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FA0" w:rsidRDefault="00C56FA0" w:rsidP="00C56FA0">
      <w:r>
        <w:rPr>
          <w:rFonts w:hint="eastAsia"/>
        </w:rPr>
        <w:t>Федеральное</w:t>
      </w:r>
      <w:r>
        <w:t></w:t>
      </w:r>
      <w:r>
        <w:rPr>
          <w:rFonts w:hint="eastAsia"/>
        </w:rPr>
        <w:t>государственное</w:t>
      </w:r>
      <w:r>
        <w:t></w:t>
      </w:r>
      <w:r>
        <w:rPr>
          <w:rFonts w:hint="eastAsia"/>
        </w:rPr>
        <w:t>бюджетное</w:t>
      </w:r>
      <w:r>
        <w:t></w:t>
      </w:r>
      <w:r>
        <w:rPr>
          <w:rFonts w:hint="eastAsia"/>
        </w:rPr>
        <w:t>образовательное</w:t>
      </w:r>
      <w:r>
        <w:t></w:t>
      </w:r>
      <w:r>
        <w:rPr>
          <w:rFonts w:hint="eastAsia"/>
        </w:rPr>
        <w:t>учреждение</w:t>
      </w:r>
      <w:r>
        <w:t></w:t>
      </w:r>
      <w:r>
        <w:rPr>
          <w:rFonts w:hint="eastAsia"/>
        </w:rPr>
        <w:t>высшего</w:t>
      </w:r>
      <w:r>
        <w:t></w:t>
      </w:r>
      <w:r>
        <w:rPr>
          <w:rFonts w:hint="eastAsia"/>
        </w:rPr>
        <w:t>образования</w:t>
      </w:r>
      <w:r>
        <w:t></w:t>
      </w:r>
      <w:r>
        <w:t></w:t>
      </w:r>
      <w:r>
        <w:rPr>
          <w:rFonts w:hint="eastAsia"/>
        </w:rPr>
        <w:t>Донской</w:t>
      </w:r>
      <w:r>
        <w:t></w:t>
      </w:r>
      <w:r>
        <w:rPr>
          <w:rFonts w:hint="eastAsia"/>
        </w:rPr>
        <w:t>государственный</w:t>
      </w:r>
      <w:r>
        <w:t></w:t>
      </w:r>
      <w:r>
        <w:rPr>
          <w:rFonts w:hint="eastAsia"/>
        </w:rPr>
        <w:t>технический</w:t>
      </w:r>
      <w:r>
        <w:t></w:t>
      </w:r>
      <w:r>
        <w:rPr>
          <w:rFonts w:hint="eastAsia"/>
        </w:rPr>
        <w:t>университет</w:t>
      </w:r>
      <w:r>
        <w:t></w:t>
      </w:r>
    </w:p>
    <w:p w:rsidR="00C56FA0" w:rsidRDefault="00C56FA0" w:rsidP="00C56FA0">
      <w:r>
        <w:rPr>
          <w:rFonts w:hint="eastAsia"/>
        </w:rPr>
        <w:t>На</w:t>
      </w:r>
      <w:r>
        <w:t></w:t>
      </w:r>
      <w:r>
        <w:rPr>
          <w:rFonts w:hint="eastAsia"/>
        </w:rPr>
        <w:t>правах</w:t>
      </w:r>
      <w:r>
        <w:t></w:t>
      </w:r>
      <w:r>
        <w:rPr>
          <w:rFonts w:hint="eastAsia"/>
        </w:rPr>
        <w:t>рукописи</w:t>
      </w:r>
    </w:p>
    <w:p w:rsidR="00C56FA0" w:rsidRDefault="00C56FA0" w:rsidP="00C56FA0">
      <w:r>
        <w:t></w:t>
      </w:r>
    </w:p>
    <w:p w:rsidR="00C56FA0" w:rsidRDefault="00C56FA0" w:rsidP="00C56FA0"/>
    <w:p w:rsidR="00C56FA0" w:rsidRDefault="00C56FA0" w:rsidP="00C56FA0">
      <w:r>
        <w:rPr>
          <w:rFonts w:hint="eastAsia"/>
        </w:rPr>
        <w:t>АРАШАЕВ</w:t>
      </w:r>
      <w:r>
        <w:t></w:t>
      </w:r>
      <w:r>
        <w:rPr>
          <w:rFonts w:hint="eastAsia"/>
        </w:rPr>
        <w:t>АЛЕКСАНДР</w:t>
      </w:r>
      <w:r>
        <w:t></w:t>
      </w:r>
      <w:r>
        <w:rPr>
          <w:rFonts w:hint="eastAsia"/>
        </w:rPr>
        <w:t>ВЛАДИМИРОВИЧ</w:t>
      </w:r>
    </w:p>
    <w:p w:rsidR="00C56FA0" w:rsidRDefault="00C56FA0" w:rsidP="00C56FA0">
      <w:r>
        <w:rPr>
          <w:rFonts w:hint="eastAsia"/>
        </w:rPr>
        <w:t>МОБИЛЬНАЯ</w:t>
      </w:r>
      <w:r>
        <w:t></w:t>
      </w:r>
      <w:r>
        <w:rPr>
          <w:rFonts w:hint="eastAsia"/>
        </w:rPr>
        <w:t>УСТАНОВКА</w:t>
      </w:r>
      <w:r>
        <w:t></w:t>
      </w:r>
      <w:r>
        <w:rPr>
          <w:rFonts w:hint="eastAsia"/>
        </w:rPr>
        <w:t>ОЧИСТКИ</w:t>
      </w:r>
      <w:r>
        <w:t></w:t>
      </w:r>
      <w:r>
        <w:rPr>
          <w:rFonts w:hint="eastAsia"/>
        </w:rPr>
        <w:t>ВОД</w:t>
      </w:r>
      <w:r>
        <w:t></w:t>
      </w:r>
      <w:r>
        <w:rPr>
          <w:rFonts w:hint="eastAsia"/>
        </w:rPr>
        <w:t>ВОДОПОЯ</w:t>
      </w:r>
      <w:r>
        <w:t></w:t>
      </w:r>
      <w:r>
        <w:rPr>
          <w:rFonts w:hint="eastAsia"/>
        </w:rPr>
        <w:t>ОВЕЦ</w:t>
      </w:r>
    </w:p>
    <w:p w:rsidR="00C56FA0" w:rsidRDefault="00C56FA0" w:rsidP="00C56FA0">
      <w:r>
        <w:rPr>
          <w:rFonts w:hint="eastAsia"/>
        </w:rPr>
        <w:t>И</w:t>
      </w:r>
      <w:r>
        <w:t></w:t>
      </w:r>
      <w:r>
        <w:rPr>
          <w:rFonts w:hint="eastAsia"/>
        </w:rPr>
        <w:t>МОЙКИ</w:t>
      </w:r>
      <w:r>
        <w:t></w:t>
      </w:r>
      <w:r>
        <w:rPr>
          <w:rFonts w:hint="eastAsia"/>
        </w:rPr>
        <w:t>ШЕРСТИ</w:t>
      </w:r>
    </w:p>
    <w:p w:rsidR="00C56FA0" w:rsidRDefault="00C56FA0" w:rsidP="00C56FA0">
      <w:r>
        <w:rPr>
          <w:rFonts w:hint="eastAsia"/>
        </w:rPr>
        <w:t>Специальность</w:t>
      </w:r>
      <w:r>
        <w:t></w:t>
      </w:r>
      <w:r>
        <w:t></w:t>
      </w:r>
      <w:r>
        <w:t></w:t>
      </w:r>
      <w:r>
        <w:t></w:t>
      </w:r>
      <w:r>
        <w:t></w:t>
      </w:r>
      <w:r>
        <w:t></w:t>
      </w:r>
      <w:r>
        <w:t></w:t>
      </w:r>
      <w:r>
        <w:t></w:t>
      </w:r>
      <w:r>
        <w:t></w:t>
      </w:r>
      <w:r>
        <w:t></w:t>
      </w:r>
      <w:r>
        <w:t></w:t>
      </w:r>
      <w:r>
        <w:t></w:t>
      </w:r>
      <w:r>
        <w:rPr>
          <w:rFonts w:hint="eastAsia"/>
        </w:rPr>
        <w:t>Технологии</w:t>
      </w:r>
      <w:r>
        <w:t></w:t>
      </w:r>
      <w:r>
        <w:rPr>
          <w:rFonts w:hint="eastAsia"/>
        </w:rPr>
        <w:t>и</w:t>
      </w:r>
      <w:r>
        <w:t></w:t>
      </w:r>
      <w:r>
        <w:rPr>
          <w:rFonts w:hint="eastAsia"/>
        </w:rPr>
        <w:t>средства</w:t>
      </w:r>
      <w:r>
        <w:t></w:t>
      </w:r>
      <w:r>
        <w:rPr>
          <w:rFonts w:hint="eastAsia"/>
        </w:rPr>
        <w:t>механизации</w:t>
      </w:r>
      <w:r>
        <w:t></w:t>
      </w:r>
      <w:r>
        <w:rPr>
          <w:rFonts w:hint="eastAsia"/>
        </w:rPr>
        <w:t>сельского</w:t>
      </w:r>
      <w:r>
        <w:t></w:t>
      </w:r>
      <w:r>
        <w:rPr>
          <w:rFonts w:hint="eastAsia"/>
        </w:rPr>
        <w:t>хозяйства</w:t>
      </w:r>
    </w:p>
    <w:p w:rsidR="00C56FA0" w:rsidRDefault="00C56FA0" w:rsidP="00C56FA0">
      <w:r>
        <w:rPr>
          <w:rFonts w:hint="eastAsia"/>
        </w:rPr>
        <w:t>ДИССЕРТАЦИЯ</w:t>
      </w:r>
    </w:p>
    <w:p w:rsidR="00C56FA0" w:rsidRDefault="00C56FA0" w:rsidP="00C56FA0">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технических</w:t>
      </w:r>
      <w:r>
        <w:t></w:t>
      </w:r>
      <w:r>
        <w:rPr>
          <w:rFonts w:hint="eastAsia"/>
        </w:rPr>
        <w:t>наук</w:t>
      </w:r>
    </w:p>
    <w:p w:rsidR="00C56FA0" w:rsidRDefault="00C56FA0" w:rsidP="00C56FA0">
      <w:r>
        <w:rPr>
          <w:rFonts w:hint="eastAsia"/>
        </w:rPr>
        <w:t>Научный</w:t>
      </w:r>
      <w:r>
        <w:t></w:t>
      </w:r>
      <w:r>
        <w:rPr>
          <w:rFonts w:hint="eastAsia"/>
        </w:rPr>
        <w:t>руководитель</w:t>
      </w:r>
      <w:r>
        <w:t></w:t>
      </w:r>
      <w:r>
        <w:t></w:t>
      </w:r>
      <w:r>
        <w:rPr>
          <w:rFonts w:hint="eastAsia"/>
        </w:rPr>
        <w:t>доктор</w:t>
      </w:r>
      <w:r>
        <w:t></w:t>
      </w:r>
      <w:r>
        <w:rPr>
          <w:rFonts w:hint="eastAsia"/>
        </w:rPr>
        <w:t>технических</w:t>
      </w:r>
      <w:r>
        <w:t></w:t>
      </w:r>
      <w:r>
        <w:rPr>
          <w:rFonts w:hint="eastAsia"/>
        </w:rPr>
        <w:t>наук</w:t>
      </w:r>
      <w:r>
        <w:t></w:t>
      </w:r>
      <w:r>
        <w:t></w:t>
      </w:r>
      <w:r>
        <w:rPr>
          <w:rFonts w:hint="eastAsia"/>
        </w:rPr>
        <w:t>профессор</w:t>
      </w:r>
      <w:r>
        <w:t></w:t>
      </w:r>
      <w:r>
        <w:rPr>
          <w:rFonts w:hint="eastAsia"/>
        </w:rPr>
        <w:t>Серпокрылов</w:t>
      </w:r>
      <w:r>
        <w:t></w:t>
      </w:r>
      <w:r>
        <w:rPr>
          <w:rFonts w:hint="eastAsia"/>
        </w:rPr>
        <w:t>Н</w:t>
      </w:r>
      <w:r>
        <w:t></w:t>
      </w:r>
      <w:r>
        <w:t></w:t>
      </w:r>
      <w:r>
        <w:rPr>
          <w:rFonts w:hint="eastAsia"/>
        </w:rPr>
        <w:t>С</w:t>
      </w:r>
      <w:r>
        <w:t></w:t>
      </w:r>
    </w:p>
    <w:p w:rsidR="00C56FA0" w:rsidRDefault="00C56FA0" w:rsidP="00C56FA0">
      <w:r>
        <w:rPr>
          <w:rFonts w:hint="eastAsia"/>
        </w:rPr>
        <w:t>Рязань</w:t>
      </w:r>
      <w:r>
        <w:t></w:t>
      </w:r>
      <w:r>
        <w:t></w:t>
      </w:r>
      <w:r>
        <w:t></w:t>
      </w:r>
      <w:r>
        <w:t></w:t>
      </w:r>
      <w:r>
        <w:t></w:t>
      </w:r>
      <w:r>
        <w:t></w:t>
      </w:r>
      <w:r>
        <w:t></w:t>
      </w:r>
      <w:r>
        <w:t></w:t>
      </w:r>
    </w:p>
    <w:p w:rsidR="00C56FA0" w:rsidRDefault="00C56FA0" w:rsidP="00C56FA0">
      <w:r>
        <w:rPr>
          <w:rFonts w:hint="eastAsia"/>
        </w:rPr>
        <w:t>ВВЕДЕНИЕ</w:t>
      </w:r>
      <w:r>
        <w:tab/>
      </w:r>
      <w:r>
        <w:t></w:t>
      </w:r>
      <w:r>
        <w:t></w:t>
      </w:r>
    </w:p>
    <w:p w:rsidR="00C56FA0" w:rsidRDefault="00C56FA0" w:rsidP="00C56FA0">
      <w:r>
        <w:rPr>
          <w:rFonts w:hint="eastAsia"/>
        </w:rPr>
        <w:t>ГЛАВА</w:t>
      </w:r>
      <w:r>
        <w:t></w:t>
      </w:r>
      <w:r>
        <w:t></w:t>
      </w:r>
      <w:r>
        <w:t></w:t>
      </w:r>
      <w:r>
        <w:rPr>
          <w:rFonts w:hint="eastAsia"/>
        </w:rPr>
        <w:t>ОСНОВНЫЕ</w:t>
      </w:r>
      <w:r>
        <w:t></w:t>
      </w:r>
      <w:r>
        <w:rPr>
          <w:rFonts w:hint="eastAsia"/>
        </w:rPr>
        <w:t>ПРИНЦИПЫ</w:t>
      </w:r>
      <w:r>
        <w:t></w:t>
      </w:r>
      <w:r>
        <w:rPr>
          <w:rFonts w:hint="eastAsia"/>
        </w:rPr>
        <w:t>ЭКОЛОГИЗАЦИИ</w:t>
      </w:r>
      <w:r>
        <w:t></w:t>
      </w:r>
      <w:r>
        <w:rPr>
          <w:rFonts w:hint="eastAsia"/>
        </w:rPr>
        <w:t>ОВЦЕВОДЧЕСКИХ</w:t>
      </w:r>
      <w:r>
        <w:t></w:t>
      </w:r>
      <w:r>
        <w:rPr>
          <w:rFonts w:hint="eastAsia"/>
        </w:rPr>
        <w:t>ХОЗЯЙСТВ</w:t>
      </w:r>
      <w:r>
        <w:tab/>
      </w:r>
      <w:r>
        <w:t></w:t>
      </w:r>
      <w:r>
        <w:t></w:t>
      </w:r>
    </w:p>
    <w:p w:rsidR="00C56FA0" w:rsidRDefault="00C56FA0" w:rsidP="00C56FA0">
      <w:r>
        <w:t></w:t>
      </w:r>
      <w:r>
        <w:t></w:t>
      </w:r>
      <w:r>
        <w:t></w:t>
      </w:r>
      <w:r>
        <w:tab/>
      </w:r>
      <w:r>
        <w:rPr>
          <w:rFonts w:hint="eastAsia"/>
        </w:rPr>
        <w:t>Общая</w:t>
      </w:r>
      <w:r>
        <w:t></w:t>
      </w:r>
      <w:r>
        <w:rPr>
          <w:rFonts w:hint="eastAsia"/>
        </w:rPr>
        <w:t>характеристика</w:t>
      </w:r>
      <w:r>
        <w:t></w:t>
      </w:r>
      <w:r>
        <w:rPr>
          <w:rFonts w:hint="eastAsia"/>
        </w:rPr>
        <w:t>социально</w:t>
      </w:r>
      <w:r>
        <w:t></w:t>
      </w:r>
      <w:r>
        <w:rPr>
          <w:rFonts w:hint="eastAsia"/>
        </w:rPr>
        <w:t>экономического</w:t>
      </w:r>
    </w:p>
    <w:p w:rsidR="00C56FA0" w:rsidRDefault="00C56FA0" w:rsidP="00C56FA0">
      <w:r>
        <w:rPr>
          <w:rFonts w:hint="eastAsia"/>
        </w:rPr>
        <w:t>положения</w:t>
      </w:r>
      <w:r>
        <w:t></w:t>
      </w:r>
      <w:r>
        <w:rPr>
          <w:rFonts w:hint="eastAsia"/>
        </w:rPr>
        <w:t>Калмыкии</w:t>
      </w:r>
      <w:r>
        <w:tab/>
      </w:r>
      <w:r>
        <w:t></w:t>
      </w:r>
      <w:r>
        <w:t></w:t>
      </w:r>
    </w:p>
    <w:p w:rsidR="00C56FA0" w:rsidRDefault="00C56FA0" w:rsidP="00C56FA0">
      <w:r>
        <w:t></w:t>
      </w:r>
      <w:r>
        <w:t></w:t>
      </w:r>
      <w:r>
        <w:t></w:t>
      </w:r>
      <w:r>
        <w:t></w:t>
      </w:r>
      <w:r>
        <w:t></w:t>
      </w:r>
      <w:r>
        <w:tab/>
      </w:r>
      <w:r>
        <w:rPr>
          <w:rFonts w:hint="eastAsia"/>
        </w:rPr>
        <w:t>Промышленность</w:t>
      </w:r>
      <w:r>
        <w:tab/>
      </w:r>
      <w:r>
        <w:t></w:t>
      </w:r>
      <w:r>
        <w:t></w:t>
      </w:r>
      <w:r>
        <w:t></w:t>
      </w:r>
    </w:p>
    <w:p w:rsidR="00C56FA0" w:rsidRDefault="00C56FA0" w:rsidP="00C56FA0">
      <w:r>
        <w:t></w:t>
      </w:r>
      <w:r>
        <w:t></w:t>
      </w:r>
      <w:r>
        <w:t></w:t>
      </w:r>
      <w:r>
        <w:t></w:t>
      </w:r>
      <w:r>
        <w:t></w:t>
      </w:r>
      <w:r>
        <w:tab/>
      </w:r>
      <w:r>
        <w:rPr>
          <w:rFonts w:hint="eastAsia"/>
        </w:rPr>
        <w:t>Сельское</w:t>
      </w:r>
      <w:r>
        <w:t></w:t>
      </w:r>
      <w:r>
        <w:rPr>
          <w:rFonts w:hint="eastAsia"/>
        </w:rPr>
        <w:t>хозяйство</w:t>
      </w:r>
      <w:r>
        <w:tab/>
      </w:r>
      <w:r>
        <w:t></w:t>
      </w:r>
      <w:r>
        <w:t></w:t>
      </w:r>
      <w:r>
        <w:t></w:t>
      </w:r>
    </w:p>
    <w:p w:rsidR="00C56FA0" w:rsidRDefault="00C56FA0" w:rsidP="00C56FA0">
      <w:r>
        <w:t></w:t>
      </w:r>
      <w:r>
        <w:t></w:t>
      </w:r>
      <w:r>
        <w:t></w:t>
      </w:r>
      <w:r>
        <w:t></w:t>
      </w:r>
      <w:r>
        <w:t></w:t>
      </w:r>
      <w:r>
        <w:tab/>
      </w:r>
      <w:r>
        <w:rPr>
          <w:rFonts w:hint="eastAsia"/>
        </w:rPr>
        <w:t>Животноводство</w:t>
      </w:r>
      <w:r>
        <w:tab/>
      </w:r>
      <w:r>
        <w:t></w:t>
      </w:r>
      <w:r>
        <w:t></w:t>
      </w:r>
      <w:r>
        <w:t></w:t>
      </w:r>
    </w:p>
    <w:p w:rsidR="00C56FA0" w:rsidRDefault="00C56FA0" w:rsidP="00C56FA0">
      <w:r>
        <w:t></w:t>
      </w:r>
      <w:r>
        <w:t></w:t>
      </w:r>
      <w:r>
        <w:t></w:t>
      </w:r>
      <w:r>
        <w:t></w:t>
      </w:r>
      <w:r>
        <w:t></w:t>
      </w:r>
      <w:r>
        <w:t></w:t>
      </w:r>
      <w:r>
        <w:t></w:t>
      </w:r>
      <w:r>
        <w:tab/>
      </w:r>
      <w:r>
        <w:rPr>
          <w:rFonts w:hint="eastAsia"/>
        </w:rPr>
        <w:t>Особенности</w:t>
      </w:r>
      <w:r>
        <w:t></w:t>
      </w:r>
      <w:r>
        <w:rPr>
          <w:rFonts w:hint="eastAsia"/>
        </w:rPr>
        <w:t>овцеводства</w:t>
      </w:r>
      <w:r>
        <w:t></w:t>
      </w:r>
      <w:r>
        <w:rPr>
          <w:rFonts w:hint="eastAsia"/>
        </w:rPr>
        <w:t>в</w:t>
      </w:r>
      <w:r>
        <w:t></w:t>
      </w:r>
      <w:r>
        <w:rPr>
          <w:rFonts w:hint="eastAsia"/>
        </w:rPr>
        <w:t>республике</w:t>
      </w:r>
      <w:r>
        <w:t></w:t>
      </w:r>
      <w:r>
        <w:rPr>
          <w:rFonts w:hint="eastAsia"/>
        </w:rPr>
        <w:t>Калмыкия</w:t>
      </w:r>
      <w:r>
        <w:tab/>
      </w:r>
      <w:r>
        <w:tab/>
      </w:r>
      <w:r>
        <w:t></w:t>
      </w:r>
      <w:r>
        <w:t></w:t>
      </w:r>
    </w:p>
    <w:p w:rsidR="00C56FA0" w:rsidRDefault="00C56FA0" w:rsidP="00C56FA0">
      <w:r>
        <w:t></w:t>
      </w:r>
      <w:r>
        <w:t></w:t>
      </w:r>
      <w:r>
        <w:t></w:t>
      </w:r>
      <w:r>
        <w:t></w:t>
      </w:r>
      <w:r>
        <w:rPr>
          <w:rFonts w:hint="eastAsia"/>
        </w:rPr>
        <w:t>Схемы</w:t>
      </w:r>
      <w:r>
        <w:t></w:t>
      </w:r>
      <w:r>
        <w:rPr>
          <w:rFonts w:hint="eastAsia"/>
        </w:rPr>
        <w:t>и</w:t>
      </w:r>
      <w:r>
        <w:t></w:t>
      </w:r>
      <w:r>
        <w:rPr>
          <w:rFonts w:hint="eastAsia"/>
        </w:rPr>
        <w:t>сооружения</w:t>
      </w:r>
      <w:r>
        <w:t></w:t>
      </w:r>
      <w:r>
        <w:rPr>
          <w:rFonts w:hint="eastAsia"/>
        </w:rPr>
        <w:t>экологизации</w:t>
      </w:r>
      <w:r>
        <w:t></w:t>
      </w:r>
      <w:r>
        <w:rPr>
          <w:rFonts w:hint="eastAsia"/>
        </w:rPr>
        <w:t>фермерских</w:t>
      </w:r>
      <w:r>
        <w:t></w:t>
      </w:r>
      <w:r>
        <w:rPr>
          <w:rFonts w:hint="eastAsia"/>
        </w:rPr>
        <w:t>хозяйств</w:t>
      </w:r>
      <w:r>
        <w:tab/>
      </w:r>
      <w:r>
        <w:tab/>
      </w:r>
      <w:r>
        <w:t></w:t>
      </w:r>
      <w:r>
        <w:t></w:t>
      </w:r>
    </w:p>
    <w:p w:rsidR="00C56FA0" w:rsidRDefault="00C56FA0" w:rsidP="00C56FA0">
      <w:r>
        <w:t></w:t>
      </w:r>
      <w:r>
        <w:t></w:t>
      </w:r>
      <w:r>
        <w:t></w:t>
      </w:r>
      <w:r>
        <w:t></w:t>
      </w:r>
      <w:r>
        <w:t></w:t>
      </w:r>
      <w:r>
        <w:tab/>
      </w:r>
      <w:r>
        <w:t></w:t>
      </w:r>
      <w:r>
        <w:rPr>
          <w:rFonts w:hint="eastAsia"/>
        </w:rPr>
        <w:t>Подготовка</w:t>
      </w:r>
      <w:r>
        <w:t></w:t>
      </w:r>
      <w:r>
        <w:rPr>
          <w:rFonts w:hint="eastAsia"/>
        </w:rPr>
        <w:t>подземных</w:t>
      </w:r>
      <w:r>
        <w:t></w:t>
      </w:r>
      <w:r>
        <w:rPr>
          <w:rFonts w:hint="eastAsia"/>
        </w:rPr>
        <w:t>вод</w:t>
      </w:r>
      <w:r>
        <w:t></w:t>
      </w:r>
      <w:r>
        <w:rPr>
          <w:rFonts w:hint="eastAsia"/>
        </w:rPr>
        <w:t>для</w:t>
      </w:r>
      <w:r>
        <w:t></w:t>
      </w:r>
      <w:r>
        <w:rPr>
          <w:rFonts w:hint="eastAsia"/>
        </w:rPr>
        <w:t>водопоя</w:t>
      </w:r>
      <w:r>
        <w:tab/>
      </w:r>
      <w:r>
        <w:t></w:t>
      </w:r>
      <w:r>
        <w:t></w:t>
      </w:r>
      <w:r>
        <w:t></w:t>
      </w:r>
      <w:r>
        <w:t></w:t>
      </w:r>
    </w:p>
    <w:p w:rsidR="00C56FA0" w:rsidRDefault="00C56FA0" w:rsidP="00C56FA0">
      <w:r>
        <w:t></w:t>
      </w:r>
      <w:r>
        <w:t></w:t>
      </w:r>
      <w:r>
        <w:t></w:t>
      </w:r>
      <w:r>
        <w:t></w:t>
      </w:r>
      <w:r>
        <w:t></w:t>
      </w:r>
      <w:r>
        <w:tab/>
      </w:r>
      <w:r>
        <w:rPr>
          <w:rFonts w:hint="eastAsia"/>
        </w:rPr>
        <w:t>Мойка</w:t>
      </w:r>
      <w:r>
        <w:t></w:t>
      </w:r>
      <w:r>
        <w:rPr>
          <w:rFonts w:hint="eastAsia"/>
        </w:rPr>
        <w:t>и</w:t>
      </w:r>
      <w:r>
        <w:t></w:t>
      </w:r>
      <w:r>
        <w:rPr>
          <w:rFonts w:hint="eastAsia"/>
        </w:rPr>
        <w:t>очистка</w:t>
      </w:r>
      <w:r>
        <w:t></w:t>
      </w:r>
      <w:r>
        <w:rPr>
          <w:rFonts w:hint="eastAsia"/>
        </w:rPr>
        <w:t>вод</w:t>
      </w:r>
      <w:r>
        <w:t></w:t>
      </w:r>
      <w:r>
        <w:rPr>
          <w:rFonts w:hint="eastAsia"/>
        </w:rPr>
        <w:t>мойки</w:t>
      </w:r>
      <w:r>
        <w:t></w:t>
      </w:r>
      <w:r>
        <w:rPr>
          <w:rFonts w:hint="eastAsia"/>
        </w:rPr>
        <w:t>шерсти</w:t>
      </w:r>
      <w:r>
        <w:tab/>
      </w:r>
      <w:r>
        <w:t></w:t>
      </w:r>
      <w:r>
        <w:t></w:t>
      </w:r>
      <w:r>
        <w:t></w:t>
      </w:r>
    </w:p>
    <w:p w:rsidR="00C56FA0" w:rsidRDefault="00C56FA0" w:rsidP="00C56FA0">
      <w:r>
        <w:t></w:t>
      </w:r>
      <w:r>
        <w:t></w:t>
      </w:r>
      <w:r>
        <w:t></w:t>
      </w:r>
      <w:r>
        <w:t></w:t>
      </w:r>
      <w:r>
        <w:t></w:t>
      </w:r>
      <w:r>
        <w:tab/>
      </w:r>
      <w:r>
        <w:rPr>
          <w:rFonts w:hint="eastAsia"/>
        </w:rPr>
        <w:t>Способы</w:t>
      </w:r>
      <w:r>
        <w:t></w:t>
      </w:r>
      <w:r>
        <w:rPr>
          <w:rFonts w:hint="eastAsia"/>
        </w:rPr>
        <w:t>утилизации</w:t>
      </w:r>
      <w:r>
        <w:t></w:t>
      </w:r>
      <w:r>
        <w:rPr>
          <w:rFonts w:hint="eastAsia"/>
        </w:rPr>
        <w:t>овечьего</w:t>
      </w:r>
      <w:r>
        <w:t></w:t>
      </w:r>
      <w:r>
        <w:rPr>
          <w:rFonts w:hint="eastAsia"/>
        </w:rPr>
        <w:t>навоза</w:t>
      </w:r>
      <w:r>
        <w:tab/>
      </w:r>
      <w:r>
        <w:t></w:t>
      </w:r>
      <w:r>
        <w:t></w:t>
      </w:r>
      <w:r>
        <w:t></w:t>
      </w:r>
    </w:p>
    <w:p w:rsidR="00C56FA0" w:rsidRDefault="00C56FA0" w:rsidP="00C56FA0">
      <w:r>
        <w:rPr>
          <w:rFonts w:hint="eastAsia"/>
        </w:rPr>
        <w:t>Выводы</w:t>
      </w:r>
      <w:r>
        <w:t></w:t>
      </w:r>
      <w:r>
        <w:rPr>
          <w:rFonts w:hint="eastAsia"/>
        </w:rPr>
        <w:t>по</w:t>
      </w:r>
      <w:r>
        <w:t></w:t>
      </w:r>
      <w:r>
        <w:rPr>
          <w:rFonts w:hint="eastAsia"/>
        </w:rPr>
        <w:t>главе</w:t>
      </w:r>
      <w:r>
        <w:t></w:t>
      </w:r>
      <w:r>
        <w:t></w:t>
      </w:r>
      <w:r>
        <w:t></w:t>
      </w:r>
      <w:r>
        <w:rPr>
          <w:rFonts w:hint="eastAsia"/>
        </w:rPr>
        <w:t>и</w:t>
      </w:r>
      <w:r>
        <w:t></w:t>
      </w:r>
      <w:r>
        <w:rPr>
          <w:rFonts w:hint="eastAsia"/>
        </w:rPr>
        <w:t>уточнение</w:t>
      </w:r>
      <w:r>
        <w:t></w:t>
      </w:r>
      <w:r>
        <w:rPr>
          <w:rFonts w:hint="eastAsia"/>
        </w:rPr>
        <w:t>задач</w:t>
      </w:r>
      <w:r>
        <w:t></w:t>
      </w:r>
      <w:r>
        <w:rPr>
          <w:rFonts w:hint="eastAsia"/>
        </w:rPr>
        <w:t>исследований</w:t>
      </w:r>
      <w:r>
        <w:tab/>
      </w:r>
      <w:r>
        <w:t></w:t>
      </w:r>
      <w:r>
        <w:t></w:t>
      </w:r>
      <w:r>
        <w:t></w:t>
      </w:r>
    </w:p>
    <w:p w:rsidR="00C56FA0" w:rsidRDefault="00C56FA0" w:rsidP="00C56FA0">
      <w:r>
        <w:rPr>
          <w:rFonts w:hint="eastAsia"/>
        </w:rPr>
        <w:t>ГЛАВА</w:t>
      </w:r>
      <w:r>
        <w:t></w:t>
      </w:r>
      <w:r>
        <w:t></w:t>
      </w:r>
      <w:r>
        <w:t></w:t>
      </w:r>
      <w:r>
        <w:rPr>
          <w:rFonts w:hint="eastAsia"/>
        </w:rPr>
        <w:t>ТЕОРЕТИЧЕСКИЕ</w:t>
      </w:r>
      <w:r>
        <w:t></w:t>
      </w:r>
      <w:r>
        <w:rPr>
          <w:rFonts w:hint="eastAsia"/>
        </w:rPr>
        <w:t>ПОЛОЖЕНИЯ</w:t>
      </w:r>
      <w:r>
        <w:t></w:t>
      </w:r>
      <w:r>
        <w:rPr>
          <w:rFonts w:hint="eastAsia"/>
        </w:rPr>
        <w:t>ТЕХНОЛОГИЙ</w:t>
      </w:r>
    </w:p>
    <w:p w:rsidR="00C56FA0" w:rsidRDefault="00C56FA0" w:rsidP="00C56FA0">
      <w:r>
        <w:rPr>
          <w:rFonts w:hint="eastAsia"/>
        </w:rPr>
        <w:t>ОЧИСТКИ</w:t>
      </w:r>
      <w:r>
        <w:t></w:t>
      </w:r>
      <w:r>
        <w:rPr>
          <w:rFonts w:hint="eastAsia"/>
        </w:rPr>
        <w:t>ВОД</w:t>
      </w:r>
      <w:r>
        <w:t></w:t>
      </w:r>
      <w:r>
        <w:rPr>
          <w:rFonts w:hint="eastAsia"/>
        </w:rPr>
        <w:t>ФЕРМЕРСКИХ</w:t>
      </w:r>
      <w:r>
        <w:t></w:t>
      </w:r>
      <w:r>
        <w:rPr>
          <w:rFonts w:hint="eastAsia"/>
        </w:rPr>
        <w:t>ОВЦЕВОДЧЕСКИХ</w:t>
      </w:r>
      <w:r>
        <w:t></w:t>
      </w:r>
      <w:r>
        <w:rPr>
          <w:rFonts w:hint="eastAsia"/>
        </w:rPr>
        <w:t>ХОЗЯЙСТВ</w:t>
      </w:r>
      <w:r>
        <w:tab/>
      </w:r>
      <w:r>
        <w:t></w:t>
      </w:r>
      <w:r>
        <w:t></w:t>
      </w:r>
      <w:r>
        <w:t></w:t>
      </w:r>
    </w:p>
    <w:p w:rsidR="00C56FA0" w:rsidRDefault="00C56FA0" w:rsidP="00C56FA0">
      <w:r>
        <w:t></w:t>
      </w:r>
      <w:r>
        <w:t></w:t>
      </w:r>
      <w:r>
        <w:t></w:t>
      </w:r>
      <w:r>
        <w:tab/>
      </w:r>
      <w:r>
        <w:rPr>
          <w:rFonts w:hint="eastAsia"/>
        </w:rPr>
        <w:t>Особенности</w:t>
      </w:r>
      <w:r>
        <w:t></w:t>
      </w:r>
      <w:r>
        <w:rPr>
          <w:rFonts w:hint="eastAsia"/>
        </w:rPr>
        <w:t>водного</w:t>
      </w:r>
      <w:r>
        <w:t></w:t>
      </w:r>
      <w:r>
        <w:rPr>
          <w:rFonts w:hint="eastAsia"/>
        </w:rPr>
        <w:t>фактора</w:t>
      </w:r>
      <w:r>
        <w:t></w:t>
      </w:r>
      <w:r>
        <w:rPr>
          <w:rFonts w:hint="eastAsia"/>
        </w:rPr>
        <w:t>для</w:t>
      </w:r>
      <w:r>
        <w:t></w:t>
      </w:r>
      <w:r>
        <w:rPr>
          <w:rFonts w:hint="eastAsia"/>
        </w:rPr>
        <w:t>Калмыкии</w:t>
      </w:r>
      <w:r>
        <w:tab/>
      </w:r>
      <w:r>
        <w:t></w:t>
      </w:r>
      <w:r>
        <w:t></w:t>
      </w:r>
      <w:r>
        <w:t></w:t>
      </w:r>
    </w:p>
    <w:p w:rsidR="00C56FA0" w:rsidRDefault="00C56FA0" w:rsidP="00C56FA0">
      <w:r>
        <w:t></w:t>
      </w:r>
      <w:r>
        <w:t></w:t>
      </w:r>
      <w:r>
        <w:t></w:t>
      </w:r>
      <w:r>
        <w:tab/>
      </w:r>
      <w:r>
        <w:rPr>
          <w:rFonts w:hint="eastAsia"/>
        </w:rPr>
        <w:t>Особенности</w:t>
      </w:r>
      <w:r>
        <w:t></w:t>
      </w:r>
      <w:r>
        <w:rPr>
          <w:rFonts w:hint="eastAsia"/>
        </w:rPr>
        <w:t>водообеспечения</w:t>
      </w:r>
      <w:r>
        <w:t></w:t>
      </w:r>
      <w:r>
        <w:rPr>
          <w:rFonts w:hint="eastAsia"/>
        </w:rPr>
        <w:t>фермерских</w:t>
      </w:r>
      <w:r>
        <w:t></w:t>
      </w:r>
      <w:r>
        <w:rPr>
          <w:rFonts w:hint="eastAsia"/>
        </w:rPr>
        <w:t>хозяйств</w:t>
      </w:r>
    </w:p>
    <w:p w:rsidR="00C56FA0" w:rsidRDefault="00C56FA0" w:rsidP="00C56FA0">
      <w:r>
        <w:rPr>
          <w:rFonts w:hint="eastAsia"/>
        </w:rPr>
        <w:t>Калмыкии</w:t>
      </w:r>
      <w:r>
        <w:tab/>
      </w:r>
      <w:r>
        <w:t></w:t>
      </w:r>
      <w:r>
        <w:t></w:t>
      </w:r>
      <w:r>
        <w:t></w:t>
      </w:r>
    </w:p>
    <w:p w:rsidR="00C56FA0" w:rsidRDefault="00C56FA0" w:rsidP="00C56FA0">
      <w:r>
        <w:t></w:t>
      </w:r>
      <w:r>
        <w:t></w:t>
      </w:r>
      <w:r>
        <w:t></w:t>
      </w:r>
      <w:r>
        <w:t></w:t>
      </w:r>
      <w:r>
        <w:t></w:t>
      </w:r>
      <w:r>
        <w:tab/>
      </w:r>
      <w:r>
        <w:rPr>
          <w:rFonts w:hint="eastAsia"/>
        </w:rPr>
        <w:t>Применение</w:t>
      </w:r>
      <w:r>
        <w:t></w:t>
      </w:r>
      <w:r>
        <w:rPr>
          <w:rFonts w:hint="eastAsia"/>
        </w:rPr>
        <w:t>глин</w:t>
      </w:r>
      <w:r>
        <w:t></w:t>
      </w:r>
      <w:r>
        <w:rPr>
          <w:rFonts w:hint="eastAsia"/>
        </w:rPr>
        <w:t>для</w:t>
      </w:r>
      <w:r>
        <w:t></w:t>
      </w:r>
      <w:r>
        <w:rPr>
          <w:rFonts w:hint="eastAsia"/>
        </w:rPr>
        <w:t>очистки</w:t>
      </w:r>
      <w:r>
        <w:t></w:t>
      </w:r>
      <w:r>
        <w:rPr>
          <w:rFonts w:hint="eastAsia"/>
        </w:rPr>
        <w:t>вод</w:t>
      </w:r>
      <w:r>
        <w:tab/>
      </w:r>
      <w:r>
        <w:t></w:t>
      </w:r>
      <w:r>
        <w:t></w:t>
      </w:r>
      <w:r>
        <w:t></w:t>
      </w:r>
    </w:p>
    <w:p w:rsidR="00C56FA0" w:rsidRDefault="00C56FA0" w:rsidP="00C56FA0">
      <w:r>
        <w:t></w:t>
      </w:r>
      <w:r>
        <w:t></w:t>
      </w:r>
      <w:r>
        <w:t></w:t>
      </w:r>
      <w:r>
        <w:t></w:t>
      </w:r>
      <w:r>
        <w:t></w:t>
      </w:r>
      <w:r>
        <w:tab/>
      </w:r>
      <w:r>
        <w:rPr>
          <w:rFonts w:hint="eastAsia"/>
        </w:rPr>
        <w:t>Особенности</w:t>
      </w:r>
      <w:r>
        <w:t></w:t>
      </w:r>
      <w:r>
        <w:rPr>
          <w:rFonts w:hint="eastAsia"/>
        </w:rPr>
        <w:t>электрохимической</w:t>
      </w:r>
      <w:r>
        <w:t></w:t>
      </w:r>
      <w:r>
        <w:rPr>
          <w:rFonts w:hint="eastAsia"/>
        </w:rPr>
        <w:t>очистки</w:t>
      </w:r>
      <w:r>
        <w:t></w:t>
      </w:r>
      <w:r>
        <w:rPr>
          <w:rFonts w:hint="eastAsia"/>
        </w:rPr>
        <w:t>вод</w:t>
      </w:r>
      <w:r>
        <w:t></w:t>
      </w:r>
      <w:r>
        <w:rPr>
          <w:rFonts w:hint="eastAsia"/>
        </w:rPr>
        <w:t>мойки</w:t>
      </w:r>
    </w:p>
    <w:p w:rsidR="00C56FA0" w:rsidRDefault="00C56FA0" w:rsidP="00C56FA0">
      <w:r>
        <w:rPr>
          <w:rFonts w:hint="eastAsia"/>
        </w:rPr>
        <w:t>шерсти</w:t>
      </w:r>
      <w:r>
        <w:tab/>
      </w:r>
      <w:r>
        <w:t></w:t>
      </w:r>
      <w:r>
        <w:t></w:t>
      </w:r>
      <w:r>
        <w:t></w:t>
      </w:r>
    </w:p>
    <w:p w:rsidR="00C56FA0" w:rsidRDefault="00C56FA0" w:rsidP="00C56FA0">
      <w:r>
        <w:rPr>
          <w:rFonts w:hint="eastAsia"/>
        </w:rPr>
        <w:t>Выводы</w:t>
      </w:r>
      <w:r>
        <w:t></w:t>
      </w:r>
      <w:r>
        <w:rPr>
          <w:rFonts w:hint="eastAsia"/>
        </w:rPr>
        <w:t>по</w:t>
      </w:r>
      <w:r>
        <w:t></w:t>
      </w:r>
      <w:r>
        <w:rPr>
          <w:rFonts w:hint="eastAsia"/>
        </w:rPr>
        <w:t>главе</w:t>
      </w:r>
      <w:r>
        <w:t></w:t>
      </w:r>
      <w:r>
        <w:t></w:t>
      </w:r>
      <w:r>
        <w:tab/>
      </w:r>
      <w:r>
        <w:t></w:t>
      </w:r>
      <w:r>
        <w:t></w:t>
      </w:r>
      <w:r>
        <w:t></w:t>
      </w:r>
    </w:p>
    <w:p w:rsidR="00C56FA0" w:rsidRDefault="00C56FA0" w:rsidP="00C56FA0">
      <w:r>
        <w:rPr>
          <w:rFonts w:hint="eastAsia"/>
        </w:rPr>
        <w:t>ГЛАВА</w:t>
      </w:r>
      <w:r>
        <w:t></w:t>
      </w:r>
      <w:r>
        <w:t></w:t>
      </w:r>
      <w:r>
        <w:t></w:t>
      </w:r>
      <w:r>
        <w:rPr>
          <w:rFonts w:hint="eastAsia"/>
        </w:rPr>
        <w:t>ЭКСПЕРИМЕНТАЛЬНОЕ</w:t>
      </w:r>
      <w:r>
        <w:t></w:t>
      </w:r>
      <w:r>
        <w:rPr>
          <w:rFonts w:hint="eastAsia"/>
        </w:rPr>
        <w:t>ОБОСНОВАНИЕ</w:t>
      </w:r>
      <w:r>
        <w:t></w:t>
      </w:r>
      <w:r>
        <w:rPr>
          <w:rFonts w:hint="eastAsia"/>
        </w:rPr>
        <w:t>ТЕХНОЛОГИЙ</w:t>
      </w:r>
      <w:r>
        <w:t></w:t>
      </w:r>
      <w:r>
        <w:rPr>
          <w:rFonts w:hint="eastAsia"/>
        </w:rPr>
        <w:t>И</w:t>
      </w:r>
      <w:r>
        <w:t></w:t>
      </w:r>
      <w:r>
        <w:rPr>
          <w:rFonts w:hint="eastAsia"/>
        </w:rPr>
        <w:t>УСТАНОВОК</w:t>
      </w:r>
      <w:r>
        <w:t></w:t>
      </w:r>
      <w:r>
        <w:rPr>
          <w:rFonts w:hint="eastAsia"/>
        </w:rPr>
        <w:t>ОЧИСТКИ</w:t>
      </w:r>
      <w:r>
        <w:t></w:t>
      </w:r>
      <w:r>
        <w:rPr>
          <w:rFonts w:hint="eastAsia"/>
        </w:rPr>
        <w:t>ВОД</w:t>
      </w:r>
      <w:r>
        <w:t></w:t>
      </w:r>
      <w:r>
        <w:rPr>
          <w:rFonts w:hint="eastAsia"/>
        </w:rPr>
        <w:t>ДЛЯ</w:t>
      </w:r>
      <w:r>
        <w:t></w:t>
      </w:r>
      <w:r>
        <w:rPr>
          <w:rFonts w:hint="eastAsia"/>
        </w:rPr>
        <w:t>ФЕРМЕРСКИХ</w:t>
      </w:r>
      <w:r>
        <w:t></w:t>
      </w:r>
      <w:r>
        <w:rPr>
          <w:rFonts w:hint="eastAsia"/>
        </w:rPr>
        <w:t>ХОЗЯЙСТВ</w:t>
      </w:r>
      <w:r>
        <w:tab/>
      </w:r>
      <w:r>
        <w:t></w:t>
      </w:r>
      <w:r>
        <w:t></w:t>
      </w:r>
      <w:r>
        <w:t></w:t>
      </w:r>
    </w:p>
    <w:p w:rsidR="00C56FA0" w:rsidRDefault="00C56FA0" w:rsidP="00C56FA0">
      <w:r>
        <w:t></w:t>
      </w:r>
      <w:r>
        <w:t></w:t>
      </w:r>
      <w:r>
        <w:t></w:t>
      </w:r>
      <w:r>
        <w:tab/>
      </w:r>
      <w:r>
        <w:rPr>
          <w:rFonts w:hint="eastAsia"/>
        </w:rPr>
        <w:t>Исследование</w:t>
      </w:r>
      <w:r>
        <w:t></w:t>
      </w:r>
      <w:r>
        <w:rPr>
          <w:rFonts w:hint="eastAsia"/>
        </w:rPr>
        <w:t>обработки</w:t>
      </w:r>
      <w:r>
        <w:t></w:t>
      </w:r>
      <w:r>
        <w:rPr>
          <w:rFonts w:hint="eastAsia"/>
        </w:rPr>
        <w:t>вод</w:t>
      </w:r>
      <w:r>
        <w:t></w:t>
      </w:r>
      <w:r>
        <w:rPr>
          <w:rFonts w:hint="eastAsia"/>
        </w:rPr>
        <w:t>с</w:t>
      </w:r>
      <w:r>
        <w:t></w:t>
      </w:r>
      <w:r>
        <w:rPr>
          <w:rFonts w:hint="eastAsia"/>
        </w:rPr>
        <w:t>высоким</w:t>
      </w:r>
      <w:r>
        <w:t></w:t>
      </w:r>
      <w:r>
        <w:rPr>
          <w:rFonts w:hint="eastAsia"/>
        </w:rPr>
        <w:t>солесодержанием</w:t>
      </w:r>
    </w:p>
    <w:p w:rsidR="00C56FA0" w:rsidRDefault="00C56FA0" w:rsidP="00C56FA0">
      <w:r>
        <w:rPr>
          <w:rFonts w:hint="eastAsia"/>
        </w:rPr>
        <w:t>республики</w:t>
      </w:r>
      <w:r>
        <w:t></w:t>
      </w:r>
      <w:r>
        <w:rPr>
          <w:rFonts w:hint="eastAsia"/>
        </w:rPr>
        <w:t>Калмыкии</w:t>
      </w:r>
      <w:r>
        <w:t></w:t>
      </w:r>
      <w:r>
        <w:rPr>
          <w:rFonts w:hint="eastAsia"/>
        </w:rPr>
        <w:t>сорбентом</w:t>
      </w:r>
      <w:r>
        <w:t></w:t>
      </w:r>
      <w:r>
        <w:rPr>
          <w:rFonts w:hint="eastAsia"/>
        </w:rPr>
        <w:t>из</w:t>
      </w:r>
      <w:r>
        <w:t></w:t>
      </w:r>
      <w:r>
        <w:rPr>
          <w:rFonts w:hint="eastAsia"/>
        </w:rPr>
        <w:t>шоколадных</w:t>
      </w:r>
      <w:r>
        <w:t></w:t>
      </w:r>
      <w:r>
        <w:rPr>
          <w:rFonts w:hint="eastAsia"/>
        </w:rPr>
        <w:t>глин</w:t>
      </w:r>
      <w:r>
        <w:tab/>
      </w:r>
      <w:r>
        <w:t></w:t>
      </w:r>
      <w:r>
        <w:t></w:t>
      </w:r>
      <w:r>
        <w:t></w:t>
      </w:r>
    </w:p>
    <w:p w:rsidR="00C56FA0" w:rsidRDefault="00C56FA0" w:rsidP="00C56FA0">
      <w:r>
        <w:t></w:t>
      </w:r>
      <w:r>
        <w:t></w:t>
      </w:r>
      <w:r>
        <w:t></w:t>
      </w:r>
      <w:r>
        <w:t></w:t>
      </w:r>
      <w:r>
        <w:t></w:t>
      </w:r>
      <w:r>
        <w:tab/>
      </w:r>
      <w:r>
        <w:rPr>
          <w:rFonts w:hint="eastAsia"/>
        </w:rPr>
        <w:t>Исследование</w:t>
      </w:r>
      <w:r>
        <w:t></w:t>
      </w:r>
      <w:r>
        <w:rPr>
          <w:rFonts w:hint="eastAsia"/>
        </w:rPr>
        <w:t>очистки</w:t>
      </w:r>
      <w:r>
        <w:t></w:t>
      </w:r>
      <w:r>
        <w:rPr>
          <w:rFonts w:hint="eastAsia"/>
        </w:rPr>
        <w:t>подземных</w:t>
      </w:r>
      <w:r>
        <w:t></w:t>
      </w:r>
      <w:r>
        <w:rPr>
          <w:rFonts w:hint="eastAsia"/>
        </w:rPr>
        <w:t>вод</w:t>
      </w:r>
      <w:r>
        <w:tab/>
      </w:r>
      <w:r>
        <w:t></w:t>
      </w:r>
      <w:r>
        <w:t></w:t>
      </w:r>
      <w:r>
        <w:t></w:t>
      </w:r>
      <w:r>
        <w:t></w:t>
      </w:r>
    </w:p>
    <w:p w:rsidR="00C56FA0" w:rsidRDefault="00C56FA0" w:rsidP="00C56FA0">
      <w:r>
        <w:t></w:t>
      </w:r>
      <w:r>
        <w:t></w:t>
      </w:r>
      <w:r>
        <w:t></w:t>
      </w:r>
      <w:r>
        <w:t></w:t>
      </w:r>
      <w:r>
        <w:t></w:t>
      </w:r>
      <w:r>
        <w:tab/>
      </w:r>
      <w:r>
        <w:rPr>
          <w:rFonts w:hint="eastAsia"/>
        </w:rPr>
        <w:t>Исследование</w:t>
      </w:r>
      <w:r>
        <w:t></w:t>
      </w:r>
      <w:r>
        <w:rPr>
          <w:rFonts w:hint="eastAsia"/>
        </w:rPr>
        <w:t>очистки</w:t>
      </w:r>
      <w:r>
        <w:t></w:t>
      </w:r>
      <w:r>
        <w:rPr>
          <w:rFonts w:hint="eastAsia"/>
        </w:rPr>
        <w:t>поверхностных</w:t>
      </w:r>
      <w:r>
        <w:t></w:t>
      </w:r>
      <w:r>
        <w:rPr>
          <w:rFonts w:hint="eastAsia"/>
        </w:rPr>
        <w:t>вод</w:t>
      </w:r>
      <w:r>
        <w:tab/>
      </w:r>
      <w:r>
        <w:t></w:t>
      </w:r>
      <w:r>
        <w:t></w:t>
      </w:r>
      <w:r>
        <w:t></w:t>
      </w:r>
    </w:p>
    <w:p w:rsidR="00C56FA0" w:rsidRDefault="00C56FA0" w:rsidP="00C56FA0">
      <w:r>
        <w:t></w:t>
      </w:r>
      <w:r>
        <w:t></w:t>
      </w:r>
      <w:r>
        <w:t></w:t>
      </w:r>
      <w:r>
        <w:tab/>
      </w:r>
      <w:r>
        <w:rPr>
          <w:rFonts w:hint="eastAsia"/>
        </w:rPr>
        <w:t>Особенности</w:t>
      </w:r>
      <w:r>
        <w:t></w:t>
      </w:r>
      <w:r>
        <w:rPr>
          <w:rFonts w:hint="eastAsia"/>
        </w:rPr>
        <w:t>состава</w:t>
      </w:r>
      <w:r>
        <w:t></w:t>
      </w:r>
      <w:r>
        <w:rPr>
          <w:rFonts w:hint="eastAsia"/>
        </w:rPr>
        <w:t>сточных</w:t>
      </w:r>
      <w:r>
        <w:t></w:t>
      </w:r>
      <w:r>
        <w:rPr>
          <w:rFonts w:hint="eastAsia"/>
        </w:rPr>
        <w:t>вод</w:t>
      </w:r>
      <w:r>
        <w:t></w:t>
      </w:r>
      <w:r>
        <w:rPr>
          <w:rFonts w:hint="eastAsia"/>
        </w:rPr>
        <w:t>и</w:t>
      </w:r>
      <w:r>
        <w:t></w:t>
      </w:r>
      <w:r>
        <w:rPr>
          <w:rFonts w:hint="eastAsia"/>
        </w:rPr>
        <w:t>технологии</w:t>
      </w:r>
      <w:r>
        <w:t></w:t>
      </w:r>
      <w:r>
        <w:rPr>
          <w:rFonts w:hint="eastAsia"/>
        </w:rPr>
        <w:t>мойки</w:t>
      </w:r>
    </w:p>
    <w:p w:rsidR="00C56FA0" w:rsidRDefault="00C56FA0" w:rsidP="00C56FA0">
      <w:r>
        <w:rPr>
          <w:rFonts w:hint="eastAsia"/>
        </w:rPr>
        <w:t>шерсти</w:t>
      </w:r>
      <w:r>
        <w:tab/>
      </w:r>
      <w:r>
        <w:t></w:t>
      </w:r>
      <w:r>
        <w:t></w:t>
      </w:r>
      <w:r>
        <w:t></w:t>
      </w:r>
    </w:p>
    <w:p w:rsidR="00C56FA0" w:rsidRDefault="00C56FA0" w:rsidP="00C56FA0">
      <w:r>
        <w:t></w:t>
      </w:r>
      <w:r>
        <w:t></w:t>
      </w:r>
      <w:r>
        <w:t></w:t>
      </w:r>
      <w:r>
        <w:t></w:t>
      </w:r>
      <w:r>
        <w:t></w:t>
      </w:r>
      <w:r>
        <w:tab/>
      </w:r>
      <w:r>
        <w:rPr>
          <w:rFonts w:hint="eastAsia"/>
        </w:rPr>
        <w:t>Основные</w:t>
      </w:r>
      <w:r>
        <w:t></w:t>
      </w:r>
      <w:r>
        <w:rPr>
          <w:rFonts w:hint="eastAsia"/>
        </w:rPr>
        <w:t>методы</w:t>
      </w:r>
      <w:r>
        <w:t></w:t>
      </w:r>
      <w:r>
        <w:rPr>
          <w:rFonts w:hint="eastAsia"/>
        </w:rPr>
        <w:t>очистки</w:t>
      </w:r>
      <w:r>
        <w:t></w:t>
      </w:r>
      <w:r>
        <w:rPr>
          <w:rFonts w:hint="eastAsia"/>
        </w:rPr>
        <w:t>сточных</w:t>
      </w:r>
      <w:r>
        <w:t></w:t>
      </w:r>
      <w:r>
        <w:rPr>
          <w:rFonts w:hint="eastAsia"/>
        </w:rPr>
        <w:t>вод</w:t>
      </w:r>
      <w:r>
        <w:t></w:t>
      </w:r>
      <w:r>
        <w:rPr>
          <w:rFonts w:hint="eastAsia"/>
        </w:rPr>
        <w:t>фабрик</w:t>
      </w:r>
      <w:r>
        <w:t></w:t>
      </w:r>
      <w:r>
        <w:rPr>
          <w:rFonts w:hint="eastAsia"/>
        </w:rPr>
        <w:t>первичной</w:t>
      </w:r>
    </w:p>
    <w:p w:rsidR="00C56FA0" w:rsidRDefault="00C56FA0" w:rsidP="00C56FA0">
      <w:r>
        <w:rPr>
          <w:rFonts w:hint="eastAsia"/>
        </w:rPr>
        <w:t>обработки</w:t>
      </w:r>
      <w:r>
        <w:t></w:t>
      </w:r>
      <w:r>
        <w:rPr>
          <w:rFonts w:hint="eastAsia"/>
        </w:rPr>
        <w:t>шерсти</w:t>
      </w:r>
      <w:r>
        <w:tab/>
      </w:r>
      <w:r>
        <w:t></w:t>
      </w:r>
      <w:r>
        <w:t></w:t>
      </w:r>
      <w:r>
        <w:t></w:t>
      </w:r>
    </w:p>
    <w:p w:rsidR="00C56FA0" w:rsidRDefault="00C56FA0" w:rsidP="00C56FA0">
      <w:r>
        <w:t></w:t>
      </w:r>
      <w:r>
        <w:t></w:t>
      </w:r>
      <w:r>
        <w:t></w:t>
      </w:r>
      <w:r>
        <w:t></w:t>
      </w:r>
      <w:r>
        <w:t></w:t>
      </w:r>
      <w:r>
        <w:tab/>
      </w:r>
      <w:r>
        <w:rPr>
          <w:rFonts w:hint="eastAsia"/>
        </w:rPr>
        <w:t>Электрохимические</w:t>
      </w:r>
      <w:r>
        <w:t></w:t>
      </w:r>
      <w:r>
        <w:rPr>
          <w:rFonts w:hint="eastAsia"/>
        </w:rPr>
        <w:t>методы</w:t>
      </w:r>
      <w:r>
        <w:t></w:t>
      </w:r>
      <w:r>
        <w:rPr>
          <w:rFonts w:hint="eastAsia"/>
        </w:rPr>
        <w:t>очистки</w:t>
      </w:r>
      <w:r>
        <w:t></w:t>
      </w:r>
      <w:r>
        <w:rPr>
          <w:rFonts w:hint="eastAsia"/>
        </w:rPr>
        <w:t>сточных</w:t>
      </w:r>
      <w:r>
        <w:t></w:t>
      </w:r>
      <w:r>
        <w:rPr>
          <w:rFonts w:hint="eastAsia"/>
        </w:rPr>
        <w:t>вод</w:t>
      </w:r>
      <w:r>
        <w:t></w:t>
      </w:r>
      <w:r>
        <w:rPr>
          <w:rFonts w:hint="eastAsia"/>
        </w:rPr>
        <w:t>фабрик</w:t>
      </w:r>
    </w:p>
    <w:p w:rsidR="00C56FA0" w:rsidRDefault="00C56FA0" w:rsidP="00C56FA0">
      <w:r>
        <w:rPr>
          <w:rFonts w:hint="eastAsia"/>
        </w:rPr>
        <w:t>первичной</w:t>
      </w:r>
      <w:r>
        <w:t></w:t>
      </w:r>
      <w:r>
        <w:rPr>
          <w:rFonts w:hint="eastAsia"/>
        </w:rPr>
        <w:t>обработки</w:t>
      </w:r>
      <w:r>
        <w:t></w:t>
      </w:r>
      <w:r>
        <w:rPr>
          <w:rFonts w:hint="eastAsia"/>
        </w:rPr>
        <w:t>шерсти</w:t>
      </w:r>
      <w:r>
        <w:t></w:t>
      </w:r>
      <w:r>
        <w:rPr>
          <w:rFonts w:hint="eastAsia"/>
        </w:rPr>
        <w:t>и</w:t>
      </w:r>
      <w:r>
        <w:t></w:t>
      </w:r>
      <w:r>
        <w:rPr>
          <w:rFonts w:hint="eastAsia"/>
        </w:rPr>
        <w:t>их</w:t>
      </w:r>
      <w:r>
        <w:t></w:t>
      </w:r>
      <w:r>
        <w:rPr>
          <w:rFonts w:hint="eastAsia"/>
        </w:rPr>
        <w:t>сравнительная</w:t>
      </w:r>
      <w:r>
        <w:t></w:t>
      </w:r>
      <w:r>
        <w:rPr>
          <w:rFonts w:hint="eastAsia"/>
        </w:rPr>
        <w:t>оценка</w:t>
      </w:r>
      <w:r>
        <w:tab/>
      </w:r>
      <w:r>
        <w:t></w:t>
      </w:r>
      <w:r>
        <w:t></w:t>
      </w:r>
      <w:r>
        <w:t></w:t>
      </w:r>
    </w:p>
    <w:p w:rsidR="00C56FA0" w:rsidRDefault="00C56FA0" w:rsidP="00C56FA0">
      <w:r>
        <w:t></w:t>
      </w:r>
      <w:r>
        <w:t></w:t>
      </w:r>
      <w:r>
        <w:t></w:t>
      </w:r>
      <w:r>
        <w:tab/>
      </w:r>
      <w:r>
        <w:rPr>
          <w:rFonts w:hint="eastAsia"/>
        </w:rPr>
        <w:t>Исследование</w:t>
      </w:r>
      <w:r>
        <w:t></w:t>
      </w:r>
      <w:r>
        <w:rPr>
          <w:rFonts w:hint="eastAsia"/>
        </w:rPr>
        <w:t>технологии</w:t>
      </w:r>
      <w:r>
        <w:t></w:t>
      </w:r>
      <w:r>
        <w:rPr>
          <w:rFonts w:hint="eastAsia"/>
        </w:rPr>
        <w:t>очистки</w:t>
      </w:r>
      <w:r>
        <w:t></w:t>
      </w:r>
      <w:r>
        <w:rPr>
          <w:rFonts w:hint="eastAsia"/>
        </w:rPr>
        <w:t>сточных</w:t>
      </w:r>
      <w:r>
        <w:t></w:t>
      </w:r>
      <w:r>
        <w:rPr>
          <w:rFonts w:hint="eastAsia"/>
        </w:rPr>
        <w:t>вод</w:t>
      </w:r>
      <w:r>
        <w:t></w:t>
      </w:r>
      <w:r>
        <w:rPr>
          <w:rFonts w:hint="eastAsia"/>
        </w:rPr>
        <w:t>мойки</w:t>
      </w:r>
      <w:r>
        <w:t></w:t>
      </w:r>
      <w:r>
        <w:rPr>
          <w:rFonts w:hint="eastAsia"/>
        </w:rPr>
        <w:t>шерсти</w:t>
      </w:r>
      <w:r>
        <w:tab/>
      </w:r>
      <w:r>
        <w:t></w:t>
      </w:r>
      <w:r>
        <w:t></w:t>
      </w:r>
      <w:r>
        <w:t></w:t>
      </w:r>
    </w:p>
    <w:p w:rsidR="00C56FA0" w:rsidRDefault="00C56FA0" w:rsidP="00C56FA0">
      <w:r>
        <w:t></w:t>
      </w:r>
      <w:r>
        <w:t></w:t>
      </w:r>
      <w:r>
        <w:t></w:t>
      </w:r>
      <w:r>
        <w:t></w:t>
      </w:r>
      <w:r>
        <w:t></w:t>
      </w:r>
      <w:r>
        <w:tab/>
      </w:r>
      <w:r>
        <w:rPr>
          <w:rFonts w:hint="eastAsia"/>
        </w:rPr>
        <w:t>Методика</w:t>
      </w:r>
      <w:r>
        <w:t></w:t>
      </w:r>
      <w:r>
        <w:rPr>
          <w:rFonts w:hint="eastAsia"/>
        </w:rPr>
        <w:t>и</w:t>
      </w:r>
      <w:r>
        <w:t></w:t>
      </w:r>
      <w:r>
        <w:rPr>
          <w:rFonts w:hint="eastAsia"/>
        </w:rPr>
        <w:t>результаты</w:t>
      </w:r>
      <w:r>
        <w:t></w:t>
      </w:r>
      <w:r>
        <w:rPr>
          <w:rFonts w:hint="eastAsia"/>
        </w:rPr>
        <w:t>проведения</w:t>
      </w:r>
      <w:r>
        <w:t></w:t>
      </w:r>
      <w:r>
        <w:rPr>
          <w:rFonts w:hint="eastAsia"/>
        </w:rPr>
        <w:t>исследований</w:t>
      </w:r>
      <w:r>
        <w:tab/>
      </w:r>
      <w:r>
        <w:t></w:t>
      </w:r>
      <w:r>
        <w:t></w:t>
      </w:r>
      <w:r>
        <w:t></w:t>
      </w:r>
    </w:p>
    <w:p w:rsidR="00C56FA0" w:rsidRDefault="00C56FA0" w:rsidP="00C56FA0">
      <w:r>
        <w:rPr>
          <w:rFonts w:hint="eastAsia"/>
        </w:rPr>
        <w:t>Выводы</w:t>
      </w:r>
      <w:r>
        <w:t></w:t>
      </w:r>
      <w:r>
        <w:rPr>
          <w:rFonts w:hint="eastAsia"/>
        </w:rPr>
        <w:t>по</w:t>
      </w:r>
      <w:r>
        <w:t></w:t>
      </w:r>
      <w:r>
        <w:rPr>
          <w:rFonts w:hint="eastAsia"/>
        </w:rPr>
        <w:t>главе</w:t>
      </w:r>
      <w:r>
        <w:t></w:t>
      </w:r>
      <w:r>
        <w:t></w:t>
      </w:r>
      <w:r>
        <w:tab/>
      </w:r>
      <w:r>
        <w:t></w:t>
      </w:r>
      <w:r>
        <w:t></w:t>
      </w:r>
      <w:r>
        <w:t></w:t>
      </w:r>
    </w:p>
    <w:p w:rsidR="00C56FA0" w:rsidRDefault="00C56FA0" w:rsidP="00C56FA0">
      <w:r>
        <w:rPr>
          <w:rFonts w:hint="eastAsia"/>
        </w:rPr>
        <w:t>ГЛАВА</w:t>
      </w:r>
      <w:r>
        <w:t></w:t>
      </w:r>
      <w:r>
        <w:t></w:t>
      </w:r>
      <w:r>
        <w:t></w:t>
      </w:r>
      <w:r>
        <w:rPr>
          <w:rFonts w:hint="eastAsia"/>
        </w:rPr>
        <w:t>РАСЧЕТ</w:t>
      </w:r>
      <w:r>
        <w:t></w:t>
      </w:r>
      <w:r>
        <w:rPr>
          <w:rFonts w:hint="eastAsia"/>
        </w:rPr>
        <w:t>МОБИЛЬНОЙ</w:t>
      </w:r>
      <w:r>
        <w:t></w:t>
      </w:r>
      <w:r>
        <w:rPr>
          <w:rFonts w:hint="eastAsia"/>
        </w:rPr>
        <w:t>УСТАНОВКИ</w:t>
      </w:r>
      <w:r>
        <w:t></w:t>
      </w:r>
      <w:r>
        <w:rPr>
          <w:rFonts w:hint="eastAsia"/>
        </w:rPr>
        <w:t>ОЧИСТКИ</w:t>
      </w:r>
    </w:p>
    <w:p w:rsidR="00C56FA0" w:rsidRDefault="00C56FA0" w:rsidP="00C56FA0">
      <w:r>
        <w:rPr>
          <w:rFonts w:hint="eastAsia"/>
        </w:rPr>
        <w:t>СТОЧНЫХ</w:t>
      </w:r>
      <w:r>
        <w:t></w:t>
      </w:r>
      <w:r>
        <w:rPr>
          <w:rFonts w:hint="eastAsia"/>
        </w:rPr>
        <w:t>ВОД</w:t>
      </w:r>
      <w:r>
        <w:t></w:t>
      </w:r>
      <w:r>
        <w:rPr>
          <w:rFonts w:hint="eastAsia"/>
        </w:rPr>
        <w:t>МОЙКИ</w:t>
      </w:r>
      <w:r>
        <w:t></w:t>
      </w:r>
      <w:r>
        <w:rPr>
          <w:rFonts w:hint="eastAsia"/>
        </w:rPr>
        <w:t>ШЕРСТИ</w:t>
      </w:r>
      <w:r>
        <w:tab/>
      </w:r>
      <w:r>
        <w:t></w:t>
      </w:r>
      <w:r>
        <w:t></w:t>
      </w:r>
      <w:r>
        <w:t></w:t>
      </w:r>
    </w:p>
    <w:p w:rsidR="00C56FA0" w:rsidRDefault="00C56FA0" w:rsidP="00C56FA0">
      <w:r>
        <w:t></w:t>
      </w:r>
      <w:r>
        <w:t></w:t>
      </w:r>
      <w:r>
        <w:t></w:t>
      </w:r>
      <w:r>
        <w:tab/>
      </w:r>
      <w:r>
        <w:rPr>
          <w:rFonts w:hint="eastAsia"/>
        </w:rPr>
        <w:t>Исходные</w:t>
      </w:r>
      <w:r>
        <w:t></w:t>
      </w:r>
      <w:r>
        <w:rPr>
          <w:rFonts w:hint="eastAsia"/>
        </w:rPr>
        <w:t>данные</w:t>
      </w:r>
      <w:r>
        <w:t></w:t>
      </w:r>
      <w:r>
        <w:rPr>
          <w:rFonts w:hint="eastAsia"/>
        </w:rPr>
        <w:t>для</w:t>
      </w:r>
      <w:r>
        <w:t></w:t>
      </w:r>
      <w:r>
        <w:rPr>
          <w:rFonts w:hint="eastAsia"/>
        </w:rPr>
        <w:t>расчета</w:t>
      </w:r>
      <w:r>
        <w:t></w:t>
      </w:r>
      <w:r>
        <w:rPr>
          <w:rFonts w:hint="eastAsia"/>
        </w:rPr>
        <w:t>мобильной</w:t>
      </w:r>
      <w:r>
        <w:t></w:t>
      </w:r>
      <w:r>
        <w:rPr>
          <w:rFonts w:hint="eastAsia"/>
        </w:rPr>
        <w:t>установки</w:t>
      </w:r>
      <w:r>
        <w:tab/>
      </w:r>
      <w:r>
        <w:t></w:t>
      </w:r>
      <w:r>
        <w:t></w:t>
      </w:r>
      <w:r>
        <w:t></w:t>
      </w:r>
    </w:p>
    <w:p w:rsidR="00C56FA0" w:rsidRDefault="00C56FA0" w:rsidP="00C56FA0">
      <w:r>
        <w:t></w:t>
      </w:r>
      <w:r>
        <w:t></w:t>
      </w:r>
      <w:r>
        <w:t></w:t>
      </w:r>
      <w:r>
        <w:tab/>
      </w:r>
      <w:r>
        <w:rPr>
          <w:rFonts w:hint="eastAsia"/>
        </w:rPr>
        <w:t>Расчет</w:t>
      </w:r>
      <w:r>
        <w:t></w:t>
      </w:r>
      <w:r>
        <w:rPr>
          <w:rFonts w:hint="eastAsia"/>
        </w:rPr>
        <w:t>затрат</w:t>
      </w:r>
      <w:r>
        <w:t></w:t>
      </w:r>
      <w:r>
        <w:rPr>
          <w:rFonts w:hint="eastAsia"/>
        </w:rPr>
        <w:t>на</w:t>
      </w:r>
      <w:r>
        <w:t></w:t>
      </w:r>
      <w:r>
        <w:rPr>
          <w:rFonts w:hint="eastAsia"/>
        </w:rPr>
        <w:t>мобильную</w:t>
      </w:r>
      <w:r>
        <w:t></w:t>
      </w:r>
      <w:r>
        <w:rPr>
          <w:rFonts w:hint="eastAsia"/>
        </w:rPr>
        <w:t>установку</w:t>
      </w:r>
      <w:r>
        <w:tab/>
      </w:r>
      <w:r>
        <w:t></w:t>
      </w:r>
      <w:r>
        <w:t></w:t>
      </w:r>
      <w:r>
        <w:t></w:t>
      </w:r>
    </w:p>
    <w:p w:rsidR="00C56FA0" w:rsidRDefault="00C56FA0" w:rsidP="00C56FA0">
      <w:r>
        <w:rPr>
          <w:rFonts w:hint="eastAsia"/>
        </w:rPr>
        <w:t>Выводы</w:t>
      </w:r>
      <w:r>
        <w:t></w:t>
      </w:r>
      <w:r>
        <w:rPr>
          <w:rFonts w:hint="eastAsia"/>
        </w:rPr>
        <w:t>по</w:t>
      </w:r>
      <w:r>
        <w:t></w:t>
      </w:r>
      <w:r>
        <w:rPr>
          <w:rFonts w:hint="eastAsia"/>
        </w:rPr>
        <w:t>главе</w:t>
      </w:r>
      <w:r>
        <w:t></w:t>
      </w:r>
      <w:r>
        <w:t></w:t>
      </w:r>
      <w:r>
        <w:tab/>
      </w:r>
      <w:r>
        <w:t></w:t>
      </w:r>
      <w:r>
        <w:t></w:t>
      </w:r>
      <w:r>
        <w:t></w:t>
      </w:r>
    </w:p>
    <w:p w:rsidR="00C56FA0" w:rsidRDefault="00C56FA0" w:rsidP="00C56FA0">
      <w:r>
        <w:rPr>
          <w:rFonts w:hint="eastAsia"/>
        </w:rPr>
        <w:t>ГЛАВА</w:t>
      </w:r>
      <w:r>
        <w:t></w:t>
      </w:r>
      <w:r>
        <w:t></w:t>
      </w:r>
      <w:r>
        <w:t></w:t>
      </w:r>
      <w:r>
        <w:rPr>
          <w:rFonts w:hint="eastAsia"/>
        </w:rPr>
        <w:t>ЭКОЛОГО</w:t>
      </w:r>
      <w:r>
        <w:t></w:t>
      </w:r>
      <w:r>
        <w:rPr>
          <w:rFonts w:hint="eastAsia"/>
        </w:rPr>
        <w:t>ЭКОНОМИЧЕСКОЕ</w:t>
      </w:r>
      <w:r>
        <w:t></w:t>
      </w:r>
      <w:r>
        <w:rPr>
          <w:rFonts w:hint="eastAsia"/>
        </w:rPr>
        <w:t>ОБОСНОВАНИЕ</w:t>
      </w:r>
    </w:p>
    <w:p w:rsidR="00C56FA0" w:rsidRDefault="00C56FA0" w:rsidP="00C56FA0">
      <w:r>
        <w:rPr>
          <w:rFonts w:hint="eastAsia"/>
        </w:rPr>
        <w:t>ПОВЫШЕНИЯ</w:t>
      </w:r>
      <w:r>
        <w:t></w:t>
      </w:r>
      <w:r>
        <w:rPr>
          <w:rFonts w:hint="eastAsia"/>
        </w:rPr>
        <w:t>ЭФФЕКТИВНОСТИ</w:t>
      </w:r>
      <w:r>
        <w:t></w:t>
      </w:r>
      <w:r>
        <w:rPr>
          <w:rFonts w:hint="eastAsia"/>
        </w:rPr>
        <w:t>ФЕРМЕРСКИХ</w:t>
      </w:r>
      <w:r>
        <w:t></w:t>
      </w:r>
      <w:r>
        <w:rPr>
          <w:rFonts w:hint="eastAsia"/>
        </w:rPr>
        <w:t>ХОЗЯЙСТВ</w:t>
      </w:r>
      <w:r>
        <w:tab/>
      </w:r>
      <w:r>
        <w:t></w:t>
      </w:r>
      <w:r>
        <w:t></w:t>
      </w:r>
      <w:r>
        <w:t></w:t>
      </w:r>
    </w:p>
    <w:p w:rsidR="00C56FA0" w:rsidRDefault="00C56FA0" w:rsidP="00C56FA0">
      <w:r>
        <w:t></w:t>
      </w:r>
      <w:r>
        <w:t></w:t>
      </w:r>
      <w:r>
        <w:t></w:t>
      </w:r>
      <w:r>
        <w:tab/>
      </w:r>
      <w:r>
        <w:rPr>
          <w:rFonts w:hint="eastAsia"/>
        </w:rPr>
        <w:t>Водные</w:t>
      </w:r>
      <w:r>
        <w:t></w:t>
      </w:r>
      <w:r>
        <w:rPr>
          <w:rFonts w:hint="eastAsia"/>
        </w:rPr>
        <w:t>технологии</w:t>
      </w:r>
      <w:r>
        <w:t></w:t>
      </w:r>
      <w:r>
        <w:rPr>
          <w:rFonts w:hint="eastAsia"/>
        </w:rPr>
        <w:t>на</w:t>
      </w:r>
      <w:r>
        <w:t></w:t>
      </w:r>
      <w:r>
        <w:rPr>
          <w:rFonts w:hint="eastAsia"/>
        </w:rPr>
        <w:t>ферме</w:t>
      </w:r>
      <w:r>
        <w:tab/>
      </w:r>
      <w:r>
        <w:t></w:t>
      </w:r>
      <w:r>
        <w:t></w:t>
      </w:r>
      <w:r>
        <w:t></w:t>
      </w:r>
    </w:p>
    <w:p w:rsidR="00C56FA0" w:rsidRDefault="00C56FA0" w:rsidP="00C56FA0">
      <w:r>
        <w:t></w:t>
      </w:r>
      <w:r>
        <w:t></w:t>
      </w:r>
      <w:r>
        <w:t></w:t>
      </w:r>
      <w:r>
        <w:tab/>
      </w:r>
      <w:r>
        <w:rPr>
          <w:rFonts w:hint="eastAsia"/>
        </w:rPr>
        <w:t>Мойка</w:t>
      </w:r>
      <w:r>
        <w:t></w:t>
      </w:r>
      <w:r>
        <w:rPr>
          <w:rFonts w:hint="eastAsia"/>
        </w:rPr>
        <w:t>шерсти</w:t>
      </w:r>
      <w:r>
        <w:t></w:t>
      </w:r>
      <w:r>
        <w:rPr>
          <w:rFonts w:hint="eastAsia"/>
        </w:rPr>
        <w:t>в</w:t>
      </w:r>
      <w:r>
        <w:t></w:t>
      </w:r>
      <w:r>
        <w:rPr>
          <w:rFonts w:hint="eastAsia"/>
        </w:rPr>
        <w:t>стационарных</w:t>
      </w:r>
      <w:r>
        <w:t></w:t>
      </w:r>
      <w:r>
        <w:rPr>
          <w:rFonts w:hint="eastAsia"/>
        </w:rPr>
        <w:t>и</w:t>
      </w:r>
      <w:r>
        <w:t></w:t>
      </w:r>
      <w:r>
        <w:rPr>
          <w:rFonts w:hint="eastAsia"/>
        </w:rPr>
        <w:t>передвижных</w:t>
      </w:r>
      <w:r>
        <w:t></w:t>
      </w:r>
      <w:r>
        <w:rPr>
          <w:rFonts w:hint="eastAsia"/>
        </w:rPr>
        <w:t>установках</w:t>
      </w:r>
      <w:r>
        <w:t></w:t>
      </w:r>
      <w:r>
        <w:t></w:t>
      </w:r>
      <w:r>
        <w:t></w:t>
      </w:r>
      <w:r>
        <w:t></w:t>
      </w:r>
      <w:r>
        <w:tab/>
      </w:r>
      <w:r>
        <w:t></w:t>
      </w:r>
      <w:r>
        <w:t></w:t>
      </w:r>
      <w:r>
        <w:t></w:t>
      </w:r>
    </w:p>
    <w:p w:rsidR="00C56FA0" w:rsidRDefault="00C56FA0" w:rsidP="00C56FA0">
      <w:r>
        <w:t></w:t>
      </w:r>
      <w:r>
        <w:t></w:t>
      </w:r>
      <w:r>
        <w:t></w:t>
      </w:r>
      <w:r>
        <w:tab/>
      </w:r>
      <w:r>
        <w:rPr>
          <w:rFonts w:hint="eastAsia"/>
        </w:rPr>
        <w:t>Обработка</w:t>
      </w:r>
      <w:r>
        <w:t></w:t>
      </w:r>
      <w:r>
        <w:rPr>
          <w:rFonts w:hint="eastAsia"/>
        </w:rPr>
        <w:t>подстилочного</w:t>
      </w:r>
      <w:r>
        <w:t></w:t>
      </w:r>
      <w:r>
        <w:rPr>
          <w:rFonts w:hint="eastAsia"/>
        </w:rPr>
        <w:t>навоза</w:t>
      </w:r>
      <w:r>
        <w:tab/>
      </w:r>
      <w:r>
        <w:t></w:t>
      </w:r>
      <w:r>
        <w:t></w:t>
      </w:r>
      <w:r>
        <w:t></w:t>
      </w:r>
      <w:r>
        <w:t></w:t>
      </w:r>
    </w:p>
    <w:p w:rsidR="00C56FA0" w:rsidRDefault="00C56FA0" w:rsidP="00C56FA0">
      <w:r>
        <w:rPr>
          <w:rFonts w:hint="eastAsia"/>
        </w:rPr>
        <w:t>Выводы</w:t>
      </w:r>
      <w:r>
        <w:t></w:t>
      </w:r>
      <w:r>
        <w:rPr>
          <w:rFonts w:hint="eastAsia"/>
        </w:rPr>
        <w:t>по</w:t>
      </w:r>
      <w:r>
        <w:t></w:t>
      </w:r>
      <w:r>
        <w:rPr>
          <w:rFonts w:hint="eastAsia"/>
        </w:rPr>
        <w:t>главе</w:t>
      </w:r>
      <w:r>
        <w:t></w:t>
      </w:r>
      <w:r>
        <w:t></w:t>
      </w:r>
      <w:r>
        <w:tab/>
      </w:r>
      <w:r>
        <w:t></w:t>
      </w:r>
      <w:r>
        <w:t></w:t>
      </w:r>
      <w:r>
        <w:t></w:t>
      </w:r>
      <w:r>
        <w:t></w:t>
      </w:r>
    </w:p>
    <w:p w:rsidR="00C56FA0" w:rsidRDefault="00C56FA0" w:rsidP="00C56FA0">
      <w:r>
        <w:rPr>
          <w:rFonts w:hint="eastAsia"/>
        </w:rPr>
        <w:t>Заключение</w:t>
      </w:r>
      <w:r>
        <w:tab/>
      </w:r>
      <w:r>
        <w:t></w:t>
      </w:r>
      <w:r>
        <w:t></w:t>
      </w:r>
      <w:r>
        <w:t></w:t>
      </w:r>
      <w:r>
        <w:t></w:t>
      </w:r>
    </w:p>
    <w:p w:rsidR="00C56FA0" w:rsidRDefault="00C56FA0" w:rsidP="00C56FA0">
      <w:r>
        <w:rPr>
          <w:rFonts w:hint="eastAsia"/>
        </w:rPr>
        <w:t>Рекомендации</w:t>
      </w:r>
      <w:r>
        <w:t></w:t>
      </w:r>
      <w:r>
        <w:rPr>
          <w:rFonts w:hint="eastAsia"/>
        </w:rPr>
        <w:t>производству</w:t>
      </w:r>
      <w:r>
        <w:tab/>
      </w:r>
      <w:r>
        <w:t></w:t>
      </w:r>
      <w:r>
        <w:t></w:t>
      </w:r>
      <w:r>
        <w:t></w:t>
      </w:r>
      <w:r>
        <w:t></w:t>
      </w:r>
      <w:r>
        <w:t></w:t>
      </w:r>
      <w:r>
        <w:t></w:t>
      </w:r>
    </w:p>
    <w:p w:rsidR="00C56FA0" w:rsidRDefault="00C56FA0" w:rsidP="00C56FA0">
      <w:r>
        <w:rPr>
          <w:rFonts w:hint="eastAsia"/>
        </w:rPr>
        <w:t>Перспективы</w:t>
      </w:r>
      <w:r>
        <w:t></w:t>
      </w:r>
      <w:r>
        <w:rPr>
          <w:rFonts w:hint="eastAsia"/>
        </w:rPr>
        <w:t>дальнейшей</w:t>
      </w:r>
      <w:r>
        <w:t></w:t>
      </w:r>
      <w:r>
        <w:rPr>
          <w:rFonts w:hint="eastAsia"/>
        </w:rPr>
        <w:t>разработки</w:t>
      </w:r>
      <w:r>
        <w:t></w:t>
      </w:r>
      <w:r>
        <w:rPr>
          <w:rFonts w:hint="eastAsia"/>
        </w:rPr>
        <w:t>темы</w:t>
      </w:r>
      <w:r>
        <w:tab/>
      </w:r>
      <w:r>
        <w:t></w:t>
      </w:r>
      <w:r>
        <w:t></w:t>
      </w:r>
      <w:r>
        <w:t></w:t>
      </w:r>
      <w:r>
        <w:t></w:t>
      </w:r>
    </w:p>
    <w:p w:rsidR="00C56FA0" w:rsidRDefault="00C56FA0" w:rsidP="00C56FA0">
      <w:r>
        <w:rPr>
          <w:rFonts w:hint="eastAsia"/>
        </w:rPr>
        <w:t>Список</w:t>
      </w:r>
      <w:r>
        <w:t></w:t>
      </w:r>
      <w:r>
        <w:rPr>
          <w:rFonts w:hint="eastAsia"/>
        </w:rPr>
        <w:t>сокращений</w:t>
      </w:r>
      <w:r>
        <w:tab/>
      </w:r>
      <w:r>
        <w:t></w:t>
      </w:r>
      <w:r>
        <w:t></w:t>
      </w:r>
      <w:r>
        <w:t></w:t>
      </w:r>
      <w:r>
        <w:t></w:t>
      </w:r>
    </w:p>
    <w:p w:rsidR="00C56FA0" w:rsidRDefault="00C56FA0" w:rsidP="00C56FA0">
      <w:r>
        <w:rPr>
          <w:rFonts w:hint="eastAsia"/>
        </w:rPr>
        <w:t>Список</w:t>
      </w:r>
      <w:r>
        <w:t></w:t>
      </w:r>
      <w:r>
        <w:rPr>
          <w:rFonts w:hint="eastAsia"/>
        </w:rPr>
        <w:t>литературы</w:t>
      </w:r>
      <w:r>
        <w:tab/>
      </w:r>
      <w:r>
        <w:t></w:t>
      </w:r>
      <w:r>
        <w:t></w:t>
      </w:r>
      <w:r>
        <w:t></w:t>
      </w:r>
      <w:r>
        <w:t></w:t>
      </w:r>
    </w:p>
    <w:p w:rsidR="00C56FA0" w:rsidRDefault="00C56FA0" w:rsidP="00C56FA0">
      <w:r>
        <w:rPr>
          <w:rFonts w:hint="eastAsia"/>
        </w:rPr>
        <w:t>Приложения</w:t>
      </w:r>
      <w:r>
        <w:tab/>
      </w:r>
      <w:r>
        <w:t></w:t>
      </w:r>
      <w:r>
        <w:t></w:t>
      </w:r>
      <w:r>
        <w:t></w:t>
      </w:r>
      <w:r>
        <w:t></w:t>
      </w:r>
      <w:r>
        <w:t></w:t>
      </w:r>
    </w:p>
    <w:p w:rsidR="00C56FA0" w:rsidRDefault="00C56FA0" w:rsidP="00C56FA0">
      <w:r>
        <w:rPr>
          <w:rFonts w:hint="eastAsia"/>
        </w:rPr>
        <w:t>В</w:t>
      </w:r>
      <w:r>
        <w:t></w:t>
      </w:r>
      <w:r>
        <w:rPr>
          <w:rFonts w:hint="eastAsia"/>
        </w:rPr>
        <w:t>аридных</w:t>
      </w:r>
      <w:r>
        <w:t></w:t>
      </w:r>
      <w:r>
        <w:rPr>
          <w:rFonts w:hint="eastAsia"/>
        </w:rPr>
        <w:t>зонах</w:t>
      </w:r>
      <w:r>
        <w:t></w:t>
      </w:r>
      <w:r>
        <w:rPr>
          <w:rFonts w:hint="eastAsia"/>
        </w:rPr>
        <w:t>РФ</w:t>
      </w:r>
      <w:r>
        <w:t></w:t>
      </w:r>
      <w:r>
        <w:t></w:t>
      </w:r>
      <w:r>
        <w:rPr>
          <w:rFonts w:hint="eastAsia"/>
        </w:rPr>
        <w:t>включая</w:t>
      </w:r>
      <w:r>
        <w:t></w:t>
      </w:r>
      <w:r>
        <w:rPr>
          <w:rFonts w:hint="eastAsia"/>
        </w:rPr>
        <w:t>Калмыкию</w:t>
      </w:r>
      <w:r>
        <w:t></w:t>
      </w:r>
      <w:r>
        <w:t></w:t>
      </w:r>
      <w:r>
        <w:rPr>
          <w:rFonts w:hint="eastAsia"/>
        </w:rPr>
        <w:t>овцеводство</w:t>
      </w:r>
      <w:r>
        <w:t></w:t>
      </w:r>
      <w:r>
        <w:rPr>
          <w:rFonts w:hint="eastAsia"/>
        </w:rPr>
        <w:t>является</w:t>
      </w:r>
      <w:r>
        <w:t></w:t>
      </w:r>
      <w:r>
        <w:rPr>
          <w:rFonts w:hint="eastAsia"/>
        </w:rPr>
        <w:t>традиционно</w:t>
      </w:r>
      <w:r>
        <w:t></w:t>
      </w:r>
      <w:r>
        <w:rPr>
          <w:rFonts w:hint="eastAsia"/>
        </w:rPr>
        <w:t>базовой</w:t>
      </w:r>
      <w:r>
        <w:t></w:t>
      </w:r>
      <w:r>
        <w:rPr>
          <w:rFonts w:hint="eastAsia"/>
        </w:rPr>
        <w:t>составляющей</w:t>
      </w:r>
      <w:r>
        <w:t></w:t>
      </w:r>
      <w:r>
        <w:rPr>
          <w:rFonts w:hint="eastAsia"/>
        </w:rPr>
        <w:t>аграрной</w:t>
      </w:r>
      <w:r>
        <w:t></w:t>
      </w:r>
      <w:r>
        <w:rPr>
          <w:rFonts w:hint="eastAsia"/>
        </w:rPr>
        <w:t>экономики</w:t>
      </w:r>
      <w:r>
        <w:t></w:t>
      </w:r>
      <w:r>
        <w:t></w:t>
      </w:r>
      <w:r>
        <w:rPr>
          <w:rFonts w:hint="eastAsia"/>
        </w:rPr>
        <w:t>Экономика</w:t>
      </w:r>
      <w:r>
        <w:t></w:t>
      </w:r>
      <w:r>
        <w:rPr>
          <w:rFonts w:hint="eastAsia"/>
        </w:rPr>
        <w:t>республики</w:t>
      </w:r>
      <w:r>
        <w:t></w:t>
      </w:r>
      <w:r>
        <w:rPr>
          <w:rFonts w:hint="eastAsia"/>
        </w:rPr>
        <w:t>имеет</w:t>
      </w:r>
      <w:r>
        <w:t></w:t>
      </w:r>
      <w:r>
        <w:rPr>
          <w:rFonts w:hint="eastAsia"/>
        </w:rPr>
        <w:t>преимущественную</w:t>
      </w:r>
      <w:r>
        <w:t></w:t>
      </w:r>
      <w:r>
        <w:rPr>
          <w:rFonts w:hint="eastAsia"/>
        </w:rPr>
        <w:t>специализацию</w:t>
      </w:r>
      <w:r>
        <w:t></w:t>
      </w:r>
      <w:r>
        <w:rPr>
          <w:rFonts w:hint="eastAsia"/>
        </w:rPr>
        <w:t>пастбищного</w:t>
      </w:r>
      <w:r>
        <w:t></w:t>
      </w:r>
      <w:r>
        <w:rPr>
          <w:rFonts w:hint="eastAsia"/>
        </w:rPr>
        <w:t>овцеводства</w:t>
      </w:r>
      <w:r>
        <w:t></w:t>
      </w:r>
      <w:r>
        <w:t></w:t>
      </w:r>
      <w:r>
        <w:rPr>
          <w:rFonts w:hint="eastAsia"/>
        </w:rPr>
        <w:t>Валовой</w:t>
      </w:r>
      <w:r>
        <w:t></w:t>
      </w:r>
      <w:r>
        <w:rPr>
          <w:rFonts w:hint="eastAsia"/>
        </w:rPr>
        <w:t>региональный</w:t>
      </w:r>
      <w:r>
        <w:t></w:t>
      </w:r>
      <w:r>
        <w:rPr>
          <w:rFonts w:hint="eastAsia"/>
        </w:rPr>
        <w:t>продукт</w:t>
      </w:r>
      <w:r>
        <w:t></w:t>
      </w:r>
      <w:r>
        <w:rPr>
          <w:rFonts w:hint="eastAsia"/>
        </w:rPr>
        <w:t>республики</w:t>
      </w:r>
      <w:r>
        <w:t></w:t>
      </w:r>
      <w:r>
        <w:rPr>
          <w:rFonts w:hint="eastAsia"/>
        </w:rPr>
        <w:t>по</w:t>
      </w:r>
      <w:r>
        <w:t></w:t>
      </w:r>
      <w:r>
        <w:rPr>
          <w:rFonts w:hint="eastAsia"/>
        </w:rPr>
        <w:t>итогам</w:t>
      </w:r>
      <w:r>
        <w:t></w:t>
      </w:r>
      <w:r>
        <w:t></w:t>
      </w:r>
      <w:r>
        <w:t></w:t>
      </w:r>
      <w:r>
        <w:t></w:t>
      </w:r>
      <w:r>
        <w:t></w:t>
      </w:r>
      <w:r>
        <w:t></w:t>
      </w:r>
      <w:r>
        <w:rPr>
          <w:rFonts w:hint="eastAsia"/>
        </w:rPr>
        <w:t>года</w:t>
      </w:r>
      <w:r>
        <w:t></w:t>
      </w:r>
      <w:r>
        <w:rPr>
          <w:rFonts w:hint="eastAsia"/>
        </w:rPr>
        <w:t>составил</w:t>
      </w:r>
      <w:r>
        <w:t></w:t>
      </w:r>
      <w:r>
        <w:t></w:t>
      </w:r>
      <w:r>
        <w:t></w:t>
      </w:r>
      <w:r>
        <w:t></w:t>
      </w:r>
      <w:r>
        <w:rPr>
          <w:rFonts w:hint="eastAsia"/>
        </w:rPr>
        <w:t>млрд</w:t>
      </w:r>
      <w:r>
        <w:t></w:t>
      </w:r>
      <w:r>
        <w:t></w:t>
      </w:r>
      <w:r>
        <w:rPr>
          <w:rFonts w:hint="eastAsia"/>
        </w:rPr>
        <w:t>рублей</w:t>
      </w:r>
      <w:r>
        <w:t></w:t>
      </w:r>
      <w:r>
        <w:t></w:t>
      </w:r>
      <w:r>
        <w:rPr>
          <w:rFonts w:hint="eastAsia"/>
        </w:rPr>
        <w:t>что</w:t>
      </w:r>
      <w:r>
        <w:t></w:t>
      </w:r>
      <w:r>
        <w:rPr>
          <w:rFonts w:hint="eastAsia"/>
        </w:rPr>
        <w:t>составляет</w:t>
      </w:r>
      <w:r>
        <w:t></w:t>
      </w:r>
      <w:r>
        <w:rPr>
          <w:rFonts w:hint="eastAsia"/>
        </w:rPr>
        <w:t>всего</w:t>
      </w:r>
      <w:r>
        <w:t></w:t>
      </w:r>
      <w:r>
        <w:t></w:t>
      </w:r>
      <w:r>
        <w:t></w:t>
      </w:r>
      <w:r>
        <w:t></w:t>
      </w:r>
      <w:r>
        <w:t></w:t>
      </w:r>
      <w:r>
        <w:t></w:t>
      </w:r>
      <w:r>
        <w:t></w:t>
      </w:r>
      <w:r>
        <w:t></w:t>
      </w:r>
      <w:r>
        <w:rPr>
          <w:rFonts w:hint="eastAsia"/>
        </w:rPr>
        <w:t>совокупного</w:t>
      </w:r>
      <w:r>
        <w:t></w:t>
      </w:r>
      <w:r>
        <w:rPr>
          <w:rFonts w:hint="eastAsia"/>
        </w:rPr>
        <w:t>ВРП</w:t>
      </w:r>
      <w:r>
        <w:t></w:t>
      </w:r>
      <w:r>
        <w:rPr>
          <w:rFonts w:hint="eastAsia"/>
        </w:rPr>
        <w:t>России</w:t>
      </w:r>
      <w:r>
        <w:t></w:t>
      </w:r>
      <w:r>
        <w:t></w:t>
      </w:r>
      <w:r>
        <w:t></w:t>
      </w:r>
      <w:r>
        <w:t></w:t>
      </w:r>
      <w:r>
        <w:t></w:t>
      </w:r>
    </w:p>
    <w:p w:rsidR="00C56FA0" w:rsidRDefault="00C56FA0" w:rsidP="00C56FA0">
      <w:r>
        <w:rPr>
          <w:rFonts w:hint="eastAsia"/>
        </w:rPr>
        <w:t>На</w:t>
      </w:r>
      <w:r>
        <w:t></w:t>
      </w:r>
      <w:r>
        <w:rPr>
          <w:rFonts w:hint="eastAsia"/>
        </w:rPr>
        <w:t>протяжении</w:t>
      </w:r>
      <w:r>
        <w:t></w:t>
      </w:r>
      <w:r>
        <w:rPr>
          <w:rFonts w:hint="eastAsia"/>
        </w:rPr>
        <w:t>последних</w:t>
      </w:r>
      <w:r>
        <w:t></w:t>
      </w:r>
      <w:r>
        <w:t></w:t>
      </w:r>
      <w:r>
        <w:t></w:t>
      </w:r>
      <w:r>
        <w:t></w:t>
      </w:r>
      <w:r>
        <w:rPr>
          <w:rFonts w:hint="eastAsia"/>
        </w:rPr>
        <w:t>лет</w:t>
      </w:r>
      <w:r>
        <w:t></w:t>
      </w:r>
      <w:r>
        <w:rPr>
          <w:rFonts w:hint="eastAsia"/>
        </w:rPr>
        <w:t>наблюдается</w:t>
      </w:r>
      <w:r>
        <w:t></w:t>
      </w:r>
      <w:r>
        <w:rPr>
          <w:rFonts w:hint="eastAsia"/>
        </w:rPr>
        <w:t>положительная</w:t>
      </w:r>
      <w:r>
        <w:t></w:t>
      </w:r>
      <w:r>
        <w:rPr>
          <w:rFonts w:hint="eastAsia"/>
        </w:rPr>
        <w:t>динамика</w:t>
      </w:r>
      <w:r>
        <w:t></w:t>
      </w:r>
      <w:r>
        <w:rPr>
          <w:rFonts w:hint="eastAsia"/>
        </w:rPr>
        <w:t>развития</w:t>
      </w:r>
      <w:r>
        <w:t></w:t>
      </w:r>
      <w:r>
        <w:rPr>
          <w:rFonts w:hint="eastAsia"/>
        </w:rPr>
        <w:t>отрасли</w:t>
      </w:r>
      <w:r>
        <w:t></w:t>
      </w:r>
      <w:r>
        <w:t></w:t>
      </w:r>
      <w:r>
        <w:rPr>
          <w:rFonts w:hint="eastAsia"/>
        </w:rPr>
        <w:t>поголовье</w:t>
      </w:r>
      <w:r>
        <w:t></w:t>
      </w:r>
      <w:r>
        <w:rPr>
          <w:rFonts w:hint="eastAsia"/>
        </w:rPr>
        <w:t>овец</w:t>
      </w:r>
      <w:r>
        <w:t></w:t>
      </w:r>
      <w:r>
        <w:rPr>
          <w:rFonts w:hint="eastAsia"/>
        </w:rPr>
        <w:t>увеличилось</w:t>
      </w:r>
      <w:r>
        <w:t></w:t>
      </w:r>
      <w:r>
        <w:rPr>
          <w:rFonts w:hint="eastAsia"/>
        </w:rPr>
        <w:t>в</w:t>
      </w:r>
      <w:r>
        <w:t></w:t>
      </w:r>
      <w:r>
        <w:t></w:t>
      </w:r>
      <w:r>
        <w:t></w:t>
      </w:r>
      <w:r>
        <w:t></w:t>
      </w:r>
      <w:r>
        <w:t></w:t>
      </w:r>
      <w:r>
        <w:rPr>
          <w:rFonts w:hint="eastAsia"/>
        </w:rPr>
        <w:t>раза</w:t>
      </w:r>
      <w:r>
        <w:t></w:t>
      </w:r>
      <w:r>
        <w:rPr>
          <w:rFonts w:hint="eastAsia"/>
        </w:rPr>
        <w:t>и</w:t>
      </w:r>
      <w:r>
        <w:t></w:t>
      </w:r>
      <w:r>
        <w:rPr>
          <w:rFonts w:hint="eastAsia"/>
        </w:rPr>
        <w:t>составило</w:t>
      </w:r>
      <w:r>
        <w:t></w:t>
      </w:r>
      <w:r>
        <w:t></w:t>
      </w:r>
      <w:r>
        <w:t></w:t>
      </w:r>
      <w:r>
        <w:t></w:t>
      </w:r>
      <w:r>
        <w:t></w:t>
      </w:r>
      <w:r>
        <w:t></w:t>
      </w:r>
      <w:r>
        <w:rPr>
          <w:rFonts w:hint="eastAsia"/>
        </w:rPr>
        <w:t>млн</w:t>
      </w:r>
      <w:r>
        <w:t></w:t>
      </w:r>
      <w:r>
        <w:t></w:t>
      </w:r>
      <w:r>
        <w:t></w:t>
      </w:r>
      <w:r>
        <w:rPr>
          <w:rFonts w:hint="eastAsia"/>
        </w:rPr>
        <w:t>в</w:t>
      </w:r>
      <w:r>
        <w:t></w:t>
      </w:r>
      <w:r>
        <w:rPr>
          <w:rFonts w:hint="eastAsia"/>
        </w:rPr>
        <w:t>хозяйствах</w:t>
      </w:r>
      <w:r>
        <w:t></w:t>
      </w:r>
      <w:r>
        <w:rPr>
          <w:rFonts w:hint="eastAsia"/>
        </w:rPr>
        <w:t>сельских</w:t>
      </w:r>
      <w:r>
        <w:t></w:t>
      </w:r>
      <w:r>
        <w:rPr>
          <w:rFonts w:hint="eastAsia"/>
        </w:rPr>
        <w:t>поселений</w:t>
      </w:r>
      <w:r>
        <w:t></w:t>
      </w:r>
      <w:r>
        <w:rPr>
          <w:rFonts w:hint="eastAsia"/>
        </w:rPr>
        <w:t>сосредоточена</w:t>
      </w:r>
      <w:r>
        <w:t></w:t>
      </w:r>
      <w:r>
        <w:rPr>
          <w:rFonts w:hint="eastAsia"/>
        </w:rPr>
        <w:t>большая</w:t>
      </w:r>
      <w:r>
        <w:t></w:t>
      </w:r>
      <w:r>
        <w:rPr>
          <w:rFonts w:hint="eastAsia"/>
        </w:rPr>
        <w:t>часть</w:t>
      </w:r>
      <w:r>
        <w:t></w:t>
      </w:r>
      <w:r>
        <w:rPr>
          <w:rFonts w:hint="eastAsia"/>
        </w:rPr>
        <w:t>поголовья</w:t>
      </w:r>
      <w:r>
        <w:t></w:t>
      </w:r>
      <w:r>
        <w:t></w:t>
      </w:r>
      <w:r>
        <w:t></w:t>
      </w:r>
      <w:r>
        <w:t></w:t>
      </w:r>
      <w:r>
        <w:t></w:t>
      </w:r>
      <w:r>
        <w:t></w:t>
      </w:r>
      <w:r>
        <w:t></w:t>
      </w:r>
      <w:r>
        <w:t></w:t>
      </w:r>
      <w:r>
        <w:t></w:t>
      </w:r>
      <w:r>
        <w:t></w:t>
      </w:r>
      <w:r>
        <w:rPr>
          <w:rFonts w:hint="eastAsia"/>
        </w:rPr>
        <w:t>в</w:t>
      </w:r>
      <w:r>
        <w:t></w:t>
      </w:r>
      <w:r>
        <w:rPr>
          <w:rFonts w:hint="eastAsia"/>
        </w:rPr>
        <w:t>крестьянских</w:t>
      </w:r>
      <w:r>
        <w:t></w:t>
      </w:r>
      <w:r>
        <w:rPr>
          <w:rFonts w:hint="eastAsia"/>
        </w:rPr>
        <w:t>фермерских</w:t>
      </w:r>
      <w:r>
        <w:t></w:t>
      </w:r>
      <w:r>
        <w:rPr>
          <w:rFonts w:hint="eastAsia"/>
        </w:rPr>
        <w:t>хозяйствах</w:t>
      </w:r>
      <w:r>
        <w:t></w:t>
      </w:r>
      <w:r>
        <w:t></w:t>
      </w:r>
      <w:r>
        <w:t></w:t>
      </w:r>
      <w:r>
        <w:t></w:t>
      </w:r>
      <w:r>
        <w:t></w:t>
      </w:r>
      <w:r>
        <w:t></w:t>
      </w:r>
      <w:r>
        <w:t></w:t>
      </w:r>
      <w:r>
        <w:t></w:t>
      </w:r>
      <w:r>
        <w:t></w:t>
      </w:r>
      <w:r>
        <w:t></w:t>
      </w:r>
      <w:r>
        <w:rPr>
          <w:rFonts w:hint="eastAsia"/>
        </w:rPr>
        <w:t>Выращивание</w:t>
      </w:r>
      <w:r>
        <w:t></w:t>
      </w:r>
      <w:r>
        <w:rPr>
          <w:rFonts w:hint="eastAsia"/>
        </w:rPr>
        <w:t>овец</w:t>
      </w:r>
      <w:r>
        <w:t></w:t>
      </w:r>
      <w:r>
        <w:rPr>
          <w:rFonts w:hint="eastAsia"/>
        </w:rPr>
        <w:t>и</w:t>
      </w:r>
      <w:r>
        <w:t></w:t>
      </w:r>
      <w:r>
        <w:rPr>
          <w:rFonts w:hint="eastAsia"/>
        </w:rPr>
        <w:t>производство</w:t>
      </w:r>
      <w:r>
        <w:t></w:t>
      </w:r>
      <w:r>
        <w:rPr>
          <w:rFonts w:hint="eastAsia"/>
        </w:rPr>
        <w:t>продуктов</w:t>
      </w:r>
      <w:r>
        <w:t></w:t>
      </w:r>
      <w:r>
        <w:rPr>
          <w:rFonts w:hint="eastAsia"/>
        </w:rPr>
        <w:t>из</w:t>
      </w:r>
      <w:r>
        <w:t></w:t>
      </w:r>
      <w:r>
        <w:rPr>
          <w:rFonts w:hint="eastAsia"/>
        </w:rPr>
        <w:t>них</w:t>
      </w:r>
      <w:r>
        <w:t></w:t>
      </w:r>
      <w:r>
        <w:rPr>
          <w:rFonts w:hint="eastAsia"/>
        </w:rPr>
        <w:t>составляют</w:t>
      </w:r>
      <w:r>
        <w:t></w:t>
      </w:r>
      <w:r>
        <w:rPr>
          <w:rFonts w:hint="eastAsia"/>
        </w:rPr>
        <w:t>основу</w:t>
      </w:r>
      <w:r>
        <w:t></w:t>
      </w:r>
      <w:r>
        <w:rPr>
          <w:rFonts w:hint="eastAsia"/>
        </w:rPr>
        <w:t>занятости</w:t>
      </w:r>
      <w:r>
        <w:t></w:t>
      </w:r>
      <w:r>
        <w:rPr>
          <w:rFonts w:hint="eastAsia"/>
        </w:rPr>
        <w:t>трудоспособного</w:t>
      </w:r>
      <w:r>
        <w:t></w:t>
      </w:r>
      <w:r>
        <w:rPr>
          <w:rFonts w:hint="eastAsia"/>
        </w:rPr>
        <w:t>населения</w:t>
      </w:r>
      <w:r>
        <w:t></w:t>
      </w:r>
      <w:r>
        <w:t></w:t>
      </w:r>
      <w:r>
        <w:rPr>
          <w:rFonts w:hint="eastAsia"/>
        </w:rPr>
        <w:t>обеспечивая</w:t>
      </w:r>
      <w:r>
        <w:t></w:t>
      </w:r>
      <w:r>
        <w:rPr>
          <w:rFonts w:hint="eastAsia"/>
        </w:rPr>
        <w:t>тем</w:t>
      </w:r>
      <w:r>
        <w:t></w:t>
      </w:r>
      <w:r>
        <w:rPr>
          <w:rFonts w:hint="eastAsia"/>
        </w:rPr>
        <w:t>самым</w:t>
      </w:r>
      <w:r>
        <w:t></w:t>
      </w:r>
      <w:r>
        <w:rPr>
          <w:rFonts w:hint="eastAsia"/>
        </w:rPr>
        <w:t>экономическую</w:t>
      </w:r>
      <w:r>
        <w:t></w:t>
      </w:r>
      <w:r>
        <w:rPr>
          <w:rFonts w:hint="eastAsia"/>
        </w:rPr>
        <w:t>безопасность</w:t>
      </w:r>
      <w:r>
        <w:t></w:t>
      </w:r>
      <w:r>
        <w:rPr>
          <w:rFonts w:hint="eastAsia"/>
        </w:rPr>
        <w:t>сельских</w:t>
      </w:r>
      <w:r>
        <w:t></w:t>
      </w:r>
      <w:r>
        <w:rPr>
          <w:rFonts w:hint="eastAsia"/>
        </w:rPr>
        <w:t>поселений</w:t>
      </w:r>
      <w:r>
        <w:t></w:t>
      </w:r>
      <w:r>
        <w:rPr>
          <w:rFonts w:hint="eastAsia"/>
        </w:rPr>
        <w:t>аридных</w:t>
      </w:r>
      <w:r>
        <w:t></w:t>
      </w:r>
      <w:r>
        <w:rPr>
          <w:rFonts w:hint="eastAsia"/>
        </w:rPr>
        <w:t>территорий</w:t>
      </w:r>
      <w:r>
        <w:t></w:t>
      </w:r>
      <w:r>
        <w:t></w:t>
      </w:r>
      <w:r>
        <w:rPr>
          <w:rFonts w:hint="eastAsia"/>
        </w:rPr>
        <w:t>Большинство</w:t>
      </w:r>
      <w:r>
        <w:t></w:t>
      </w:r>
      <w:r>
        <w:rPr>
          <w:rFonts w:hint="eastAsia"/>
        </w:rPr>
        <w:t>поголовья</w:t>
      </w:r>
      <w:r>
        <w:t></w:t>
      </w:r>
      <w:r>
        <w:rPr>
          <w:rFonts w:hint="eastAsia"/>
        </w:rPr>
        <w:t>содержится</w:t>
      </w:r>
      <w:r>
        <w:t></w:t>
      </w:r>
      <w:r>
        <w:rPr>
          <w:rFonts w:hint="eastAsia"/>
        </w:rPr>
        <w:t>в</w:t>
      </w:r>
      <w:r>
        <w:t></w:t>
      </w:r>
      <w:r>
        <w:rPr>
          <w:rFonts w:hint="eastAsia"/>
        </w:rPr>
        <w:t>личных</w:t>
      </w:r>
      <w:r>
        <w:t></w:t>
      </w:r>
      <w:r>
        <w:rPr>
          <w:rFonts w:hint="eastAsia"/>
        </w:rPr>
        <w:t>подсобных</w:t>
      </w:r>
      <w:r>
        <w:t></w:t>
      </w:r>
      <w:r>
        <w:rPr>
          <w:rFonts w:hint="eastAsia"/>
        </w:rPr>
        <w:t>и</w:t>
      </w:r>
      <w:r>
        <w:t></w:t>
      </w:r>
      <w:r>
        <w:rPr>
          <w:rFonts w:hint="eastAsia"/>
        </w:rPr>
        <w:t>фермерских</w:t>
      </w:r>
      <w:r>
        <w:t></w:t>
      </w:r>
      <w:r>
        <w:rPr>
          <w:rFonts w:hint="eastAsia"/>
        </w:rPr>
        <w:t>хозяйствах</w:t>
      </w:r>
      <w:r>
        <w:t></w:t>
      </w:r>
      <w:r>
        <w:rPr>
          <w:rFonts w:hint="eastAsia"/>
        </w:rPr>
        <w:t>относительно</w:t>
      </w:r>
      <w:r>
        <w:t></w:t>
      </w:r>
      <w:r>
        <w:rPr>
          <w:rFonts w:hint="eastAsia"/>
        </w:rPr>
        <w:t>малочисленными</w:t>
      </w:r>
      <w:r>
        <w:t></w:t>
      </w:r>
      <w:r>
        <w:rPr>
          <w:rFonts w:hint="eastAsia"/>
        </w:rPr>
        <w:t>стадами</w:t>
      </w:r>
      <w:r>
        <w:t></w:t>
      </w:r>
      <w:r>
        <w:t></w:t>
      </w:r>
      <w:r>
        <w:t></w:t>
      </w:r>
      <w:r>
        <w:t></w:t>
      </w:r>
      <w:r>
        <w:t></w:t>
      </w:r>
    </w:p>
    <w:p w:rsidR="00C56FA0" w:rsidRDefault="00C56FA0" w:rsidP="00C56FA0">
      <w:r>
        <w:rPr>
          <w:rFonts w:hint="eastAsia"/>
        </w:rPr>
        <w:t>Практически</w:t>
      </w:r>
      <w:r>
        <w:t></w:t>
      </w:r>
      <w:r>
        <w:rPr>
          <w:rFonts w:hint="eastAsia"/>
        </w:rPr>
        <w:t>фермерские</w:t>
      </w:r>
      <w:r>
        <w:t></w:t>
      </w:r>
      <w:r>
        <w:rPr>
          <w:rFonts w:hint="eastAsia"/>
        </w:rPr>
        <w:t>овцеводческие</w:t>
      </w:r>
      <w:r>
        <w:t></w:t>
      </w:r>
      <w:r>
        <w:rPr>
          <w:rFonts w:hint="eastAsia"/>
        </w:rPr>
        <w:t>хозяйства</w:t>
      </w:r>
      <w:r>
        <w:t></w:t>
      </w:r>
      <w:r>
        <w:rPr>
          <w:rFonts w:hint="eastAsia"/>
        </w:rPr>
        <w:t>представляют</w:t>
      </w:r>
      <w:r>
        <w:t></w:t>
      </w:r>
      <w:r>
        <w:t></w:t>
      </w:r>
      <w:r>
        <w:rPr>
          <w:rFonts w:hint="eastAsia"/>
        </w:rPr>
        <w:t>автономные</w:t>
      </w:r>
      <w:r>
        <w:t></w:t>
      </w:r>
      <w:r>
        <w:t></w:t>
      </w:r>
      <w:r>
        <w:rPr>
          <w:rFonts w:hint="eastAsia"/>
        </w:rPr>
        <w:t>образования</w:t>
      </w:r>
      <w:r>
        <w:t></w:t>
      </w:r>
      <w:r>
        <w:t></w:t>
      </w:r>
      <w:r>
        <w:rPr>
          <w:rFonts w:hint="eastAsia"/>
        </w:rPr>
        <w:t>реальных</w:t>
      </w:r>
      <w:r>
        <w:t></w:t>
      </w:r>
      <w:r>
        <w:rPr>
          <w:rFonts w:hint="eastAsia"/>
        </w:rPr>
        <w:t>организованных</w:t>
      </w:r>
      <w:r>
        <w:t></w:t>
      </w:r>
      <w:r>
        <w:rPr>
          <w:rFonts w:hint="eastAsia"/>
        </w:rPr>
        <w:t>форм</w:t>
      </w:r>
      <w:r>
        <w:t></w:t>
      </w:r>
      <w:r>
        <w:rPr>
          <w:rFonts w:hint="eastAsia"/>
        </w:rPr>
        <w:t>кооперации</w:t>
      </w:r>
      <w:r>
        <w:t></w:t>
      </w:r>
      <w:r>
        <w:rPr>
          <w:rFonts w:hint="eastAsia"/>
        </w:rPr>
        <w:t>между</w:t>
      </w:r>
      <w:r>
        <w:t></w:t>
      </w:r>
      <w:r>
        <w:rPr>
          <w:rFonts w:hint="eastAsia"/>
        </w:rPr>
        <w:t>ними</w:t>
      </w:r>
      <w:r>
        <w:t></w:t>
      </w:r>
      <w:r>
        <w:rPr>
          <w:rFonts w:hint="eastAsia"/>
        </w:rPr>
        <w:t>нет</w:t>
      </w:r>
      <w:r>
        <w:t></w:t>
      </w:r>
      <w:r>
        <w:t></w:t>
      </w:r>
      <w:r>
        <w:rPr>
          <w:rFonts w:hint="eastAsia"/>
        </w:rPr>
        <w:t>полное</w:t>
      </w:r>
      <w:r>
        <w:t></w:t>
      </w:r>
      <w:r>
        <w:rPr>
          <w:rFonts w:hint="eastAsia"/>
        </w:rPr>
        <w:t>отсутствие</w:t>
      </w:r>
      <w:r>
        <w:t></w:t>
      </w:r>
      <w:r>
        <w:rPr>
          <w:rFonts w:hint="eastAsia"/>
        </w:rPr>
        <w:t>промышленных</w:t>
      </w:r>
      <w:r>
        <w:t></w:t>
      </w:r>
      <w:r>
        <w:rPr>
          <w:rFonts w:hint="eastAsia"/>
        </w:rPr>
        <w:t>боен</w:t>
      </w:r>
      <w:r>
        <w:t></w:t>
      </w:r>
      <w:r>
        <w:t></w:t>
      </w:r>
      <w:r>
        <w:rPr>
          <w:rFonts w:hint="eastAsia"/>
        </w:rPr>
        <w:t>предприятий</w:t>
      </w:r>
      <w:r>
        <w:t></w:t>
      </w:r>
      <w:r>
        <w:rPr>
          <w:rFonts w:hint="eastAsia"/>
        </w:rPr>
        <w:t>первичной</w:t>
      </w:r>
      <w:r>
        <w:t></w:t>
      </w:r>
      <w:r>
        <w:rPr>
          <w:rFonts w:hint="eastAsia"/>
        </w:rPr>
        <w:t>переработки</w:t>
      </w:r>
      <w:r>
        <w:t></w:t>
      </w:r>
      <w:r>
        <w:rPr>
          <w:rFonts w:hint="eastAsia"/>
        </w:rPr>
        <w:t>мяса</w:t>
      </w:r>
      <w:r>
        <w:t></w:t>
      </w:r>
      <w:r>
        <w:t></w:t>
      </w:r>
      <w:r>
        <w:rPr>
          <w:rFonts w:hint="eastAsia"/>
        </w:rPr>
        <w:t>узлов</w:t>
      </w:r>
      <w:r>
        <w:t></w:t>
      </w:r>
      <w:r>
        <w:rPr>
          <w:rFonts w:hint="eastAsia"/>
        </w:rPr>
        <w:t>первичной</w:t>
      </w:r>
      <w:r>
        <w:t></w:t>
      </w:r>
      <w:r>
        <w:rPr>
          <w:rFonts w:hint="eastAsia"/>
        </w:rPr>
        <w:t>обработки</w:t>
      </w:r>
      <w:r>
        <w:t></w:t>
      </w:r>
      <w:r>
        <w:rPr>
          <w:rFonts w:hint="eastAsia"/>
        </w:rPr>
        <w:t>шерсти</w:t>
      </w:r>
      <w:r>
        <w:t></w:t>
      </w:r>
      <w:r>
        <w:t></w:t>
      </w:r>
      <w:r>
        <w:rPr>
          <w:rFonts w:hint="eastAsia"/>
        </w:rPr>
        <w:t>очистки</w:t>
      </w:r>
      <w:r>
        <w:t></w:t>
      </w:r>
      <w:r>
        <w:rPr>
          <w:rFonts w:hint="eastAsia"/>
        </w:rPr>
        <w:t>минерализованных</w:t>
      </w:r>
      <w:r>
        <w:t></w:t>
      </w:r>
      <w:r>
        <w:rPr>
          <w:rFonts w:hint="eastAsia"/>
        </w:rPr>
        <w:t>вод</w:t>
      </w:r>
      <w:r>
        <w:t></w:t>
      </w:r>
      <w:r>
        <w:rPr>
          <w:rFonts w:hint="eastAsia"/>
        </w:rPr>
        <w:t>для</w:t>
      </w:r>
      <w:r>
        <w:t></w:t>
      </w:r>
      <w:r>
        <w:rPr>
          <w:rFonts w:hint="eastAsia"/>
        </w:rPr>
        <w:t>водопоя</w:t>
      </w:r>
      <w:r>
        <w:t></w:t>
      </w:r>
      <w:r>
        <w:t></w:t>
      </w:r>
      <w:r>
        <w:rPr>
          <w:rFonts w:hint="eastAsia"/>
        </w:rPr>
        <w:t>утилизации</w:t>
      </w:r>
      <w:r>
        <w:t></w:t>
      </w:r>
      <w:r>
        <w:rPr>
          <w:rFonts w:hint="eastAsia"/>
        </w:rPr>
        <w:t>навоза</w:t>
      </w:r>
      <w:r>
        <w:t></w:t>
      </w:r>
    </w:p>
    <w:p w:rsidR="00C56FA0" w:rsidRDefault="00C56FA0" w:rsidP="00C56FA0">
      <w:r>
        <w:rPr>
          <w:rFonts w:hint="eastAsia"/>
        </w:rPr>
        <w:t>В</w:t>
      </w:r>
      <w:r>
        <w:t></w:t>
      </w:r>
      <w:r>
        <w:rPr>
          <w:rFonts w:hint="eastAsia"/>
        </w:rPr>
        <w:t>итоге</w:t>
      </w:r>
      <w:r>
        <w:t></w:t>
      </w:r>
      <w:r>
        <w:rPr>
          <w:rFonts w:hint="eastAsia"/>
        </w:rPr>
        <w:t>такой</w:t>
      </w:r>
      <w:r>
        <w:t></w:t>
      </w:r>
      <w:r>
        <w:rPr>
          <w:rFonts w:hint="eastAsia"/>
        </w:rPr>
        <w:t>способ</w:t>
      </w:r>
      <w:r>
        <w:t></w:t>
      </w:r>
      <w:r>
        <w:rPr>
          <w:rFonts w:hint="eastAsia"/>
        </w:rPr>
        <w:t>хозяйствования</w:t>
      </w:r>
      <w:r>
        <w:t></w:t>
      </w:r>
      <w:r>
        <w:rPr>
          <w:rFonts w:hint="eastAsia"/>
        </w:rPr>
        <w:t>приводит</w:t>
      </w:r>
      <w:r>
        <w:t></w:t>
      </w:r>
      <w:r>
        <w:rPr>
          <w:rFonts w:hint="eastAsia"/>
        </w:rPr>
        <w:t>повышенному</w:t>
      </w:r>
      <w:r>
        <w:t></w:t>
      </w:r>
      <w:r>
        <w:rPr>
          <w:rFonts w:hint="eastAsia"/>
        </w:rPr>
        <w:t>расходу</w:t>
      </w:r>
      <w:r>
        <w:t></w:t>
      </w:r>
      <w:r>
        <w:rPr>
          <w:rFonts w:hint="eastAsia"/>
        </w:rPr>
        <w:t>ресурсов</w:t>
      </w:r>
      <w:r>
        <w:t></w:t>
      </w:r>
      <w:r>
        <w:rPr>
          <w:rFonts w:hint="eastAsia"/>
        </w:rPr>
        <w:t>и</w:t>
      </w:r>
      <w:r>
        <w:t></w:t>
      </w:r>
      <w:r>
        <w:t></w:t>
      </w:r>
      <w:r>
        <w:rPr>
          <w:rFonts w:hint="eastAsia"/>
        </w:rPr>
        <w:t>как</w:t>
      </w:r>
      <w:r>
        <w:t></w:t>
      </w:r>
      <w:r>
        <w:rPr>
          <w:rFonts w:hint="eastAsia"/>
        </w:rPr>
        <w:t>следствие</w:t>
      </w:r>
      <w:r>
        <w:t></w:t>
      </w:r>
      <w:r>
        <w:t></w:t>
      </w:r>
      <w:r>
        <w:rPr>
          <w:rFonts w:hint="eastAsia"/>
        </w:rPr>
        <w:t>к</w:t>
      </w:r>
      <w:r>
        <w:t></w:t>
      </w:r>
      <w:r>
        <w:rPr>
          <w:rFonts w:hint="eastAsia"/>
        </w:rPr>
        <w:t>повышению</w:t>
      </w:r>
      <w:r>
        <w:t></w:t>
      </w:r>
      <w:r>
        <w:rPr>
          <w:rFonts w:hint="eastAsia"/>
        </w:rPr>
        <w:t>себестоимости</w:t>
      </w:r>
      <w:r>
        <w:t></w:t>
      </w:r>
      <w:r>
        <w:rPr>
          <w:rFonts w:hint="eastAsia"/>
        </w:rPr>
        <w:t>и</w:t>
      </w:r>
      <w:r>
        <w:t></w:t>
      </w:r>
      <w:r>
        <w:rPr>
          <w:rFonts w:hint="eastAsia"/>
        </w:rPr>
        <w:t>конкурентоспособности</w:t>
      </w:r>
      <w:r>
        <w:t></w:t>
      </w:r>
      <w:r>
        <w:rPr>
          <w:rFonts w:hint="eastAsia"/>
        </w:rPr>
        <w:t>продукции</w:t>
      </w:r>
      <w:r>
        <w:t></w:t>
      </w:r>
      <w:r>
        <w:t></w:t>
      </w:r>
      <w:r>
        <w:rPr>
          <w:rFonts w:hint="eastAsia"/>
        </w:rPr>
        <w:t>Одним</w:t>
      </w:r>
      <w:r>
        <w:t></w:t>
      </w:r>
      <w:r>
        <w:rPr>
          <w:rFonts w:hint="eastAsia"/>
        </w:rPr>
        <w:t>из</w:t>
      </w:r>
      <w:r>
        <w:t></w:t>
      </w:r>
      <w:r>
        <w:rPr>
          <w:rFonts w:hint="eastAsia"/>
        </w:rPr>
        <w:t>направлений</w:t>
      </w:r>
      <w:r>
        <w:t></w:t>
      </w:r>
      <w:r>
        <w:rPr>
          <w:rFonts w:hint="eastAsia"/>
        </w:rPr>
        <w:t>повышения</w:t>
      </w:r>
      <w:r>
        <w:t></w:t>
      </w:r>
      <w:r>
        <w:rPr>
          <w:rFonts w:hint="eastAsia"/>
        </w:rPr>
        <w:t>ресурсосбережения</w:t>
      </w:r>
      <w:r>
        <w:t></w:t>
      </w:r>
      <w:r>
        <w:rPr>
          <w:rFonts w:hint="eastAsia"/>
        </w:rPr>
        <w:t>и</w:t>
      </w:r>
      <w:r>
        <w:t></w:t>
      </w:r>
      <w:r>
        <w:rPr>
          <w:rFonts w:hint="eastAsia"/>
        </w:rPr>
        <w:t>экономичности</w:t>
      </w:r>
      <w:r>
        <w:t></w:t>
      </w:r>
      <w:r>
        <w:t></w:t>
      </w:r>
      <w:r>
        <w:rPr>
          <w:rFonts w:hint="eastAsia"/>
        </w:rPr>
        <w:t>практически</w:t>
      </w:r>
      <w:r>
        <w:t></w:t>
      </w:r>
      <w:r>
        <w:rPr>
          <w:rFonts w:hint="eastAsia"/>
        </w:rPr>
        <w:t>не</w:t>
      </w:r>
      <w:r>
        <w:t></w:t>
      </w:r>
      <w:r>
        <w:rPr>
          <w:rFonts w:hint="eastAsia"/>
        </w:rPr>
        <w:t>рассматриваемые</w:t>
      </w:r>
      <w:r>
        <w:t></w:t>
      </w:r>
      <w:r>
        <w:rPr>
          <w:rFonts w:hint="eastAsia"/>
        </w:rPr>
        <w:t>в</w:t>
      </w:r>
      <w:r>
        <w:t></w:t>
      </w:r>
      <w:r>
        <w:rPr>
          <w:rFonts w:hint="eastAsia"/>
        </w:rPr>
        <w:t>литературных</w:t>
      </w:r>
      <w:r>
        <w:t></w:t>
      </w:r>
      <w:r>
        <w:rPr>
          <w:rFonts w:hint="eastAsia"/>
        </w:rPr>
        <w:t>источниках</w:t>
      </w:r>
      <w:r>
        <w:t></w:t>
      </w:r>
      <w:r>
        <w:rPr>
          <w:rFonts w:hint="eastAsia"/>
        </w:rPr>
        <w:t>по</w:t>
      </w:r>
      <w:r>
        <w:t></w:t>
      </w:r>
      <w:r>
        <w:rPr>
          <w:rFonts w:hint="eastAsia"/>
        </w:rPr>
        <w:t>овцеводству</w:t>
      </w:r>
      <w:r>
        <w:t></w:t>
      </w:r>
      <w:r>
        <w:t></w:t>
      </w:r>
      <w:r>
        <w:rPr>
          <w:rFonts w:hint="eastAsia"/>
        </w:rPr>
        <w:t>является</w:t>
      </w:r>
      <w:r>
        <w:t></w:t>
      </w:r>
      <w:r>
        <w:rPr>
          <w:rFonts w:hint="eastAsia"/>
        </w:rPr>
        <w:t>экологизация</w:t>
      </w:r>
      <w:r>
        <w:t></w:t>
      </w:r>
      <w:r>
        <w:rPr>
          <w:rFonts w:hint="eastAsia"/>
        </w:rPr>
        <w:t>фермерских</w:t>
      </w:r>
      <w:r>
        <w:t></w:t>
      </w:r>
      <w:r>
        <w:rPr>
          <w:rFonts w:hint="eastAsia"/>
        </w:rPr>
        <w:t>хозяйств</w:t>
      </w:r>
      <w:r>
        <w:t></w:t>
      </w:r>
      <w:r>
        <w:rPr>
          <w:rFonts w:hint="eastAsia"/>
        </w:rPr>
        <w:t>путем</w:t>
      </w:r>
      <w:r>
        <w:t></w:t>
      </w:r>
      <w:r>
        <w:rPr>
          <w:rFonts w:hint="eastAsia"/>
        </w:rPr>
        <w:t>создания</w:t>
      </w:r>
      <w:r>
        <w:t></w:t>
      </w:r>
      <w:r>
        <w:rPr>
          <w:rFonts w:hint="eastAsia"/>
        </w:rPr>
        <w:t>водопойных</w:t>
      </w:r>
      <w:r>
        <w:t></w:t>
      </w:r>
      <w:r>
        <w:rPr>
          <w:rFonts w:hint="eastAsia"/>
        </w:rPr>
        <w:t>узлов</w:t>
      </w:r>
      <w:r>
        <w:t></w:t>
      </w:r>
      <w:r>
        <w:rPr>
          <w:rFonts w:hint="eastAsia"/>
        </w:rPr>
        <w:t>на</w:t>
      </w:r>
      <w:r>
        <w:t></w:t>
      </w:r>
      <w:r>
        <w:rPr>
          <w:rFonts w:hint="eastAsia"/>
        </w:rPr>
        <w:t>базе</w:t>
      </w:r>
      <w:r>
        <w:t></w:t>
      </w:r>
      <w:r>
        <w:rPr>
          <w:rFonts w:hint="eastAsia"/>
        </w:rPr>
        <w:t>местных</w:t>
      </w:r>
      <w:r>
        <w:t></w:t>
      </w:r>
      <w:r>
        <w:rPr>
          <w:rFonts w:hint="eastAsia"/>
        </w:rPr>
        <w:t>подземных</w:t>
      </w:r>
      <w:r>
        <w:t></w:t>
      </w:r>
      <w:r>
        <w:rPr>
          <w:rFonts w:hint="eastAsia"/>
        </w:rPr>
        <w:t>источников</w:t>
      </w:r>
      <w:r>
        <w:t></w:t>
      </w:r>
      <w:r>
        <w:rPr>
          <w:rFonts w:hint="eastAsia"/>
        </w:rPr>
        <w:t>водоснабжения</w:t>
      </w:r>
      <w:r>
        <w:t></w:t>
      </w:r>
      <w:r>
        <w:t></w:t>
      </w:r>
      <w:r>
        <w:rPr>
          <w:rFonts w:hint="eastAsia"/>
        </w:rPr>
        <w:t>создания</w:t>
      </w:r>
      <w:r>
        <w:t></w:t>
      </w:r>
      <w:r>
        <w:rPr>
          <w:rFonts w:hint="eastAsia"/>
        </w:rPr>
        <w:t>установки</w:t>
      </w:r>
      <w:r>
        <w:t></w:t>
      </w:r>
      <w:r>
        <w:rPr>
          <w:rFonts w:hint="eastAsia"/>
        </w:rPr>
        <w:t>по</w:t>
      </w:r>
      <w:r>
        <w:t></w:t>
      </w:r>
      <w:r>
        <w:rPr>
          <w:rFonts w:hint="eastAsia"/>
        </w:rPr>
        <w:t>местной</w:t>
      </w:r>
      <w:r>
        <w:t></w:t>
      </w:r>
      <w:r>
        <w:rPr>
          <w:rFonts w:hint="eastAsia"/>
        </w:rPr>
        <w:t>мойке</w:t>
      </w:r>
      <w:r>
        <w:t></w:t>
      </w:r>
      <w:r>
        <w:rPr>
          <w:rFonts w:hint="eastAsia"/>
        </w:rPr>
        <w:t>шерсти</w:t>
      </w:r>
      <w:r>
        <w:t></w:t>
      </w:r>
      <w:r>
        <w:rPr>
          <w:rFonts w:hint="eastAsia"/>
        </w:rPr>
        <w:t>с</w:t>
      </w:r>
      <w:r>
        <w:t></w:t>
      </w:r>
      <w:r>
        <w:rPr>
          <w:rFonts w:hint="eastAsia"/>
        </w:rPr>
        <w:t>замкнутым</w:t>
      </w:r>
      <w:r>
        <w:t></w:t>
      </w:r>
      <w:r>
        <w:rPr>
          <w:rFonts w:hint="eastAsia"/>
        </w:rPr>
        <w:t>циклом</w:t>
      </w:r>
      <w:r>
        <w:t></w:t>
      </w:r>
      <w:r>
        <w:rPr>
          <w:rFonts w:hint="eastAsia"/>
        </w:rPr>
        <w:t>очистки</w:t>
      </w:r>
      <w:r>
        <w:t></w:t>
      </w:r>
      <w:r>
        <w:rPr>
          <w:rFonts w:hint="eastAsia"/>
        </w:rPr>
        <w:t>вод</w:t>
      </w:r>
      <w:r>
        <w:t></w:t>
      </w:r>
      <w:r>
        <w:rPr>
          <w:rFonts w:hint="eastAsia"/>
        </w:rPr>
        <w:t>мойки</w:t>
      </w:r>
      <w:r>
        <w:t></w:t>
      </w:r>
      <w:r>
        <w:rPr>
          <w:rFonts w:hint="eastAsia"/>
        </w:rPr>
        <w:t>шерсти</w:t>
      </w:r>
      <w:r>
        <w:t></w:t>
      </w:r>
      <w:r>
        <w:t></w:t>
      </w:r>
      <w:r>
        <w:rPr>
          <w:rFonts w:hint="eastAsia"/>
        </w:rPr>
        <w:t>Для</w:t>
      </w:r>
      <w:r>
        <w:t></w:t>
      </w:r>
      <w:r>
        <w:rPr>
          <w:rFonts w:hint="eastAsia"/>
        </w:rPr>
        <w:t>обоснования</w:t>
      </w:r>
      <w:r>
        <w:t></w:t>
      </w:r>
      <w:r>
        <w:rPr>
          <w:rFonts w:hint="eastAsia"/>
        </w:rPr>
        <w:t>данных</w:t>
      </w:r>
      <w:r>
        <w:t></w:t>
      </w:r>
      <w:r>
        <w:rPr>
          <w:rFonts w:hint="eastAsia"/>
        </w:rPr>
        <w:t>предложений</w:t>
      </w:r>
      <w:r>
        <w:t></w:t>
      </w:r>
      <w:r>
        <w:rPr>
          <w:rFonts w:hint="eastAsia"/>
        </w:rPr>
        <w:t>необходима</w:t>
      </w:r>
      <w:r>
        <w:t></w:t>
      </w:r>
      <w:r>
        <w:rPr>
          <w:rFonts w:hint="eastAsia"/>
        </w:rPr>
        <w:t>их</w:t>
      </w:r>
      <w:r>
        <w:t></w:t>
      </w:r>
      <w:r>
        <w:rPr>
          <w:rFonts w:hint="eastAsia"/>
        </w:rPr>
        <w:t>теоретическая</w:t>
      </w:r>
      <w:r>
        <w:t></w:t>
      </w:r>
      <w:r>
        <w:rPr>
          <w:rFonts w:hint="eastAsia"/>
        </w:rPr>
        <w:t>и</w:t>
      </w:r>
      <w:r>
        <w:t></w:t>
      </w:r>
    </w:p>
    <w:p w:rsidR="00C56FA0" w:rsidRDefault="00C56FA0" w:rsidP="00C56FA0">
      <w:r>
        <w:rPr>
          <w:rFonts w:hint="eastAsia"/>
        </w:rPr>
        <w:t>экспериментальная</w:t>
      </w:r>
      <w:r>
        <w:t></w:t>
      </w:r>
      <w:r>
        <w:rPr>
          <w:rFonts w:hint="eastAsia"/>
        </w:rPr>
        <w:t>проработка</w:t>
      </w:r>
      <w:r>
        <w:t></w:t>
      </w:r>
      <w:r>
        <w:rPr>
          <w:rFonts w:hint="eastAsia"/>
        </w:rPr>
        <w:t>с</w:t>
      </w:r>
      <w:r>
        <w:t></w:t>
      </w:r>
      <w:r>
        <w:rPr>
          <w:rFonts w:hint="eastAsia"/>
        </w:rPr>
        <w:t>учетом</w:t>
      </w:r>
      <w:r>
        <w:t></w:t>
      </w:r>
      <w:r>
        <w:rPr>
          <w:rFonts w:hint="eastAsia"/>
        </w:rPr>
        <w:t>региональных</w:t>
      </w:r>
      <w:r>
        <w:t></w:t>
      </w:r>
      <w:r>
        <w:rPr>
          <w:rFonts w:hint="eastAsia"/>
        </w:rPr>
        <w:t>особенностей</w:t>
      </w:r>
      <w:r>
        <w:t></w:t>
      </w:r>
      <w:r>
        <w:rPr>
          <w:rFonts w:hint="eastAsia"/>
        </w:rPr>
        <w:t>фермерских</w:t>
      </w:r>
      <w:r>
        <w:t></w:t>
      </w:r>
      <w:r>
        <w:rPr>
          <w:rFonts w:hint="eastAsia"/>
        </w:rPr>
        <w:t>хозяйств</w:t>
      </w:r>
      <w:r>
        <w:t></w:t>
      </w:r>
      <w:r>
        <w:rPr>
          <w:rFonts w:hint="eastAsia"/>
        </w:rPr>
        <w:t>республики</w:t>
      </w:r>
      <w:r>
        <w:t></w:t>
      </w:r>
      <w:r>
        <w:rPr>
          <w:rFonts w:hint="eastAsia"/>
        </w:rPr>
        <w:t>Калмыкия</w:t>
      </w:r>
      <w:r>
        <w:t></w:t>
      </w:r>
    </w:p>
    <w:p w:rsidR="00C56FA0" w:rsidRDefault="00C56FA0" w:rsidP="00C56FA0">
      <w:r>
        <w:rPr>
          <w:rFonts w:hint="eastAsia"/>
        </w:rPr>
        <w:t>Цель</w:t>
      </w:r>
      <w:r>
        <w:t></w:t>
      </w:r>
      <w:r>
        <w:rPr>
          <w:rFonts w:hint="eastAsia"/>
        </w:rPr>
        <w:t>работы</w:t>
      </w:r>
      <w:r>
        <w:t></w:t>
      </w:r>
      <w:r>
        <w:t></w:t>
      </w:r>
      <w:r>
        <w:rPr>
          <w:rFonts w:hint="eastAsia"/>
        </w:rPr>
        <w:t>повышение</w:t>
      </w:r>
      <w:r>
        <w:t></w:t>
      </w:r>
      <w:r>
        <w:rPr>
          <w:rFonts w:hint="eastAsia"/>
        </w:rPr>
        <w:t>эффективности</w:t>
      </w:r>
      <w:r>
        <w:t></w:t>
      </w:r>
      <w:r>
        <w:rPr>
          <w:rFonts w:hint="eastAsia"/>
        </w:rPr>
        <w:t>фермерских</w:t>
      </w:r>
      <w:r>
        <w:t></w:t>
      </w:r>
      <w:r>
        <w:rPr>
          <w:rFonts w:hint="eastAsia"/>
        </w:rPr>
        <w:t>овцеводческих</w:t>
      </w:r>
      <w:r>
        <w:t></w:t>
      </w:r>
      <w:r>
        <w:rPr>
          <w:rFonts w:hint="eastAsia"/>
        </w:rPr>
        <w:t>хозяйств</w:t>
      </w:r>
      <w:r>
        <w:t></w:t>
      </w:r>
      <w:r>
        <w:rPr>
          <w:rFonts w:hint="eastAsia"/>
        </w:rPr>
        <w:t>аридных</w:t>
      </w:r>
      <w:r>
        <w:t></w:t>
      </w:r>
      <w:r>
        <w:rPr>
          <w:rFonts w:hint="eastAsia"/>
        </w:rPr>
        <w:t>зон</w:t>
      </w:r>
      <w:r>
        <w:t></w:t>
      </w:r>
      <w:r>
        <w:rPr>
          <w:rFonts w:hint="eastAsia"/>
        </w:rPr>
        <w:t>путем</w:t>
      </w:r>
      <w:r>
        <w:t></w:t>
      </w:r>
      <w:r>
        <w:rPr>
          <w:rFonts w:hint="eastAsia"/>
        </w:rPr>
        <w:t>обоснования</w:t>
      </w:r>
      <w:r>
        <w:t></w:t>
      </w:r>
      <w:r>
        <w:rPr>
          <w:rFonts w:hint="eastAsia"/>
        </w:rPr>
        <w:t>и</w:t>
      </w:r>
      <w:r>
        <w:t></w:t>
      </w:r>
      <w:r>
        <w:rPr>
          <w:rFonts w:hint="eastAsia"/>
        </w:rPr>
        <w:t>создания</w:t>
      </w:r>
      <w:r>
        <w:t></w:t>
      </w:r>
      <w:r>
        <w:rPr>
          <w:rFonts w:hint="eastAsia"/>
        </w:rPr>
        <w:t>локальных</w:t>
      </w:r>
      <w:r>
        <w:t></w:t>
      </w:r>
      <w:r>
        <w:rPr>
          <w:rFonts w:hint="eastAsia"/>
        </w:rPr>
        <w:t>установок</w:t>
      </w:r>
      <w:r>
        <w:t></w:t>
      </w:r>
      <w:r>
        <w:rPr>
          <w:rFonts w:hint="eastAsia"/>
        </w:rPr>
        <w:t>по</w:t>
      </w:r>
      <w:r>
        <w:t></w:t>
      </w:r>
      <w:r>
        <w:rPr>
          <w:rFonts w:hint="eastAsia"/>
        </w:rPr>
        <w:t>водопою</w:t>
      </w:r>
      <w:r>
        <w:t></w:t>
      </w:r>
      <w:r>
        <w:rPr>
          <w:rFonts w:hint="eastAsia"/>
        </w:rPr>
        <w:t>и</w:t>
      </w:r>
      <w:r>
        <w:t></w:t>
      </w:r>
      <w:r>
        <w:rPr>
          <w:rFonts w:hint="eastAsia"/>
        </w:rPr>
        <w:t>мобильной</w:t>
      </w:r>
      <w:r>
        <w:t></w:t>
      </w:r>
      <w:r>
        <w:rPr>
          <w:rFonts w:hint="eastAsia"/>
        </w:rPr>
        <w:t>по</w:t>
      </w:r>
      <w:r>
        <w:t></w:t>
      </w:r>
      <w:r>
        <w:rPr>
          <w:rFonts w:hint="eastAsia"/>
        </w:rPr>
        <w:t>первичной</w:t>
      </w:r>
      <w:r>
        <w:t></w:t>
      </w:r>
      <w:r>
        <w:rPr>
          <w:rFonts w:hint="eastAsia"/>
        </w:rPr>
        <w:t>мойке</w:t>
      </w:r>
      <w:r>
        <w:t></w:t>
      </w:r>
      <w:r>
        <w:rPr>
          <w:rFonts w:hint="eastAsia"/>
        </w:rPr>
        <w:t>шерсти</w:t>
      </w:r>
    </w:p>
    <w:p w:rsidR="00C56FA0" w:rsidRDefault="00C56FA0" w:rsidP="00C56FA0">
      <w:r>
        <w:rPr>
          <w:rFonts w:hint="eastAsia"/>
        </w:rPr>
        <w:t>Для</w:t>
      </w:r>
      <w:r>
        <w:t></w:t>
      </w:r>
      <w:r>
        <w:rPr>
          <w:rFonts w:hint="eastAsia"/>
        </w:rPr>
        <w:t>достижения</w:t>
      </w:r>
      <w:r>
        <w:t></w:t>
      </w:r>
      <w:r>
        <w:rPr>
          <w:rFonts w:hint="eastAsia"/>
        </w:rPr>
        <w:t>данной</w:t>
      </w:r>
      <w:r>
        <w:t></w:t>
      </w:r>
      <w:r>
        <w:rPr>
          <w:rFonts w:hint="eastAsia"/>
        </w:rPr>
        <w:t>цели</w:t>
      </w:r>
      <w:r>
        <w:t></w:t>
      </w:r>
      <w:r>
        <w:rPr>
          <w:rFonts w:hint="eastAsia"/>
        </w:rPr>
        <w:t>были</w:t>
      </w:r>
      <w:r>
        <w:t></w:t>
      </w:r>
      <w:r>
        <w:rPr>
          <w:rFonts w:hint="eastAsia"/>
        </w:rPr>
        <w:t>поставлены</w:t>
      </w:r>
      <w:r>
        <w:t></w:t>
      </w:r>
      <w:r>
        <w:rPr>
          <w:rFonts w:hint="eastAsia"/>
        </w:rPr>
        <w:t>следующие</w:t>
      </w:r>
      <w:r>
        <w:t></w:t>
      </w:r>
      <w:r>
        <w:rPr>
          <w:rFonts w:hint="eastAsia"/>
        </w:rPr>
        <w:t>задачи</w:t>
      </w:r>
      <w:r>
        <w:t></w:t>
      </w:r>
      <w:r>
        <w:rPr>
          <w:rFonts w:hint="eastAsia"/>
        </w:rPr>
        <w:t>исследований</w:t>
      </w:r>
      <w:r>
        <w:t></w:t>
      </w:r>
    </w:p>
    <w:p w:rsidR="00C56FA0" w:rsidRDefault="00C56FA0" w:rsidP="00C56FA0">
      <w:r>
        <w:t></w:t>
      </w:r>
      <w:r>
        <w:tab/>
      </w:r>
      <w:r>
        <w:rPr>
          <w:rFonts w:hint="eastAsia"/>
        </w:rPr>
        <w:t>обоснование</w:t>
      </w:r>
      <w:r>
        <w:t></w:t>
      </w:r>
      <w:r>
        <w:rPr>
          <w:rFonts w:hint="eastAsia"/>
        </w:rPr>
        <w:t>забора</w:t>
      </w:r>
      <w:r>
        <w:t></w:t>
      </w:r>
      <w:r>
        <w:rPr>
          <w:rFonts w:hint="eastAsia"/>
        </w:rPr>
        <w:t>подземных</w:t>
      </w:r>
      <w:r>
        <w:t></w:t>
      </w:r>
      <w:r>
        <w:rPr>
          <w:rFonts w:hint="eastAsia"/>
        </w:rPr>
        <w:t>вод</w:t>
      </w:r>
      <w:r>
        <w:t></w:t>
      </w:r>
      <w:r>
        <w:rPr>
          <w:rFonts w:hint="eastAsia"/>
        </w:rPr>
        <w:t>в</w:t>
      </w:r>
      <w:r>
        <w:t></w:t>
      </w:r>
      <w:r>
        <w:rPr>
          <w:rFonts w:hint="eastAsia"/>
        </w:rPr>
        <w:t>районе</w:t>
      </w:r>
      <w:r>
        <w:t></w:t>
      </w:r>
      <w:r>
        <w:rPr>
          <w:rFonts w:hint="eastAsia"/>
        </w:rPr>
        <w:t>загонов</w:t>
      </w:r>
      <w:r>
        <w:t></w:t>
      </w:r>
      <w:r>
        <w:rPr>
          <w:rFonts w:hint="eastAsia"/>
        </w:rPr>
        <w:t>животных</w:t>
      </w:r>
      <w:r>
        <w:t></w:t>
      </w:r>
      <w:r>
        <w:rPr>
          <w:rFonts w:hint="eastAsia"/>
        </w:rPr>
        <w:t>с</w:t>
      </w:r>
      <w:r>
        <w:t></w:t>
      </w:r>
      <w:r>
        <w:rPr>
          <w:rFonts w:hint="eastAsia"/>
        </w:rPr>
        <w:t>очисткой</w:t>
      </w:r>
      <w:r>
        <w:t></w:t>
      </w:r>
      <w:r>
        <w:rPr>
          <w:rFonts w:hint="eastAsia"/>
        </w:rPr>
        <w:t>вод</w:t>
      </w:r>
      <w:r>
        <w:t></w:t>
      </w:r>
      <w:r>
        <w:rPr>
          <w:rFonts w:hint="eastAsia"/>
        </w:rPr>
        <w:t>до</w:t>
      </w:r>
      <w:r>
        <w:t></w:t>
      </w:r>
      <w:r>
        <w:rPr>
          <w:rFonts w:hint="eastAsia"/>
        </w:rPr>
        <w:t>нормативных</w:t>
      </w:r>
      <w:r>
        <w:t></w:t>
      </w:r>
      <w:r>
        <w:rPr>
          <w:rFonts w:hint="eastAsia"/>
        </w:rPr>
        <w:t>требований</w:t>
      </w:r>
      <w:r>
        <w:t></w:t>
      </w:r>
      <w:r>
        <w:rPr>
          <w:rFonts w:hint="eastAsia"/>
        </w:rPr>
        <w:t>к</w:t>
      </w:r>
      <w:r>
        <w:t></w:t>
      </w:r>
      <w:r>
        <w:rPr>
          <w:rFonts w:hint="eastAsia"/>
        </w:rPr>
        <w:t>водопою</w:t>
      </w:r>
      <w:r>
        <w:t></w:t>
      </w:r>
      <w:r>
        <w:rPr>
          <w:rFonts w:hint="eastAsia"/>
        </w:rPr>
        <w:t>с</w:t>
      </w:r>
      <w:r>
        <w:t></w:t>
      </w:r>
      <w:r>
        <w:rPr>
          <w:rFonts w:hint="eastAsia"/>
        </w:rPr>
        <w:t>использованием</w:t>
      </w:r>
      <w:r>
        <w:t></w:t>
      </w:r>
      <w:r>
        <w:rPr>
          <w:rFonts w:hint="eastAsia"/>
        </w:rPr>
        <w:t>в</w:t>
      </w:r>
      <w:r>
        <w:t></w:t>
      </w:r>
      <w:r>
        <w:rPr>
          <w:rFonts w:hint="eastAsia"/>
        </w:rPr>
        <w:t>качестве</w:t>
      </w:r>
      <w:r>
        <w:t></w:t>
      </w:r>
      <w:r>
        <w:rPr>
          <w:rFonts w:hint="eastAsia"/>
        </w:rPr>
        <w:t>реагента</w:t>
      </w:r>
      <w:r>
        <w:t></w:t>
      </w:r>
      <w:r>
        <w:rPr>
          <w:rFonts w:hint="eastAsia"/>
        </w:rPr>
        <w:t>шоколадных</w:t>
      </w:r>
      <w:r>
        <w:t></w:t>
      </w:r>
      <w:r>
        <w:rPr>
          <w:rFonts w:hint="eastAsia"/>
        </w:rPr>
        <w:t>глин</w:t>
      </w:r>
      <w:r>
        <w:t></w:t>
      </w:r>
      <w:r>
        <w:t></w:t>
      </w:r>
      <w:r>
        <w:rPr>
          <w:rFonts w:hint="eastAsia"/>
        </w:rPr>
        <w:t>месторождения</w:t>
      </w:r>
      <w:r>
        <w:t></w:t>
      </w:r>
      <w:r>
        <w:rPr>
          <w:rFonts w:hint="eastAsia"/>
        </w:rPr>
        <w:t>которых</w:t>
      </w:r>
      <w:r>
        <w:t></w:t>
      </w:r>
      <w:r>
        <w:rPr>
          <w:rFonts w:hint="eastAsia"/>
        </w:rPr>
        <w:t>имеются</w:t>
      </w:r>
      <w:r>
        <w:t></w:t>
      </w:r>
      <w:r>
        <w:rPr>
          <w:rFonts w:hint="eastAsia"/>
        </w:rPr>
        <w:t>в</w:t>
      </w:r>
      <w:r>
        <w:t></w:t>
      </w:r>
      <w:r>
        <w:rPr>
          <w:rFonts w:hint="eastAsia"/>
        </w:rPr>
        <w:t>северной</w:t>
      </w:r>
      <w:r>
        <w:t></w:t>
      </w:r>
      <w:r>
        <w:rPr>
          <w:rFonts w:hint="eastAsia"/>
        </w:rPr>
        <w:t>части</w:t>
      </w:r>
      <w:r>
        <w:t></w:t>
      </w:r>
      <w:r>
        <w:rPr>
          <w:rFonts w:hint="eastAsia"/>
        </w:rPr>
        <w:t>Калмыкии</w:t>
      </w:r>
      <w:r>
        <w:t></w:t>
      </w:r>
      <w:r>
        <w:t></w:t>
      </w:r>
      <w:r>
        <w:rPr>
          <w:rFonts w:hint="eastAsia"/>
        </w:rPr>
        <w:t>в</w:t>
      </w:r>
      <w:r>
        <w:t></w:t>
      </w:r>
      <w:r>
        <w:rPr>
          <w:rFonts w:hint="eastAsia"/>
        </w:rPr>
        <w:t>Приергенинском</w:t>
      </w:r>
      <w:r>
        <w:t></w:t>
      </w:r>
      <w:r>
        <w:rPr>
          <w:rFonts w:hint="eastAsia"/>
        </w:rPr>
        <w:t>р</w:t>
      </w:r>
      <w:r>
        <w:t></w:t>
      </w:r>
      <w:r>
        <w:rPr>
          <w:rFonts w:hint="eastAsia"/>
        </w:rPr>
        <w:t>не</w:t>
      </w:r>
      <w:r>
        <w:t></w:t>
      </w:r>
    </w:p>
    <w:p w:rsidR="00C56FA0" w:rsidRDefault="00C56FA0" w:rsidP="00C56FA0">
      <w:r>
        <w:t></w:t>
      </w:r>
      <w:r>
        <w:tab/>
      </w:r>
      <w:r>
        <w:rPr>
          <w:rFonts w:hint="eastAsia"/>
        </w:rPr>
        <w:t>разработать</w:t>
      </w:r>
      <w:r>
        <w:t></w:t>
      </w:r>
      <w:r>
        <w:rPr>
          <w:rFonts w:hint="eastAsia"/>
        </w:rPr>
        <w:t>мобильную</w:t>
      </w:r>
      <w:r>
        <w:t></w:t>
      </w:r>
      <w:r>
        <w:rPr>
          <w:rFonts w:hint="eastAsia"/>
        </w:rPr>
        <w:t>технологию</w:t>
      </w:r>
      <w:r>
        <w:t></w:t>
      </w:r>
      <w:r>
        <w:rPr>
          <w:rFonts w:hint="eastAsia"/>
        </w:rPr>
        <w:t>и</w:t>
      </w:r>
      <w:r>
        <w:t></w:t>
      </w:r>
      <w:r>
        <w:rPr>
          <w:rFonts w:hint="eastAsia"/>
        </w:rPr>
        <w:t>установку</w:t>
      </w:r>
      <w:r>
        <w:t></w:t>
      </w:r>
      <w:r>
        <w:rPr>
          <w:rFonts w:hint="eastAsia"/>
        </w:rPr>
        <w:t>очистки</w:t>
      </w:r>
      <w:r>
        <w:t></w:t>
      </w:r>
      <w:r>
        <w:rPr>
          <w:rFonts w:hint="eastAsia"/>
        </w:rPr>
        <w:t>с</w:t>
      </w:r>
      <w:r>
        <w:t></w:t>
      </w:r>
      <w:r>
        <w:rPr>
          <w:rFonts w:hint="eastAsia"/>
        </w:rPr>
        <w:t>повторным</w:t>
      </w:r>
      <w:r>
        <w:t></w:t>
      </w:r>
      <w:r>
        <w:rPr>
          <w:rFonts w:hint="eastAsia"/>
        </w:rPr>
        <w:t>использованием</w:t>
      </w:r>
      <w:r>
        <w:t></w:t>
      </w:r>
      <w:r>
        <w:rPr>
          <w:rFonts w:hint="eastAsia"/>
        </w:rPr>
        <w:t>очищенной</w:t>
      </w:r>
      <w:r>
        <w:t></w:t>
      </w:r>
      <w:r>
        <w:rPr>
          <w:rFonts w:hint="eastAsia"/>
        </w:rPr>
        <w:t>воды</w:t>
      </w:r>
      <w:r>
        <w:t></w:t>
      </w:r>
    </w:p>
    <w:p w:rsidR="00C56FA0" w:rsidRDefault="00C56FA0" w:rsidP="00C56FA0">
      <w:r>
        <w:t></w:t>
      </w:r>
      <w:r>
        <w:tab/>
      </w:r>
      <w:r>
        <w:rPr>
          <w:rFonts w:hint="eastAsia"/>
        </w:rPr>
        <w:t>определить</w:t>
      </w:r>
      <w:r>
        <w:t></w:t>
      </w:r>
      <w:r>
        <w:rPr>
          <w:rFonts w:hint="eastAsia"/>
        </w:rPr>
        <w:t>суммарный</w:t>
      </w:r>
      <w:r>
        <w:t></w:t>
      </w:r>
      <w:r>
        <w:rPr>
          <w:rFonts w:hint="eastAsia"/>
        </w:rPr>
        <w:t>доход</w:t>
      </w:r>
      <w:r>
        <w:t></w:t>
      </w:r>
      <w:r>
        <w:rPr>
          <w:rFonts w:hint="eastAsia"/>
        </w:rPr>
        <w:t>от</w:t>
      </w:r>
      <w:r>
        <w:t></w:t>
      </w:r>
      <w:r>
        <w:rPr>
          <w:rFonts w:hint="eastAsia"/>
        </w:rPr>
        <w:t>практики</w:t>
      </w:r>
      <w:r>
        <w:t></w:t>
      </w:r>
      <w:r>
        <w:rPr>
          <w:rFonts w:hint="eastAsia"/>
        </w:rPr>
        <w:t>повышения</w:t>
      </w:r>
      <w:r>
        <w:t></w:t>
      </w:r>
      <w:r>
        <w:rPr>
          <w:rFonts w:hint="eastAsia"/>
        </w:rPr>
        <w:t>эффективности</w:t>
      </w:r>
      <w:r>
        <w:t></w:t>
      </w:r>
      <w:r>
        <w:rPr>
          <w:rFonts w:hint="eastAsia"/>
        </w:rPr>
        <w:t>фермерского</w:t>
      </w:r>
      <w:r>
        <w:t></w:t>
      </w:r>
      <w:r>
        <w:rPr>
          <w:rFonts w:hint="eastAsia"/>
        </w:rPr>
        <w:t>хозяйства</w:t>
      </w:r>
      <w:r>
        <w:t></w:t>
      </w:r>
    </w:p>
    <w:p w:rsidR="00C56FA0" w:rsidRDefault="00C56FA0" w:rsidP="00C56FA0">
      <w:r>
        <w:rPr>
          <w:rFonts w:hint="eastAsia"/>
        </w:rPr>
        <w:t>Степень</w:t>
      </w:r>
      <w:r>
        <w:t></w:t>
      </w:r>
      <w:r>
        <w:rPr>
          <w:rFonts w:hint="eastAsia"/>
        </w:rPr>
        <w:t>разработанности</w:t>
      </w:r>
      <w:r>
        <w:t></w:t>
      </w:r>
      <w:r>
        <w:rPr>
          <w:rFonts w:hint="eastAsia"/>
        </w:rPr>
        <w:t>темы</w:t>
      </w:r>
      <w:r>
        <w:t></w:t>
      </w:r>
      <w:r>
        <w:rPr>
          <w:rFonts w:hint="eastAsia"/>
        </w:rPr>
        <w:t>исследования</w:t>
      </w:r>
      <w:r>
        <w:t></w:t>
      </w:r>
      <w:r>
        <w:t></w:t>
      </w:r>
      <w:r>
        <w:rPr>
          <w:rFonts w:hint="eastAsia"/>
        </w:rPr>
        <w:t>Исследованиям</w:t>
      </w:r>
      <w:r>
        <w:t></w:t>
      </w:r>
      <w:r>
        <w:rPr>
          <w:rFonts w:hint="eastAsia"/>
        </w:rPr>
        <w:t>способов</w:t>
      </w:r>
      <w:r>
        <w:t></w:t>
      </w:r>
      <w:r>
        <w:rPr>
          <w:rFonts w:hint="eastAsia"/>
        </w:rPr>
        <w:t>очистки</w:t>
      </w:r>
      <w:r>
        <w:t></w:t>
      </w:r>
      <w:r>
        <w:rPr>
          <w:rFonts w:hint="eastAsia"/>
        </w:rPr>
        <w:t>подземных</w:t>
      </w:r>
      <w:r>
        <w:t></w:t>
      </w:r>
      <w:r>
        <w:rPr>
          <w:rFonts w:hint="eastAsia"/>
        </w:rPr>
        <w:t>вод</w:t>
      </w:r>
      <w:r>
        <w:t></w:t>
      </w:r>
      <w:r>
        <w:rPr>
          <w:rFonts w:hint="eastAsia"/>
        </w:rPr>
        <w:t>для</w:t>
      </w:r>
      <w:r>
        <w:t></w:t>
      </w:r>
      <w:r>
        <w:rPr>
          <w:rFonts w:hint="eastAsia"/>
        </w:rPr>
        <w:t>водопоя</w:t>
      </w:r>
      <w:r>
        <w:t></w:t>
      </w:r>
      <w:r>
        <w:rPr>
          <w:rFonts w:hint="eastAsia"/>
        </w:rPr>
        <w:t>животных</w:t>
      </w:r>
      <w:r>
        <w:t></w:t>
      </w:r>
      <w:r>
        <w:rPr>
          <w:rFonts w:hint="eastAsia"/>
        </w:rPr>
        <w:t>и</w:t>
      </w:r>
      <w:r>
        <w:t></w:t>
      </w:r>
      <w:r>
        <w:rPr>
          <w:rFonts w:hint="eastAsia"/>
        </w:rPr>
        <w:t>очистки</w:t>
      </w:r>
      <w:r>
        <w:t></w:t>
      </w:r>
      <w:r>
        <w:rPr>
          <w:rFonts w:hint="eastAsia"/>
        </w:rPr>
        <w:t>вод</w:t>
      </w:r>
      <w:r>
        <w:t></w:t>
      </w:r>
      <w:r>
        <w:rPr>
          <w:rFonts w:hint="eastAsia"/>
        </w:rPr>
        <w:t>мойки</w:t>
      </w:r>
      <w:r>
        <w:t></w:t>
      </w:r>
      <w:r>
        <w:rPr>
          <w:rFonts w:hint="eastAsia"/>
        </w:rPr>
        <w:t>шерсти</w:t>
      </w:r>
      <w:r>
        <w:t></w:t>
      </w:r>
      <w:r>
        <w:rPr>
          <w:rFonts w:hint="eastAsia"/>
        </w:rPr>
        <w:t>овец</w:t>
      </w:r>
      <w:r>
        <w:t></w:t>
      </w:r>
      <w:r>
        <w:rPr>
          <w:rFonts w:hint="eastAsia"/>
        </w:rPr>
        <w:t>посвящены</w:t>
      </w:r>
      <w:r>
        <w:t></w:t>
      </w:r>
      <w:r>
        <w:rPr>
          <w:rFonts w:hint="eastAsia"/>
        </w:rPr>
        <w:t>многие</w:t>
      </w:r>
      <w:r>
        <w:t></w:t>
      </w:r>
      <w:r>
        <w:rPr>
          <w:rFonts w:hint="eastAsia"/>
        </w:rPr>
        <w:t>работы</w:t>
      </w:r>
      <w:r>
        <w:t></w:t>
      </w:r>
      <w:r>
        <w:rPr>
          <w:rFonts w:hint="eastAsia"/>
        </w:rPr>
        <w:t>российских</w:t>
      </w:r>
      <w:r>
        <w:t></w:t>
      </w:r>
      <w:r>
        <w:rPr>
          <w:rFonts w:hint="eastAsia"/>
        </w:rPr>
        <w:t>и</w:t>
      </w:r>
      <w:r>
        <w:t></w:t>
      </w:r>
      <w:r>
        <w:rPr>
          <w:rFonts w:hint="eastAsia"/>
        </w:rPr>
        <w:t>зарубежных</w:t>
      </w:r>
      <w:r>
        <w:t></w:t>
      </w:r>
      <w:r>
        <w:rPr>
          <w:rFonts w:hint="eastAsia"/>
        </w:rPr>
        <w:t>ученых</w:t>
      </w:r>
      <w:r>
        <w:t></w:t>
      </w:r>
      <w:r>
        <w:t></w:t>
      </w:r>
      <w:r>
        <w:rPr>
          <w:rFonts w:hint="eastAsia"/>
        </w:rPr>
        <w:t>Азбукиной</w:t>
      </w:r>
      <w:r>
        <w:t></w:t>
      </w:r>
      <w:r>
        <w:rPr>
          <w:rFonts w:hint="eastAsia"/>
        </w:rPr>
        <w:t>З</w:t>
      </w:r>
      <w:r>
        <w:t></w:t>
      </w:r>
      <w:r>
        <w:rPr>
          <w:rFonts w:hint="eastAsia"/>
        </w:rPr>
        <w:t>Б</w:t>
      </w:r>
      <w:r>
        <w:t></w:t>
      </w:r>
      <w:r>
        <w:t></w:t>
      </w:r>
      <w:r>
        <w:rPr>
          <w:rFonts w:hint="eastAsia"/>
        </w:rPr>
        <w:t>Калиниченко</w:t>
      </w:r>
      <w:r>
        <w:t></w:t>
      </w:r>
      <w:r>
        <w:rPr>
          <w:rFonts w:hint="eastAsia"/>
        </w:rPr>
        <w:t>К</w:t>
      </w:r>
      <w:r>
        <w:t></w:t>
      </w:r>
      <w:r>
        <w:rPr>
          <w:rFonts w:hint="eastAsia"/>
        </w:rPr>
        <w:t>В</w:t>
      </w:r>
      <w:r>
        <w:t></w:t>
      </w:r>
      <w:r>
        <w:t></w:t>
      </w:r>
      <w:r>
        <w:t></w:t>
      </w:r>
      <w:r>
        <w:rPr>
          <w:rFonts w:hint="eastAsia"/>
        </w:rPr>
        <w:t>Кичигина</w:t>
      </w:r>
      <w:r>
        <w:t></w:t>
      </w:r>
      <w:r>
        <w:rPr>
          <w:rFonts w:hint="eastAsia"/>
        </w:rPr>
        <w:t>В</w:t>
      </w:r>
      <w:r>
        <w:t></w:t>
      </w:r>
      <w:r>
        <w:rPr>
          <w:rFonts w:hint="eastAsia"/>
        </w:rPr>
        <w:t>И</w:t>
      </w:r>
      <w:r>
        <w:t></w:t>
      </w:r>
      <w:r>
        <w:t></w:t>
      </w:r>
      <w:r>
        <w:t></w:t>
      </w:r>
      <w:r>
        <w:rPr>
          <w:rFonts w:hint="eastAsia"/>
        </w:rPr>
        <w:t>Ласкова</w:t>
      </w:r>
      <w:r>
        <w:t></w:t>
      </w:r>
      <w:r>
        <w:rPr>
          <w:rFonts w:hint="eastAsia"/>
        </w:rPr>
        <w:t>Ю</w:t>
      </w:r>
      <w:r>
        <w:t></w:t>
      </w:r>
      <w:r>
        <w:rPr>
          <w:rFonts w:hint="eastAsia"/>
        </w:rPr>
        <w:t>М</w:t>
      </w:r>
      <w:r>
        <w:t></w:t>
      </w:r>
      <w:r>
        <w:t></w:t>
      </w:r>
      <w:r>
        <w:t></w:t>
      </w:r>
      <w:r>
        <w:rPr>
          <w:rFonts w:hint="eastAsia"/>
        </w:rPr>
        <w:t>Онкаева</w:t>
      </w:r>
      <w:r>
        <w:t></w:t>
      </w:r>
      <w:r>
        <w:rPr>
          <w:rFonts w:hint="eastAsia"/>
        </w:rPr>
        <w:t>В</w:t>
      </w:r>
      <w:r>
        <w:t></w:t>
      </w:r>
      <w:r>
        <w:rPr>
          <w:rFonts w:hint="eastAsia"/>
        </w:rPr>
        <w:t>А</w:t>
      </w:r>
      <w:r>
        <w:t></w:t>
      </w:r>
      <w:r>
        <w:t></w:t>
      </w:r>
      <w:r>
        <w:t></w:t>
      </w:r>
      <w:r>
        <w:rPr>
          <w:rFonts w:hint="eastAsia"/>
        </w:rPr>
        <w:t>Пугачева</w:t>
      </w:r>
      <w:r>
        <w:t></w:t>
      </w:r>
      <w:r>
        <w:rPr>
          <w:rFonts w:hint="eastAsia"/>
        </w:rPr>
        <w:t>Е</w:t>
      </w:r>
      <w:r>
        <w:t></w:t>
      </w:r>
      <w:r>
        <w:rPr>
          <w:rFonts w:hint="eastAsia"/>
        </w:rPr>
        <w:t>А</w:t>
      </w:r>
      <w:r>
        <w:t></w:t>
      </w:r>
      <w:r>
        <w:t></w:t>
      </w:r>
      <w:r>
        <w:t></w:t>
      </w:r>
      <w:r>
        <w:rPr>
          <w:rFonts w:hint="eastAsia"/>
        </w:rPr>
        <w:t>Серпокрылова</w:t>
      </w:r>
      <w:r>
        <w:t></w:t>
      </w:r>
      <w:r>
        <w:rPr>
          <w:rFonts w:hint="eastAsia"/>
        </w:rPr>
        <w:t>Н</w:t>
      </w:r>
      <w:r>
        <w:t></w:t>
      </w:r>
      <w:r>
        <w:rPr>
          <w:rFonts w:hint="eastAsia"/>
        </w:rPr>
        <w:t>С</w:t>
      </w:r>
      <w:r>
        <w:t></w:t>
      </w:r>
      <w:r>
        <w:t></w:t>
      </w:r>
      <w:r>
        <w:t></w:t>
      </w:r>
      <w:r>
        <w:rPr>
          <w:rFonts w:hint="eastAsia"/>
        </w:rPr>
        <w:t>Стрелкова</w:t>
      </w:r>
      <w:r>
        <w:t></w:t>
      </w:r>
      <w:r>
        <w:rPr>
          <w:rFonts w:hint="eastAsia"/>
        </w:rPr>
        <w:t>А</w:t>
      </w:r>
      <w:r>
        <w:t></w:t>
      </w:r>
      <w:r>
        <w:rPr>
          <w:rFonts w:hint="eastAsia"/>
        </w:rPr>
        <w:t>К</w:t>
      </w:r>
      <w:r>
        <w:t></w:t>
      </w:r>
      <w:r>
        <w:t></w:t>
      </w:r>
      <w:r>
        <w:t></w:t>
      </w:r>
      <w:r>
        <w:rPr>
          <w:rFonts w:hint="eastAsia"/>
        </w:rPr>
        <w:t>Фесенко</w:t>
      </w:r>
      <w:r>
        <w:t></w:t>
      </w:r>
      <w:r>
        <w:rPr>
          <w:rFonts w:hint="eastAsia"/>
        </w:rPr>
        <w:t>Л</w:t>
      </w:r>
      <w:r>
        <w:t></w:t>
      </w:r>
      <w:r>
        <w:rPr>
          <w:rFonts w:hint="eastAsia"/>
        </w:rPr>
        <w:t>Н</w:t>
      </w:r>
      <w:r>
        <w:t></w:t>
      </w:r>
      <w:r>
        <w:t></w:t>
      </w:r>
      <w:r>
        <w:t></w:t>
      </w:r>
      <w:r>
        <w:rPr>
          <w:rFonts w:hint="eastAsia"/>
        </w:rPr>
        <w:t>Швецова</w:t>
      </w:r>
      <w:r>
        <w:t></w:t>
      </w:r>
      <w:r>
        <w:rPr>
          <w:rFonts w:hint="eastAsia"/>
        </w:rPr>
        <w:t>В</w:t>
      </w:r>
      <w:r>
        <w:t></w:t>
      </w:r>
      <w:r>
        <w:rPr>
          <w:rFonts w:hint="eastAsia"/>
        </w:rPr>
        <w:t>Н</w:t>
      </w:r>
      <w:r>
        <w:t></w:t>
      </w:r>
      <w:r>
        <w:t></w:t>
      </w:r>
      <w:r>
        <w:t></w:t>
      </w:r>
      <w:r>
        <w:rPr>
          <w:rFonts w:hint="eastAsia"/>
        </w:rPr>
        <w:t>Юрьева</w:t>
      </w:r>
      <w:r>
        <w:t></w:t>
      </w:r>
      <w:r>
        <w:rPr>
          <w:rFonts w:hint="eastAsia"/>
        </w:rPr>
        <w:t>Ю</w:t>
      </w:r>
      <w:r>
        <w:t></w:t>
      </w:r>
      <w:r>
        <w:rPr>
          <w:rFonts w:hint="eastAsia"/>
        </w:rPr>
        <w:t>Ю</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др</w:t>
      </w:r>
      <w:r>
        <w:t></w:t>
      </w:r>
    </w:p>
    <w:p w:rsidR="00C56FA0" w:rsidRDefault="00C56FA0" w:rsidP="00C56FA0">
      <w:r>
        <w:rPr>
          <w:rFonts w:hint="eastAsia"/>
        </w:rPr>
        <w:t>Они</w:t>
      </w:r>
      <w:r>
        <w:t></w:t>
      </w:r>
      <w:r>
        <w:rPr>
          <w:rFonts w:hint="eastAsia"/>
        </w:rPr>
        <w:t>основывались</w:t>
      </w:r>
      <w:r>
        <w:t></w:t>
      </w:r>
      <w:r>
        <w:rPr>
          <w:rFonts w:hint="eastAsia"/>
        </w:rPr>
        <w:t>на</w:t>
      </w:r>
      <w:r>
        <w:t></w:t>
      </w:r>
      <w:r>
        <w:rPr>
          <w:rFonts w:hint="eastAsia"/>
        </w:rPr>
        <w:t>использовании</w:t>
      </w:r>
      <w:r>
        <w:t></w:t>
      </w:r>
      <w:r>
        <w:rPr>
          <w:rFonts w:hint="eastAsia"/>
        </w:rPr>
        <w:t>известных</w:t>
      </w:r>
      <w:r>
        <w:t></w:t>
      </w:r>
      <w:r>
        <w:t></w:t>
      </w:r>
      <w:r>
        <w:rPr>
          <w:rFonts w:hint="eastAsia"/>
        </w:rPr>
        <w:t>широко</w:t>
      </w:r>
      <w:r>
        <w:t></w:t>
      </w:r>
      <w:r>
        <w:rPr>
          <w:rFonts w:hint="eastAsia"/>
        </w:rPr>
        <w:t>распространенных</w:t>
      </w:r>
      <w:r>
        <w:t></w:t>
      </w:r>
      <w:r>
        <w:rPr>
          <w:rFonts w:hint="eastAsia"/>
        </w:rPr>
        <w:t>технологий</w:t>
      </w:r>
      <w:r>
        <w:t></w:t>
      </w:r>
      <w:r>
        <w:rPr>
          <w:rFonts w:hint="eastAsia"/>
        </w:rPr>
        <w:t>применительно</w:t>
      </w:r>
      <w:r>
        <w:t></w:t>
      </w:r>
      <w:r>
        <w:rPr>
          <w:rFonts w:hint="eastAsia"/>
        </w:rPr>
        <w:t>к</w:t>
      </w:r>
      <w:r>
        <w:t></w:t>
      </w:r>
      <w:r>
        <w:rPr>
          <w:rFonts w:hint="eastAsia"/>
        </w:rPr>
        <w:t>большим</w:t>
      </w:r>
      <w:r>
        <w:t></w:t>
      </w:r>
      <w:r>
        <w:rPr>
          <w:rFonts w:hint="eastAsia"/>
        </w:rPr>
        <w:t>животноводческим</w:t>
      </w:r>
      <w:r>
        <w:t></w:t>
      </w:r>
      <w:r>
        <w:rPr>
          <w:rFonts w:hint="eastAsia"/>
        </w:rPr>
        <w:t>комплексам</w:t>
      </w:r>
      <w:r>
        <w:t></w:t>
      </w:r>
      <w:r>
        <w:t></w:t>
      </w:r>
      <w:r>
        <w:rPr>
          <w:rFonts w:hint="eastAsia"/>
        </w:rPr>
        <w:t>В</w:t>
      </w:r>
      <w:r>
        <w:t></w:t>
      </w:r>
      <w:r>
        <w:rPr>
          <w:rFonts w:hint="eastAsia"/>
        </w:rPr>
        <w:t>данной</w:t>
      </w:r>
      <w:r>
        <w:t></w:t>
      </w:r>
      <w:r>
        <w:rPr>
          <w:rFonts w:hint="eastAsia"/>
        </w:rPr>
        <w:t>работе</w:t>
      </w:r>
      <w:r>
        <w:t></w:t>
      </w:r>
      <w:r>
        <w:rPr>
          <w:rFonts w:hint="eastAsia"/>
        </w:rPr>
        <w:t>основное</w:t>
      </w:r>
      <w:r>
        <w:t></w:t>
      </w:r>
      <w:r>
        <w:rPr>
          <w:rFonts w:hint="eastAsia"/>
        </w:rPr>
        <w:t>внимание</w:t>
      </w:r>
      <w:r>
        <w:t></w:t>
      </w:r>
      <w:r>
        <w:rPr>
          <w:rFonts w:hint="eastAsia"/>
        </w:rPr>
        <w:t>уделено</w:t>
      </w:r>
      <w:r>
        <w:t></w:t>
      </w:r>
      <w:r>
        <w:rPr>
          <w:rFonts w:hint="eastAsia"/>
        </w:rPr>
        <w:t>исследованию</w:t>
      </w:r>
      <w:r>
        <w:t></w:t>
      </w:r>
      <w:r>
        <w:rPr>
          <w:rFonts w:hint="eastAsia"/>
        </w:rPr>
        <w:t>повышения</w:t>
      </w:r>
      <w:r>
        <w:t></w:t>
      </w:r>
      <w:r>
        <w:rPr>
          <w:rFonts w:hint="eastAsia"/>
        </w:rPr>
        <w:t>эффективности</w:t>
      </w:r>
      <w:r>
        <w:t></w:t>
      </w:r>
      <w:r>
        <w:rPr>
          <w:rFonts w:hint="eastAsia"/>
        </w:rPr>
        <w:t>овцеводческих</w:t>
      </w:r>
      <w:r>
        <w:t></w:t>
      </w:r>
      <w:r>
        <w:rPr>
          <w:rFonts w:hint="eastAsia"/>
        </w:rPr>
        <w:t>хозяйств</w:t>
      </w:r>
      <w:r>
        <w:t></w:t>
      </w:r>
      <w:r>
        <w:rPr>
          <w:rFonts w:hint="eastAsia"/>
        </w:rPr>
        <w:t>за</w:t>
      </w:r>
      <w:r>
        <w:t></w:t>
      </w:r>
      <w:r>
        <w:rPr>
          <w:rFonts w:hint="eastAsia"/>
        </w:rPr>
        <w:t>счет</w:t>
      </w:r>
      <w:r>
        <w:t></w:t>
      </w:r>
      <w:r>
        <w:rPr>
          <w:rFonts w:hint="eastAsia"/>
        </w:rPr>
        <w:t>применения</w:t>
      </w:r>
      <w:r>
        <w:t></w:t>
      </w:r>
      <w:r>
        <w:rPr>
          <w:rFonts w:hint="eastAsia"/>
        </w:rPr>
        <w:t>локальных</w:t>
      </w:r>
      <w:r>
        <w:t></w:t>
      </w:r>
      <w:r>
        <w:rPr>
          <w:rFonts w:hint="eastAsia"/>
        </w:rPr>
        <w:t>установок</w:t>
      </w:r>
      <w:r>
        <w:t></w:t>
      </w:r>
      <w:r>
        <w:rPr>
          <w:rFonts w:hint="eastAsia"/>
        </w:rPr>
        <w:t>по</w:t>
      </w:r>
      <w:r>
        <w:t></w:t>
      </w:r>
      <w:r>
        <w:rPr>
          <w:rFonts w:hint="eastAsia"/>
        </w:rPr>
        <w:t>водопою</w:t>
      </w:r>
      <w:r>
        <w:t></w:t>
      </w:r>
      <w:r>
        <w:rPr>
          <w:rFonts w:hint="eastAsia"/>
        </w:rPr>
        <w:t>и</w:t>
      </w:r>
      <w:r>
        <w:t></w:t>
      </w:r>
      <w:r>
        <w:rPr>
          <w:rFonts w:hint="eastAsia"/>
        </w:rPr>
        <w:t>мобильных</w:t>
      </w:r>
      <w:r>
        <w:t></w:t>
      </w:r>
      <w:r>
        <w:t></w:t>
      </w:r>
      <w:r>
        <w:t></w:t>
      </w:r>
      <w:r>
        <w:rPr>
          <w:rFonts w:hint="eastAsia"/>
        </w:rPr>
        <w:t>по</w:t>
      </w:r>
      <w:r>
        <w:t></w:t>
      </w:r>
      <w:r>
        <w:rPr>
          <w:rFonts w:hint="eastAsia"/>
        </w:rPr>
        <w:t>мойке</w:t>
      </w:r>
      <w:r>
        <w:t></w:t>
      </w:r>
      <w:r>
        <w:rPr>
          <w:rFonts w:hint="eastAsia"/>
        </w:rPr>
        <w:t>шерсти</w:t>
      </w:r>
      <w:r>
        <w:t></w:t>
      </w:r>
    </w:p>
    <w:p w:rsidR="00C56FA0" w:rsidRDefault="00C56FA0" w:rsidP="00C56FA0">
      <w:r>
        <w:rPr>
          <w:rFonts w:hint="eastAsia"/>
        </w:rPr>
        <w:t>Объект</w:t>
      </w:r>
      <w:r>
        <w:t></w:t>
      </w:r>
      <w:r>
        <w:rPr>
          <w:rFonts w:hint="eastAsia"/>
        </w:rPr>
        <w:t>исследования</w:t>
      </w:r>
      <w:r>
        <w:t></w:t>
      </w:r>
      <w:r>
        <w:t></w:t>
      </w:r>
      <w:r>
        <w:t></w:t>
      </w:r>
      <w:r>
        <w:rPr>
          <w:rFonts w:hint="eastAsia"/>
        </w:rPr>
        <w:t>локальные</w:t>
      </w:r>
      <w:r>
        <w:t></w:t>
      </w:r>
      <w:r>
        <w:rPr>
          <w:rFonts w:hint="eastAsia"/>
        </w:rPr>
        <w:t>установки</w:t>
      </w:r>
      <w:r>
        <w:t></w:t>
      </w:r>
      <w:r>
        <w:rPr>
          <w:rFonts w:hint="eastAsia"/>
        </w:rPr>
        <w:t>по</w:t>
      </w:r>
      <w:r>
        <w:t></w:t>
      </w:r>
      <w:r>
        <w:rPr>
          <w:rFonts w:hint="eastAsia"/>
        </w:rPr>
        <w:t>получению</w:t>
      </w:r>
      <w:r>
        <w:t></w:t>
      </w:r>
      <w:r>
        <w:rPr>
          <w:rFonts w:hint="eastAsia"/>
        </w:rPr>
        <w:t>воды</w:t>
      </w:r>
      <w:r>
        <w:t></w:t>
      </w:r>
      <w:r>
        <w:rPr>
          <w:rFonts w:hint="eastAsia"/>
        </w:rPr>
        <w:t>для</w:t>
      </w:r>
      <w:r>
        <w:t></w:t>
      </w:r>
      <w:r>
        <w:rPr>
          <w:rFonts w:hint="eastAsia"/>
        </w:rPr>
        <w:t>водопоя</w:t>
      </w:r>
      <w:r>
        <w:t></w:t>
      </w:r>
      <w:r>
        <w:rPr>
          <w:rFonts w:hint="eastAsia"/>
        </w:rPr>
        <w:t>овец</w:t>
      </w:r>
      <w:r>
        <w:t></w:t>
      </w:r>
      <w:r>
        <w:rPr>
          <w:rFonts w:hint="eastAsia"/>
        </w:rPr>
        <w:t>и</w:t>
      </w:r>
      <w:r>
        <w:t></w:t>
      </w:r>
      <w:r>
        <w:rPr>
          <w:rFonts w:hint="eastAsia"/>
        </w:rPr>
        <w:t>мобильные</w:t>
      </w:r>
      <w:r>
        <w:t></w:t>
      </w:r>
      <w:r>
        <w:rPr>
          <w:rFonts w:hint="eastAsia"/>
        </w:rPr>
        <w:t>по</w:t>
      </w:r>
      <w:r>
        <w:t></w:t>
      </w:r>
      <w:r>
        <w:rPr>
          <w:rFonts w:hint="eastAsia"/>
        </w:rPr>
        <w:t>мойке</w:t>
      </w:r>
      <w:r>
        <w:t></w:t>
      </w:r>
      <w:r>
        <w:rPr>
          <w:rFonts w:hint="eastAsia"/>
        </w:rPr>
        <w:t>шерсти</w:t>
      </w:r>
      <w:r>
        <w:t></w:t>
      </w:r>
      <w:r>
        <w:t></w:t>
      </w:r>
    </w:p>
    <w:p w:rsidR="00C56FA0" w:rsidRDefault="00C56FA0" w:rsidP="00C56FA0">
      <w:r>
        <w:rPr>
          <w:rFonts w:hint="eastAsia"/>
        </w:rPr>
        <w:t>Научная</w:t>
      </w:r>
      <w:r>
        <w:t></w:t>
      </w:r>
      <w:r>
        <w:rPr>
          <w:rFonts w:hint="eastAsia"/>
        </w:rPr>
        <w:t>новизна</w:t>
      </w:r>
      <w:r>
        <w:t></w:t>
      </w:r>
      <w:r>
        <w:rPr>
          <w:rFonts w:hint="eastAsia"/>
        </w:rPr>
        <w:t>полученных</w:t>
      </w:r>
      <w:r>
        <w:t></w:t>
      </w:r>
      <w:r>
        <w:rPr>
          <w:rFonts w:hint="eastAsia"/>
        </w:rPr>
        <w:t>результатов</w:t>
      </w:r>
      <w:r>
        <w:t></w:t>
      </w:r>
    </w:p>
    <w:p w:rsidR="00C56FA0" w:rsidRDefault="00C56FA0" w:rsidP="00C56FA0">
      <w:r>
        <w:t></w:t>
      </w:r>
      <w:r>
        <w:tab/>
      </w:r>
      <w:r>
        <w:rPr>
          <w:rFonts w:hint="eastAsia"/>
        </w:rPr>
        <w:t>теоретически</w:t>
      </w:r>
      <w:r>
        <w:t></w:t>
      </w:r>
      <w:r>
        <w:rPr>
          <w:rFonts w:hint="eastAsia"/>
        </w:rPr>
        <w:t>и</w:t>
      </w:r>
      <w:r>
        <w:t></w:t>
      </w:r>
      <w:r>
        <w:rPr>
          <w:rFonts w:hint="eastAsia"/>
        </w:rPr>
        <w:t>экспериментально</w:t>
      </w:r>
      <w:r>
        <w:t></w:t>
      </w:r>
      <w:r>
        <w:rPr>
          <w:rFonts w:hint="eastAsia"/>
        </w:rPr>
        <w:t>обоснованы</w:t>
      </w:r>
      <w:r>
        <w:t></w:t>
      </w:r>
      <w:r>
        <w:rPr>
          <w:rFonts w:hint="eastAsia"/>
        </w:rPr>
        <w:t>технологические</w:t>
      </w:r>
      <w:r>
        <w:t></w:t>
      </w:r>
      <w:r>
        <w:rPr>
          <w:rFonts w:hint="eastAsia"/>
        </w:rPr>
        <w:t>решения</w:t>
      </w:r>
      <w:r>
        <w:t></w:t>
      </w:r>
      <w:r>
        <w:rPr>
          <w:rFonts w:hint="eastAsia"/>
        </w:rPr>
        <w:t>деминерализации</w:t>
      </w:r>
      <w:r>
        <w:t></w:t>
      </w:r>
      <w:r>
        <w:rPr>
          <w:rFonts w:hint="eastAsia"/>
        </w:rPr>
        <w:t>подземных</w:t>
      </w:r>
      <w:r>
        <w:t></w:t>
      </w:r>
      <w:r>
        <w:rPr>
          <w:rFonts w:hint="eastAsia"/>
        </w:rPr>
        <w:t>вод</w:t>
      </w:r>
      <w:r>
        <w:t></w:t>
      </w:r>
      <w:r>
        <w:rPr>
          <w:rFonts w:hint="eastAsia"/>
        </w:rPr>
        <w:t>с</w:t>
      </w:r>
      <w:r>
        <w:t></w:t>
      </w:r>
      <w:r>
        <w:rPr>
          <w:rFonts w:hint="eastAsia"/>
        </w:rPr>
        <w:t>применением</w:t>
      </w:r>
      <w:r>
        <w:t></w:t>
      </w:r>
      <w:r>
        <w:rPr>
          <w:rFonts w:hint="eastAsia"/>
        </w:rPr>
        <w:t>шоколадных</w:t>
      </w:r>
      <w:r>
        <w:t></w:t>
      </w:r>
      <w:r>
        <w:rPr>
          <w:rFonts w:hint="eastAsia"/>
        </w:rPr>
        <w:t>глин</w:t>
      </w:r>
      <w:r>
        <w:t></w:t>
      </w:r>
      <w:r>
        <w:rPr>
          <w:rFonts w:hint="eastAsia"/>
        </w:rPr>
        <w:t>республики</w:t>
      </w:r>
      <w:r>
        <w:t></w:t>
      </w:r>
      <w:r>
        <w:rPr>
          <w:rFonts w:hint="eastAsia"/>
        </w:rPr>
        <w:t>Калмыкия</w:t>
      </w:r>
      <w:r>
        <w:t></w:t>
      </w:r>
    </w:p>
    <w:p w:rsidR="00C56FA0" w:rsidRDefault="00C56FA0" w:rsidP="00C56FA0">
      <w:r>
        <w:t></w:t>
      </w:r>
      <w:r>
        <w:tab/>
      </w:r>
      <w:r>
        <w:rPr>
          <w:rFonts w:hint="eastAsia"/>
        </w:rPr>
        <w:t>определены</w:t>
      </w:r>
      <w:r>
        <w:t></w:t>
      </w:r>
      <w:r>
        <w:rPr>
          <w:rFonts w:hint="eastAsia"/>
        </w:rPr>
        <w:t>технологические</w:t>
      </w:r>
      <w:r>
        <w:t></w:t>
      </w:r>
      <w:r>
        <w:rPr>
          <w:rFonts w:hint="eastAsia"/>
        </w:rPr>
        <w:t>показатели</w:t>
      </w:r>
      <w:r>
        <w:t></w:t>
      </w:r>
      <w:r>
        <w:rPr>
          <w:rFonts w:hint="eastAsia"/>
        </w:rPr>
        <w:t>очистки</w:t>
      </w:r>
      <w:r>
        <w:t></w:t>
      </w:r>
      <w:r>
        <w:rPr>
          <w:rFonts w:hint="eastAsia"/>
        </w:rPr>
        <w:t>и</w:t>
      </w:r>
      <w:r>
        <w:t></w:t>
      </w:r>
      <w:r>
        <w:rPr>
          <w:rFonts w:hint="eastAsia"/>
        </w:rPr>
        <w:t>повторного</w:t>
      </w:r>
      <w:r>
        <w:t></w:t>
      </w:r>
      <w:r>
        <w:rPr>
          <w:rFonts w:hint="eastAsia"/>
        </w:rPr>
        <w:t>использования</w:t>
      </w:r>
      <w:r>
        <w:t></w:t>
      </w:r>
      <w:r>
        <w:rPr>
          <w:rFonts w:hint="eastAsia"/>
        </w:rPr>
        <w:t>очищенных</w:t>
      </w:r>
      <w:r>
        <w:t></w:t>
      </w:r>
      <w:r>
        <w:rPr>
          <w:rFonts w:hint="eastAsia"/>
        </w:rPr>
        <w:t>вод</w:t>
      </w:r>
      <w:r>
        <w:t></w:t>
      </w:r>
      <w:r>
        <w:rPr>
          <w:rFonts w:hint="eastAsia"/>
        </w:rPr>
        <w:t>мойки</w:t>
      </w:r>
      <w:r>
        <w:t></w:t>
      </w:r>
      <w:r>
        <w:rPr>
          <w:rFonts w:hint="eastAsia"/>
        </w:rPr>
        <w:t>шерсти</w:t>
      </w:r>
      <w:r>
        <w:t></w:t>
      </w:r>
      <w:r>
        <w:rPr>
          <w:rFonts w:hint="eastAsia"/>
        </w:rPr>
        <w:t>с</w:t>
      </w:r>
      <w:r>
        <w:t></w:t>
      </w:r>
      <w:r>
        <w:rPr>
          <w:rFonts w:hint="eastAsia"/>
        </w:rPr>
        <w:t>применением</w:t>
      </w:r>
      <w:r>
        <w:t></w:t>
      </w:r>
      <w:r>
        <w:rPr>
          <w:rFonts w:hint="eastAsia"/>
        </w:rPr>
        <w:t>элекрокоагуляции</w:t>
      </w:r>
      <w:r>
        <w:t></w:t>
      </w:r>
      <w:r>
        <w:rPr>
          <w:rFonts w:hint="eastAsia"/>
        </w:rPr>
        <w:t>и</w:t>
      </w:r>
      <w:r>
        <w:t></w:t>
      </w:r>
      <w:r>
        <w:rPr>
          <w:rFonts w:hint="eastAsia"/>
        </w:rPr>
        <w:t>сорбции</w:t>
      </w:r>
      <w:r>
        <w:t></w:t>
      </w:r>
    </w:p>
    <w:p w:rsidR="00C56FA0" w:rsidRDefault="00C56FA0" w:rsidP="00C56FA0">
      <w:r>
        <w:rPr>
          <w:rFonts w:hint="eastAsia"/>
        </w:rPr>
        <w:t>Теоретическая</w:t>
      </w:r>
      <w:r>
        <w:t></w:t>
      </w:r>
      <w:r>
        <w:rPr>
          <w:rFonts w:hint="eastAsia"/>
        </w:rPr>
        <w:t>и</w:t>
      </w:r>
      <w:r>
        <w:t></w:t>
      </w:r>
      <w:r>
        <w:rPr>
          <w:rFonts w:hint="eastAsia"/>
        </w:rPr>
        <w:t>практическая</w:t>
      </w:r>
      <w:r>
        <w:t></w:t>
      </w:r>
      <w:r>
        <w:rPr>
          <w:rFonts w:hint="eastAsia"/>
        </w:rPr>
        <w:t>значимость</w:t>
      </w:r>
      <w:r>
        <w:t></w:t>
      </w:r>
      <w:r>
        <w:rPr>
          <w:rFonts w:hint="eastAsia"/>
        </w:rPr>
        <w:t>работы</w:t>
      </w:r>
      <w:r>
        <w:t></w:t>
      </w:r>
    </w:p>
    <w:p w:rsidR="00C56FA0" w:rsidRDefault="00C56FA0" w:rsidP="00C56FA0">
      <w:r>
        <w:rPr>
          <w:rFonts w:hint="eastAsia"/>
        </w:rPr>
        <w:t>Теоретическая</w:t>
      </w:r>
      <w:r>
        <w:t></w:t>
      </w:r>
      <w:r>
        <w:rPr>
          <w:rFonts w:hint="eastAsia"/>
        </w:rPr>
        <w:t>значимость</w:t>
      </w:r>
      <w:r>
        <w:t></w:t>
      </w:r>
      <w:r>
        <w:rPr>
          <w:rFonts w:hint="eastAsia"/>
        </w:rPr>
        <w:t>работы</w:t>
      </w:r>
      <w:r>
        <w:t></w:t>
      </w:r>
      <w:r>
        <w:rPr>
          <w:rFonts w:hint="eastAsia"/>
        </w:rPr>
        <w:t>заключается</w:t>
      </w:r>
      <w:r>
        <w:t></w:t>
      </w:r>
      <w:r>
        <w:rPr>
          <w:rFonts w:hint="eastAsia"/>
        </w:rPr>
        <w:t>в</w:t>
      </w:r>
      <w:r>
        <w:t></w:t>
      </w:r>
      <w:r>
        <w:rPr>
          <w:rFonts w:hint="eastAsia"/>
        </w:rPr>
        <w:t>следующем</w:t>
      </w:r>
      <w:r>
        <w:t></w:t>
      </w:r>
    </w:p>
    <w:p w:rsidR="00C56FA0" w:rsidRDefault="00C56FA0" w:rsidP="00C56FA0">
      <w:r>
        <w:t></w:t>
      </w:r>
      <w:r>
        <w:tab/>
      </w:r>
      <w:r>
        <w:t></w:t>
      </w:r>
      <w:r>
        <w:rPr>
          <w:rFonts w:hint="eastAsia"/>
        </w:rPr>
        <w:t>уточнены</w:t>
      </w:r>
      <w:r>
        <w:t></w:t>
      </w:r>
      <w:r>
        <w:rPr>
          <w:rFonts w:hint="eastAsia"/>
        </w:rPr>
        <w:t>дозы</w:t>
      </w:r>
      <w:r>
        <w:t></w:t>
      </w:r>
      <w:r>
        <w:rPr>
          <w:rFonts w:hint="eastAsia"/>
        </w:rPr>
        <w:t>шоколадных</w:t>
      </w:r>
      <w:r>
        <w:t></w:t>
      </w:r>
      <w:r>
        <w:rPr>
          <w:rFonts w:hint="eastAsia"/>
        </w:rPr>
        <w:t>глин</w:t>
      </w:r>
      <w:r>
        <w:t></w:t>
      </w:r>
      <w:r>
        <w:rPr>
          <w:rFonts w:hint="eastAsia"/>
        </w:rPr>
        <w:t>республики</w:t>
      </w:r>
      <w:r>
        <w:t></w:t>
      </w:r>
      <w:r>
        <w:rPr>
          <w:rFonts w:hint="eastAsia"/>
        </w:rPr>
        <w:t>Калмыкия</w:t>
      </w:r>
      <w:r>
        <w:t></w:t>
      </w:r>
      <w:r>
        <w:rPr>
          <w:rFonts w:hint="eastAsia"/>
        </w:rPr>
        <w:t>для</w:t>
      </w:r>
      <w:r>
        <w:t></w:t>
      </w:r>
      <w:r>
        <w:rPr>
          <w:rFonts w:hint="eastAsia"/>
        </w:rPr>
        <w:t>деминерализации</w:t>
      </w:r>
      <w:r>
        <w:t></w:t>
      </w:r>
      <w:r>
        <w:rPr>
          <w:rFonts w:hint="eastAsia"/>
        </w:rPr>
        <w:t>подземных</w:t>
      </w:r>
      <w:r>
        <w:t></w:t>
      </w:r>
      <w:r>
        <w:rPr>
          <w:rFonts w:hint="eastAsia"/>
        </w:rPr>
        <w:t>вод</w:t>
      </w:r>
      <w:r>
        <w:t></w:t>
      </w:r>
      <w:r>
        <w:rPr>
          <w:rFonts w:hint="eastAsia"/>
        </w:rPr>
        <w:t>для</w:t>
      </w:r>
      <w:r>
        <w:t></w:t>
      </w:r>
      <w:r>
        <w:rPr>
          <w:rFonts w:hint="eastAsia"/>
        </w:rPr>
        <w:t>водопоя</w:t>
      </w:r>
      <w:r>
        <w:t></w:t>
      </w:r>
      <w:r>
        <w:rPr>
          <w:rFonts w:hint="eastAsia"/>
        </w:rPr>
        <w:t>овец</w:t>
      </w:r>
      <w:r>
        <w:t></w:t>
      </w:r>
    </w:p>
    <w:p w:rsidR="00C56FA0" w:rsidRDefault="00C56FA0" w:rsidP="00C56FA0">
      <w:r>
        <w:t></w:t>
      </w:r>
      <w:r>
        <w:tab/>
      </w:r>
      <w:r>
        <w:rPr>
          <w:rFonts w:hint="eastAsia"/>
        </w:rPr>
        <w:t>доказано</w:t>
      </w:r>
      <w:r>
        <w:t></w:t>
      </w:r>
      <w:r>
        <w:t></w:t>
      </w:r>
      <w:r>
        <w:rPr>
          <w:rFonts w:hint="eastAsia"/>
        </w:rPr>
        <w:t>что</w:t>
      </w:r>
      <w:r>
        <w:t></w:t>
      </w:r>
      <w:r>
        <w:rPr>
          <w:rFonts w:hint="eastAsia"/>
        </w:rPr>
        <w:t>электрохимическая</w:t>
      </w:r>
      <w:r>
        <w:t></w:t>
      </w:r>
      <w:r>
        <w:rPr>
          <w:rFonts w:hint="eastAsia"/>
        </w:rPr>
        <w:t>обработка</w:t>
      </w:r>
      <w:r>
        <w:t></w:t>
      </w:r>
      <w:r>
        <w:rPr>
          <w:rFonts w:hint="eastAsia"/>
        </w:rPr>
        <w:t>вод</w:t>
      </w:r>
      <w:r>
        <w:t></w:t>
      </w:r>
      <w:r>
        <w:rPr>
          <w:rFonts w:hint="eastAsia"/>
        </w:rPr>
        <w:t>первичной</w:t>
      </w:r>
      <w:r>
        <w:t></w:t>
      </w:r>
      <w:r>
        <w:rPr>
          <w:rFonts w:hint="eastAsia"/>
        </w:rPr>
        <w:t>обработки</w:t>
      </w:r>
      <w:r>
        <w:t></w:t>
      </w:r>
      <w:r>
        <w:rPr>
          <w:rFonts w:hint="eastAsia"/>
        </w:rPr>
        <w:t>шерсти</w:t>
      </w:r>
      <w:r>
        <w:t></w:t>
      </w:r>
      <w:r>
        <w:rPr>
          <w:rFonts w:hint="eastAsia"/>
        </w:rPr>
        <w:t>в</w:t>
      </w:r>
      <w:r>
        <w:t></w:t>
      </w:r>
      <w:r>
        <w:rPr>
          <w:rFonts w:hint="eastAsia"/>
        </w:rPr>
        <w:t>щелочных</w:t>
      </w:r>
      <w:r>
        <w:t></w:t>
      </w:r>
      <w:r>
        <w:rPr>
          <w:rFonts w:hint="eastAsia"/>
        </w:rPr>
        <w:t>условиях</w:t>
      </w:r>
      <w:r>
        <w:t></w:t>
      </w:r>
      <w:r>
        <w:rPr>
          <w:rFonts w:hint="eastAsia"/>
        </w:rPr>
        <w:t>обеспечивает</w:t>
      </w:r>
      <w:r>
        <w:t></w:t>
      </w:r>
      <w:r>
        <w:rPr>
          <w:rFonts w:hint="eastAsia"/>
        </w:rPr>
        <w:t>нормативы</w:t>
      </w:r>
      <w:r>
        <w:t></w:t>
      </w:r>
      <w:r>
        <w:rPr>
          <w:rFonts w:hint="eastAsia"/>
        </w:rPr>
        <w:t>для</w:t>
      </w:r>
      <w:r>
        <w:t></w:t>
      </w:r>
      <w:r>
        <w:rPr>
          <w:rFonts w:hint="eastAsia"/>
        </w:rPr>
        <w:t>повторного</w:t>
      </w:r>
      <w:r>
        <w:t></w:t>
      </w:r>
      <w:r>
        <w:rPr>
          <w:rFonts w:hint="eastAsia"/>
        </w:rPr>
        <w:t>использования</w:t>
      </w:r>
      <w:r>
        <w:t></w:t>
      </w:r>
      <w:r>
        <w:rPr>
          <w:rFonts w:hint="eastAsia"/>
        </w:rPr>
        <w:t>очищенных</w:t>
      </w:r>
      <w:r>
        <w:t></w:t>
      </w:r>
      <w:r>
        <w:rPr>
          <w:rFonts w:hint="eastAsia"/>
        </w:rPr>
        <w:t>вод</w:t>
      </w:r>
      <w:r>
        <w:t></w:t>
      </w:r>
      <w:r>
        <w:rPr>
          <w:rFonts w:hint="eastAsia"/>
        </w:rPr>
        <w:t>в</w:t>
      </w:r>
      <w:r>
        <w:t></w:t>
      </w:r>
      <w:r>
        <w:rPr>
          <w:rFonts w:hint="eastAsia"/>
        </w:rPr>
        <w:t>технологических</w:t>
      </w:r>
      <w:r>
        <w:t></w:t>
      </w:r>
      <w:r>
        <w:rPr>
          <w:rFonts w:hint="eastAsia"/>
        </w:rPr>
        <w:t>процессах</w:t>
      </w:r>
      <w:r>
        <w:t></w:t>
      </w:r>
    </w:p>
    <w:p w:rsidR="00C56FA0" w:rsidRDefault="00C56FA0" w:rsidP="00C56FA0">
      <w:r>
        <w:rPr>
          <w:rFonts w:hint="eastAsia"/>
        </w:rPr>
        <w:t>Практическая</w:t>
      </w:r>
      <w:r>
        <w:t></w:t>
      </w:r>
      <w:r>
        <w:rPr>
          <w:rFonts w:hint="eastAsia"/>
        </w:rPr>
        <w:t>значимость</w:t>
      </w:r>
      <w:r>
        <w:t></w:t>
      </w:r>
      <w:r>
        <w:rPr>
          <w:rFonts w:hint="eastAsia"/>
        </w:rPr>
        <w:t>работы</w:t>
      </w:r>
      <w:r>
        <w:t></w:t>
      </w:r>
    </w:p>
    <w:p w:rsidR="00C56FA0" w:rsidRDefault="00C56FA0" w:rsidP="00C56FA0">
      <w:r>
        <w:t></w:t>
      </w:r>
      <w:r>
        <w:tab/>
      </w:r>
      <w:r>
        <w:rPr>
          <w:rFonts w:hint="eastAsia"/>
        </w:rPr>
        <w:t>разработаны</w:t>
      </w:r>
      <w:r>
        <w:t></w:t>
      </w:r>
      <w:r>
        <w:rPr>
          <w:rFonts w:hint="eastAsia"/>
        </w:rPr>
        <w:t>рекомендации</w:t>
      </w:r>
      <w:r>
        <w:t></w:t>
      </w:r>
      <w:r>
        <w:rPr>
          <w:rFonts w:hint="eastAsia"/>
        </w:rPr>
        <w:t>по</w:t>
      </w:r>
      <w:r>
        <w:t></w:t>
      </w:r>
      <w:r>
        <w:rPr>
          <w:rFonts w:hint="eastAsia"/>
        </w:rPr>
        <w:t>расчету</w:t>
      </w:r>
      <w:r>
        <w:t></w:t>
      </w:r>
      <w:r>
        <w:t></w:t>
      </w:r>
      <w:r>
        <w:rPr>
          <w:rFonts w:hint="eastAsia"/>
        </w:rPr>
        <w:t>проектированию</w:t>
      </w:r>
      <w:r>
        <w:t></w:t>
      </w:r>
      <w:r>
        <w:rPr>
          <w:rFonts w:hint="eastAsia"/>
        </w:rPr>
        <w:t>и</w:t>
      </w:r>
      <w:r>
        <w:t></w:t>
      </w:r>
      <w:r>
        <w:rPr>
          <w:rFonts w:hint="eastAsia"/>
        </w:rPr>
        <w:t>эксплуатации</w:t>
      </w:r>
      <w:r>
        <w:t></w:t>
      </w:r>
      <w:r>
        <w:rPr>
          <w:rFonts w:hint="eastAsia"/>
        </w:rPr>
        <w:t>локальных</w:t>
      </w:r>
      <w:r>
        <w:t></w:t>
      </w:r>
      <w:r>
        <w:rPr>
          <w:rFonts w:hint="eastAsia"/>
        </w:rPr>
        <w:t>сооружений</w:t>
      </w:r>
      <w:r>
        <w:t></w:t>
      </w:r>
      <w:r>
        <w:rPr>
          <w:rFonts w:hint="eastAsia"/>
        </w:rPr>
        <w:t>по</w:t>
      </w:r>
      <w:r>
        <w:t></w:t>
      </w:r>
      <w:r>
        <w:rPr>
          <w:rFonts w:hint="eastAsia"/>
        </w:rPr>
        <w:t>водопою</w:t>
      </w:r>
      <w:r>
        <w:t></w:t>
      </w:r>
      <w:r>
        <w:rPr>
          <w:rFonts w:hint="eastAsia"/>
        </w:rPr>
        <w:t>и</w:t>
      </w:r>
      <w:r>
        <w:t></w:t>
      </w:r>
      <w:r>
        <w:rPr>
          <w:rFonts w:hint="eastAsia"/>
        </w:rPr>
        <w:t>мойке</w:t>
      </w:r>
      <w:r>
        <w:t></w:t>
      </w:r>
      <w:r>
        <w:rPr>
          <w:rFonts w:hint="eastAsia"/>
        </w:rPr>
        <w:t>шерсти</w:t>
      </w:r>
      <w:r>
        <w:t></w:t>
      </w:r>
    </w:p>
    <w:p w:rsidR="00C56FA0" w:rsidRDefault="00C56FA0" w:rsidP="00C56FA0">
      <w:r>
        <w:t></w:t>
      </w:r>
      <w:r>
        <w:tab/>
      </w:r>
      <w:r>
        <w:rPr>
          <w:rFonts w:hint="eastAsia"/>
        </w:rPr>
        <w:t>разработаны</w:t>
      </w:r>
      <w:r>
        <w:t></w:t>
      </w:r>
      <w:r>
        <w:rPr>
          <w:rFonts w:hint="eastAsia"/>
        </w:rPr>
        <w:t>технологические</w:t>
      </w:r>
      <w:r>
        <w:t></w:t>
      </w:r>
      <w:r>
        <w:rPr>
          <w:rFonts w:hint="eastAsia"/>
        </w:rPr>
        <w:t>схемы</w:t>
      </w:r>
      <w:r>
        <w:t></w:t>
      </w:r>
      <w:r>
        <w:rPr>
          <w:rFonts w:hint="eastAsia"/>
        </w:rPr>
        <w:t>и</w:t>
      </w:r>
      <w:r>
        <w:t></w:t>
      </w:r>
      <w:r>
        <w:rPr>
          <w:rFonts w:hint="eastAsia"/>
        </w:rPr>
        <w:t>конструктивные</w:t>
      </w:r>
      <w:r>
        <w:t></w:t>
      </w:r>
      <w:r>
        <w:rPr>
          <w:rFonts w:hint="eastAsia"/>
        </w:rPr>
        <w:t>решения</w:t>
      </w:r>
      <w:r>
        <w:t></w:t>
      </w:r>
      <w:r>
        <w:rPr>
          <w:rFonts w:hint="eastAsia"/>
        </w:rPr>
        <w:t>для</w:t>
      </w:r>
      <w:r>
        <w:t></w:t>
      </w:r>
      <w:r>
        <w:rPr>
          <w:rFonts w:hint="eastAsia"/>
        </w:rPr>
        <w:t>проектирования</w:t>
      </w:r>
      <w:r>
        <w:t></w:t>
      </w:r>
      <w:r>
        <w:rPr>
          <w:rFonts w:hint="eastAsia"/>
        </w:rPr>
        <w:t>мобильных</w:t>
      </w:r>
      <w:r>
        <w:t></w:t>
      </w:r>
      <w:r>
        <w:rPr>
          <w:rFonts w:hint="eastAsia"/>
        </w:rPr>
        <w:t>установок</w:t>
      </w:r>
      <w:r>
        <w:t></w:t>
      </w:r>
      <w:r>
        <w:rPr>
          <w:rFonts w:hint="eastAsia"/>
        </w:rPr>
        <w:t>куста</w:t>
      </w:r>
      <w:r>
        <w:t></w:t>
      </w:r>
      <w:r>
        <w:rPr>
          <w:rFonts w:hint="eastAsia"/>
        </w:rPr>
        <w:t>фермерских</w:t>
      </w:r>
      <w:r>
        <w:t></w:t>
      </w:r>
      <w:r>
        <w:rPr>
          <w:rFonts w:hint="eastAsia"/>
        </w:rPr>
        <w:t>овцеводческих</w:t>
      </w:r>
      <w:r>
        <w:t></w:t>
      </w:r>
      <w:r>
        <w:rPr>
          <w:rFonts w:hint="eastAsia"/>
        </w:rPr>
        <w:t>хозяйств</w:t>
      </w:r>
      <w:r>
        <w:t></w:t>
      </w:r>
    </w:p>
    <w:p w:rsidR="00C56FA0" w:rsidRDefault="00C56FA0" w:rsidP="00C56FA0">
      <w:r>
        <w:t></w:t>
      </w:r>
      <w:r>
        <w:tab/>
      </w:r>
      <w:r>
        <w:rPr>
          <w:rFonts w:hint="eastAsia"/>
        </w:rPr>
        <w:t>технико</w:t>
      </w:r>
      <w:r>
        <w:t></w:t>
      </w:r>
      <w:r>
        <w:rPr>
          <w:rFonts w:hint="eastAsia"/>
        </w:rPr>
        <w:t>экономическими</w:t>
      </w:r>
      <w:r>
        <w:t></w:t>
      </w:r>
      <w:r>
        <w:rPr>
          <w:rFonts w:hint="eastAsia"/>
        </w:rPr>
        <w:t>расчетами</w:t>
      </w:r>
      <w:r>
        <w:t></w:t>
      </w:r>
      <w:r>
        <w:rPr>
          <w:rFonts w:hint="eastAsia"/>
        </w:rPr>
        <w:t>показано</w:t>
      </w:r>
      <w:r>
        <w:t></w:t>
      </w:r>
      <w:r>
        <w:t></w:t>
      </w:r>
      <w:r>
        <w:rPr>
          <w:rFonts w:hint="eastAsia"/>
        </w:rPr>
        <w:t>что</w:t>
      </w:r>
      <w:r>
        <w:t></w:t>
      </w:r>
      <w:r>
        <w:rPr>
          <w:rFonts w:hint="eastAsia"/>
        </w:rPr>
        <w:t>введение</w:t>
      </w:r>
      <w:r>
        <w:t></w:t>
      </w:r>
      <w:r>
        <w:rPr>
          <w:rFonts w:hint="eastAsia"/>
        </w:rPr>
        <w:t>в</w:t>
      </w:r>
      <w:r>
        <w:t></w:t>
      </w:r>
      <w:r>
        <w:rPr>
          <w:rFonts w:hint="eastAsia"/>
        </w:rPr>
        <w:t>фермерское</w:t>
      </w:r>
      <w:r>
        <w:t></w:t>
      </w:r>
      <w:r>
        <w:rPr>
          <w:rFonts w:hint="eastAsia"/>
        </w:rPr>
        <w:t>хозяйство</w:t>
      </w:r>
      <w:r>
        <w:t></w:t>
      </w:r>
      <w:r>
        <w:rPr>
          <w:rFonts w:hint="eastAsia"/>
        </w:rPr>
        <w:t>локальных</w:t>
      </w:r>
      <w:r>
        <w:t></w:t>
      </w:r>
      <w:r>
        <w:rPr>
          <w:rFonts w:hint="eastAsia"/>
        </w:rPr>
        <w:t>сооружений</w:t>
      </w:r>
      <w:r>
        <w:t></w:t>
      </w:r>
      <w:r>
        <w:rPr>
          <w:rFonts w:hint="eastAsia"/>
        </w:rPr>
        <w:t>повышает</w:t>
      </w:r>
      <w:r>
        <w:t></w:t>
      </w:r>
      <w:r>
        <w:rPr>
          <w:rFonts w:hint="eastAsia"/>
        </w:rPr>
        <w:t>экологичность</w:t>
      </w:r>
      <w:r>
        <w:t></w:t>
      </w:r>
      <w:r>
        <w:rPr>
          <w:rFonts w:hint="eastAsia"/>
        </w:rPr>
        <w:t>и</w:t>
      </w:r>
      <w:r>
        <w:t></w:t>
      </w:r>
      <w:r>
        <w:rPr>
          <w:rFonts w:hint="eastAsia"/>
        </w:rPr>
        <w:t>рентабельность</w:t>
      </w:r>
      <w:r>
        <w:t></w:t>
      </w:r>
      <w:r>
        <w:rPr>
          <w:rFonts w:hint="eastAsia"/>
        </w:rPr>
        <w:t>овцеводства</w:t>
      </w:r>
      <w:r>
        <w:t></w:t>
      </w:r>
    </w:p>
    <w:p w:rsidR="00C56FA0" w:rsidRDefault="00C56FA0" w:rsidP="00C56FA0">
      <w:r>
        <w:rPr>
          <w:rFonts w:hint="eastAsia"/>
        </w:rPr>
        <w:t>Методология</w:t>
      </w:r>
      <w:r>
        <w:t></w:t>
      </w:r>
      <w:r>
        <w:rPr>
          <w:rFonts w:hint="eastAsia"/>
        </w:rPr>
        <w:t>и</w:t>
      </w:r>
      <w:r>
        <w:t></w:t>
      </w:r>
      <w:r>
        <w:rPr>
          <w:rFonts w:hint="eastAsia"/>
        </w:rPr>
        <w:t>методы</w:t>
      </w:r>
      <w:r>
        <w:t></w:t>
      </w:r>
      <w:r>
        <w:rPr>
          <w:rFonts w:hint="eastAsia"/>
        </w:rPr>
        <w:t>исследования</w:t>
      </w:r>
      <w:r>
        <w:t></w:t>
      </w:r>
      <w:r>
        <w:t></w:t>
      </w:r>
      <w:r>
        <w:rPr>
          <w:rFonts w:hint="eastAsia"/>
        </w:rPr>
        <w:t>В</w:t>
      </w:r>
      <w:r>
        <w:t></w:t>
      </w:r>
      <w:r>
        <w:rPr>
          <w:rFonts w:hint="eastAsia"/>
        </w:rPr>
        <w:t>качестве</w:t>
      </w:r>
      <w:r>
        <w:t></w:t>
      </w:r>
      <w:r>
        <w:rPr>
          <w:rFonts w:hint="eastAsia"/>
        </w:rPr>
        <w:t>методической</w:t>
      </w:r>
      <w:r>
        <w:t></w:t>
      </w:r>
      <w:r>
        <w:rPr>
          <w:rFonts w:hint="eastAsia"/>
        </w:rPr>
        <w:t>и</w:t>
      </w:r>
      <w:r>
        <w:t></w:t>
      </w:r>
      <w:r>
        <w:rPr>
          <w:rFonts w:hint="eastAsia"/>
        </w:rPr>
        <w:t>научной</w:t>
      </w:r>
      <w:r>
        <w:t></w:t>
      </w:r>
      <w:r>
        <w:rPr>
          <w:rFonts w:hint="eastAsia"/>
        </w:rPr>
        <w:t>основы</w:t>
      </w:r>
      <w:r>
        <w:t></w:t>
      </w:r>
      <w:r>
        <w:rPr>
          <w:rFonts w:hint="eastAsia"/>
        </w:rPr>
        <w:t>определения</w:t>
      </w:r>
      <w:r>
        <w:t></w:t>
      </w:r>
      <w:r>
        <w:rPr>
          <w:rFonts w:hint="eastAsia"/>
        </w:rPr>
        <w:t>свойств</w:t>
      </w:r>
      <w:r>
        <w:t></w:t>
      </w:r>
      <w:r>
        <w:rPr>
          <w:rFonts w:hint="eastAsia"/>
        </w:rPr>
        <w:t>и</w:t>
      </w:r>
      <w:r>
        <w:t></w:t>
      </w:r>
      <w:r>
        <w:rPr>
          <w:rFonts w:hint="eastAsia"/>
        </w:rPr>
        <w:t>состава</w:t>
      </w:r>
      <w:r>
        <w:t></w:t>
      </w:r>
      <w:r>
        <w:rPr>
          <w:rFonts w:hint="eastAsia"/>
        </w:rPr>
        <w:t>используемых</w:t>
      </w:r>
      <w:r>
        <w:t></w:t>
      </w:r>
      <w:r>
        <w:rPr>
          <w:rFonts w:hint="eastAsia"/>
        </w:rPr>
        <w:t>в</w:t>
      </w:r>
      <w:r>
        <w:t></w:t>
      </w:r>
      <w:r>
        <w:rPr>
          <w:rFonts w:hint="eastAsia"/>
        </w:rPr>
        <w:t>исследовании</w:t>
      </w:r>
      <w:r>
        <w:t></w:t>
      </w:r>
      <w:r>
        <w:rPr>
          <w:rFonts w:hint="eastAsia"/>
        </w:rPr>
        <w:t>материалов</w:t>
      </w:r>
      <w:r>
        <w:t></w:t>
      </w:r>
      <w:r>
        <w:rPr>
          <w:rFonts w:hint="eastAsia"/>
        </w:rPr>
        <w:t>использовались</w:t>
      </w:r>
      <w:r>
        <w:t></w:t>
      </w:r>
      <w:r>
        <w:rPr>
          <w:rFonts w:hint="eastAsia"/>
        </w:rPr>
        <w:t>электронная</w:t>
      </w:r>
      <w:r>
        <w:t></w:t>
      </w:r>
      <w:r>
        <w:rPr>
          <w:rFonts w:hint="eastAsia"/>
        </w:rPr>
        <w:t>микроскопия</w:t>
      </w:r>
      <w:r>
        <w:t></w:t>
      </w:r>
      <w:r>
        <w:rPr>
          <w:rFonts w:hint="eastAsia"/>
        </w:rPr>
        <w:t>и</w:t>
      </w:r>
      <w:r>
        <w:t></w:t>
      </w:r>
      <w:r>
        <w:rPr>
          <w:rFonts w:hint="eastAsia"/>
        </w:rPr>
        <w:t>термогравиметрия</w:t>
      </w:r>
      <w:r>
        <w:t></w:t>
      </w:r>
      <w:r>
        <w:t></w:t>
      </w:r>
      <w:r>
        <w:rPr>
          <w:rFonts w:hint="eastAsia"/>
        </w:rPr>
        <w:t>Анализ</w:t>
      </w:r>
      <w:r>
        <w:t></w:t>
      </w:r>
      <w:r>
        <w:rPr>
          <w:rFonts w:hint="eastAsia"/>
        </w:rPr>
        <w:t>воды</w:t>
      </w:r>
      <w:r>
        <w:t></w:t>
      </w:r>
      <w:r>
        <w:rPr>
          <w:rFonts w:hint="eastAsia"/>
        </w:rPr>
        <w:t>в</w:t>
      </w:r>
      <w:r>
        <w:t></w:t>
      </w:r>
      <w:r>
        <w:rPr>
          <w:rFonts w:hint="eastAsia"/>
        </w:rPr>
        <w:t>лабораторных</w:t>
      </w:r>
      <w:r>
        <w:t></w:t>
      </w:r>
      <w:r>
        <w:rPr>
          <w:rFonts w:hint="eastAsia"/>
        </w:rPr>
        <w:t>и</w:t>
      </w:r>
      <w:r>
        <w:t></w:t>
      </w:r>
      <w:r>
        <w:rPr>
          <w:rFonts w:hint="eastAsia"/>
        </w:rPr>
        <w:t>производственных</w:t>
      </w:r>
      <w:r>
        <w:t></w:t>
      </w:r>
      <w:r>
        <w:rPr>
          <w:rFonts w:hint="eastAsia"/>
        </w:rPr>
        <w:t>испытаниях</w:t>
      </w:r>
      <w:r>
        <w:t></w:t>
      </w:r>
      <w:r>
        <w:rPr>
          <w:rFonts w:hint="eastAsia"/>
        </w:rPr>
        <w:t>проводился</w:t>
      </w:r>
      <w:r>
        <w:t></w:t>
      </w:r>
      <w:r>
        <w:rPr>
          <w:rFonts w:hint="eastAsia"/>
        </w:rPr>
        <w:t>физико</w:t>
      </w:r>
      <w:r>
        <w:t></w:t>
      </w:r>
      <w:r>
        <w:rPr>
          <w:rFonts w:hint="eastAsia"/>
        </w:rPr>
        <w:t>химическими</w:t>
      </w:r>
      <w:r>
        <w:t></w:t>
      </w:r>
      <w:r>
        <w:rPr>
          <w:rFonts w:hint="eastAsia"/>
        </w:rPr>
        <w:t>методами</w:t>
      </w:r>
      <w:r>
        <w:t></w:t>
      </w:r>
      <w:r>
        <w:rPr>
          <w:rFonts w:hint="eastAsia"/>
        </w:rPr>
        <w:t>с</w:t>
      </w:r>
      <w:r>
        <w:t></w:t>
      </w:r>
      <w:r>
        <w:rPr>
          <w:rFonts w:hint="eastAsia"/>
        </w:rPr>
        <w:t>помощью</w:t>
      </w:r>
      <w:r>
        <w:t></w:t>
      </w:r>
    </w:p>
    <w:p w:rsidR="00C56FA0" w:rsidRDefault="00C56FA0" w:rsidP="00C56FA0">
      <w:r>
        <w:rPr>
          <w:rFonts w:hint="eastAsia"/>
        </w:rPr>
        <w:t>сертифицированных</w:t>
      </w:r>
      <w:r>
        <w:t></w:t>
      </w:r>
      <w:r>
        <w:rPr>
          <w:rFonts w:hint="eastAsia"/>
        </w:rPr>
        <w:t>иономерных</w:t>
      </w:r>
      <w:r>
        <w:t></w:t>
      </w:r>
      <w:r>
        <w:rPr>
          <w:rFonts w:hint="eastAsia"/>
        </w:rPr>
        <w:t>приборов</w:t>
      </w:r>
      <w:r>
        <w:t></w:t>
      </w:r>
      <w:r>
        <w:t></w:t>
      </w:r>
      <w:r>
        <w:rPr>
          <w:rFonts w:hint="eastAsia"/>
        </w:rPr>
        <w:t>Методы</w:t>
      </w:r>
      <w:r>
        <w:t></w:t>
      </w:r>
      <w:r>
        <w:rPr>
          <w:rFonts w:hint="eastAsia"/>
        </w:rPr>
        <w:t>исследования</w:t>
      </w:r>
      <w:r>
        <w:t></w:t>
      </w:r>
      <w:r>
        <w:rPr>
          <w:rFonts w:hint="eastAsia"/>
        </w:rPr>
        <w:t>включали</w:t>
      </w:r>
      <w:r>
        <w:t></w:t>
      </w:r>
      <w:r>
        <w:t></w:t>
      </w:r>
      <w:r>
        <w:rPr>
          <w:rFonts w:hint="eastAsia"/>
        </w:rPr>
        <w:t>аналитическое</w:t>
      </w:r>
      <w:r>
        <w:t></w:t>
      </w:r>
      <w:r>
        <w:rPr>
          <w:rFonts w:hint="eastAsia"/>
        </w:rPr>
        <w:t>обобщение</w:t>
      </w:r>
      <w:r>
        <w:t></w:t>
      </w:r>
      <w:r>
        <w:rPr>
          <w:rFonts w:hint="eastAsia"/>
        </w:rPr>
        <w:t>известных</w:t>
      </w:r>
      <w:r>
        <w:t></w:t>
      </w:r>
      <w:r>
        <w:rPr>
          <w:rFonts w:hint="eastAsia"/>
        </w:rPr>
        <w:t>научно</w:t>
      </w:r>
      <w:r>
        <w:t></w:t>
      </w:r>
      <w:r>
        <w:rPr>
          <w:rFonts w:hint="eastAsia"/>
        </w:rPr>
        <w:t>технических</w:t>
      </w:r>
      <w:r>
        <w:t></w:t>
      </w:r>
      <w:r>
        <w:rPr>
          <w:rFonts w:hint="eastAsia"/>
        </w:rPr>
        <w:t>результатов</w:t>
      </w:r>
      <w:r>
        <w:t></w:t>
      </w:r>
      <w:r>
        <w:t></w:t>
      </w:r>
      <w:r>
        <w:rPr>
          <w:rFonts w:hint="eastAsia"/>
        </w:rPr>
        <w:t>моделирование</w:t>
      </w:r>
      <w:r>
        <w:t></w:t>
      </w:r>
      <w:r>
        <w:rPr>
          <w:rFonts w:hint="eastAsia"/>
        </w:rPr>
        <w:t>исследуемых</w:t>
      </w:r>
      <w:r>
        <w:t></w:t>
      </w:r>
      <w:r>
        <w:rPr>
          <w:rFonts w:hint="eastAsia"/>
        </w:rPr>
        <w:t>процессов</w:t>
      </w:r>
      <w:r>
        <w:t></w:t>
      </w:r>
      <w:r>
        <w:rPr>
          <w:rFonts w:hint="eastAsia"/>
        </w:rPr>
        <w:t>на</w:t>
      </w:r>
      <w:r>
        <w:t></w:t>
      </w:r>
      <w:r>
        <w:rPr>
          <w:rFonts w:hint="eastAsia"/>
        </w:rPr>
        <w:t>испытательных</w:t>
      </w:r>
      <w:r>
        <w:t></w:t>
      </w:r>
      <w:r>
        <w:rPr>
          <w:rFonts w:hint="eastAsia"/>
        </w:rPr>
        <w:t>установках</w:t>
      </w:r>
      <w:r>
        <w:t></w:t>
      </w:r>
      <w:r>
        <w:t></w:t>
      </w:r>
      <w:r>
        <w:rPr>
          <w:rFonts w:hint="eastAsia"/>
        </w:rPr>
        <w:t>оснащенных</w:t>
      </w:r>
      <w:r>
        <w:t></w:t>
      </w:r>
      <w:r>
        <w:rPr>
          <w:rFonts w:hint="eastAsia"/>
        </w:rPr>
        <w:t>контрольно</w:t>
      </w:r>
      <w:r>
        <w:t></w:t>
      </w:r>
      <w:r>
        <w:rPr>
          <w:rFonts w:hint="eastAsia"/>
        </w:rPr>
        <w:t>измерительными</w:t>
      </w:r>
      <w:r>
        <w:t></w:t>
      </w:r>
      <w:r>
        <w:rPr>
          <w:rFonts w:hint="eastAsia"/>
        </w:rPr>
        <w:t>приборами</w:t>
      </w:r>
      <w:r>
        <w:t></w:t>
      </w:r>
      <w:r>
        <w:t></w:t>
      </w:r>
      <w:r>
        <w:rPr>
          <w:rFonts w:hint="eastAsia"/>
        </w:rPr>
        <w:t>оптические</w:t>
      </w:r>
      <w:r>
        <w:t></w:t>
      </w:r>
      <w:r>
        <w:rPr>
          <w:rFonts w:hint="eastAsia"/>
        </w:rPr>
        <w:t>и</w:t>
      </w:r>
      <w:r>
        <w:t></w:t>
      </w:r>
      <w:r>
        <w:rPr>
          <w:rFonts w:hint="eastAsia"/>
        </w:rPr>
        <w:t>физико</w:t>
      </w:r>
      <w:r>
        <w:t></w:t>
      </w:r>
      <w:r>
        <w:rPr>
          <w:rFonts w:hint="eastAsia"/>
        </w:rPr>
        <w:t>химические</w:t>
      </w:r>
      <w:r>
        <w:t></w:t>
      </w:r>
      <w:r>
        <w:rPr>
          <w:rFonts w:hint="eastAsia"/>
        </w:rPr>
        <w:t>методы</w:t>
      </w:r>
      <w:r>
        <w:t></w:t>
      </w:r>
      <w:r>
        <w:rPr>
          <w:rFonts w:hint="eastAsia"/>
        </w:rPr>
        <w:t>анализа</w:t>
      </w:r>
      <w:r>
        <w:t></w:t>
      </w:r>
      <w:r>
        <w:rPr>
          <w:rFonts w:hint="eastAsia"/>
        </w:rPr>
        <w:t>воды</w:t>
      </w:r>
      <w:r>
        <w:t></w:t>
      </w:r>
      <w:r>
        <w:rPr>
          <w:rFonts w:hint="eastAsia"/>
        </w:rPr>
        <w:t>и</w:t>
      </w:r>
      <w:r>
        <w:t></w:t>
      </w:r>
      <w:r>
        <w:rPr>
          <w:rFonts w:hint="eastAsia"/>
        </w:rPr>
        <w:t>твердой</w:t>
      </w:r>
      <w:r>
        <w:t></w:t>
      </w:r>
      <w:r>
        <w:rPr>
          <w:rFonts w:hint="eastAsia"/>
        </w:rPr>
        <w:t>фазы</w:t>
      </w:r>
      <w:r>
        <w:t></w:t>
      </w:r>
      <w:r>
        <w:rPr>
          <w:rFonts w:hint="eastAsia"/>
        </w:rPr>
        <w:t>на</w:t>
      </w:r>
      <w:r>
        <w:t></w:t>
      </w:r>
      <w:r>
        <w:rPr>
          <w:rFonts w:hint="eastAsia"/>
        </w:rPr>
        <w:t>модельных</w:t>
      </w:r>
      <w:r>
        <w:t></w:t>
      </w:r>
      <w:r>
        <w:rPr>
          <w:rFonts w:hint="eastAsia"/>
        </w:rPr>
        <w:t>установках</w:t>
      </w:r>
      <w:r>
        <w:t></w:t>
      </w:r>
      <w:r>
        <w:t></w:t>
      </w:r>
      <w:r>
        <w:rPr>
          <w:rFonts w:hint="eastAsia"/>
        </w:rPr>
        <w:t>Обработка</w:t>
      </w:r>
      <w:r>
        <w:t></w:t>
      </w:r>
      <w:r>
        <w:rPr>
          <w:rFonts w:hint="eastAsia"/>
        </w:rPr>
        <w:t>экспериментальных</w:t>
      </w:r>
      <w:r>
        <w:t></w:t>
      </w:r>
      <w:r>
        <w:rPr>
          <w:rFonts w:hint="eastAsia"/>
        </w:rPr>
        <w:t>данных</w:t>
      </w:r>
      <w:r>
        <w:t></w:t>
      </w:r>
      <w:r>
        <w:rPr>
          <w:rFonts w:hint="eastAsia"/>
        </w:rPr>
        <w:t>проводилась</w:t>
      </w:r>
      <w:r>
        <w:t></w:t>
      </w:r>
      <w:r>
        <w:rPr>
          <w:rFonts w:hint="eastAsia"/>
        </w:rPr>
        <w:t>с</w:t>
      </w:r>
      <w:r>
        <w:t></w:t>
      </w:r>
      <w:r>
        <w:rPr>
          <w:rFonts w:hint="eastAsia"/>
        </w:rPr>
        <w:t>использованием</w:t>
      </w:r>
      <w:r>
        <w:t></w:t>
      </w:r>
      <w:r>
        <w:rPr>
          <w:rFonts w:hint="eastAsia"/>
        </w:rPr>
        <w:t>математической</w:t>
      </w:r>
      <w:r>
        <w:t></w:t>
      </w:r>
      <w:r>
        <w:rPr>
          <w:rFonts w:hint="eastAsia"/>
        </w:rPr>
        <w:t>статистики</w:t>
      </w:r>
      <w:r>
        <w:t></w:t>
      </w:r>
      <w:r>
        <w:rPr>
          <w:rFonts w:hint="eastAsia"/>
        </w:rPr>
        <w:t>и</w:t>
      </w:r>
      <w:r>
        <w:t></w:t>
      </w:r>
      <w:r>
        <w:rPr>
          <w:rFonts w:hint="eastAsia"/>
        </w:rPr>
        <w:t>корреляционного</w:t>
      </w:r>
      <w:r>
        <w:t></w:t>
      </w:r>
      <w:r>
        <w:rPr>
          <w:rFonts w:hint="eastAsia"/>
        </w:rPr>
        <w:t>анализа</w:t>
      </w:r>
      <w:r>
        <w:t></w:t>
      </w:r>
      <w:r>
        <w:t></w:t>
      </w:r>
      <w:r>
        <w:rPr>
          <w:rFonts w:hint="eastAsia"/>
        </w:rPr>
        <w:t>Окончательные</w:t>
      </w:r>
      <w:r>
        <w:t></w:t>
      </w:r>
      <w:r>
        <w:rPr>
          <w:rFonts w:hint="eastAsia"/>
        </w:rPr>
        <w:t>результаты</w:t>
      </w:r>
      <w:r>
        <w:t></w:t>
      </w:r>
      <w:r>
        <w:rPr>
          <w:rFonts w:hint="eastAsia"/>
        </w:rPr>
        <w:t>были</w:t>
      </w:r>
      <w:r>
        <w:t></w:t>
      </w:r>
      <w:r>
        <w:rPr>
          <w:rFonts w:hint="eastAsia"/>
        </w:rPr>
        <w:t>подтверждены</w:t>
      </w:r>
      <w:r>
        <w:t></w:t>
      </w:r>
      <w:r>
        <w:rPr>
          <w:rFonts w:hint="eastAsia"/>
        </w:rPr>
        <w:t>в</w:t>
      </w:r>
      <w:r>
        <w:t></w:t>
      </w:r>
      <w:r>
        <w:rPr>
          <w:rFonts w:hint="eastAsia"/>
        </w:rPr>
        <w:t>аккредитованной</w:t>
      </w:r>
      <w:r>
        <w:t></w:t>
      </w:r>
      <w:r>
        <w:rPr>
          <w:rFonts w:hint="eastAsia"/>
        </w:rPr>
        <w:t>лаборатории</w:t>
      </w:r>
      <w:r>
        <w:t></w:t>
      </w:r>
      <w:r>
        <w:rPr>
          <w:rFonts w:hint="eastAsia"/>
        </w:rPr>
        <w:t>ОАО</w:t>
      </w:r>
      <w:r>
        <w:t></w:t>
      </w:r>
      <w:r>
        <w:t></w:t>
      </w:r>
      <w:r>
        <w:rPr>
          <w:rFonts w:hint="eastAsia"/>
        </w:rPr>
        <w:t>ЮВэнергочермет</w:t>
      </w:r>
      <w:r>
        <w:t></w:t>
      </w:r>
      <w:r>
        <w:t></w:t>
      </w:r>
      <w:r>
        <w:t></w:t>
      </w:r>
      <w:r>
        <w:rPr>
          <w:rFonts w:hint="eastAsia"/>
        </w:rPr>
        <w:t>г</w:t>
      </w:r>
      <w:r>
        <w:t></w:t>
      </w:r>
      <w:r>
        <w:t></w:t>
      </w:r>
      <w:r>
        <w:rPr>
          <w:rFonts w:hint="eastAsia"/>
        </w:rPr>
        <w:t>Ростов</w:t>
      </w:r>
      <w:r>
        <w:t></w:t>
      </w:r>
      <w:r>
        <w:rPr>
          <w:rFonts w:hint="eastAsia"/>
        </w:rPr>
        <w:t>на</w:t>
      </w:r>
      <w:r>
        <w:t></w:t>
      </w:r>
      <w:r>
        <w:rPr>
          <w:rFonts w:hint="eastAsia"/>
        </w:rPr>
        <w:t>Дону</w:t>
      </w:r>
      <w:r>
        <w:t></w:t>
      </w:r>
      <w:r>
        <w:t></w:t>
      </w:r>
    </w:p>
    <w:p w:rsidR="00C56FA0" w:rsidRDefault="00C56FA0" w:rsidP="00C56FA0">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C56FA0" w:rsidRDefault="00C56FA0" w:rsidP="00C56FA0">
      <w:r>
        <w:t></w:t>
      </w:r>
      <w:r>
        <w:tab/>
      </w:r>
      <w:r>
        <w:rPr>
          <w:rFonts w:hint="eastAsia"/>
        </w:rPr>
        <w:t>деминерализация</w:t>
      </w:r>
      <w:r>
        <w:t></w:t>
      </w:r>
      <w:r>
        <w:rPr>
          <w:rFonts w:hint="eastAsia"/>
        </w:rPr>
        <w:t>подземных</w:t>
      </w:r>
      <w:r>
        <w:t></w:t>
      </w:r>
      <w:r>
        <w:rPr>
          <w:rFonts w:hint="eastAsia"/>
        </w:rPr>
        <w:t>вод</w:t>
      </w:r>
      <w:r>
        <w:t></w:t>
      </w:r>
      <w:r>
        <w:rPr>
          <w:rFonts w:hint="eastAsia"/>
        </w:rPr>
        <w:t>с</w:t>
      </w:r>
      <w:r>
        <w:t></w:t>
      </w:r>
      <w:r>
        <w:rPr>
          <w:rFonts w:hint="eastAsia"/>
        </w:rPr>
        <w:t>применением</w:t>
      </w:r>
      <w:r>
        <w:t></w:t>
      </w:r>
      <w:r>
        <w:rPr>
          <w:rFonts w:hint="eastAsia"/>
        </w:rPr>
        <w:t>шоколадных</w:t>
      </w:r>
      <w:r>
        <w:t></w:t>
      </w:r>
      <w:r>
        <w:rPr>
          <w:rFonts w:hint="eastAsia"/>
        </w:rPr>
        <w:t>глин</w:t>
      </w:r>
      <w:r>
        <w:t></w:t>
      </w:r>
      <w:r>
        <w:rPr>
          <w:rFonts w:hint="eastAsia"/>
        </w:rPr>
        <w:t>республики</w:t>
      </w:r>
      <w:r>
        <w:t></w:t>
      </w:r>
      <w:r>
        <w:rPr>
          <w:rFonts w:hint="eastAsia"/>
        </w:rPr>
        <w:t>Калмыкия</w:t>
      </w:r>
      <w:r>
        <w:t></w:t>
      </w:r>
      <w:r>
        <w:rPr>
          <w:rFonts w:hint="eastAsia"/>
        </w:rPr>
        <w:t>для</w:t>
      </w:r>
      <w:r>
        <w:t></w:t>
      </w:r>
      <w:r>
        <w:rPr>
          <w:rFonts w:hint="eastAsia"/>
        </w:rPr>
        <w:t>водопоя</w:t>
      </w:r>
      <w:r>
        <w:t></w:t>
      </w:r>
      <w:r>
        <w:rPr>
          <w:rFonts w:hint="eastAsia"/>
        </w:rPr>
        <w:t>овец</w:t>
      </w:r>
      <w:r>
        <w:t></w:t>
      </w:r>
    </w:p>
    <w:p w:rsidR="00C56FA0" w:rsidRDefault="00C56FA0" w:rsidP="00C56FA0">
      <w:r>
        <w:t></w:t>
      </w:r>
      <w:r>
        <w:tab/>
      </w:r>
      <w:r>
        <w:rPr>
          <w:rFonts w:hint="eastAsia"/>
        </w:rPr>
        <w:t>электрохимический</w:t>
      </w:r>
      <w:r>
        <w:t></w:t>
      </w:r>
      <w:r>
        <w:rPr>
          <w:rFonts w:hint="eastAsia"/>
        </w:rPr>
        <w:t>способ</w:t>
      </w:r>
      <w:r>
        <w:t></w:t>
      </w:r>
      <w:r>
        <w:rPr>
          <w:rFonts w:hint="eastAsia"/>
        </w:rPr>
        <w:t>очистки</w:t>
      </w:r>
      <w:r>
        <w:t></w:t>
      </w:r>
      <w:r>
        <w:rPr>
          <w:rFonts w:hint="eastAsia"/>
        </w:rPr>
        <w:t>вод</w:t>
      </w:r>
      <w:r>
        <w:t></w:t>
      </w:r>
      <w:r>
        <w:rPr>
          <w:rFonts w:hint="eastAsia"/>
        </w:rPr>
        <w:t>мойки</w:t>
      </w:r>
      <w:r>
        <w:t></w:t>
      </w:r>
      <w:r>
        <w:rPr>
          <w:rFonts w:hint="eastAsia"/>
        </w:rPr>
        <w:t>шерсти</w:t>
      </w:r>
      <w:r>
        <w:t></w:t>
      </w:r>
      <w:r>
        <w:rPr>
          <w:rFonts w:hint="eastAsia"/>
        </w:rPr>
        <w:t>овец</w:t>
      </w:r>
      <w:r>
        <w:t></w:t>
      </w:r>
      <w:r>
        <w:rPr>
          <w:rFonts w:hint="eastAsia"/>
        </w:rPr>
        <w:t>на</w:t>
      </w:r>
      <w:r>
        <w:t></w:t>
      </w:r>
      <w:r>
        <w:rPr>
          <w:rFonts w:hint="eastAsia"/>
        </w:rPr>
        <w:t>мобильной</w:t>
      </w:r>
      <w:r>
        <w:t></w:t>
      </w:r>
      <w:r>
        <w:rPr>
          <w:rFonts w:hint="eastAsia"/>
        </w:rPr>
        <w:t>установке</w:t>
      </w:r>
      <w:r>
        <w:t></w:t>
      </w:r>
      <w:r>
        <w:rPr>
          <w:rFonts w:hint="eastAsia"/>
        </w:rPr>
        <w:t>с</w:t>
      </w:r>
      <w:r>
        <w:t></w:t>
      </w:r>
      <w:r>
        <w:rPr>
          <w:rFonts w:hint="eastAsia"/>
        </w:rPr>
        <w:t>повторным</w:t>
      </w:r>
      <w:r>
        <w:t></w:t>
      </w:r>
      <w:r>
        <w:rPr>
          <w:rFonts w:hint="eastAsia"/>
        </w:rPr>
        <w:t>использованием</w:t>
      </w:r>
      <w:r>
        <w:t></w:t>
      </w:r>
      <w:r>
        <w:rPr>
          <w:rFonts w:hint="eastAsia"/>
        </w:rPr>
        <w:t>очищенных</w:t>
      </w:r>
      <w:r>
        <w:t></w:t>
      </w:r>
      <w:r>
        <w:rPr>
          <w:rFonts w:hint="eastAsia"/>
        </w:rPr>
        <w:t>вод</w:t>
      </w:r>
      <w:r>
        <w:t></w:t>
      </w:r>
    </w:p>
    <w:p w:rsidR="00C56FA0" w:rsidRDefault="00C56FA0" w:rsidP="00C56FA0">
      <w:r>
        <w:t></w:t>
      </w:r>
      <w:r>
        <w:tab/>
      </w:r>
      <w:r>
        <w:rPr>
          <w:rFonts w:hint="eastAsia"/>
        </w:rPr>
        <w:t>разработка</w:t>
      </w:r>
      <w:r>
        <w:t></w:t>
      </w:r>
      <w:r>
        <w:rPr>
          <w:rFonts w:hint="eastAsia"/>
        </w:rPr>
        <w:t>технологических</w:t>
      </w:r>
      <w:r>
        <w:t></w:t>
      </w:r>
      <w:r>
        <w:rPr>
          <w:rFonts w:hint="eastAsia"/>
        </w:rPr>
        <w:t>схем</w:t>
      </w:r>
      <w:r>
        <w:t></w:t>
      </w:r>
      <w:r>
        <w:rPr>
          <w:rFonts w:hint="eastAsia"/>
        </w:rPr>
        <w:t>и</w:t>
      </w:r>
      <w:r>
        <w:t></w:t>
      </w:r>
      <w:r>
        <w:rPr>
          <w:rFonts w:hint="eastAsia"/>
        </w:rPr>
        <w:t>конструктивных</w:t>
      </w:r>
      <w:r>
        <w:t></w:t>
      </w:r>
      <w:r>
        <w:rPr>
          <w:rFonts w:hint="eastAsia"/>
        </w:rPr>
        <w:t>решений</w:t>
      </w:r>
      <w:r>
        <w:t></w:t>
      </w:r>
      <w:r>
        <w:rPr>
          <w:rFonts w:hint="eastAsia"/>
        </w:rPr>
        <w:t>для</w:t>
      </w:r>
      <w:r>
        <w:t></w:t>
      </w:r>
      <w:r>
        <w:rPr>
          <w:rFonts w:hint="eastAsia"/>
        </w:rPr>
        <w:t>проектирования</w:t>
      </w:r>
      <w:r>
        <w:t></w:t>
      </w:r>
      <w:r>
        <w:rPr>
          <w:rFonts w:hint="eastAsia"/>
        </w:rPr>
        <w:t>мобильных</w:t>
      </w:r>
      <w:r>
        <w:t></w:t>
      </w:r>
      <w:r>
        <w:rPr>
          <w:rFonts w:hint="eastAsia"/>
        </w:rPr>
        <w:t>установок</w:t>
      </w:r>
      <w:r>
        <w:t></w:t>
      </w:r>
      <w:r>
        <w:rPr>
          <w:rFonts w:hint="eastAsia"/>
        </w:rPr>
        <w:t>куста</w:t>
      </w:r>
      <w:r>
        <w:t></w:t>
      </w:r>
      <w:r>
        <w:rPr>
          <w:rFonts w:hint="eastAsia"/>
        </w:rPr>
        <w:t>фермерских</w:t>
      </w:r>
      <w:r>
        <w:t></w:t>
      </w:r>
      <w:r>
        <w:rPr>
          <w:rFonts w:hint="eastAsia"/>
        </w:rPr>
        <w:t>овцеводческих</w:t>
      </w:r>
      <w:r>
        <w:t></w:t>
      </w:r>
      <w:r>
        <w:rPr>
          <w:rFonts w:hint="eastAsia"/>
        </w:rPr>
        <w:t>хозяйств</w:t>
      </w:r>
      <w:r>
        <w:t></w:t>
      </w:r>
    </w:p>
    <w:p w:rsidR="00C56FA0" w:rsidRDefault="00C56FA0" w:rsidP="00C56FA0">
      <w:r>
        <w:rPr>
          <w:rFonts w:hint="eastAsia"/>
        </w:rPr>
        <w:t>Личный</w:t>
      </w:r>
      <w:r>
        <w:t></w:t>
      </w:r>
      <w:r>
        <w:rPr>
          <w:rFonts w:hint="eastAsia"/>
        </w:rPr>
        <w:t>вклад</w:t>
      </w:r>
      <w:r>
        <w:t></w:t>
      </w:r>
      <w:r>
        <w:rPr>
          <w:rFonts w:hint="eastAsia"/>
        </w:rPr>
        <w:t>соискателя</w:t>
      </w:r>
      <w:r>
        <w:t></w:t>
      </w:r>
      <w:r>
        <w:t></w:t>
      </w:r>
      <w:r>
        <w:rPr>
          <w:rFonts w:hint="eastAsia"/>
        </w:rPr>
        <w:t>изучение</w:t>
      </w:r>
      <w:r>
        <w:t></w:t>
      </w:r>
      <w:r>
        <w:rPr>
          <w:rFonts w:hint="eastAsia"/>
        </w:rPr>
        <w:t>источников</w:t>
      </w:r>
      <w:r>
        <w:t></w:t>
      </w:r>
      <w:r>
        <w:rPr>
          <w:rFonts w:hint="eastAsia"/>
        </w:rPr>
        <w:t>патентных</w:t>
      </w:r>
      <w:r>
        <w:t></w:t>
      </w:r>
      <w:r>
        <w:rPr>
          <w:rFonts w:hint="eastAsia"/>
        </w:rPr>
        <w:t>баз</w:t>
      </w:r>
      <w:r>
        <w:t></w:t>
      </w:r>
      <w:r>
        <w:rPr>
          <w:rFonts w:hint="eastAsia"/>
        </w:rPr>
        <w:t>и</w:t>
      </w:r>
      <w:r>
        <w:t></w:t>
      </w:r>
      <w:r>
        <w:rPr>
          <w:rFonts w:hint="eastAsia"/>
        </w:rPr>
        <w:t>литературы</w:t>
      </w:r>
      <w:r>
        <w:t></w:t>
      </w:r>
      <w:r>
        <w:t></w:t>
      </w:r>
      <w:r>
        <w:rPr>
          <w:rFonts w:hint="eastAsia"/>
        </w:rPr>
        <w:t>постановка</w:t>
      </w:r>
      <w:r>
        <w:t></w:t>
      </w:r>
      <w:r>
        <w:rPr>
          <w:rFonts w:hint="eastAsia"/>
        </w:rPr>
        <w:t>и</w:t>
      </w:r>
      <w:r>
        <w:t></w:t>
      </w:r>
      <w:r>
        <w:rPr>
          <w:rFonts w:hint="eastAsia"/>
        </w:rPr>
        <w:t>формулирование</w:t>
      </w:r>
      <w:r>
        <w:t></w:t>
      </w:r>
      <w:r>
        <w:rPr>
          <w:rFonts w:hint="eastAsia"/>
        </w:rPr>
        <w:t>исследовательских</w:t>
      </w:r>
      <w:r>
        <w:t></w:t>
      </w:r>
      <w:r>
        <w:rPr>
          <w:rFonts w:hint="eastAsia"/>
        </w:rPr>
        <w:t>задач</w:t>
      </w:r>
      <w:r>
        <w:t></w:t>
      </w:r>
      <w:r>
        <w:t></w:t>
      </w:r>
      <w:r>
        <w:rPr>
          <w:rFonts w:hint="eastAsia"/>
        </w:rPr>
        <w:t>участие</w:t>
      </w:r>
      <w:r>
        <w:t></w:t>
      </w:r>
      <w:r>
        <w:rPr>
          <w:rFonts w:hint="eastAsia"/>
        </w:rPr>
        <w:t>в</w:t>
      </w:r>
      <w:r>
        <w:t></w:t>
      </w:r>
      <w:r>
        <w:rPr>
          <w:rFonts w:hint="eastAsia"/>
        </w:rPr>
        <w:t>лабораторных</w:t>
      </w:r>
      <w:r>
        <w:t></w:t>
      </w:r>
      <w:r>
        <w:rPr>
          <w:rFonts w:hint="eastAsia"/>
        </w:rPr>
        <w:t>и</w:t>
      </w:r>
      <w:r>
        <w:t></w:t>
      </w:r>
      <w:r>
        <w:rPr>
          <w:rFonts w:hint="eastAsia"/>
        </w:rPr>
        <w:t>опытно</w:t>
      </w:r>
      <w:r>
        <w:t></w:t>
      </w:r>
      <w:r>
        <w:rPr>
          <w:rFonts w:hint="eastAsia"/>
        </w:rPr>
        <w:t>производственных</w:t>
      </w:r>
      <w:r>
        <w:t></w:t>
      </w:r>
      <w:r>
        <w:rPr>
          <w:rFonts w:hint="eastAsia"/>
        </w:rPr>
        <w:t>исследованиях</w:t>
      </w:r>
      <w:r>
        <w:t></w:t>
      </w:r>
      <w:r>
        <w:t></w:t>
      </w:r>
      <w:r>
        <w:rPr>
          <w:rFonts w:hint="eastAsia"/>
        </w:rPr>
        <w:t>обработка</w:t>
      </w:r>
      <w:r>
        <w:t></w:t>
      </w:r>
      <w:r>
        <w:rPr>
          <w:rFonts w:hint="eastAsia"/>
        </w:rPr>
        <w:t>и</w:t>
      </w:r>
      <w:r>
        <w:t></w:t>
      </w:r>
      <w:r>
        <w:rPr>
          <w:rFonts w:hint="eastAsia"/>
        </w:rPr>
        <w:t>анализ</w:t>
      </w:r>
      <w:r>
        <w:t></w:t>
      </w:r>
      <w:r>
        <w:rPr>
          <w:rFonts w:hint="eastAsia"/>
        </w:rPr>
        <w:t>результатов</w:t>
      </w:r>
      <w:r>
        <w:t></w:t>
      </w:r>
      <w:r>
        <w:rPr>
          <w:rFonts w:hint="eastAsia"/>
        </w:rPr>
        <w:t>полученных</w:t>
      </w:r>
      <w:r>
        <w:t></w:t>
      </w:r>
      <w:r>
        <w:rPr>
          <w:rFonts w:hint="eastAsia"/>
        </w:rPr>
        <w:t>данных</w:t>
      </w:r>
      <w:r>
        <w:t></w:t>
      </w:r>
      <w:r>
        <w:t></w:t>
      </w:r>
      <w:r>
        <w:rPr>
          <w:rFonts w:hint="eastAsia"/>
        </w:rPr>
        <w:t>формирование</w:t>
      </w:r>
      <w:r>
        <w:t></w:t>
      </w:r>
      <w:r>
        <w:rPr>
          <w:rFonts w:hint="eastAsia"/>
        </w:rPr>
        <w:t>выводов</w:t>
      </w:r>
      <w:r>
        <w:t></w:t>
      </w:r>
      <w:r>
        <w:t></w:t>
      </w:r>
      <w:r>
        <w:rPr>
          <w:rFonts w:hint="eastAsia"/>
        </w:rPr>
        <w:t>разработка</w:t>
      </w:r>
      <w:r>
        <w:t></w:t>
      </w:r>
      <w:r>
        <w:rPr>
          <w:rFonts w:hint="eastAsia"/>
        </w:rPr>
        <w:t>предложений</w:t>
      </w:r>
      <w:r>
        <w:t></w:t>
      </w:r>
      <w:r>
        <w:rPr>
          <w:rFonts w:hint="eastAsia"/>
        </w:rPr>
        <w:t>и</w:t>
      </w:r>
      <w:r>
        <w:t></w:t>
      </w:r>
      <w:r>
        <w:rPr>
          <w:rFonts w:hint="eastAsia"/>
        </w:rPr>
        <w:t>технических</w:t>
      </w:r>
      <w:r>
        <w:t></w:t>
      </w:r>
      <w:r>
        <w:rPr>
          <w:rFonts w:hint="eastAsia"/>
        </w:rPr>
        <w:t>решений</w:t>
      </w:r>
      <w:r>
        <w:t></w:t>
      </w:r>
      <w:r>
        <w:rPr>
          <w:rFonts w:hint="eastAsia"/>
        </w:rPr>
        <w:t>по</w:t>
      </w:r>
      <w:r>
        <w:t></w:t>
      </w:r>
      <w:r>
        <w:rPr>
          <w:rFonts w:hint="eastAsia"/>
        </w:rPr>
        <w:t>повышению</w:t>
      </w:r>
      <w:r>
        <w:t></w:t>
      </w:r>
      <w:r>
        <w:rPr>
          <w:rFonts w:hint="eastAsia"/>
        </w:rPr>
        <w:t>экологичности</w:t>
      </w:r>
      <w:r>
        <w:t></w:t>
      </w:r>
      <w:r>
        <w:rPr>
          <w:rFonts w:hint="eastAsia"/>
        </w:rPr>
        <w:t>и</w:t>
      </w:r>
      <w:r>
        <w:t></w:t>
      </w:r>
      <w:r>
        <w:rPr>
          <w:rFonts w:hint="eastAsia"/>
        </w:rPr>
        <w:t>рентабельности</w:t>
      </w:r>
      <w:r>
        <w:t></w:t>
      </w:r>
      <w:r>
        <w:rPr>
          <w:rFonts w:hint="eastAsia"/>
        </w:rPr>
        <w:t>овцеводства</w:t>
      </w:r>
      <w:r>
        <w:t></w:t>
      </w:r>
      <w:r>
        <w:rPr>
          <w:rFonts w:hint="eastAsia"/>
        </w:rPr>
        <w:t>инновационных</w:t>
      </w:r>
      <w:r>
        <w:t></w:t>
      </w:r>
      <w:r>
        <w:rPr>
          <w:rFonts w:hint="eastAsia"/>
        </w:rPr>
        <w:t>фермерских</w:t>
      </w:r>
      <w:r>
        <w:t></w:t>
      </w:r>
      <w:r>
        <w:rPr>
          <w:rFonts w:hint="eastAsia"/>
        </w:rPr>
        <w:t>хозяйств</w:t>
      </w:r>
      <w:r>
        <w:t></w:t>
      </w:r>
      <w:r>
        <w:t></w:t>
      </w:r>
      <w:r>
        <w:rPr>
          <w:rFonts w:hint="eastAsia"/>
        </w:rPr>
        <w:t>составление</w:t>
      </w:r>
      <w:r>
        <w:t></w:t>
      </w:r>
      <w:r>
        <w:rPr>
          <w:rFonts w:hint="eastAsia"/>
        </w:rPr>
        <w:t>и</w:t>
      </w:r>
      <w:r>
        <w:t></w:t>
      </w:r>
      <w:r>
        <w:rPr>
          <w:rFonts w:hint="eastAsia"/>
        </w:rPr>
        <w:t>регистрация</w:t>
      </w:r>
      <w:r>
        <w:t></w:t>
      </w:r>
      <w:r>
        <w:rPr>
          <w:rFonts w:hint="eastAsia"/>
        </w:rPr>
        <w:t>патента</w:t>
      </w:r>
      <w:r>
        <w:t></w:t>
      </w:r>
      <w:r>
        <w:rPr>
          <w:rFonts w:hint="eastAsia"/>
        </w:rPr>
        <w:t>на</w:t>
      </w:r>
      <w:r>
        <w:t></w:t>
      </w:r>
      <w:r>
        <w:rPr>
          <w:rFonts w:hint="eastAsia"/>
        </w:rPr>
        <w:t>изобретение</w:t>
      </w:r>
      <w:r>
        <w:t></w:t>
      </w:r>
    </w:p>
    <w:p w:rsidR="00C56FA0" w:rsidRDefault="00C56FA0" w:rsidP="00C56FA0">
      <w:r>
        <w:rPr>
          <w:rFonts w:hint="eastAsia"/>
        </w:rPr>
        <w:t>Степень</w:t>
      </w:r>
      <w:r>
        <w:t></w:t>
      </w:r>
      <w:r>
        <w:rPr>
          <w:rFonts w:hint="eastAsia"/>
        </w:rPr>
        <w:t>достоверности</w:t>
      </w:r>
      <w:r>
        <w:t></w:t>
      </w:r>
      <w:r>
        <w:rPr>
          <w:rFonts w:hint="eastAsia"/>
        </w:rPr>
        <w:t>и</w:t>
      </w:r>
      <w:r>
        <w:t></w:t>
      </w:r>
      <w:r>
        <w:rPr>
          <w:rFonts w:hint="eastAsia"/>
        </w:rPr>
        <w:t>апробация</w:t>
      </w:r>
      <w:r>
        <w:t></w:t>
      </w:r>
      <w:r>
        <w:rPr>
          <w:rFonts w:hint="eastAsia"/>
        </w:rPr>
        <w:t>результатов</w:t>
      </w:r>
      <w:r>
        <w:t></w:t>
      </w:r>
      <w:r>
        <w:rPr>
          <w:rFonts w:hint="eastAsia"/>
        </w:rPr>
        <w:t>диссертационной</w:t>
      </w:r>
      <w:r>
        <w:t></w:t>
      </w:r>
      <w:r>
        <w:rPr>
          <w:rFonts w:hint="eastAsia"/>
        </w:rPr>
        <w:t>работы</w:t>
      </w:r>
      <w:r>
        <w:t></w:t>
      </w:r>
      <w:r>
        <w:t></w:t>
      </w:r>
      <w:r>
        <w:rPr>
          <w:rFonts w:hint="eastAsia"/>
        </w:rPr>
        <w:t>Достоверность</w:t>
      </w:r>
      <w:r>
        <w:t></w:t>
      </w:r>
      <w:r>
        <w:rPr>
          <w:rFonts w:hint="eastAsia"/>
        </w:rPr>
        <w:t>научных</w:t>
      </w:r>
      <w:r>
        <w:t></w:t>
      </w:r>
      <w:r>
        <w:rPr>
          <w:rFonts w:hint="eastAsia"/>
        </w:rPr>
        <w:t>утверждений</w:t>
      </w:r>
      <w:r>
        <w:t></w:t>
      </w:r>
      <w:r>
        <w:rPr>
          <w:rFonts w:hint="eastAsia"/>
        </w:rPr>
        <w:t>и</w:t>
      </w:r>
      <w:r>
        <w:t></w:t>
      </w:r>
      <w:r>
        <w:rPr>
          <w:rFonts w:hint="eastAsia"/>
        </w:rPr>
        <w:t>выводов</w:t>
      </w:r>
      <w:r>
        <w:t></w:t>
      </w:r>
      <w:r>
        <w:rPr>
          <w:rFonts w:hint="eastAsia"/>
        </w:rPr>
        <w:t>обосновывается</w:t>
      </w:r>
      <w:r>
        <w:t></w:t>
      </w:r>
      <w:r>
        <w:rPr>
          <w:rFonts w:hint="eastAsia"/>
        </w:rPr>
        <w:t>использованием</w:t>
      </w:r>
      <w:r>
        <w:t></w:t>
      </w:r>
      <w:r>
        <w:rPr>
          <w:rFonts w:hint="eastAsia"/>
        </w:rPr>
        <w:t>классических</w:t>
      </w:r>
      <w:r>
        <w:t></w:t>
      </w:r>
      <w:r>
        <w:rPr>
          <w:rFonts w:hint="eastAsia"/>
        </w:rPr>
        <w:t>положений</w:t>
      </w:r>
      <w:r>
        <w:t></w:t>
      </w:r>
      <w:r>
        <w:rPr>
          <w:rFonts w:hint="eastAsia"/>
        </w:rPr>
        <w:t>теоретического</w:t>
      </w:r>
      <w:r>
        <w:t></w:t>
      </w:r>
      <w:r>
        <w:rPr>
          <w:rFonts w:hint="eastAsia"/>
        </w:rPr>
        <w:t>анализа</w:t>
      </w:r>
      <w:r>
        <w:t></w:t>
      </w:r>
      <w:r>
        <w:t></w:t>
      </w:r>
      <w:r>
        <w:rPr>
          <w:rFonts w:hint="eastAsia"/>
        </w:rPr>
        <w:t>моделирования</w:t>
      </w:r>
      <w:r>
        <w:t></w:t>
      </w:r>
      <w:r>
        <w:rPr>
          <w:rFonts w:hint="eastAsia"/>
        </w:rPr>
        <w:t>изучаемых</w:t>
      </w:r>
      <w:r>
        <w:t></w:t>
      </w:r>
      <w:r>
        <w:rPr>
          <w:rFonts w:hint="eastAsia"/>
        </w:rPr>
        <w:t>процессов</w:t>
      </w:r>
      <w:r>
        <w:t></w:t>
      </w:r>
      <w:r>
        <w:t></w:t>
      </w:r>
      <w:r>
        <w:rPr>
          <w:rFonts w:hint="eastAsia"/>
        </w:rPr>
        <w:t>статистической</w:t>
      </w:r>
      <w:r>
        <w:t></w:t>
      </w:r>
      <w:r>
        <w:rPr>
          <w:rFonts w:hint="eastAsia"/>
        </w:rPr>
        <w:t>обработки</w:t>
      </w:r>
      <w:r>
        <w:t></w:t>
      </w:r>
      <w:r>
        <w:rPr>
          <w:rFonts w:hint="eastAsia"/>
        </w:rPr>
        <w:t>полученных</w:t>
      </w:r>
      <w:r>
        <w:t></w:t>
      </w:r>
      <w:r>
        <w:rPr>
          <w:rFonts w:hint="eastAsia"/>
        </w:rPr>
        <w:t>результатов</w:t>
      </w:r>
      <w:r>
        <w:t></w:t>
      </w:r>
      <w:r>
        <w:t></w:t>
      </w:r>
      <w:r>
        <w:rPr>
          <w:rFonts w:hint="eastAsia"/>
        </w:rPr>
        <w:t>а</w:t>
      </w:r>
      <w:r>
        <w:t></w:t>
      </w:r>
      <w:r>
        <w:rPr>
          <w:rFonts w:hint="eastAsia"/>
        </w:rPr>
        <w:t>также</w:t>
      </w:r>
      <w:r>
        <w:t></w:t>
      </w:r>
      <w:r>
        <w:rPr>
          <w:rFonts w:hint="eastAsia"/>
        </w:rPr>
        <w:t>удовлетворительной</w:t>
      </w:r>
      <w:r>
        <w:t></w:t>
      </w:r>
      <w:r>
        <w:rPr>
          <w:rFonts w:hint="eastAsia"/>
        </w:rPr>
        <w:t>сходимостью</w:t>
      </w:r>
      <w:r>
        <w:t></w:t>
      </w:r>
      <w:r>
        <w:rPr>
          <w:rFonts w:hint="eastAsia"/>
        </w:rPr>
        <w:t>результатов</w:t>
      </w:r>
      <w:r>
        <w:t></w:t>
      </w:r>
      <w:r>
        <w:t></w:t>
      </w:r>
      <w:r>
        <w:rPr>
          <w:rFonts w:hint="eastAsia"/>
        </w:rPr>
        <w:t>полученных</w:t>
      </w:r>
      <w:r>
        <w:t></w:t>
      </w:r>
      <w:r>
        <w:rPr>
          <w:rFonts w:hint="eastAsia"/>
        </w:rPr>
        <w:t>в</w:t>
      </w:r>
      <w:r>
        <w:t></w:t>
      </w:r>
      <w:r>
        <w:rPr>
          <w:rFonts w:hint="eastAsia"/>
        </w:rPr>
        <w:t>лабораторных</w:t>
      </w:r>
      <w:r>
        <w:t></w:t>
      </w:r>
      <w:r>
        <w:rPr>
          <w:rFonts w:hint="eastAsia"/>
        </w:rPr>
        <w:t>и</w:t>
      </w:r>
      <w:r>
        <w:t></w:t>
      </w:r>
      <w:r>
        <w:rPr>
          <w:rFonts w:hint="eastAsia"/>
        </w:rPr>
        <w:t>промышленных</w:t>
      </w:r>
      <w:r>
        <w:t></w:t>
      </w:r>
      <w:r>
        <w:rPr>
          <w:rFonts w:hint="eastAsia"/>
        </w:rPr>
        <w:t>условиях</w:t>
      </w:r>
      <w:r>
        <w:t></w:t>
      </w:r>
    </w:p>
    <w:p w:rsidR="00C56FA0" w:rsidRDefault="00C56FA0" w:rsidP="00C56FA0">
      <w:r>
        <w:rPr>
          <w:rFonts w:hint="eastAsia"/>
        </w:rPr>
        <w:t>Достоверность</w:t>
      </w:r>
      <w:r>
        <w:t></w:t>
      </w:r>
      <w:r>
        <w:rPr>
          <w:rFonts w:hint="eastAsia"/>
        </w:rPr>
        <w:t>обеспечивается</w:t>
      </w:r>
      <w:r>
        <w:t></w:t>
      </w:r>
      <w:r>
        <w:rPr>
          <w:rFonts w:hint="eastAsia"/>
        </w:rPr>
        <w:t>публикацией</w:t>
      </w:r>
      <w:r>
        <w:t></w:t>
      </w:r>
      <w:r>
        <w:rPr>
          <w:rFonts w:hint="eastAsia"/>
        </w:rPr>
        <w:t>работ</w:t>
      </w:r>
      <w:r>
        <w:t></w:t>
      </w:r>
      <w:r>
        <w:rPr>
          <w:rFonts w:hint="eastAsia"/>
        </w:rPr>
        <w:t>на</w:t>
      </w:r>
      <w:r>
        <w:t></w:t>
      </w:r>
      <w:r>
        <w:rPr>
          <w:rFonts w:hint="eastAsia"/>
        </w:rPr>
        <w:t>эту</w:t>
      </w:r>
      <w:r>
        <w:t></w:t>
      </w:r>
      <w:r>
        <w:rPr>
          <w:rFonts w:hint="eastAsia"/>
        </w:rPr>
        <w:t>тему</w:t>
      </w:r>
      <w:r>
        <w:t></w:t>
      </w:r>
      <w:r>
        <w:rPr>
          <w:rFonts w:hint="eastAsia"/>
        </w:rPr>
        <w:t>и</w:t>
      </w:r>
      <w:r>
        <w:t></w:t>
      </w:r>
      <w:r>
        <w:rPr>
          <w:rFonts w:hint="eastAsia"/>
        </w:rPr>
        <w:t>обсуждением</w:t>
      </w:r>
      <w:r>
        <w:t></w:t>
      </w:r>
      <w:r>
        <w:rPr>
          <w:rFonts w:hint="eastAsia"/>
        </w:rPr>
        <w:t>их</w:t>
      </w:r>
      <w:r>
        <w:t></w:t>
      </w:r>
      <w:r>
        <w:rPr>
          <w:rFonts w:hint="eastAsia"/>
        </w:rPr>
        <w:t>на</w:t>
      </w:r>
      <w:r>
        <w:t></w:t>
      </w:r>
      <w:r>
        <w:rPr>
          <w:rFonts w:hint="eastAsia"/>
        </w:rPr>
        <w:t>конференциях</w:t>
      </w:r>
      <w:r>
        <w:t></w:t>
      </w:r>
      <w:r>
        <w:rPr>
          <w:rFonts w:hint="eastAsia"/>
        </w:rPr>
        <w:t>различного</w:t>
      </w:r>
      <w:r>
        <w:t></w:t>
      </w:r>
      <w:r>
        <w:rPr>
          <w:rFonts w:hint="eastAsia"/>
        </w:rPr>
        <w:t>уровня</w:t>
      </w:r>
      <w:r>
        <w:t></w:t>
      </w:r>
      <w:r>
        <w:rPr>
          <w:rFonts w:hint="eastAsia"/>
        </w:rPr>
        <w:t>в</w:t>
      </w:r>
      <w:r>
        <w:t></w:t>
      </w:r>
      <w:r>
        <w:rPr>
          <w:rFonts w:hint="eastAsia"/>
        </w:rPr>
        <w:t>российских</w:t>
      </w:r>
      <w:r>
        <w:t></w:t>
      </w:r>
      <w:r>
        <w:rPr>
          <w:rFonts w:hint="eastAsia"/>
        </w:rPr>
        <w:t>и</w:t>
      </w:r>
      <w:r>
        <w:t></w:t>
      </w:r>
      <w:r>
        <w:rPr>
          <w:rFonts w:hint="eastAsia"/>
        </w:rPr>
        <w:t>международных</w:t>
      </w:r>
      <w:r>
        <w:t></w:t>
      </w:r>
      <w:r>
        <w:rPr>
          <w:rFonts w:hint="eastAsia"/>
        </w:rPr>
        <w:t>журналах</w:t>
      </w:r>
      <w:r>
        <w:t></w:t>
      </w:r>
      <w:r>
        <w:t></w:t>
      </w:r>
      <w:r>
        <w:rPr>
          <w:rFonts w:hint="eastAsia"/>
        </w:rPr>
        <w:t>которые</w:t>
      </w:r>
      <w:r>
        <w:t></w:t>
      </w:r>
      <w:r>
        <w:rPr>
          <w:rFonts w:hint="eastAsia"/>
        </w:rPr>
        <w:t>реферируются</w:t>
      </w:r>
      <w:r>
        <w:t></w:t>
      </w:r>
      <w:r>
        <w:rPr>
          <w:rFonts w:hint="eastAsia"/>
        </w:rPr>
        <w:t>специализированными</w:t>
      </w:r>
      <w:r>
        <w:t></w:t>
      </w:r>
      <w:r>
        <w:rPr>
          <w:rFonts w:hint="eastAsia"/>
        </w:rPr>
        <w:t>изданиями</w:t>
      </w:r>
      <w:r>
        <w:t></w:t>
      </w:r>
      <w:r>
        <w:t></w:t>
      </w:r>
      <w:r>
        <w:rPr>
          <w:rFonts w:hint="eastAsia"/>
        </w:rPr>
        <w:t>Результаты</w:t>
      </w:r>
      <w:r>
        <w:t></w:t>
      </w:r>
      <w:r>
        <w:rPr>
          <w:rFonts w:hint="eastAsia"/>
        </w:rPr>
        <w:t>работы</w:t>
      </w:r>
      <w:r>
        <w:t></w:t>
      </w:r>
      <w:r>
        <w:rPr>
          <w:rFonts w:hint="eastAsia"/>
        </w:rPr>
        <w:t>апробированы</w:t>
      </w:r>
      <w:r>
        <w:t></w:t>
      </w:r>
      <w:r>
        <w:rPr>
          <w:rFonts w:hint="eastAsia"/>
        </w:rPr>
        <w:t>в</w:t>
      </w:r>
      <w:r>
        <w:t></w:t>
      </w:r>
      <w:r>
        <w:rPr>
          <w:rFonts w:hint="eastAsia"/>
        </w:rPr>
        <w:t>СПК</w:t>
      </w:r>
      <w:r>
        <w:t></w:t>
      </w:r>
      <w:r>
        <w:t></w:t>
      </w:r>
      <w:r>
        <w:rPr>
          <w:rFonts w:hint="eastAsia"/>
        </w:rPr>
        <w:t>Первомайский</w:t>
      </w:r>
      <w:r>
        <w:t></w:t>
      </w:r>
      <w:r>
        <w:t></w:t>
      </w:r>
      <w:r>
        <w:rPr>
          <w:rFonts w:hint="eastAsia"/>
        </w:rPr>
        <w:t>республики</w:t>
      </w:r>
      <w:r>
        <w:t></w:t>
      </w:r>
      <w:r>
        <w:rPr>
          <w:rFonts w:hint="eastAsia"/>
        </w:rPr>
        <w:t>Калмыкия</w:t>
      </w:r>
      <w:r>
        <w:t></w:t>
      </w:r>
    </w:p>
    <w:p w:rsidR="00C56FA0" w:rsidRDefault="00C56FA0" w:rsidP="00C56FA0">
      <w:r>
        <w:rPr>
          <w:rFonts w:hint="eastAsia"/>
        </w:rPr>
        <w:t>Публикации</w:t>
      </w:r>
      <w:r>
        <w:t></w:t>
      </w:r>
      <w:r>
        <w:tab/>
      </w:r>
      <w:r>
        <w:rPr>
          <w:rFonts w:hint="eastAsia"/>
        </w:rPr>
        <w:t>Основные</w:t>
      </w:r>
      <w:r>
        <w:t></w:t>
      </w:r>
      <w:r>
        <w:rPr>
          <w:rFonts w:hint="eastAsia"/>
        </w:rPr>
        <w:t>научные</w:t>
      </w:r>
      <w:r>
        <w:t></w:t>
      </w:r>
      <w:r>
        <w:rPr>
          <w:rFonts w:hint="eastAsia"/>
        </w:rPr>
        <w:t>результаты</w:t>
      </w:r>
      <w:r>
        <w:t></w:t>
      </w:r>
      <w:r>
        <w:rPr>
          <w:rFonts w:hint="eastAsia"/>
        </w:rPr>
        <w:t>диссертации</w:t>
      </w:r>
    </w:p>
    <w:p w:rsidR="00C56FA0" w:rsidRDefault="00C56FA0" w:rsidP="00C56FA0">
      <w:r>
        <w:rPr>
          <w:rFonts w:hint="eastAsia"/>
        </w:rPr>
        <w:t>опубликованы</w:t>
      </w:r>
      <w:r>
        <w:t></w:t>
      </w:r>
      <w:r>
        <w:rPr>
          <w:rFonts w:hint="eastAsia"/>
        </w:rPr>
        <w:t>в</w:t>
      </w:r>
      <w:r>
        <w:t></w:t>
      </w:r>
      <w:r>
        <w:t></w:t>
      </w:r>
      <w:r>
        <w:t></w:t>
      </w:r>
      <w:r>
        <w:t></w:t>
      </w:r>
      <w:r>
        <w:rPr>
          <w:rFonts w:hint="eastAsia"/>
        </w:rPr>
        <w:t>печатных</w:t>
      </w:r>
      <w:r>
        <w:t></w:t>
      </w:r>
      <w:r>
        <w:rPr>
          <w:rFonts w:hint="eastAsia"/>
        </w:rPr>
        <w:t>работах</w:t>
      </w:r>
      <w:r>
        <w:t></w:t>
      </w:r>
      <w:r>
        <w:rPr>
          <w:rFonts w:hint="eastAsia"/>
        </w:rPr>
        <w:t>общим</w:t>
      </w:r>
      <w:r>
        <w:t></w:t>
      </w:r>
      <w:r>
        <w:rPr>
          <w:rFonts w:hint="eastAsia"/>
        </w:rPr>
        <w:t>объемом</w:t>
      </w:r>
      <w:r>
        <w:t></w:t>
      </w:r>
      <w:r>
        <w:t></w:t>
      </w:r>
      <w:r>
        <w:t></w:t>
      </w:r>
      <w:r>
        <w:t></w:t>
      </w:r>
      <w:r>
        <w:t></w:t>
      </w:r>
      <w:r>
        <w:t></w:t>
      </w:r>
      <w:r>
        <w:rPr>
          <w:rFonts w:hint="eastAsia"/>
        </w:rPr>
        <w:t>лично</w:t>
      </w:r>
      <w:r>
        <w:t></w:t>
      </w:r>
      <w:r>
        <w:rPr>
          <w:rFonts w:hint="eastAsia"/>
        </w:rPr>
        <w:t>автором</w:t>
      </w:r>
      <w:r>
        <w:t></w:t>
      </w:r>
      <w:r>
        <w:t></w:t>
      </w:r>
      <w:r>
        <w:t></w:t>
      </w:r>
      <w:r>
        <w:t></w:t>
      </w:r>
      <w:r>
        <w:t></w:t>
      </w:r>
      <w:r>
        <w:t></w:t>
      </w:r>
      <w:r>
        <w:t></w:t>
      </w:r>
      <w:r>
        <w:t></w:t>
      </w:r>
      <w:r>
        <w:rPr>
          <w:rFonts w:hint="eastAsia"/>
        </w:rPr>
        <w:t>в</w:t>
      </w:r>
      <w:r>
        <w:t></w:t>
      </w:r>
      <w:r>
        <w:rPr>
          <w:rFonts w:hint="eastAsia"/>
        </w:rPr>
        <w:t>том</w:t>
      </w:r>
      <w:r>
        <w:t></w:t>
      </w:r>
      <w:r>
        <w:rPr>
          <w:rFonts w:hint="eastAsia"/>
        </w:rPr>
        <w:t>числе</w:t>
      </w:r>
      <w:r>
        <w:t></w:t>
      </w:r>
      <w:r>
        <w:t></w:t>
      </w:r>
      <w:r>
        <w:t></w:t>
      </w:r>
      <w:r>
        <w:rPr>
          <w:rFonts w:hint="eastAsia"/>
        </w:rPr>
        <w:t>работы</w:t>
      </w:r>
      <w:r>
        <w:t></w:t>
      </w:r>
      <w:r>
        <w:rPr>
          <w:rFonts w:hint="eastAsia"/>
        </w:rPr>
        <w:t>опубликованы</w:t>
      </w:r>
      <w:r>
        <w:t></w:t>
      </w:r>
      <w:r>
        <w:rPr>
          <w:rFonts w:hint="eastAsia"/>
        </w:rPr>
        <w:t>в</w:t>
      </w:r>
      <w:r>
        <w:t></w:t>
      </w:r>
      <w:r>
        <w:rPr>
          <w:rFonts w:hint="eastAsia"/>
        </w:rPr>
        <w:t>изданиях</w:t>
      </w:r>
      <w:r>
        <w:t></w:t>
      </w:r>
      <w:r>
        <w:rPr>
          <w:rFonts w:hint="eastAsia"/>
        </w:rPr>
        <w:t>ВАК</w:t>
      </w:r>
      <w:r>
        <w:t></w:t>
      </w:r>
      <w:r>
        <w:t></w:t>
      </w:r>
      <w:r>
        <w:t></w:t>
      </w:r>
      <w:r>
        <w:t></w:t>
      </w:r>
      <w:r>
        <w:t></w:t>
      </w:r>
      <w:r>
        <w:t></w:t>
      </w:r>
      <w:r>
        <w:rPr>
          <w:rFonts w:hint="eastAsia"/>
        </w:rPr>
        <w:t>в</w:t>
      </w:r>
      <w:r>
        <w:t></w:t>
      </w:r>
      <w:r>
        <w:rPr>
          <w:rFonts w:hint="eastAsia"/>
        </w:rPr>
        <w:t>издании</w:t>
      </w:r>
      <w:r>
        <w:t></w:t>
      </w:r>
      <w:r>
        <w:t></w:t>
      </w:r>
      <w:r>
        <w:rPr>
          <w:rFonts w:hint="eastAsia"/>
        </w:rPr>
        <w:t>индексируемом</w:t>
      </w:r>
      <w:r>
        <w:t></w:t>
      </w:r>
      <w:r>
        <w:rPr>
          <w:rFonts w:hint="eastAsia"/>
        </w:rPr>
        <w:t>в</w:t>
      </w:r>
      <w:r>
        <w:t></w:t>
      </w:r>
      <w:r>
        <w:rPr>
          <w:rFonts w:hint="eastAsia"/>
        </w:rPr>
        <w:t>базе</w:t>
      </w:r>
      <w:r>
        <w:t></w:t>
      </w:r>
      <w:r>
        <w:rPr>
          <w:rFonts w:hint="eastAsia"/>
        </w:rPr>
        <w:t>данных</w:t>
      </w:r>
      <w:r>
        <w:t></w:t>
      </w:r>
      <w:r>
        <w:rPr>
          <w:rFonts w:hint="eastAsia"/>
        </w:rPr>
        <w:t>РИНЦ</w:t>
      </w:r>
      <w:r>
        <w:t></w:t>
      </w:r>
      <w:r>
        <w:t></w:t>
      </w:r>
      <w:r>
        <w:t></w:t>
      </w:r>
      <w:r>
        <w:t></w:t>
      </w:r>
      <w:r>
        <w:t></w:t>
      </w:r>
      <w:r>
        <w:t></w:t>
      </w:r>
      <w:r>
        <w:rPr>
          <w:rFonts w:hint="eastAsia"/>
        </w:rPr>
        <w:t>в</w:t>
      </w:r>
      <w:r>
        <w:t></w:t>
      </w:r>
      <w:r>
        <w:rPr>
          <w:rFonts w:hint="eastAsia"/>
        </w:rPr>
        <w:t>СКОПУС</w:t>
      </w:r>
      <w:r>
        <w:t></w:t>
      </w:r>
      <w:r>
        <w:rPr>
          <w:rFonts w:hint="eastAsia"/>
        </w:rPr>
        <w:t>издании</w:t>
      </w:r>
      <w:r>
        <w:t></w:t>
      </w:r>
      <w:r>
        <w:t></w:t>
      </w:r>
      <w:r>
        <w:t></w:t>
      </w:r>
      <w:r>
        <w:t></w:t>
      </w:r>
      <w:r>
        <w:rPr>
          <w:rFonts w:hint="eastAsia"/>
        </w:rPr>
        <w:t>публикаций</w:t>
      </w:r>
      <w:r>
        <w:t></w:t>
      </w:r>
      <w:r>
        <w:rPr>
          <w:rFonts w:hint="eastAsia"/>
        </w:rPr>
        <w:t>по</w:t>
      </w:r>
      <w:r>
        <w:t></w:t>
      </w:r>
      <w:r>
        <w:rPr>
          <w:rFonts w:hint="eastAsia"/>
        </w:rPr>
        <w:t>материалам</w:t>
      </w:r>
      <w:r>
        <w:t></w:t>
      </w:r>
      <w:r>
        <w:rPr>
          <w:rFonts w:hint="eastAsia"/>
        </w:rPr>
        <w:t>конференций</w:t>
      </w:r>
      <w:r>
        <w:t></w:t>
      </w:r>
      <w:r>
        <w:t></w:t>
      </w:r>
      <w:r>
        <w:t></w:t>
      </w:r>
      <w:r>
        <w:t></w:t>
      </w:r>
      <w:r>
        <w:rPr>
          <w:rFonts w:hint="eastAsia"/>
        </w:rPr>
        <w:t>патент</w:t>
      </w:r>
      <w:r>
        <w:t></w:t>
      </w:r>
      <w:r>
        <w:rPr>
          <w:rFonts w:hint="eastAsia"/>
        </w:rPr>
        <w:t>РФ</w:t>
      </w:r>
      <w:r>
        <w:t></w:t>
      </w:r>
      <w:r>
        <w:rPr>
          <w:rFonts w:hint="eastAsia"/>
        </w:rPr>
        <w:t>на</w:t>
      </w:r>
      <w:r>
        <w:t></w:t>
      </w:r>
      <w:r>
        <w:rPr>
          <w:rFonts w:hint="eastAsia"/>
        </w:rPr>
        <w:t>изобретение</w:t>
      </w:r>
      <w:r>
        <w:t></w:t>
      </w:r>
    </w:p>
    <w:p w:rsidR="00B0053E" w:rsidRDefault="00C56FA0" w:rsidP="00C56FA0">
      <w:r>
        <w:rPr>
          <w:rFonts w:hint="eastAsia"/>
        </w:rPr>
        <w:t>Структура</w:t>
      </w:r>
      <w:r>
        <w:t></w:t>
      </w:r>
      <w:r>
        <w:rPr>
          <w:rFonts w:hint="eastAsia"/>
        </w:rPr>
        <w:t>и</w:t>
      </w:r>
      <w:r>
        <w:t></w:t>
      </w:r>
      <w:r>
        <w:rPr>
          <w:rFonts w:hint="eastAsia"/>
        </w:rPr>
        <w:t>объем</w:t>
      </w:r>
      <w:r>
        <w:t></w:t>
      </w:r>
      <w:r>
        <w:rPr>
          <w:rFonts w:hint="eastAsia"/>
        </w:rPr>
        <w:t>диссертации</w:t>
      </w:r>
      <w:r>
        <w:t></w:t>
      </w:r>
      <w:r>
        <w:t></w:t>
      </w:r>
      <w:r>
        <w:rPr>
          <w:rFonts w:hint="eastAsia"/>
        </w:rPr>
        <w:t>Диссертация</w:t>
      </w:r>
      <w:r>
        <w:t></w:t>
      </w:r>
      <w:r>
        <w:rPr>
          <w:rFonts w:hint="eastAsia"/>
        </w:rPr>
        <w:t>состоит</w:t>
      </w:r>
      <w:r>
        <w:t></w:t>
      </w:r>
      <w:r>
        <w:rPr>
          <w:rFonts w:hint="eastAsia"/>
        </w:rPr>
        <w:t>из</w:t>
      </w:r>
      <w:r>
        <w:t></w:t>
      </w:r>
      <w:r>
        <w:rPr>
          <w:rFonts w:hint="eastAsia"/>
        </w:rPr>
        <w:t>введения</w:t>
      </w:r>
      <w:r>
        <w:t></w:t>
      </w:r>
      <w:r>
        <w:t></w:t>
      </w:r>
      <w:r>
        <w:rPr>
          <w:rFonts w:hint="eastAsia"/>
        </w:rPr>
        <w:t>пяти</w:t>
      </w:r>
      <w:r>
        <w:t></w:t>
      </w:r>
      <w:r>
        <w:rPr>
          <w:rFonts w:hint="eastAsia"/>
        </w:rPr>
        <w:t>разделов</w:t>
      </w:r>
      <w:r>
        <w:t></w:t>
      </w:r>
      <w:r>
        <w:t></w:t>
      </w:r>
      <w:r>
        <w:rPr>
          <w:rFonts w:hint="eastAsia"/>
        </w:rPr>
        <w:t>выводов</w:t>
      </w:r>
      <w:r>
        <w:t></w:t>
      </w:r>
      <w:r>
        <w:rPr>
          <w:rFonts w:hint="eastAsia"/>
        </w:rPr>
        <w:t>по</w:t>
      </w:r>
      <w:r>
        <w:t></w:t>
      </w:r>
      <w:r>
        <w:rPr>
          <w:rFonts w:hint="eastAsia"/>
        </w:rPr>
        <w:t>главам</w:t>
      </w:r>
      <w:r>
        <w:t></w:t>
      </w:r>
      <w:r>
        <w:t></w:t>
      </w:r>
      <w:r>
        <w:rPr>
          <w:rFonts w:hint="eastAsia"/>
        </w:rPr>
        <w:t>списка</w:t>
      </w:r>
      <w:r>
        <w:t></w:t>
      </w:r>
      <w:r>
        <w:rPr>
          <w:rFonts w:hint="eastAsia"/>
        </w:rPr>
        <w:t>сокращений</w:t>
      </w:r>
      <w:r>
        <w:t></w:t>
      </w:r>
      <w:r>
        <w:t></w:t>
      </w:r>
      <w:r>
        <w:rPr>
          <w:rFonts w:hint="eastAsia"/>
        </w:rPr>
        <w:t>списка</w:t>
      </w:r>
      <w:r>
        <w:t></w:t>
      </w:r>
      <w:r>
        <w:rPr>
          <w:rFonts w:hint="eastAsia"/>
        </w:rPr>
        <w:t>использованной</w:t>
      </w:r>
      <w:r>
        <w:t></w:t>
      </w:r>
      <w:r>
        <w:rPr>
          <w:rFonts w:hint="eastAsia"/>
        </w:rPr>
        <w:t>литературы</w:t>
      </w:r>
      <w:r>
        <w:t></w:t>
      </w:r>
      <w:r>
        <w:rPr>
          <w:rFonts w:hint="eastAsia"/>
        </w:rPr>
        <w:t>и</w:t>
      </w:r>
      <w:r>
        <w:t></w:t>
      </w:r>
      <w:r>
        <w:rPr>
          <w:rFonts w:hint="eastAsia"/>
        </w:rPr>
        <w:t>приложений</w:t>
      </w:r>
      <w:r>
        <w:t></w:t>
      </w:r>
      <w:r>
        <w:t></w:t>
      </w:r>
      <w:r>
        <w:rPr>
          <w:rFonts w:hint="eastAsia"/>
        </w:rPr>
        <w:t>Общий</w:t>
      </w:r>
      <w:r>
        <w:t></w:t>
      </w:r>
      <w:r>
        <w:rPr>
          <w:rFonts w:hint="eastAsia"/>
        </w:rPr>
        <w:t>объем</w:t>
      </w:r>
      <w:r>
        <w:t></w:t>
      </w:r>
      <w:r>
        <w:rPr>
          <w:rFonts w:hint="eastAsia"/>
        </w:rPr>
        <w:t>работы</w:t>
      </w:r>
      <w:r>
        <w:t></w:t>
      </w:r>
      <w:r>
        <w:rPr>
          <w:rFonts w:hint="eastAsia"/>
        </w:rPr>
        <w:t>составляет</w:t>
      </w:r>
      <w:r>
        <w:t></w:t>
      </w:r>
      <w:r>
        <w:t></w:t>
      </w:r>
      <w:r>
        <w:t></w:t>
      </w:r>
      <w:r>
        <w:t></w:t>
      </w:r>
      <w:r>
        <w:t></w:t>
      </w:r>
      <w:r>
        <w:rPr>
          <w:rFonts w:hint="eastAsia"/>
        </w:rPr>
        <w:t>страницы</w:t>
      </w:r>
      <w:r>
        <w:t></w:t>
      </w:r>
      <w:r>
        <w:t></w:t>
      </w:r>
      <w:r>
        <w:rPr>
          <w:rFonts w:hint="eastAsia"/>
        </w:rPr>
        <w:t>в</w:t>
      </w:r>
      <w:r>
        <w:t></w:t>
      </w:r>
      <w:r>
        <w:rPr>
          <w:rFonts w:hint="eastAsia"/>
        </w:rPr>
        <w:t>том</w:t>
      </w:r>
      <w:r>
        <w:t></w:t>
      </w:r>
      <w:r>
        <w:rPr>
          <w:rFonts w:hint="eastAsia"/>
        </w:rPr>
        <w:t>числе</w:t>
      </w:r>
      <w:r>
        <w:t></w:t>
      </w:r>
      <w:r>
        <w:t></w:t>
      </w:r>
      <w:r>
        <w:t></w:t>
      </w:r>
      <w:r>
        <w:t></w:t>
      </w:r>
      <w:r>
        <w:t></w:t>
      </w:r>
      <w:r>
        <w:rPr>
          <w:rFonts w:hint="eastAsia"/>
        </w:rPr>
        <w:t>страниц</w:t>
      </w:r>
      <w:r>
        <w:t></w:t>
      </w:r>
      <w:r>
        <w:rPr>
          <w:rFonts w:hint="eastAsia"/>
        </w:rPr>
        <w:t>основного</w:t>
      </w:r>
      <w:r>
        <w:t></w:t>
      </w:r>
      <w:r>
        <w:rPr>
          <w:rFonts w:hint="eastAsia"/>
        </w:rPr>
        <w:t>текста</w:t>
      </w:r>
      <w:r>
        <w:t></w:t>
      </w:r>
      <w:r>
        <w:t></w:t>
      </w:r>
      <w:r>
        <w:rPr>
          <w:rFonts w:hint="eastAsia"/>
        </w:rPr>
        <w:t>включая</w:t>
      </w:r>
      <w:r>
        <w:t></w:t>
      </w:r>
      <w:r>
        <w:t></w:t>
      </w:r>
      <w:r>
        <w:t></w:t>
      </w:r>
      <w:r>
        <w:t></w:t>
      </w:r>
      <w:r>
        <w:rPr>
          <w:rFonts w:hint="eastAsia"/>
        </w:rPr>
        <w:t>таблиц</w:t>
      </w:r>
      <w:r>
        <w:t></w:t>
      </w:r>
      <w:r>
        <w:t></w:t>
      </w:r>
      <w:r>
        <w:t></w:t>
      </w:r>
      <w:r>
        <w:t></w:t>
      </w:r>
      <w:r>
        <w:t></w:t>
      </w:r>
      <w:r>
        <w:rPr>
          <w:rFonts w:hint="eastAsia"/>
        </w:rPr>
        <w:t>рисунка</w:t>
      </w:r>
      <w:r>
        <w:t></w:t>
      </w:r>
      <w:r>
        <w:rPr>
          <w:rFonts w:hint="eastAsia"/>
        </w:rPr>
        <w:t>и</w:t>
      </w:r>
      <w:r>
        <w:t></w:t>
      </w:r>
      <w:r>
        <w:t></w:t>
      </w:r>
      <w:r>
        <w:t></w:t>
      </w:r>
      <w:r>
        <w:t></w:t>
      </w:r>
      <w:r>
        <w:rPr>
          <w:rFonts w:hint="eastAsia"/>
        </w:rPr>
        <w:t>страниц</w:t>
      </w:r>
      <w:r>
        <w:t></w:t>
      </w:r>
      <w:r>
        <w:rPr>
          <w:rFonts w:hint="eastAsia"/>
        </w:rPr>
        <w:t>списка</w:t>
      </w:r>
      <w:r>
        <w:t></w:t>
      </w:r>
      <w:r>
        <w:rPr>
          <w:rFonts w:hint="eastAsia"/>
        </w:rPr>
        <w:t>использованных</w:t>
      </w:r>
      <w:r>
        <w:t></w:t>
      </w:r>
      <w:r>
        <w:rPr>
          <w:rFonts w:hint="eastAsia"/>
        </w:rPr>
        <w:t>источников</w:t>
      </w:r>
      <w:r>
        <w:t></w:t>
      </w:r>
    </w:p>
    <w:p w:rsidR="00C56FA0" w:rsidRDefault="00C56FA0" w:rsidP="00C56FA0"/>
    <w:p w:rsidR="00C56FA0" w:rsidRDefault="00C56FA0" w:rsidP="00C56FA0"/>
    <w:p w:rsidR="00C56FA0" w:rsidRDefault="00C56FA0" w:rsidP="00C56FA0">
      <w:r>
        <w:rPr>
          <w:rFonts w:hint="eastAsia"/>
        </w:rPr>
        <w:t>ЗАКЛЮЧЕНИЕ</w:t>
      </w:r>
    </w:p>
    <w:p w:rsidR="00C56FA0" w:rsidRDefault="00C56FA0" w:rsidP="00C56FA0">
      <w:r>
        <w:t></w:t>
      </w:r>
      <w:r>
        <w:t></w:t>
      </w:r>
      <w:r>
        <w:tab/>
      </w:r>
      <w:r>
        <w:rPr>
          <w:rFonts w:hint="eastAsia"/>
        </w:rPr>
        <w:t>Обосновано</w:t>
      </w:r>
      <w:r>
        <w:t></w:t>
      </w:r>
      <w:r>
        <w:t></w:t>
      </w:r>
      <w:r>
        <w:rPr>
          <w:rFonts w:hint="eastAsia"/>
        </w:rPr>
        <w:t>что</w:t>
      </w:r>
      <w:r>
        <w:t></w:t>
      </w:r>
      <w:r>
        <w:rPr>
          <w:rFonts w:hint="eastAsia"/>
        </w:rPr>
        <w:t>приоритетным</w:t>
      </w:r>
      <w:r>
        <w:t></w:t>
      </w:r>
      <w:r>
        <w:rPr>
          <w:rFonts w:hint="eastAsia"/>
        </w:rPr>
        <w:t>направлением</w:t>
      </w:r>
      <w:r>
        <w:t></w:t>
      </w:r>
      <w:r>
        <w:rPr>
          <w:rFonts w:hint="eastAsia"/>
        </w:rPr>
        <w:t>повышения</w:t>
      </w:r>
      <w:r>
        <w:t></w:t>
      </w:r>
      <w:r>
        <w:rPr>
          <w:rFonts w:hint="eastAsia"/>
        </w:rPr>
        <w:t>эффективности</w:t>
      </w:r>
      <w:r>
        <w:t></w:t>
      </w:r>
      <w:r>
        <w:rPr>
          <w:rFonts w:hint="eastAsia"/>
        </w:rPr>
        <w:t>фермерских</w:t>
      </w:r>
      <w:r>
        <w:t></w:t>
      </w:r>
      <w:r>
        <w:rPr>
          <w:rFonts w:hint="eastAsia"/>
        </w:rPr>
        <w:t>овцеводческих</w:t>
      </w:r>
      <w:r>
        <w:t></w:t>
      </w:r>
      <w:r>
        <w:rPr>
          <w:rFonts w:hint="eastAsia"/>
        </w:rPr>
        <w:t>хозяйств</w:t>
      </w:r>
      <w:r>
        <w:t></w:t>
      </w:r>
      <w:r>
        <w:rPr>
          <w:rFonts w:hint="eastAsia"/>
        </w:rPr>
        <w:t>в</w:t>
      </w:r>
      <w:r>
        <w:t></w:t>
      </w:r>
      <w:r>
        <w:rPr>
          <w:rFonts w:hint="eastAsia"/>
        </w:rPr>
        <w:t>республике</w:t>
      </w:r>
      <w:r>
        <w:t></w:t>
      </w:r>
      <w:r>
        <w:rPr>
          <w:rFonts w:hint="eastAsia"/>
        </w:rPr>
        <w:t>Калмыкия</w:t>
      </w:r>
      <w:r>
        <w:t></w:t>
      </w:r>
      <w:r>
        <w:rPr>
          <w:rFonts w:hint="eastAsia"/>
        </w:rPr>
        <w:t>является</w:t>
      </w:r>
      <w:r>
        <w:t></w:t>
      </w:r>
      <w:r>
        <w:rPr>
          <w:rFonts w:hint="eastAsia"/>
        </w:rPr>
        <w:t>создание</w:t>
      </w:r>
      <w:r>
        <w:t></w:t>
      </w:r>
      <w:r>
        <w:rPr>
          <w:rFonts w:hint="eastAsia"/>
        </w:rPr>
        <w:t>водопойных</w:t>
      </w:r>
      <w:r>
        <w:t></w:t>
      </w:r>
      <w:r>
        <w:rPr>
          <w:rFonts w:hint="eastAsia"/>
        </w:rPr>
        <w:t>узлов</w:t>
      </w:r>
      <w:r>
        <w:t></w:t>
      </w:r>
      <w:r>
        <w:rPr>
          <w:rFonts w:hint="eastAsia"/>
        </w:rPr>
        <w:t>на</w:t>
      </w:r>
      <w:r>
        <w:t></w:t>
      </w:r>
      <w:r>
        <w:rPr>
          <w:rFonts w:hint="eastAsia"/>
        </w:rPr>
        <w:t>базе</w:t>
      </w:r>
      <w:r>
        <w:t></w:t>
      </w:r>
      <w:r>
        <w:rPr>
          <w:rFonts w:hint="eastAsia"/>
        </w:rPr>
        <w:t>местных</w:t>
      </w:r>
      <w:r>
        <w:t></w:t>
      </w:r>
      <w:r>
        <w:rPr>
          <w:rFonts w:hint="eastAsia"/>
        </w:rPr>
        <w:t>подземных</w:t>
      </w:r>
      <w:r>
        <w:t></w:t>
      </w:r>
      <w:r>
        <w:rPr>
          <w:rFonts w:hint="eastAsia"/>
        </w:rPr>
        <w:t>источников</w:t>
      </w:r>
      <w:r>
        <w:t></w:t>
      </w:r>
      <w:r>
        <w:rPr>
          <w:rFonts w:hint="eastAsia"/>
        </w:rPr>
        <w:t>водоснабжения</w:t>
      </w:r>
      <w:r>
        <w:t></w:t>
      </w:r>
      <w:r>
        <w:rPr>
          <w:rFonts w:hint="eastAsia"/>
        </w:rPr>
        <w:t>и</w:t>
      </w:r>
      <w:r>
        <w:t></w:t>
      </w:r>
      <w:r>
        <w:rPr>
          <w:rFonts w:hint="eastAsia"/>
        </w:rPr>
        <w:t>глинистых</w:t>
      </w:r>
      <w:r>
        <w:t></w:t>
      </w:r>
      <w:r>
        <w:rPr>
          <w:rFonts w:hint="eastAsia"/>
        </w:rPr>
        <w:t>месторождений</w:t>
      </w:r>
      <w:r>
        <w:t></w:t>
      </w:r>
      <w:r>
        <w:t></w:t>
      </w:r>
      <w:r>
        <w:rPr>
          <w:rFonts w:hint="eastAsia"/>
        </w:rPr>
        <w:t>создания</w:t>
      </w:r>
      <w:r>
        <w:t></w:t>
      </w:r>
      <w:r>
        <w:rPr>
          <w:rFonts w:hint="eastAsia"/>
        </w:rPr>
        <w:t>стационарных</w:t>
      </w:r>
      <w:r>
        <w:t></w:t>
      </w:r>
      <w:r>
        <w:rPr>
          <w:rFonts w:hint="eastAsia"/>
        </w:rPr>
        <w:t>и</w:t>
      </w:r>
      <w:r>
        <w:t></w:t>
      </w:r>
      <w:r>
        <w:rPr>
          <w:rFonts w:hint="eastAsia"/>
        </w:rPr>
        <w:t>мобильных</w:t>
      </w:r>
      <w:r>
        <w:t></w:t>
      </w:r>
      <w:r>
        <w:rPr>
          <w:rFonts w:hint="eastAsia"/>
        </w:rPr>
        <w:t>установок</w:t>
      </w:r>
      <w:r>
        <w:t></w:t>
      </w:r>
      <w:r>
        <w:rPr>
          <w:rFonts w:hint="eastAsia"/>
        </w:rPr>
        <w:t>по</w:t>
      </w:r>
      <w:r>
        <w:t></w:t>
      </w:r>
      <w:r>
        <w:rPr>
          <w:rFonts w:hint="eastAsia"/>
        </w:rPr>
        <w:t>мойке</w:t>
      </w:r>
      <w:r>
        <w:t></w:t>
      </w:r>
      <w:r>
        <w:rPr>
          <w:rFonts w:hint="eastAsia"/>
        </w:rPr>
        <w:t>шерсти</w:t>
      </w:r>
      <w:r>
        <w:t></w:t>
      </w:r>
      <w:r>
        <w:rPr>
          <w:rFonts w:hint="eastAsia"/>
        </w:rPr>
        <w:t>с</w:t>
      </w:r>
      <w:r>
        <w:t></w:t>
      </w:r>
      <w:r>
        <w:rPr>
          <w:rFonts w:hint="eastAsia"/>
        </w:rPr>
        <w:t>замкнутым</w:t>
      </w:r>
      <w:r>
        <w:t></w:t>
      </w:r>
      <w:r>
        <w:rPr>
          <w:rFonts w:hint="eastAsia"/>
        </w:rPr>
        <w:t>циклом</w:t>
      </w:r>
      <w:r>
        <w:t></w:t>
      </w:r>
      <w:r>
        <w:rPr>
          <w:rFonts w:hint="eastAsia"/>
        </w:rPr>
        <w:t>очистки</w:t>
      </w:r>
      <w:r>
        <w:t></w:t>
      </w:r>
      <w:r>
        <w:rPr>
          <w:rFonts w:hint="eastAsia"/>
        </w:rPr>
        <w:t>вод</w:t>
      </w:r>
      <w:r>
        <w:t></w:t>
      </w:r>
    </w:p>
    <w:p w:rsidR="00C56FA0" w:rsidRDefault="00C56FA0" w:rsidP="00C56FA0">
      <w:r>
        <w:t></w:t>
      </w:r>
      <w:r>
        <w:t></w:t>
      </w:r>
      <w:r>
        <w:tab/>
      </w:r>
      <w:r>
        <w:rPr>
          <w:rFonts w:hint="eastAsia"/>
        </w:rPr>
        <w:t>Экспериментально</w:t>
      </w:r>
      <w:r>
        <w:t></w:t>
      </w:r>
      <w:r>
        <w:rPr>
          <w:rFonts w:hint="eastAsia"/>
        </w:rPr>
        <w:t>установлена</w:t>
      </w:r>
      <w:r>
        <w:t></w:t>
      </w:r>
      <w:r>
        <w:rPr>
          <w:rFonts w:hint="eastAsia"/>
        </w:rPr>
        <w:t>технологическая</w:t>
      </w:r>
      <w:r>
        <w:t></w:t>
      </w:r>
      <w:r>
        <w:rPr>
          <w:rFonts w:hint="eastAsia"/>
        </w:rPr>
        <w:t>и</w:t>
      </w:r>
      <w:r>
        <w:t></w:t>
      </w:r>
      <w:r>
        <w:rPr>
          <w:rFonts w:hint="eastAsia"/>
        </w:rPr>
        <w:t>эколого</w:t>
      </w:r>
      <w:r>
        <w:t></w:t>
      </w:r>
      <w:r>
        <w:rPr>
          <w:rFonts w:hint="eastAsia"/>
        </w:rPr>
        <w:t>экономическая</w:t>
      </w:r>
      <w:r>
        <w:t></w:t>
      </w:r>
      <w:r>
        <w:rPr>
          <w:rFonts w:hint="eastAsia"/>
        </w:rPr>
        <w:t>целесообразность</w:t>
      </w:r>
      <w:r>
        <w:t></w:t>
      </w:r>
      <w:r>
        <w:rPr>
          <w:rFonts w:hint="eastAsia"/>
        </w:rPr>
        <w:t>использования</w:t>
      </w:r>
      <w:r>
        <w:t></w:t>
      </w:r>
      <w:r>
        <w:rPr>
          <w:rFonts w:hint="eastAsia"/>
        </w:rPr>
        <w:t>местных</w:t>
      </w:r>
      <w:r>
        <w:t></w:t>
      </w:r>
      <w:r>
        <w:rPr>
          <w:rFonts w:hint="eastAsia"/>
        </w:rPr>
        <w:t>шоколадных</w:t>
      </w:r>
      <w:r>
        <w:t></w:t>
      </w:r>
      <w:r>
        <w:rPr>
          <w:rFonts w:hint="eastAsia"/>
        </w:rPr>
        <w:t>глин</w:t>
      </w:r>
      <w:r>
        <w:t></w:t>
      </w:r>
      <w:r>
        <w:t></w:t>
      </w:r>
      <w:r>
        <w:rPr>
          <w:rFonts w:hint="eastAsia"/>
        </w:rPr>
        <w:t>респ</w:t>
      </w:r>
      <w:r>
        <w:t></w:t>
      </w:r>
      <w:r>
        <w:t></w:t>
      </w:r>
      <w:r>
        <w:rPr>
          <w:rFonts w:hint="eastAsia"/>
        </w:rPr>
        <w:t>Калмыкия</w:t>
      </w:r>
      <w:r>
        <w:t></w:t>
      </w:r>
      <w:r>
        <w:t></w:t>
      </w:r>
      <w:r>
        <w:rPr>
          <w:rFonts w:hint="eastAsia"/>
        </w:rPr>
        <w:t>для</w:t>
      </w:r>
      <w:r>
        <w:t></w:t>
      </w:r>
      <w:r>
        <w:rPr>
          <w:rFonts w:hint="eastAsia"/>
        </w:rPr>
        <w:t>обработки</w:t>
      </w:r>
      <w:r>
        <w:t></w:t>
      </w:r>
      <w:r>
        <w:rPr>
          <w:rFonts w:hint="eastAsia"/>
        </w:rPr>
        <w:t>вод</w:t>
      </w:r>
      <w:r>
        <w:t></w:t>
      </w:r>
      <w:r>
        <w:rPr>
          <w:rFonts w:hint="eastAsia"/>
        </w:rPr>
        <w:t>с</w:t>
      </w:r>
      <w:r>
        <w:t></w:t>
      </w:r>
      <w:r>
        <w:rPr>
          <w:rFonts w:hint="eastAsia"/>
        </w:rPr>
        <w:t>высоким</w:t>
      </w:r>
      <w:r>
        <w:t></w:t>
      </w:r>
      <w:r>
        <w:rPr>
          <w:rFonts w:hint="eastAsia"/>
        </w:rPr>
        <w:t>солесодержанием</w:t>
      </w:r>
      <w:r>
        <w:t></w:t>
      </w:r>
      <w:r>
        <w:rPr>
          <w:rFonts w:hint="eastAsia"/>
        </w:rPr>
        <w:t>для</w:t>
      </w:r>
      <w:r>
        <w:t></w:t>
      </w:r>
      <w:r>
        <w:rPr>
          <w:rFonts w:hint="eastAsia"/>
        </w:rPr>
        <w:t>водопоя</w:t>
      </w:r>
      <w:r>
        <w:t></w:t>
      </w:r>
      <w:r>
        <w:rPr>
          <w:rFonts w:hint="eastAsia"/>
        </w:rPr>
        <w:t>овец</w:t>
      </w:r>
      <w:r>
        <w:t></w:t>
      </w:r>
      <w:r>
        <w:rPr>
          <w:rFonts w:hint="eastAsia"/>
        </w:rPr>
        <w:t>как</w:t>
      </w:r>
      <w:r>
        <w:t></w:t>
      </w:r>
      <w:r>
        <w:rPr>
          <w:rFonts w:hint="eastAsia"/>
        </w:rPr>
        <w:t>в</w:t>
      </w:r>
      <w:r>
        <w:t></w:t>
      </w:r>
      <w:r>
        <w:rPr>
          <w:rFonts w:hint="eastAsia"/>
        </w:rPr>
        <w:t>стационарных</w:t>
      </w:r>
      <w:r>
        <w:t></w:t>
      </w:r>
      <w:r>
        <w:rPr>
          <w:rFonts w:hint="eastAsia"/>
        </w:rPr>
        <w:t>условиях</w:t>
      </w:r>
      <w:r>
        <w:t></w:t>
      </w:r>
      <w:r>
        <w:rPr>
          <w:rFonts w:hint="eastAsia"/>
        </w:rPr>
        <w:t>очистных</w:t>
      </w:r>
      <w:r>
        <w:t></w:t>
      </w:r>
      <w:r>
        <w:rPr>
          <w:rFonts w:hint="eastAsia"/>
        </w:rPr>
        <w:t>сооружений</w:t>
      </w:r>
      <w:r>
        <w:t></w:t>
      </w:r>
      <w:r>
        <w:t></w:t>
      </w:r>
      <w:r>
        <w:rPr>
          <w:rFonts w:hint="eastAsia"/>
        </w:rPr>
        <w:t>так</w:t>
      </w:r>
      <w:r>
        <w:t></w:t>
      </w:r>
      <w:r>
        <w:rPr>
          <w:rFonts w:hint="eastAsia"/>
        </w:rPr>
        <w:t>и</w:t>
      </w:r>
      <w:r>
        <w:t></w:t>
      </w:r>
      <w:r>
        <w:rPr>
          <w:rFonts w:hint="eastAsia"/>
        </w:rPr>
        <w:t>в</w:t>
      </w:r>
      <w:r>
        <w:t></w:t>
      </w:r>
      <w:r>
        <w:rPr>
          <w:rFonts w:hint="eastAsia"/>
        </w:rPr>
        <w:t>полевых</w:t>
      </w:r>
      <w:r>
        <w:t></w:t>
      </w:r>
      <w:r>
        <w:rPr>
          <w:rFonts w:hint="eastAsia"/>
        </w:rPr>
        <w:t>условиях</w:t>
      </w:r>
      <w:r>
        <w:t></w:t>
      </w:r>
      <w:r>
        <w:rPr>
          <w:rFonts w:hint="eastAsia"/>
        </w:rPr>
        <w:t>выпаса</w:t>
      </w:r>
      <w:r>
        <w:t></w:t>
      </w:r>
      <w:r>
        <w:rPr>
          <w:rFonts w:hint="eastAsia"/>
        </w:rPr>
        <w:t>овец</w:t>
      </w:r>
      <w:r>
        <w:t></w:t>
      </w:r>
      <w:r>
        <w:rPr>
          <w:rFonts w:hint="eastAsia"/>
        </w:rPr>
        <w:t>в</w:t>
      </w:r>
      <w:r>
        <w:t></w:t>
      </w:r>
      <w:r>
        <w:rPr>
          <w:rFonts w:hint="eastAsia"/>
        </w:rPr>
        <w:t>фермерских</w:t>
      </w:r>
      <w:r>
        <w:t></w:t>
      </w:r>
      <w:r>
        <w:rPr>
          <w:rFonts w:hint="eastAsia"/>
        </w:rPr>
        <w:t>хозяйствах</w:t>
      </w:r>
      <w:r>
        <w:t></w:t>
      </w:r>
    </w:p>
    <w:p w:rsidR="00C56FA0" w:rsidRDefault="00C56FA0" w:rsidP="00C56FA0">
      <w:r>
        <w:t></w:t>
      </w:r>
      <w:r>
        <w:t></w:t>
      </w:r>
      <w:r>
        <w:tab/>
      </w:r>
      <w:r>
        <w:rPr>
          <w:rFonts w:hint="eastAsia"/>
        </w:rPr>
        <w:t>Показано</w:t>
      </w:r>
      <w:r>
        <w:t></w:t>
      </w:r>
      <w:r>
        <w:t></w:t>
      </w:r>
      <w:r>
        <w:rPr>
          <w:rFonts w:hint="eastAsia"/>
        </w:rPr>
        <w:t>что</w:t>
      </w:r>
      <w:r>
        <w:t></w:t>
      </w:r>
      <w:r>
        <w:rPr>
          <w:rFonts w:hint="eastAsia"/>
        </w:rPr>
        <w:t>очистка</w:t>
      </w:r>
      <w:r>
        <w:t></w:t>
      </w:r>
      <w:r>
        <w:rPr>
          <w:rFonts w:hint="eastAsia"/>
        </w:rPr>
        <w:t>сточных</w:t>
      </w:r>
      <w:r>
        <w:t></w:t>
      </w:r>
      <w:r>
        <w:rPr>
          <w:rFonts w:hint="eastAsia"/>
        </w:rPr>
        <w:t>вод</w:t>
      </w:r>
      <w:r>
        <w:t></w:t>
      </w:r>
      <w:r>
        <w:rPr>
          <w:rFonts w:hint="eastAsia"/>
        </w:rPr>
        <w:t>мойки</w:t>
      </w:r>
      <w:r>
        <w:t></w:t>
      </w:r>
      <w:r>
        <w:rPr>
          <w:rFonts w:hint="eastAsia"/>
        </w:rPr>
        <w:t>шерсти</w:t>
      </w:r>
      <w:r>
        <w:t></w:t>
      </w:r>
      <w:r>
        <w:rPr>
          <w:rFonts w:hint="eastAsia"/>
        </w:rPr>
        <w:t>последовательной</w:t>
      </w:r>
      <w:r>
        <w:t></w:t>
      </w:r>
      <w:r>
        <w:rPr>
          <w:rFonts w:hint="eastAsia"/>
        </w:rPr>
        <w:t>обработкой</w:t>
      </w:r>
      <w:r>
        <w:t></w:t>
      </w:r>
      <w:r>
        <w:rPr>
          <w:rFonts w:hint="eastAsia"/>
        </w:rPr>
        <w:t>электролизом</w:t>
      </w:r>
      <w:r>
        <w:t></w:t>
      </w:r>
      <w:r>
        <w:t></w:t>
      </w:r>
      <w:r>
        <w:rPr>
          <w:rFonts w:hint="eastAsia"/>
        </w:rPr>
        <w:t>тонкослойным</w:t>
      </w:r>
      <w:r>
        <w:t></w:t>
      </w:r>
      <w:r>
        <w:rPr>
          <w:rFonts w:hint="eastAsia"/>
        </w:rPr>
        <w:t>отстаиванием</w:t>
      </w:r>
      <w:r>
        <w:t></w:t>
      </w:r>
      <w:r>
        <w:rPr>
          <w:rFonts w:hint="eastAsia"/>
        </w:rPr>
        <w:t>и</w:t>
      </w:r>
      <w:r>
        <w:t></w:t>
      </w:r>
      <w:r>
        <w:rPr>
          <w:rFonts w:hint="eastAsia"/>
        </w:rPr>
        <w:t>сорбцией</w:t>
      </w:r>
      <w:r>
        <w:t></w:t>
      </w:r>
      <w:r>
        <w:rPr>
          <w:rFonts w:hint="eastAsia"/>
        </w:rPr>
        <w:t>позволяет</w:t>
      </w:r>
      <w:r>
        <w:t></w:t>
      </w:r>
      <w:r>
        <w:rPr>
          <w:rFonts w:hint="eastAsia"/>
        </w:rPr>
        <w:t>использовать</w:t>
      </w:r>
      <w:r>
        <w:t></w:t>
      </w:r>
      <w:r>
        <w:rPr>
          <w:rFonts w:hint="eastAsia"/>
        </w:rPr>
        <w:t>их</w:t>
      </w:r>
      <w:r>
        <w:t></w:t>
      </w:r>
      <w:r>
        <w:rPr>
          <w:rFonts w:hint="eastAsia"/>
        </w:rPr>
        <w:t>в</w:t>
      </w:r>
      <w:r>
        <w:t></w:t>
      </w:r>
      <w:r>
        <w:rPr>
          <w:rFonts w:hint="eastAsia"/>
        </w:rPr>
        <w:t>оборотном</w:t>
      </w:r>
      <w:r>
        <w:t></w:t>
      </w:r>
      <w:r>
        <w:rPr>
          <w:rFonts w:hint="eastAsia"/>
        </w:rPr>
        <w:t>цикле</w:t>
      </w:r>
      <w:r>
        <w:t></w:t>
      </w:r>
      <w:r>
        <w:t></w:t>
      </w:r>
      <w:r>
        <w:rPr>
          <w:rFonts w:hint="eastAsia"/>
        </w:rPr>
        <w:t>на</w:t>
      </w:r>
      <w:r>
        <w:t></w:t>
      </w:r>
      <w:r>
        <w:rPr>
          <w:rFonts w:hint="eastAsia"/>
        </w:rPr>
        <w:t>базе</w:t>
      </w:r>
      <w:r>
        <w:t></w:t>
      </w:r>
      <w:r>
        <w:rPr>
          <w:rFonts w:hint="eastAsia"/>
        </w:rPr>
        <w:t>чего</w:t>
      </w:r>
      <w:r>
        <w:t></w:t>
      </w:r>
      <w:r>
        <w:rPr>
          <w:rFonts w:hint="eastAsia"/>
        </w:rPr>
        <w:t>разработана</w:t>
      </w:r>
      <w:r>
        <w:t></w:t>
      </w:r>
      <w:r>
        <w:rPr>
          <w:rFonts w:hint="eastAsia"/>
        </w:rPr>
        <w:t>мобильная</w:t>
      </w:r>
      <w:r>
        <w:t></w:t>
      </w:r>
      <w:r>
        <w:rPr>
          <w:rFonts w:hint="eastAsia"/>
        </w:rPr>
        <w:t>установка</w:t>
      </w:r>
      <w:r>
        <w:t></w:t>
      </w:r>
      <w:r>
        <w:rPr>
          <w:rFonts w:hint="eastAsia"/>
        </w:rPr>
        <w:t>очистки</w:t>
      </w:r>
      <w:r>
        <w:t></w:t>
      </w:r>
      <w:r>
        <w:rPr>
          <w:rFonts w:hint="eastAsia"/>
        </w:rPr>
        <w:t>с</w:t>
      </w:r>
      <w:r>
        <w:t></w:t>
      </w:r>
      <w:r>
        <w:rPr>
          <w:rFonts w:hint="eastAsia"/>
        </w:rPr>
        <w:t>повторным</w:t>
      </w:r>
      <w:r>
        <w:t></w:t>
      </w:r>
      <w:r>
        <w:rPr>
          <w:rFonts w:hint="eastAsia"/>
        </w:rPr>
        <w:t>использованием</w:t>
      </w:r>
      <w:r>
        <w:t></w:t>
      </w:r>
      <w:r>
        <w:rPr>
          <w:rFonts w:hint="eastAsia"/>
        </w:rPr>
        <w:t>очищенной</w:t>
      </w:r>
      <w:r>
        <w:t></w:t>
      </w:r>
      <w:r>
        <w:rPr>
          <w:rFonts w:hint="eastAsia"/>
        </w:rPr>
        <w:t>воды</w:t>
      </w:r>
      <w:r>
        <w:t></w:t>
      </w:r>
      <w:r>
        <w:t></w:t>
      </w:r>
      <w:r>
        <w:rPr>
          <w:rFonts w:hint="eastAsia"/>
        </w:rPr>
        <w:t>на</w:t>
      </w:r>
      <w:r>
        <w:t></w:t>
      </w:r>
      <w:r>
        <w:rPr>
          <w:rFonts w:hint="eastAsia"/>
        </w:rPr>
        <w:t>которую</w:t>
      </w:r>
      <w:r>
        <w:t></w:t>
      </w:r>
      <w:r>
        <w:rPr>
          <w:rFonts w:hint="eastAsia"/>
        </w:rPr>
        <w:t>получен</w:t>
      </w:r>
      <w:r>
        <w:t></w:t>
      </w:r>
      <w:r>
        <w:rPr>
          <w:rFonts w:hint="eastAsia"/>
        </w:rPr>
        <w:t>патент</w:t>
      </w:r>
      <w:r>
        <w:t></w:t>
      </w:r>
      <w:r>
        <w:rPr>
          <w:rFonts w:hint="eastAsia"/>
        </w:rPr>
        <w:t>РФ</w:t>
      </w:r>
      <w:r>
        <w:t></w:t>
      </w:r>
      <w:r>
        <w:rPr>
          <w:rFonts w:hint="eastAsia"/>
        </w:rPr>
        <w:t>№</w:t>
      </w:r>
      <w:r>
        <w:t></w:t>
      </w:r>
      <w:r>
        <w:t></w:t>
      </w:r>
      <w:r>
        <w:t></w:t>
      </w:r>
      <w:r>
        <w:t></w:t>
      </w:r>
      <w:r>
        <w:t></w:t>
      </w:r>
      <w:r>
        <w:t></w:t>
      </w:r>
      <w:r>
        <w:t></w:t>
      </w:r>
      <w:r>
        <w:t></w:t>
      </w:r>
      <w:r>
        <w:t></w:t>
      </w:r>
      <w:r>
        <w:t></w:t>
      </w:r>
    </w:p>
    <w:p w:rsidR="00C56FA0" w:rsidRDefault="00C56FA0" w:rsidP="00C56FA0">
      <w:r>
        <w:t></w:t>
      </w:r>
      <w:r>
        <w:t></w:t>
      </w:r>
      <w:r>
        <w:tab/>
      </w:r>
      <w:r>
        <w:rPr>
          <w:rFonts w:hint="eastAsia"/>
        </w:rPr>
        <w:t>Суммарный</w:t>
      </w:r>
      <w:r>
        <w:t></w:t>
      </w:r>
      <w:r>
        <w:rPr>
          <w:rFonts w:hint="eastAsia"/>
        </w:rPr>
        <w:t>доход</w:t>
      </w:r>
      <w:r>
        <w:t></w:t>
      </w:r>
      <w:r>
        <w:rPr>
          <w:rFonts w:hint="eastAsia"/>
        </w:rPr>
        <w:t>от</w:t>
      </w:r>
      <w:r>
        <w:t></w:t>
      </w:r>
      <w:r>
        <w:rPr>
          <w:rFonts w:hint="eastAsia"/>
        </w:rPr>
        <w:t>практики</w:t>
      </w:r>
      <w:r>
        <w:t></w:t>
      </w:r>
      <w:r>
        <w:rPr>
          <w:rFonts w:hint="eastAsia"/>
        </w:rPr>
        <w:t>повышения</w:t>
      </w:r>
      <w:r>
        <w:t></w:t>
      </w:r>
      <w:r>
        <w:rPr>
          <w:rFonts w:hint="eastAsia"/>
        </w:rPr>
        <w:t>эффективности</w:t>
      </w:r>
      <w:r>
        <w:t></w:t>
      </w:r>
      <w:r>
        <w:rPr>
          <w:rFonts w:hint="eastAsia"/>
        </w:rPr>
        <w:t>фермерского</w:t>
      </w:r>
      <w:r>
        <w:t></w:t>
      </w:r>
      <w:r>
        <w:rPr>
          <w:rFonts w:hint="eastAsia"/>
        </w:rPr>
        <w:t>хозяйства</w:t>
      </w:r>
      <w:r>
        <w:t></w:t>
      </w:r>
      <w:r>
        <w:rPr>
          <w:rFonts w:hint="eastAsia"/>
        </w:rPr>
        <w:t>на</w:t>
      </w:r>
      <w:r>
        <w:t></w:t>
      </w:r>
      <w:r>
        <w:t></w:t>
      </w:r>
      <w:r>
        <w:t></w:t>
      </w:r>
      <w:r>
        <w:t></w:t>
      </w:r>
      <w:r>
        <w:t></w:t>
      </w:r>
      <w:r>
        <w:rPr>
          <w:rFonts w:hint="eastAsia"/>
        </w:rPr>
        <w:t>голов</w:t>
      </w:r>
      <w:r>
        <w:t></w:t>
      </w:r>
      <w:r>
        <w:rPr>
          <w:rFonts w:hint="eastAsia"/>
        </w:rPr>
        <w:t>составляет</w:t>
      </w:r>
      <w:r>
        <w:t></w:t>
      </w:r>
      <w:r>
        <w:t></w:t>
      </w:r>
      <w:r>
        <w:t></w:t>
      </w:r>
      <w:r>
        <w:t></w:t>
      </w:r>
      <w:r>
        <w:t></w:t>
      </w:r>
      <w:r>
        <w:t></w:t>
      </w:r>
      <w:r>
        <w:t></w:t>
      </w:r>
      <w:r>
        <w:t></w:t>
      </w:r>
      <w:r>
        <w:rPr>
          <w:rFonts w:hint="eastAsia"/>
        </w:rPr>
        <w:t>рублей</w:t>
      </w:r>
      <w:r>
        <w:t></w:t>
      </w:r>
      <w:r>
        <w:rPr>
          <w:rFonts w:hint="eastAsia"/>
        </w:rPr>
        <w:t>в</w:t>
      </w:r>
      <w:r>
        <w:t></w:t>
      </w:r>
      <w:r>
        <w:rPr>
          <w:rFonts w:hint="eastAsia"/>
        </w:rPr>
        <w:t>год</w:t>
      </w:r>
      <w:r>
        <w:t></w:t>
      </w:r>
    </w:p>
    <w:p w:rsidR="00C56FA0" w:rsidRDefault="00C56FA0" w:rsidP="00C56FA0">
      <w:r>
        <w:rPr>
          <w:rFonts w:hint="eastAsia"/>
        </w:rPr>
        <w:t>Рекомендации</w:t>
      </w:r>
      <w:r>
        <w:t></w:t>
      </w:r>
      <w:r>
        <w:rPr>
          <w:rFonts w:hint="eastAsia"/>
        </w:rPr>
        <w:t>производству</w:t>
      </w:r>
    </w:p>
    <w:p w:rsidR="00C56FA0" w:rsidRDefault="00C56FA0" w:rsidP="00C56FA0">
      <w:r>
        <w:rPr>
          <w:rFonts w:hint="eastAsia"/>
        </w:rPr>
        <w:t>Результаты</w:t>
      </w:r>
      <w:r>
        <w:t></w:t>
      </w:r>
      <w:r>
        <w:rPr>
          <w:rFonts w:hint="eastAsia"/>
        </w:rPr>
        <w:t>работы</w:t>
      </w:r>
      <w:r>
        <w:t></w:t>
      </w:r>
      <w:r>
        <w:rPr>
          <w:rFonts w:hint="eastAsia"/>
        </w:rPr>
        <w:t>рекомендуются</w:t>
      </w:r>
      <w:r>
        <w:t></w:t>
      </w:r>
      <w:r>
        <w:rPr>
          <w:rFonts w:hint="eastAsia"/>
        </w:rPr>
        <w:t>к</w:t>
      </w:r>
      <w:r>
        <w:t></w:t>
      </w:r>
      <w:r>
        <w:rPr>
          <w:rFonts w:hint="eastAsia"/>
        </w:rPr>
        <w:t>применению</w:t>
      </w:r>
      <w:r>
        <w:t></w:t>
      </w:r>
      <w:r>
        <w:rPr>
          <w:rFonts w:hint="eastAsia"/>
        </w:rPr>
        <w:t>в</w:t>
      </w:r>
      <w:r>
        <w:t></w:t>
      </w:r>
      <w:r>
        <w:rPr>
          <w:rFonts w:hint="eastAsia"/>
        </w:rPr>
        <w:t>овцеводческих</w:t>
      </w:r>
      <w:r>
        <w:t></w:t>
      </w:r>
      <w:r>
        <w:rPr>
          <w:rFonts w:hint="eastAsia"/>
        </w:rPr>
        <w:t>хозяйствах</w:t>
      </w:r>
      <w:r>
        <w:t></w:t>
      </w:r>
      <w:r>
        <w:rPr>
          <w:rFonts w:hint="eastAsia"/>
        </w:rPr>
        <w:t>на</w:t>
      </w:r>
      <w:r>
        <w:t></w:t>
      </w:r>
      <w:r>
        <w:rPr>
          <w:rFonts w:hint="eastAsia"/>
        </w:rPr>
        <w:t>стадиях</w:t>
      </w:r>
      <w:r>
        <w:t></w:t>
      </w:r>
      <w:r>
        <w:rPr>
          <w:rFonts w:hint="eastAsia"/>
        </w:rPr>
        <w:t>проектирования</w:t>
      </w:r>
      <w:r>
        <w:t></w:t>
      </w:r>
      <w:r>
        <w:t></w:t>
      </w:r>
      <w:r>
        <w:rPr>
          <w:rFonts w:hint="eastAsia"/>
        </w:rPr>
        <w:t>эксплуатации</w:t>
      </w:r>
      <w:r>
        <w:t></w:t>
      </w:r>
      <w:r>
        <w:rPr>
          <w:rFonts w:hint="eastAsia"/>
        </w:rPr>
        <w:t>и</w:t>
      </w:r>
      <w:r>
        <w:t></w:t>
      </w:r>
      <w:r>
        <w:rPr>
          <w:rFonts w:hint="eastAsia"/>
        </w:rPr>
        <w:t>менеджмента</w:t>
      </w:r>
      <w:r>
        <w:t></w:t>
      </w:r>
      <w:r>
        <w:rPr>
          <w:rFonts w:hint="eastAsia"/>
        </w:rPr>
        <w:t>не</w:t>
      </w:r>
      <w:r>
        <w:t></w:t>
      </w:r>
      <w:r>
        <w:rPr>
          <w:rFonts w:hint="eastAsia"/>
        </w:rPr>
        <w:t>только</w:t>
      </w:r>
      <w:r>
        <w:t></w:t>
      </w:r>
      <w:r>
        <w:rPr>
          <w:rFonts w:hint="eastAsia"/>
        </w:rPr>
        <w:t>в</w:t>
      </w:r>
      <w:r>
        <w:t></w:t>
      </w:r>
      <w:r>
        <w:rPr>
          <w:rFonts w:hint="eastAsia"/>
        </w:rPr>
        <w:t>республике</w:t>
      </w:r>
      <w:r>
        <w:t></w:t>
      </w:r>
      <w:r>
        <w:rPr>
          <w:rFonts w:hint="eastAsia"/>
        </w:rPr>
        <w:t>Калмыкия</w:t>
      </w:r>
      <w:r>
        <w:t></w:t>
      </w:r>
      <w:r>
        <w:t></w:t>
      </w:r>
      <w:r>
        <w:rPr>
          <w:rFonts w:hint="eastAsia"/>
        </w:rPr>
        <w:t>но</w:t>
      </w:r>
      <w:r>
        <w:t></w:t>
      </w:r>
      <w:r>
        <w:rPr>
          <w:rFonts w:hint="eastAsia"/>
        </w:rPr>
        <w:t>и</w:t>
      </w:r>
      <w:r>
        <w:t></w:t>
      </w:r>
      <w:r>
        <w:rPr>
          <w:rFonts w:hint="eastAsia"/>
        </w:rPr>
        <w:t>в</w:t>
      </w:r>
      <w:r>
        <w:t></w:t>
      </w:r>
      <w:r>
        <w:rPr>
          <w:rFonts w:hint="eastAsia"/>
        </w:rPr>
        <w:t>других</w:t>
      </w:r>
      <w:r>
        <w:t></w:t>
      </w:r>
      <w:r>
        <w:rPr>
          <w:rFonts w:hint="eastAsia"/>
        </w:rPr>
        <w:t>аридных</w:t>
      </w:r>
      <w:r>
        <w:t></w:t>
      </w:r>
      <w:r>
        <w:rPr>
          <w:rFonts w:hint="eastAsia"/>
        </w:rPr>
        <w:t>регионах</w:t>
      </w:r>
      <w:r>
        <w:t></w:t>
      </w:r>
    </w:p>
    <w:p w:rsidR="00C56FA0" w:rsidRDefault="00C56FA0" w:rsidP="00C56FA0">
      <w:r>
        <w:rPr>
          <w:rFonts w:hint="eastAsia"/>
        </w:rPr>
        <w:t>Перспективы</w:t>
      </w:r>
      <w:r>
        <w:t></w:t>
      </w:r>
      <w:r>
        <w:rPr>
          <w:rFonts w:hint="eastAsia"/>
        </w:rPr>
        <w:t>дальнейшей</w:t>
      </w:r>
      <w:r>
        <w:t></w:t>
      </w:r>
      <w:r>
        <w:rPr>
          <w:rFonts w:hint="eastAsia"/>
        </w:rPr>
        <w:t>разработки</w:t>
      </w:r>
      <w:r>
        <w:t></w:t>
      </w:r>
      <w:r>
        <w:rPr>
          <w:rFonts w:hint="eastAsia"/>
        </w:rPr>
        <w:t>темы</w:t>
      </w:r>
    </w:p>
    <w:p w:rsidR="00C56FA0" w:rsidRPr="00C56FA0" w:rsidRDefault="00C56FA0" w:rsidP="00C56FA0">
      <w:r>
        <w:rPr>
          <w:rFonts w:hint="eastAsia"/>
        </w:rPr>
        <w:t>На</w:t>
      </w:r>
      <w:r>
        <w:t></w:t>
      </w:r>
      <w:r>
        <w:rPr>
          <w:rFonts w:hint="eastAsia"/>
        </w:rPr>
        <w:t>базе</w:t>
      </w:r>
      <w:r>
        <w:t></w:t>
      </w:r>
      <w:r>
        <w:rPr>
          <w:rFonts w:hint="eastAsia"/>
        </w:rPr>
        <w:t>полученных</w:t>
      </w:r>
      <w:r>
        <w:t></w:t>
      </w:r>
      <w:r>
        <w:rPr>
          <w:rFonts w:hint="eastAsia"/>
        </w:rPr>
        <w:t>результатов</w:t>
      </w:r>
      <w:r>
        <w:t></w:t>
      </w:r>
      <w:r>
        <w:rPr>
          <w:rFonts w:hint="eastAsia"/>
        </w:rPr>
        <w:t>и</w:t>
      </w:r>
      <w:r>
        <w:t></w:t>
      </w:r>
      <w:r>
        <w:rPr>
          <w:rFonts w:hint="eastAsia"/>
        </w:rPr>
        <w:t>знаний</w:t>
      </w:r>
      <w:r>
        <w:t></w:t>
      </w:r>
      <w:r>
        <w:rPr>
          <w:rFonts w:hint="eastAsia"/>
        </w:rPr>
        <w:t>в</w:t>
      </w:r>
      <w:r>
        <w:t></w:t>
      </w:r>
      <w:r>
        <w:rPr>
          <w:rFonts w:hint="eastAsia"/>
        </w:rPr>
        <w:t>области</w:t>
      </w:r>
      <w:r>
        <w:t></w:t>
      </w:r>
      <w:r>
        <w:rPr>
          <w:rFonts w:hint="eastAsia"/>
        </w:rPr>
        <w:t>повышения</w:t>
      </w:r>
      <w:r>
        <w:t></w:t>
      </w:r>
      <w:r>
        <w:rPr>
          <w:rFonts w:hint="eastAsia"/>
        </w:rPr>
        <w:t>эффективности</w:t>
      </w:r>
      <w:r>
        <w:t></w:t>
      </w:r>
      <w:r>
        <w:rPr>
          <w:rFonts w:hint="eastAsia"/>
        </w:rPr>
        <w:t>овцеводческих</w:t>
      </w:r>
      <w:r>
        <w:t></w:t>
      </w:r>
      <w:r>
        <w:rPr>
          <w:rFonts w:hint="eastAsia"/>
        </w:rPr>
        <w:t>фермерских</w:t>
      </w:r>
      <w:r>
        <w:t></w:t>
      </w:r>
      <w:r>
        <w:rPr>
          <w:rFonts w:hint="eastAsia"/>
        </w:rPr>
        <w:t>хозяйств</w:t>
      </w:r>
      <w:r>
        <w:t></w:t>
      </w:r>
      <w:r>
        <w:rPr>
          <w:rFonts w:hint="eastAsia"/>
        </w:rPr>
        <w:t>перспективным</w:t>
      </w:r>
      <w:r>
        <w:t></w:t>
      </w:r>
      <w:r>
        <w:rPr>
          <w:rFonts w:hint="eastAsia"/>
        </w:rPr>
        <w:t>является</w:t>
      </w:r>
      <w:r>
        <w:t></w:t>
      </w:r>
      <w:r>
        <w:rPr>
          <w:rFonts w:hint="eastAsia"/>
        </w:rPr>
        <w:t>создание</w:t>
      </w:r>
      <w:r>
        <w:t></w:t>
      </w:r>
      <w:r>
        <w:rPr>
          <w:rFonts w:hint="eastAsia"/>
        </w:rPr>
        <w:t>мобильных</w:t>
      </w:r>
      <w:r>
        <w:t></w:t>
      </w:r>
      <w:r>
        <w:rPr>
          <w:rFonts w:hint="eastAsia"/>
        </w:rPr>
        <w:t>установок</w:t>
      </w:r>
      <w:r>
        <w:t></w:t>
      </w:r>
      <w:r>
        <w:rPr>
          <w:rFonts w:hint="eastAsia"/>
        </w:rPr>
        <w:t>получения</w:t>
      </w:r>
      <w:r>
        <w:t></w:t>
      </w:r>
      <w:r>
        <w:rPr>
          <w:rFonts w:hint="eastAsia"/>
        </w:rPr>
        <w:t>воды</w:t>
      </w:r>
      <w:r>
        <w:t></w:t>
      </w:r>
      <w:r>
        <w:rPr>
          <w:rFonts w:hint="eastAsia"/>
        </w:rPr>
        <w:t>для</w:t>
      </w:r>
      <w:r>
        <w:t></w:t>
      </w:r>
      <w:r>
        <w:rPr>
          <w:rFonts w:hint="eastAsia"/>
        </w:rPr>
        <w:t>водопоя</w:t>
      </w:r>
      <w:r>
        <w:t></w:t>
      </w:r>
      <w:r>
        <w:rPr>
          <w:rFonts w:hint="eastAsia"/>
        </w:rPr>
        <w:t>овец</w:t>
      </w:r>
      <w:r>
        <w:t></w:t>
      </w:r>
      <w:r>
        <w:rPr>
          <w:rFonts w:hint="eastAsia"/>
        </w:rPr>
        <w:t>непосредственно</w:t>
      </w:r>
      <w:r>
        <w:t></w:t>
      </w:r>
      <w:r>
        <w:rPr>
          <w:rFonts w:hint="eastAsia"/>
        </w:rPr>
        <w:t>на</w:t>
      </w:r>
      <w:r>
        <w:t></w:t>
      </w:r>
      <w:r>
        <w:rPr>
          <w:rFonts w:hint="eastAsia"/>
        </w:rPr>
        <w:t>месте</w:t>
      </w:r>
      <w:r>
        <w:t></w:t>
      </w:r>
      <w:r>
        <w:rPr>
          <w:rFonts w:hint="eastAsia"/>
        </w:rPr>
        <w:t>их</w:t>
      </w:r>
      <w:r>
        <w:t></w:t>
      </w:r>
      <w:r>
        <w:rPr>
          <w:rFonts w:hint="eastAsia"/>
        </w:rPr>
        <w:t>обитания</w:t>
      </w:r>
      <w:r>
        <w:t></w:t>
      </w:r>
      <w:r>
        <w:t></w:t>
      </w:r>
      <w:r>
        <w:rPr>
          <w:rFonts w:hint="eastAsia"/>
        </w:rPr>
        <w:t>мойки</w:t>
      </w:r>
      <w:r>
        <w:t></w:t>
      </w:r>
      <w:r>
        <w:rPr>
          <w:rFonts w:hint="eastAsia"/>
        </w:rPr>
        <w:t>шерсти</w:t>
      </w:r>
      <w:r>
        <w:t></w:t>
      </w:r>
      <w:r>
        <w:rPr>
          <w:rFonts w:hint="eastAsia"/>
        </w:rPr>
        <w:t>и</w:t>
      </w:r>
      <w:r>
        <w:t></w:t>
      </w:r>
      <w:r>
        <w:rPr>
          <w:rFonts w:hint="eastAsia"/>
        </w:rPr>
        <w:t>очистки</w:t>
      </w:r>
      <w:r>
        <w:t></w:t>
      </w:r>
      <w:r>
        <w:rPr>
          <w:rFonts w:hint="eastAsia"/>
        </w:rPr>
        <w:t>оборотных</w:t>
      </w:r>
      <w:r>
        <w:t></w:t>
      </w:r>
      <w:r>
        <w:rPr>
          <w:rFonts w:hint="eastAsia"/>
        </w:rPr>
        <w:t>вод</w:t>
      </w:r>
      <w:r>
        <w:t></w:t>
      </w:r>
      <w:r>
        <w:rPr>
          <w:rFonts w:hint="eastAsia"/>
        </w:rPr>
        <w:t>от</w:t>
      </w:r>
      <w:r>
        <w:t></w:t>
      </w:r>
      <w:r>
        <w:rPr>
          <w:rFonts w:hint="eastAsia"/>
        </w:rPr>
        <w:t>мойки</w:t>
      </w:r>
      <w:r>
        <w:t></w:t>
      </w:r>
      <w:r>
        <w:t></w:t>
      </w:r>
      <w:r>
        <w:rPr>
          <w:rFonts w:hint="eastAsia"/>
        </w:rPr>
        <w:t>Отработанные</w:t>
      </w:r>
      <w:r>
        <w:t></w:t>
      </w:r>
      <w:r>
        <w:rPr>
          <w:rFonts w:hint="eastAsia"/>
        </w:rPr>
        <w:t>материалы</w:t>
      </w:r>
      <w:r>
        <w:t></w:t>
      </w:r>
      <w:r>
        <w:rPr>
          <w:rFonts w:hint="eastAsia"/>
        </w:rPr>
        <w:t>после</w:t>
      </w:r>
      <w:r>
        <w:t></w:t>
      </w:r>
      <w:r>
        <w:rPr>
          <w:rFonts w:hint="eastAsia"/>
        </w:rPr>
        <w:t>очистки</w:t>
      </w:r>
      <w:r>
        <w:t></w:t>
      </w:r>
      <w:r>
        <w:rPr>
          <w:rFonts w:hint="eastAsia"/>
        </w:rPr>
        <w:t>вод</w:t>
      </w:r>
      <w:r>
        <w:t></w:t>
      </w:r>
      <w:r>
        <w:rPr>
          <w:rFonts w:hint="eastAsia"/>
        </w:rPr>
        <w:t>рекомендуется</w:t>
      </w:r>
      <w:r>
        <w:t></w:t>
      </w:r>
      <w:r>
        <w:rPr>
          <w:rFonts w:hint="eastAsia"/>
        </w:rPr>
        <w:t>использовать</w:t>
      </w:r>
      <w:r>
        <w:t></w:t>
      </w:r>
      <w:r>
        <w:rPr>
          <w:rFonts w:hint="eastAsia"/>
        </w:rPr>
        <w:t>в</w:t>
      </w:r>
      <w:r>
        <w:t></w:t>
      </w:r>
      <w:r>
        <w:rPr>
          <w:rFonts w:hint="eastAsia"/>
        </w:rPr>
        <w:t>качестве</w:t>
      </w:r>
      <w:r>
        <w:t></w:t>
      </w:r>
      <w:r>
        <w:rPr>
          <w:rFonts w:hint="eastAsia"/>
        </w:rPr>
        <w:t>удобрений</w:t>
      </w:r>
      <w:r>
        <w:t></w:t>
      </w:r>
      <w:r>
        <w:rPr>
          <w:rFonts w:hint="eastAsia"/>
        </w:rPr>
        <w:t>на</w:t>
      </w:r>
      <w:r>
        <w:t></w:t>
      </w:r>
      <w:r>
        <w:rPr>
          <w:rFonts w:hint="eastAsia"/>
        </w:rPr>
        <w:t>полях</w:t>
      </w:r>
      <w:r>
        <w:t></w:t>
      </w:r>
      <w:r>
        <w:t></w:t>
      </w:r>
      <w:r>
        <w:rPr>
          <w:rFonts w:hint="eastAsia"/>
        </w:rPr>
        <w:t>в</w:t>
      </w:r>
      <w:r>
        <w:t></w:t>
      </w:r>
      <w:r>
        <w:rPr>
          <w:rFonts w:hint="eastAsia"/>
        </w:rPr>
        <w:t>качестве</w:t>
      </w:r>
      <w:r>
        <w:t></w:t>
      </w:r>
      <w:r>
        <w:rPr>
          <w:rFonts w:hint="eastAsia"/>
        </w:rPr>
        <w:t>сорбента</w:t>
      </w:r>
      <w:r>
        <w:t></w:t>
      </w:r>
      <w:r>
        <w:rPr>
          <w:rFonts w:hint="eastAsia"/>
        </w:rPr>
        <w:t>для</w:t>
      </w:r>
      <w:r>
        <w:t></w:t>
      </w:r>
      <w:r>
        <w:rPr>
          <w:rFonts w:hint="eastAsia"/>
        </w:rPr>
        <w:t>очистки</w:t>
      </w:r>
      <w:r>
        <w:t></w:t>
      </w:r>
      <w:r>
        <w:rPr>
          <w:rFonts w:hint="eastAsia"/>
        </w:rPr>
        <w:t>вод</w:t>
      </w:r>
      <w:r>
        <w:t></w:t>
      </w:r>
      <w:r>
        <w:rPr>
          <w:rFonts w:hint="eastAsia"/>
        </w:rPr>
        <w:t>мойки</w:t>
      </w:r>
      <w:r>
        <w:t></w:t>
      </w:r>
      <w:r>
        <w:rPr>
          <w:rFonts w:hint="eastAsia"/>
        </w:rPr>
        <w:t>шерсти</w:t>
      </w:r>
      <w:r>
        <w:t></w:t>
      </w:r>
    </w:p>
    <w:sectPr w:rsidR="00C56FA0" w:rsidRPr="00C56FA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007EDA">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007EDA">
                <w:pPr>
                  <w:spacing w:line="240" w:lineRule="auto"/>
                </w:pPr>
                <w:fldSimple w:instr=" PAGE \* MERGEFORMAT ">
                  <w:r w:rsidR="00C56FA0" w:rsidRPr="00C56FA0">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007EDA">
      <w:pPr>
        <w:rPr>
          <w:sz w:val="2"/>
          <w:szCs w:val="2"/>
        </w:rPr>
      </w:pPr>
      <w:r w:rsidRPr="00007ED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007EDA">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007EDA">
      <w:pPr>
        <w:rPr>
          <w:sz w:val="2"/>
          <w:szCs w:val="2"/>
        </w:rPr>
      </w:pPr>
      <w:r w:rsidRPr="00007ED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007EDA">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5347A-133F-4109-BF23-7D599241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1783</TotalTime>
  <Pages>9</Pages>
  <Words>1799</Words>
  <Characters>10258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2022-08-02T11:55:00Z</dcterms:created>
  <dcterms:modified xsi:type="dcterms:W3CDTF">2022-08-18T16:02:00Z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