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DB2E2A" w:rsidRDefault="00DB2E2A" w:rsidP="00DB2E2A">
      <w:r w:rsidRPr="00EA7B37">
        <w:rPr>
          <w:rFonts w:ascii="Times New Roman" w:eastAsia="Times New Roman" w:hAnsi="Times New Roman" w:cs="Times New Roman"/>
          <w:b/>
          <w:sz w:val="24"/>
          <w:szCs w:val="24"/>
          <w:lang w:eastAsia="ru-RU"/>
        </w:rPr>
        <w:t xml:space="preserve">Годлевський Ігор Михайлович, </w:t>
      </w:r>
      <w:r w:rsidRPr="00EA7B37">
        <w:rPr>
          <w:rFonts w:ascii="Times New Roman" w:eastAsia="Times New Roman" w:hAnsi="Times New Roman" w:cs="Times New Roman"/>
          <w:sz w:val="24"/>
          <w:szCs w:val="24"/>
          <w:lang w:eastAsia="ru-RU"/>
        </w:rPr>
        <w:t xml:space="preserve">асистент кафедри системного аналізу та інформаційно-аналітичних технологій Національного технічного університету «Харківський політехнічний інститут». </w:t>
      </w:r>
      <w:r w:rsidRPr="00EA7B37">
        <w:rPr>
          <w:rFonts w:ascii="Times New Roman" w:eastAsia="Times New Roman" w:hAnsi="Times New Roman" w:cs="Times New Roman"/>
          <w:b/>
          <w:sz w:val="24"/>
          <w:szCs w:val="24"/>
          <w:lang w:eastAsia="ru-RU"/>
        </w:rPr>
        <w:t xml:space="preserve"> </w:t>
      </w:r>
      <w:r w:rsidRPr="00EA7B37">
        <w:rPr>
          <w:rFonts w:ascii="Times New Roman" w:eastAsia="Times New Roman" w:hAnsi="Times New Roman" w:cs="Times New Roman"/>
          <w:sz w:val="24"/>
          <w:szCs w:val="24"/>
          <w:lang w:eastAsia="ru-RU"/>
        </w:rPr>
        <w:t>Назва дисертації: «Моделі, методи та інформаційна технологія синтезу організаційної структури системи управління логістикою дистрибуції». Шифр та назва спеціальності</w:t>
      </w:r>
      <w:r w:rsidRPr="00EA7B37">
        <w:rPr>
          <w:rFonts w:ascii="Times New Roman" w:eastAsia="Times New Roman" w:hAnsi="Times New Roman" w:cs="Times New Roman"/>
          <w:i/>
          <w:sz w:val="24"/>
          <w:szCs w:val="24"/>
          <w:lang w:eastAsia="ru-RU"/>
        </w:rPr>
        <w:t xml:space="preserve"> – </w:t>
      </w:r>
      <w:r w:rsidRPr="00EA7B37">
        <w:rPr>
          <w:rFonts w:ascii="Times New Roman" w:eastAsia="Times New Roman" w:hAnsi="Times New Roman" w:cs="Times New Roman"/>
          <w:iCs/>
          <w:sz w:val="24"/>
          <w:szCs w:val="24"/>
          <w:lang w:eastAsia="ru-RU"/>
        </w:rPr>
        <w:t xml:space="preserve">05.13.06 – інформаційні технології. </w:t>
      </w:r>
      <w:r w:rsidRPr="00EA7B37">
        <w:rPr>
          <w:rFonts w:ascii="Times New Roman" w:eastAsia="Times New Roman" w:hAnsi="Times New Roman" w:cs="Times New Roman"/>
          <w:sz w:val="24"/>
          <w:szCs w:val="24"/>
          <w:lang w:eastAsia="ru-RU"/>
        </w:rPr>
        <w:t>Спецрада</w:t>
      </w:r>
      <w:r w:rsidRPr="00EA7B37">
        <w:rPr>
          <w:rFonts w:ascii="Times New Roman" w:eastAsia="Times New Roman" w:hAnsi="Times New Roman" w:cs="Times New Roman"/>
          <w:i/>
          <w:sz w:val="24"/>
          <w:szCs w:val="24"/>
          <w:lang w:eastAsia="ru-RU"/>
        </w:rPr>
        <w:t xml:space="preserve"> </w:t>
      </w:r>
      <w:r w:rsidRPr="00EA7B37">
        <w:rPr>
          <w:rFonts w:ascii="Times New Roman" w:eastAsia="Times New Roman" w:hAnsi="Times New Roman" w:cs="Times New Roman"/>
          <w:sz w:val="24"/>
          <w:szCs w:val="24"/>
          <w:lang w:eastAsia="ru-RU"/>
        </w:rPr>
        <w:t>Д 64.050.07 Національного технічного університету «Харківський політехнічний інститут»</w:t>
      </w:r>
    </w:p>
    <w:sectPr w:rsidR="00A91CAB" w:rsidRPr="00DB2E2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DB2E2A" w:rsidRPr="00DB2E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EADEA-31ED-49E3-A0F2-8F204CA4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2021-02-16T19:26:00Z</dcterms:created>
  <dcterms:modified xsi:type="dcterms:W3CDTF">2021-02-19T18:50:00Z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