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C9" w:rsidRDefault="00F113C9" w:rsidP="00F113C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Кулик Анна Володимирівна,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F113C9" w:rsidRDefault="00F113C9" w:rsidP="00F113C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F113C9" w:rsidRDefault="00F113C9" w:rsidP="00F113C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Мікробіологічна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оцінка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знезаражування</w:t>
      </w:r>
    </w:p>
    <w:p w:rsidR="00F113C9" w:rsidRDefault="00F113C9" w:rsidP="00F113C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обладнання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F113C9" w:rsidRDefault="00F113C9" w:rsidP="00F113C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05.600.036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74532F" w:rsidRPr="00F113C9" w:rsidRDefault="00F113C9" w:rsidP="00F113C9">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p>
    <w:sectPr w:rsidR="0074532F" w:rsidRPr="00F113C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113C9" w:rsidRPr="00F113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5B3E4-D068-4BF4-B39E-EE256A26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2022-01-21T17:36:00Z</dcterms:created>
  <dcterms:modified xsi:type="dcterms:W3CDTF">2022-01-22T14:27:00Z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