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CFFCF" w14:textId="39665FD7" w:rsidR="00172340" w:rsidRDefault="006C5FE9" w:rsidP="006C5FE9">
      <w:pPr>
        <w:rPr>
          <w:lang w:val="ru-RU"/>
        </w:rPr>
      </w:pPr>
      <w:r w:rsidRPr="006C5FE9">
        <w:rPr>
          <w:rFonts w:hint="eastAsia"/>
        </w:rPr>
        <w:t>Ефимова</w:t>
      </w:r>
      <w:r w:rsidRPr="006C5FE9">
        <w:t xml:space="preserve"> </w:t>
      </w:r>
      <w:r w:rsidRPr="006C5FE9">
        <w:rPr>
          <w:rFonts w:hint="eastAsia"/>
        </w:rPr>
        <w:t>Алена</w:t>
      </w:r>
      <w:r w:rsidRPr="006C5FE9">
        <w:t xml:space="preserve"> </w:t>
      </w:r>
      <w:r w:rsidRPr="006C5FE9">
        <w:rPr>
          <w:rFonts w:hint="eastAsia"/>
        </w:rPr>
        <w:t>Олеговна</w:t>
      </w:r>
      <w:r>
        <w:rPr>
          <w:lang w:val="ru-RU"/>
        </w:rPr>
        <w:t xml:space="preserve"> </w:t>
      </w:r>
      <w:r w:rsidRPr="006C5FE9">
        <w:rPr>
          <w:rFonts w:hint="eastAsia"/>
          <w:lang w:val="ru-RU"/>
        </w:rPr>
        <w:t>Фармакологические</w:t>
      </w:r>
      <w:r w:rsidRPr="006C5FE9">
        <w:rPr>
          <w:lang w:val="ru-RU"/>
        </w:rPr>
        <w:t xml:space="preserve"> </w:t>
      </w:r>
      <w:r w:rsidRPr="006C5FE9">
        <w:rPr>
          <w:rFonts w:hint="eastAsia"/>
          <w:lang w:val="ru-RU"/>
        </w:rPr>
        <w:t>свойства</w:t>
      </w:r>
      <w:r w:rsidRPr="006C5FE9">
        <w:rPr>
          <w:lang w:val="ru-RU"/>
        </w:rPr>
        <w:t xml:space="preserve"> </w:t>
      </w:r>
      <w:r w:rsidRPr="006C5FE9">
        <w:rPr>
          <w:rFonts w:hint="eastAsia"/>
          <w:lang w:val="ru-RU"/>
        </w:rPr>
        <w:t>экстракта</w:t>
      </w:r>
      <w:r w:rsidRPr="006C5FE9">
        <w:rPr>
          <w:lang w:val="ru-RU"/>
        </w:rPr>
        <w:t xml:space="preserve"> Hirudo medicinalis, </w:t>
      </w:r>
      <w:r w:rsidRPr="006C5FE9">
        <w:rPr>
          <w:rFonts w:hint="eastAsia"/>
          <w:lang w:val="ru-RU"/>
        </w:rPr>
        <w:t>мази</w:t>
      </w:r>
      <w:r w:rsidRPr="006C5FE9">
        <w:rPr>
          <w:lang w:val="ru-RU"/>
        </w:rPr>
        <w:t xml:space="preserve"> </w:t>
      </w:r>
      <w:r w:rsidRPr="006C5FE9">
        <w:rPr>
          <w:rFonts w:hint="eastAsia"/>
          <w:lang w:val="ru-RU"/>
        </w:rPr>
        <w:t>и</w:t>
      </w:r>
      <w:r w:rsidRPr="006C5FE9">
        <w:rPr>
          <w:lang w:val="ru-RU"/>
        </w:rPr>
        <w:t xml:space="preserve"> </w:t>
      </w:r>
      <w:r w:rsidRPr="006C5FE9">
        <w:rPr>
          <w:rFonts w:hint="eastAsia"/>
          <w:lang w:val="ru-RU"/>
        </w:rPr>
        <w:t>геля</w:t>
      </w:r>
      <w:r w:rsidRPr="006C5FE9">
        <w:rPr>
          <w:lang w:val="ru-RU"/>
        </w:rPr>
        <w:t xml:space="preserve"> </w:t>
      </w:r>
      <w:r w:rsidRPr="006C5FE9">
        <w:rPr>
          <w:rFonts w:hint="eastAsia"/>
          <w:lang w:val="ru-RU"/>
        </w:rPr>
        <w:t>на</w:t>
      </w:r>
      <w:r w:rsidRPr="006C5FE9">
        <w:rPr>
          <w:lang w:val="ru-RU"/>
        </w:rPr>
        <w:t xml:space="preserve"> </w:t>
      </w:r>
      <w:r w:rsidRPr="006C5FE9">
        <w:rPr>
          <w:rFonts w:hint="eastAsia"/>
          <w:lang w:val="ru-RU"/>
        </w:rPr>
        <w:t>его</w:t>
      </w:r>
      <w:r w:rsidRPr="006C5FE9">
        <w:rPr>
          <w:lang w:val="ru-RU"/>
        </w:rPr>
        <w:t xml:space="preserve"> </w:t>
      </w:r>
      <w:r w:rsidRPr="006C5FE9">
        <w:rPr>
          <w:rFonts w:hint="eastAsia"/>
          <w:lang w:val="ru-RU"/>
        </w:rPr>
        <w:t>основе</w:t>
      </w:r>
      <w:r w:rsidRPr="006C5FE9">
        <w:rPr>
          <w:lang w:val="ru-RU"/>
        </w:rPr>
        <w:t xml:space="preserve"> </w:t>
      </w:r>
      <w:r w:rsidRPr="006C5FE9">
        <w:rPr>
          <w:rFonts w:hint="eastAsia"/>
          <w:lang w:val="ru-RU"/>
        </w:rPr>
        <w:t>при</w:t>
      </w:r>
      <w:r w:rsidRPr="006C5FE9">
        <w:rPr>
          <w:lang w:val="ru-RU"/>
        </w:rPr>
        <w:t xml:space="preserve"> </w:t>
      </w:r>
      <w:r w:rsidRPr="006C5FE9">
        <w:rPr>
          <w:rFonts w:hint="eastAsia"/>
          <w:lang w:val="ru-RU"/>
        </w:rPr>
        <w:t>накожном</w:t>
      </w:r>
      <w:r w:rsidRPr="006C5FE9">
        <w:rPr>
          <w:lang w:val="ru-RU"/>
        </w:rPr>
        <w:t xml:space="preserve"> </w:t>
      </w:r>
      <w:r w:rsidRPr="006C5FE9">
        <w:rPr>
          <w:rFonts w:hint="eastAsia"/>
          <w:lang w:val="ru-RU"/>
        </w:rPr>
        <w:t>применении</w:t>
      </w:r>
      <w:r w:rsidRPr="006C5FE9">
        <w:rPr>
          <w:lang w:val="ru-RU"/>
        </w:rPr>
        <w:t xml:space="preserve"> (</w:t>
      </w:r>
      <w:r w:rsidRPr="006C5FE9">
        <w:rPr>
          <w:rFonts w:hint="eastAsia"/>
          <w:lang w:val="ru-RU"/>
        </w:rPr>
        <w:t>экспериментальное</w:t>
      </w:r>
      <w:r w:rsidRPr="006C5FE9">
        <w:rPr>
          <w:lang w:val="ru-RU"/>
        </w:rPr>
        <w:t xml:space="preserve"> </w:t>
      </w:r>
      <w:r w:rsidRPr="006C5FE9">
        <w:rPr>
          <w:rFonts w:hint="eastAsia"/>
          <w:lang w:val="ru-RU"/>
        </w:rPr>
        <w:t>исследование</w:t>
      </w:r>
      <w:r w:rsidRPr="006C5FE9">
        <w:rPr>
          <w:lang w:val="ru-RU"/>
        </w:rPr>
        <w:t>)</w:t>
      </w:r>
    </w:p>
    <w:p w14:paraId="28415537" w14:textId="77777777" w:rsidR="006C5FE9" w:rsidRPr="006C5FE9" w:rsidRDefault="006C5FE9" w:rsidP="006C5FE9">
      <w:pPr>
        <w:rPr>
          <w:lang w:val="ru-RU"/>
        </w:rPr>
      </w:pPr>
      <w:r w:rsidRPr="006C5FE9">
        <w:rPr>
          <w:rFonts w:hint="eastAsia"/>
          <w:lang w:val="ru-RU"/>
        </w:rPr>
        <w:t>ОГЛАВЛЕНИЕ</w:t>
      </w:r>
      <w:r w:rsidRPr="006C5FE9">
        <w:rPr>
          <w:lang w:val="ru-RU"/>
        </w:rPr>
        <w:t xml:space="preserve"> </w:t>
      </w:r>
      <w:r w:rsidRPr="006C5FE9">
        <w:rPr>
          <w:rFonts w:hint="eastAsia"/>
          <w:lang w:val="ru-RU"/>
        </w:rPr>
        <w:t>ДИССЕРТАЦИИ</w:t>
      </w:r>
    </w:p>
    <w:p w14:paraId="6D6EEC74" w14:textId="77777777" w:rsidR="006C5FE9" w:rsidRPr="006C5FE9" w:rsidRDefault="006C5FE9" w:rsidP="006C5FE9">
      <w:pPr>
        <w:rPr>
          <w:lang w:val="ru-RU"/>
        </w:rPr>
      </w:pPr>
      <w:r w:rsidRPr="006C5FE9">
        <w:rPr>
          <w:rFonts w:hint="eastAsia"/>
          <w:lang w:val="ru-RU"/>
        </w:rPr>
        <w:t>кандидат</w:t>
      </w:r>
      <w:r w:rsidRPr="006C5FE9">
        <w:rPr>
          <w:lang w:val="ru-RU"/>
        </w:rPr>
        <w:t xml:space="preserve"> </w:t>
      </w:r>
      <w:r w:rsidRPr="006C5FE9">
        <w:rPr>
          <w:rFonts w:hint="eastAsia"/>
          <w:lang w:val="ru-RU"/>
        </w:rPr>
        <w:t>наук</w:t>
      </w:r>
      <w:r w:rsidRPr="006C5FE9">
        <w:rPr>
          <w:lang w:val="ru-RU"/>
        </w:rPr>
        <w:t xml:space="preserve"> </w:t>
      </w:r>
      <w:r w:rsidRPr="006C5FE9">
        <w:rPr>
          <w:rFonts w:hint="eastAsia"/>
          <w:lang w:val="ru-RU"/>
        </w:rPr>
        <w:t>Ефимова</w:t>
      </w:r>
      <w:r w:rsidRPr="006C5FE9">
        <w:rPr>
          <w:lang w:val="ru-RU"/>
        </w:rPr>
        <w:t xml:space="preserve"> </w:t>
      </w:r>
      <w:r w:rsidRPr="006C5FE9">
        <w:rPr>
          <w:rFonts w:hint="eastAsia"/>
          <w:lang w:val="ru-RU"/>
        </w:rPr>
        <w:t>Алена</w:t>
      </w:r>
      <w:r w:rsidRPr="006C5FE9">
        <w:rPr>
          <w:lang w:val="ru-RU"/>
        </w:rPr>
        <w:t xml:space="preserve"> </w:t>
      </w:r>
      <w:r w:rsidRPr="006C5FE9">
        <w:rPr>
          <w:rFonts w:hint="eastAsia"/>
          <w:lang w:val="ru-RU"/>
        </w:rPr>
        <w:t>Олеговна</w:t>
      </w:r>
    </w:p>
    <w:p w14:paraId="5372174C" w14:textId="77777777" w:rsidR="006C5FE9" w:rsidRPr="006C5FE9" w:rsidRDefault="006C5FE9" w:rsidP="006C5FE9">
      <w:pPr>
        <w:rPr>
          <w:lang w:val="ru-RU"/>
        </w:rPr>
      </w:pPr>
      <w:r w:rsidRPr="006C5FE9">
        <w:rPr>
          <w:rFonts w:hint="eastAsia"/>
          <w:lang w:val="ru-RU"/>
        </w:rPr>
        <w:t>Введение</w:t>
      </w:r>
    </w:p>
    <w:p w14:paraId="5AF4B3DF" w14:textId="77777777" w:rsidR="006C5FE9" w:rsidRPr="006C5FE9" w:rsidRDefault="006C5FE9" w:rsidP="006C5FE9">
      <w:pPr>
        <w:rPr>
          <w:lang w:val="ru-RU"/>
        </w:rPr>
      </w:pPr>
    </w:p>
    <w:p w14:paraId="78A5561D" w14:textId="77777777" w:rsidR="006C5FE9" w:rsidRPr="006C5FE9" w:rsidRDefault="006C5FE9" w:rsidP="006C5FE9">
      <w:pPr>
        <w:rPr>
          <w:lang w:val="ru-RU"/>
        </w:rPr>
      </w:pPr>
      <w:r w:rsidRPr="006C5FE9">
        <w:rPr>
          <w:rFonts w:hint="eastAsia"/>
          <w:lang w:val="ru-RU"/>
        </w:rPr>
        <w:t>Глава</w:t>
      </w:r>
      <w:r w:rsidRPr="006C5FE9">
        <w:rPr>
          <w:lang w:val="ru-RU"/>
        </w:rPr>
        <w:t xml:space="preserve"> 1. </w:t>
      </w:r>
      <w:r w:rsidRPr="006C5FE9">
        <w:rPr>
          <w:rFonts w:hint="eastAsia"/>
          <w:lang w:val="ru-RU"/>
        </w:rPr>
        <w:t>Биологические</w:t>
      </w:r>
      <w:r w:rsidRPr="006C5FE9">
        <w:rPr>
          <w:lang w:val="ru-RU"/>
        </w:rPr>
        <w:t xml:space="preserve"> </w:t>
      </w:r>
      <w:r w:rsidRPr="006C5FE9">
        <w:rPr>
          <w:rFonts w:hint="eastAsia"/>
          <w:lang w:val="ru-RU"/>
        </w:rPr>
        <w:t>эффекты</w:t>
      </w:r>
      <w:r w:rsidRPr="006C5FE9">
        <w:rPr>
          <w:lang w:val="ru-RU"/>
        </w:rPr>
        <w:t xml:space="preserve"> </w:t>
      </w:r>
      <w:r w:rsidRPr="006C5FE9">
        <w:rPr>
          <w:rFonts w:hint="eastAsia"/>
          <w:lang w:val="ru-RU"/>
        </w:rPr>
        <w:t>компонентов</w:t>
      </w:r>
      <w:r w:rsidRPr="006C5FE9">
        <w:rPr>
          <w:lang w:val="ru-RU"/>
        </w:rPr>
        <w:t xml:space="preserve"> </w:t>
      </w:r>
      <w:r w:rsidRPr="006C5FE9">
        <w:rPr>
          <w:rFonts w:hint="eastAsia"/>
          <w:lang w:val="ru-RU"/>
        </w:rPr>
        <w:t>пиявки</w:t>
      </w:r>
      <w:r w:rsidRPr="006C5FE9">
        <w:rPr>
          <w:lang w:val="ru-RU"/>
        </w:rPr>
        <w:t xml:space="preserve"> </w:t>
      </w:r>
      <w:r w:rsidRPr="006C5FE9">
        <w:rPr>
          <w:rFonts w:hint="eastAsia"/>
          <w:lang w:val="ru-RU"/>
        </w:rPr>
        <w:t>медицинской</w:t>
      </w:r>
      <w:r w:rsidRPr="006C5FE9">
        <w:rPr>
          <w:lang w:val="ru-RU"/>
        </w:rPr>
        <w:t xml:space="preserve"> hirudo medicinalis </w:t>
      </w:r>
      <w:r w:rsidRPr="006C5FE9">
        <w:rPr>
          <w:rFonts w:hint="eastAsia"/>
          <w:lang w:val="ru-RU"/>
        </w:rPr>
        <w:t>при</w:t>
      </w:r>
      <w:r w:rsidRPr="006C5FE9">
        <w:rPr>
          <w:lang w:val="ru-RU"/>
        </w:rPr>
        <w:t xml:space="preserve"> </w:t>
      </w:r>
      <w:r w:rsidRPr="006C5FE9">
        <w:rPr>
          <w:rFonts w:hint="eastAsia"/>
          <w:lang w:val="ru-RU"/>
        </w:rPr>
        <w:t>различных</w:t>
      </w:r>
      <w:r w:rsidRPr="006C5FE9">
        <w:rPr>
          <w:lang w:val="ru-RU"/>
        </w:rPr>
        <w:t xml:space="preserve"> </w:t>
      </w:r>
      <w:r w:rsidRPr="006C5FE9">
        <w:rPr>
          <w:rFonts w:hint="eastAsia"/>
          <w:lang w:val="ru-RU"/>
        </w:rPr>
        <w:t>заболеваниях</w:t>
      </w:r>
      <w:r w:rsidRPr="006C5FE9">
        <w:rPr>
          <w:lang w:val="ru-RU"/>
        </w:rPr>
        <w:t xml:space="preserve"> (</w:t>
      </w:r>
      <w:r w:rsidRPr="006C5FE9">
        <w:rPr>
          <w:rFonts w:hint="eastAsia"/>
          <w:lang w:val="ru-RU"/>
        </w:rPr>
        <w:t>обзор</w:t>
      </w:r>
      <w:r w:rsidRPr="006C5FE9">
        <w:rPr>
          <w:lang w:val="ru-RU"/>
        </w:rPr>
        <w:t xml:space="preserve"> </w:t>
      </w:r>
      <w:r w:rsidRPr="006C5FE9">
        <w:rPr>
          <w:rFonts w:hint="eastAsia"/>
          <w:lang w:val="ru-RU"/>
        </w:rPr>
        <w:t>литературы</w:t>
      </w:r>
      <w:r w:rsidRPr="006C5FE9">
        <w:rPr>
          <w:lang w:val="ru-RU"/>
        </w:rPr>
        <w:t>)</w:t>
      </w:r>
    </w:p>
    <w:p w14:paraId="79E58A25" w14:textId="77777777" w:rsidR="006C5FE9" w:rsidRPr="006C5FE9" w:rsidRDefault="006C5FE9" w:rsidP="006C5FE9">
      <w:pPr>
        <w:rPr>
          <w:lang w:val="ru-RU"/>
        </w:rPr>
      </w:pPr>
    </w:p>
    <w:p w14:paraId="75F1B821" w14:textId="77777777" w:rsidR="006C5FE9" w:rsidRPr="006C5FE9" w:rsidRDefault="006C5FE9" w:rsidP="006C5FE9">
      <w:pPr>
        <w:rPr>
          <w:lang w:val="ru-RU"/>
        </w:rPr>
      </w:pPr>
      <w:r w:rsidRPr="006C5FE9">
        <w:rPr>
          <w:lang w:val="ru-RU"/>
        </w:rPr>
        <w:t xml:space="preserve">1.1 </w:t>
      </w:r>
      <w:r w:rsidRPr="006C5FE9">
        <w:rPr>
          <w:rFonts w:hint="eastAsia"/>
          <w:lang w:val="ru-RU"/>
        </w:rPr>
        <w:t>Ингибирование</w:t>
      </w:r>
      <w:r w:rsidRPr="006C5FE9">
        <w:rPr>
          <w:lang w:val="ru-RU"/>
        </w:rPr>
        <w:t xml:space="preserve"> </w:t>
      </w:r>
      <w:r w:rsidRPr="006C5FE9">
        <w:rPr>
          <w:rFonts w:hint="eastAsia"/>
          <w:lang w:val="ru-RU"/>
        </w:rPr>
        <w:t>скорости</w:t>
      </w:r>
      <w:r w:rsidRPr="006C5FE9">
        <w:rPr>
          <w:lang w:val="ru-RU"/>
        </w:rPr>
        <w:t xml:space="preserve"> </w:t>
      </w:r>
      <w:r w:rsidRPr="006C5FE9">
        <w:rPr>
          <w:rFonts w:hint="eastAsia"/>
          <w:lang w:val="ru-RU"/>
        </w:rPr>
        <w:t>свертывания</w:t>
      </w:r>
      <w:r w:rsidRPr="006C5FE9">
        <w:rPr>
          <w:lang w:val="ru-RU"/>
        </w:rPr>
        <w:t xml:space="preserve"> </w:t>
      </w:r>
      <w:r w:rsidRPr="006C5FE9">
        <w:rPr>
          <w:rFonts w:hint="eastAsia"/>
          <w:lang w:val="ru-RU"/>
        </w:rPr>
        <w:t>крови</w:t>
      </w:r>
    </w:p>
    <w:p w14:paraId="5531D295" w14:textId="77777777" w:rsidR="006C5FE9" w:rsidRPr="006C5FE9" w:rsidRDefault="006C5FE9" w:rsidP="006C5FE9">
      <w:pPr>
        <w:rPr>
          <w:lang w:val="ru-RU"/>
        </w:rPr>
      </w:pPr>
    </w:p>
    <w:p w14:paraId="73687D0F" w14:textId="77777777" w:rsidR="006C5FE9" w:rsidRPr="006C5FE9" w:rsidRDefault="006C5FE9" w:rsidP="006C5FE9">
      <w:pPr>
        <w:rPr>
          <w:lang w:val="ru-RU"/>
        </w:rPr>
      </w:pPr>
      <w:r w:rsidRPr="006C5FE9">
        <w:rPr>
          <w:lang w:val="ru-RU"/>
        </w:rPr>
        <w:t xml:space="preserve">1.2 </w:t>
      </w:r>
      <w:r w:rsidRPr="006C5FE9">
        <w:rPr>
          <w:rFonts w:hint="eastAsia"/>
          <w:lang w:val="ru-RU"/>
        </w:rPr>
        <w:t>Антитромбиновый</w:t>
      </w:r>
      <w:r w:rsidRPr="006C5FE9">
        <w:rPr>
          <w:lang w:val="ru-RU"/>
        </w:rPr>
        <w:t xml:space="preserve"> </w:t>
      </w:r>
      <w:r w:rsidRPr="006C5FE9">
        <w:rPr>
          <w:rFonts w:hint="eastAsia"/>
          <w:lang w:val="ru-RU"/>
        </w:rPr>
        <w:t>эффект</w:t>
      </w:r>
    </w:p>
    <w:p w14:paraId="0A92ADFA" w14:textId="77777777" w:rsidR="006C5FE9" w:rsidRPr="006C5FE9" w:rsidRDefault="006C5FE9" w:rsidP="006C5FE9">
      <w:pPr>
        <w:rPr>
          <w:lang w:val="ru-RU"/>
        </w:rPr>
      </w:pPr>
    </w:p>
    <w:p w14:paraId="3828F74F" w14:textId="77777777" w:rsidR="006C5FE9" w:rsidRPr="006C5FE9" w:rsidRDefault="006C5FE9" w:rsidP="006C5FE9">
      <w:pPr>
        <w:rPr>
          <w:lang w:val="ru-RU"/>
        </w:rPr>
      </w:pPr>
      <w:r w:rsidRPr="006C5FE9">
        <w:rPr>
          <w:lang w:val="ru-RU"/>
        </w:rPr>
        <w:t xml:space="preserve">1.3 </w:t>
      </w:r>
      <w:r w:rsidRPr="006C5FE9">
        <w:rPr>
          <w:rFonts w:hint="eastAsia"/>
          <w:lang w:val="ru-RU"/>
        </w:rPr>
        <w:t>Тромболитический</w:t>
      </w:r>
      <w:r w:rsidRPr="006C5FE9">
        <w:rPr>
          <w:lang w:val="ru-RU"/>
        </w:rPr>
        <w:t xml:space="preserve"> </w:t>
      </w:r>
      <w:r w:rsidRPr="006C5FE9">
        <w:rPr>
          <w:rFonts w:hint="eastAsia"/>
          <w:lang w:val="ru-RU"/>
        </w:rPr>
        <w:t>эффект</w:t>
      </w:r>
    </w:p>
    <w:p w14:paraId="16A460FA" w14:textId="77777777" w:rsidR="006C5FE9" w:rsidRPr="006C5FE9" w:rsidRDefault="006C5FE9" w:rsidP="006C5FE9">
      <w:pPr>
        <w:rPr>
          <w:lang w:val="ru-RU"/>
        </w:rPr>
      </w:pPr>
    </w:p>
    <w:p w14:paraId="3B29110A" w14:textId="77777777" w:rsidR="006C5FE9" w:rsidRPr="006C5FE9" w:rsidRDefault="006C5FE9" w:rsidP="006C5FE9">
      <w:pPr>
        <w:rPr>
          <w:lang w:val="ru-RU"/>
        </w:rPr>
      </w:pPr>
      <w:r w:rsidRPr="006C5FE9">
        <w:rPr>
          <w:lang w:val="ru-RU"/>
        </w:rPr>
        <w:t xml:space="preserve">1.4. </w:t>
      </w:r>
      <w:r w:rsidRPr="006C5FE9">
        <w:rPr>
          <w:rFonts w:hint="eastAsia"/>
          <w:lang w:val="ru-RU"/>
        </w:rPr>
        <w:t>Лечение</w:t>
      </w:r>
      <w:r w:rsidRPr="006C5FE9">
        <w:rPr>
          <w:lang w:val="ru-RU"/>
        </w:rPr>
        <w:t xml:space="preserve"> </w:t>
      </w:r>
      <w:r w:rsidRPr="006C5FE9">
        <w:rPr>
          <w:rFonts w:hint="eastAsia"/>
          <w:lang w:val="ru-RU"/>
        </w:rPr>
        <w:t>трофических</w:t>
      </w:r>
      <w:r w:rsidRPr="006C5FE9">
        <w:rPr>
          <w:lang w:val="ru-RU"/>
        </w:rPr>
        <w:t xml:space="preserve"> </w:t>
      </w:r>
      <w:r w:rsidRPr="006C5FE9">
        <w:rPr>
          <w:rFonts w:hint="eastAsia"/>
          <w:lang w:val="ru-RU"/>
        </w:rPr>
        <w:t>язв</w:t>
      </w:r>
      <w:r w:rsidRPr="006C5FE9">
        <w:rPr>
          <w:lang w:val="ru-RU"/>
        </w:rPr>
        <w:t xml:space="preserve"> </w:t>
      </w:r>
      <w:r w:rsidRPr="006C5FE9">
        <w:rPr>
          <w:rFonts w:hint="eastAsia"/>
          <w:lang w:val="ru-RU"/>
        </w:rPr>
        <w:t>нижних</w:t>
      </w:r>
      <w:r w:rsidRPr="006C5FE9">
        <w:rPr>
          <w:lang w:val="ru-RU"/>
        </w:rPr>
        <w:t xml:space="preserve"> </w:t>
      </w:r>
      <w:r w:rsidRPr="006C5FE9">
        <w:rPr>
          <w:rFonts w:hint="eastAsia"/>
          <w:lang w:val="ru-RU"/>
        </w:rPr>
        <w:t>конечностей</w:t>
      </w:r>
      <w:r w:rsidRPr="006C5FE9">
        <w:rPr>
          <w:lang w:val="ru-RU"/>
        </w:rPr>
        <w:t xml:space="preserve"> </w:t>
      </w:r>
      <w:r w:rsidRPr="006C5FE9">
        <w:rPr>
          <w:rFonts w:hint="eastAsia"/>
          <w:lang w:val="ru-RU"/>
        </w:rPr>
        <w:t>и</w:t>
      </w:r>
      <w:r w:rsidRPr="006C5FE9">
        <w:rPr>
          <w:lang w:val="ru-RU"/>
        </w:rPr>
        <w:t xml:space="preserve"> </w:t>
      </w:r>
      <w:r w:rsidRPr="006C5FE9">
        <w:rPr>
          <w:rFonts w:hint="eastAsia"/>
          <w:lang w:val="ru-RU"/>
        </w:rPr>
        <w:t>ожоговых</w:t>
      </w:r>
      <w:r w:rsidRPr="006C5FE9">
        <w:rPr>
          <w:lang w:val="ru-RU"/>
        </w:rPr>
        <w:t xml:space="preserve"> </w:t>
      </w:r>
      <w:r w:rsidRPr="006C5FE9">
        <w:rPr>
          <w:rFonts w:hint="eastAsia"/>
          <w:lang w:val="ru-RU"/>
        </w:rPr>
        <w:t>травм</w:t>
      </w:r>
    </w:p>
    <w:p w14:paraId="317F8BA5" w14:textId="77777777" w:rsidR="006C5FE9" w:rsidRPr="006C5FE9" w:rsidRDefault="006C5FE9" w:rsidP="006C5FE9">
      <w:pPr>
        <w:rPr>
          <w:lang w:val="ru-RU"/>
        </w:rPr>
      </w:pPr>
    </w:p>
    <w:p w14:paraId="051CF8B6" w14:textId="77777777" w:rsidR="006C5FE9" w:rsidRPr="006C5FE9" w:rsidRDefault="006C5FE9" w:rsidP="006C5FE9">
      <w:pPr>
        <w:rPr>
          <w:lang w:val="ru-RU"/>
        </w:rPr>
      </w:pPr>
      <w:r w:rsidRPr="006C5FE9">
        <w:rPr>
          <w:lang w:val="ru-RU"/>
        </w:rPr>
        <w:t xml:space="preserve">1.5 </w:t>
      </w:r>
      <w:r w:rsidRPr="006C5FE9">
        <w:rPr>
          <w:rFonts w:hint="eastAsia"/>
          <w:lang w:val="ru-RU"/>
        </w:rPr>
        <w:t>Нейротрофический</w:t>
      </w:r>
      <w:r w:rsidRPr="006C5FE9">
        <w:rPr>
          <w:lang w:val="ru-RU"/>
        </w:rPr>
        <w:t xml:space="preserve">, </w:t>
      </w:r>
      <w:r w:rsidRPr="006C5FE9">
        <w:rPr>
          <w:rFonts w:hint="eastAsia"/>
          <w:lang w:val="ru-RU"/>
        </w:rPr>
        <w:t>иммуномодулирующий</w:t>
      </w:r>
      <w:r w:rsidRPr="006C5FE9">
        <w:rPr>
          <w:lang w:val="ru-RU"/>
        </w:rPr>
        <w:t xml:space="preserve"> </w:t>
      </w:r>
      <w:r w:rsidRPr="006C5FE9">
        <w:rPr>
          <w:rFonts w:hint="eastAsia"/>
          <w:lang w:val="ru-RU"/>
        </w:rPr>
        <w:t>и</w:t>
      </w:r>
      <w:r w:rsidRPr="006C5FE9">
        <w:rPr>
          <w:lang w:val="ru-RU"/>
        </w:rPr>
        <w:t xml:space="preserve"> </w:t>
      </w:r>
      <w:r w:rsidRPr="006C5FE9">
        <w:rPr>
          <w:rFonts w:hint="eastAsia"/>
          <w:lang w:val="ru-RU"/>
        </w:rPr>
        <w:t>антипролиферативный</w:t>
      </w:r>
      <w:r w:rsidRPr="006C5FE9">
        <w:rPr>
          <w:lang w:val="ru-RU"/>
        </w:rPr>
        <w:t xml:space="preserve"> </w:t>
      </w:r>
      <w:r w:rsidRPr="006C5FE9">
        <w:rPr>
          <w:rFonts w:hint="eastAsia"/>
          <w:lang w:val="ru-RU"/>
        </w:rPr>
        <w:t>эффекты</w:t>
      </w:r>
    </w:p>
    <w:p w14:paraId="437E0155" w14:textId="77777777" w:rsidR="006C5FE9" w:rsidRPr="006C5FE9" w:rsidRDefault="006C5FE9" w:rsidP="006C5FE9">
      <w:pPr>
        <w:rPr>
          <w:lang w:val="ru-RU"/>
        </w:rPr>
      </w:pPr>
    </w:p>
    <w:p w14:paraId="540601F4" w14:textId="77777777" w:rsidR="006C5FE9" w:rsidRPr="006C5FE9" w:rsidRDefault="006C5FE9" w:rsidP="006C5FE9">
      <w:pPr>
        <w:rPr>
          <w:lang w:val="ru-RU"/>
        </w:rPr>
      </w:pPr>
      <w:r w:rsidRPr="006C5FE9">
        <w:rPr>
          <w:lang w:val="ru-RU"/>
        </w:rPr>
        <w:t xml:space="preserve">1.6 </w:t>
      </w:r>
      <w:r w:rsidRPr="006C5FE9">
        <w:rPr>
          <w:rFonts w:hint="eastAsia"/>
          <w:lang w:val="ru-RU"/>
        </w:rPr>
        <w:t>Трансэпидермальное</w:t>
      </w:r>
      <w:r w:rsidRPr="006C5FE9">
        <w:rPr>
          <w:lang w:val="ru-RU"/>
        </w:rPr>
        <w:t xml:space="preserve"> </w:t>
      </w:r>
      <w:r w:rsidRPr="006C5FE9">
        <w:rPr>
          <w:rFonts w:hint="eastAsia"/>
          <w:lang w:val="ru-RU"/>
        </w:rPr>
        <w:t>прохождение</w:t>
      </w:r>
      <w:r w:rsidRPr="006C5FE9">
        <w:rPr>
          <w:lang w:val="ru-RU"/>
        </w:rPr>
        <w:t xml:space="preserve"> </w:t>
      </w:r>
      <w:r w:rsidRPr="006C5FE9">
        <w:rPr>
          <w:rFonts w:hint="eastAsia"/>
          <w:lang w:val="ru-RU"/>
        </w:rPr>
        <w:t>активных</w:t>
      </w:r>
      <w:r w:rsidRPr="006C5FE9">
        <w:rPr>
          <w:lang w:val="ru-RU"/>
        </w:rPr>
        <w:t xml:space="preserve"> </w:t>
      </w:r>
      <w:r w:rsidRPr="006C5FE9">
        <w:rPr>
          <w:rFonts w:hint="eastAsia"/>
          <w:lang w:val="ru-RU"/>
        </w:rPr>
        <w:t>компонентов</w:t>
      </w:r>
      <w:r w:rsidRPr="006C5FE9">
        <w:rPr>
          <w:lang w:val="ru-RU"/>
        </w:rPr>
        <w:t xml:space="preserve"> </w:t>
      </w:r>
      <w:r w:rsidRPr="006C5FE9">
        <w:rPr>
          <w:rFonts w:hint="eastAsia"/>
          <w:lang w:val="ru-RU"/>
        </w:rPr>
        <w:t>экстракта</w:t>
      </w:r>
      <w:r w:rsidRPr="006C5FE9">
        <w:rPr>
          <w:lang w:val="ru-RU"/>
        </w:rPr>
        <w:t xml:space="preserve"> </w:t>
      </w:r>
      <w:r w:rsidRPr="006C5FE9">
        <w:rPr>
          <w:rFonts w:hint="eastAsia"/>
          <w:lang w:val="ru-RU"/>
        </w:rPr>
        <w:t>пиявки</w:t>
      </w:r>
      <w:r w:rsidRPr="006C5FE9">
        <w:rPr>
          <w:lang w:val="ru-RU"/>
        </w:rPr>
        <w:t xml:space="preserve"> </w:t>
      </w:r>
      <w:r w:rsidRPr="006C5FE9">
        <w:rPr>
          <w:rFonts w:hint="eastAsia"/>
          <w:lang w:val="ru-RU"/>
        </w:rPr>
        <w:t>медицинской</w:t>
      </w:r>
    </w:p>
    <w:p w14:paraId="0585D2F3" w14:textId="77777777" w:rsidR="006C5FE9" w:rsidRPr="006C5FE9" w:rsidRDefault="006C5FE9" w:rsidP="006C5FE9">
      <w:pPr>
        <w:rPr>
          <w:lang w:val="ru-RU"/>
        </w:rPr>
      </w:pPr>
    </w:p>
    <w:p w14:paraId="79FA5791" w14:textId="77777777" w:rsidR="006C5FE9" w:rsidRPr="006C5FE9" w:rsidRDefault="006C5FE9" w:rsidP="006C5FE9">
      <w:pPr>
        <w:rPr>
          <w:lang w:val="ru-RU"/>
        </w:rPr>
      </w:pPr>
      <w:r w:rsidRPr="006C5FE9">
        <w:rPr>
          <w:lang w:val="ru-RU"/>
        </w:rPr>
        <w:t xml:space="preserve">1.7 </w:t>
      </w:r>
      <w:r w:rsidRPr="006C5FE9">
        <w:rPr>
          <w:rFonts w:hint="eastAsia"/>
          <w:lang w:val="ru-RU"/>
        </w:rPr>
        <w:t>Препараты</w:t>
      </w:r>
      <w:r w:rsidRPr="006C5FE9">
        <w:rPr>
          <w:lang w:val="ru-RU"/>
        </w:rPr>
        <w:t xml:space="preserve"> </w:t>
      </w:r>
      <w:r w:rsidRPr="006C5FE9">
        <w:rPr>
          <w:rFonts w:hint="eastAsia"/>
          <w:lang w:val="ru-RU"/>
        </w:rPr>
        <w:t>на</w:t>
      </w:r>
      <w:r w:rsidRPr="006C5FE9">
        <w:rPr>
          <w:lang w:val="ru-RU"/>
        </w:rPr>
        <w:t xml:space="preserve"> </w:t>
      </w:r>
      <w:r w:rsidRPr="006C5FE9">
        <w:rPr>
          <w:rFonts w:hint="eastAsia"/>
          <w:lang w:val="ru-RU"/>
        </w:rPr>
        <w:t>основе</w:t>
      </w:r>
      <w:r w:rsidRPr="006C5FE9">
        <w:rPr>
          <w:lang w:val="ru-RU"/>
        </w:rPr>
        <w:t xml:space="preserve"> </w:t>
      </w:r>
      <w:r w:rsidRPr="006C5FE9">
        <w:rPr>
          <w:rFonts w:hint="eastAsia"/>
          <w:lang w:val="ru-RU"/>
        </w:rPr>
        <w:t>экстракта</w:t>
      </w:r>
      <w:r w:rsidRPr="006C5FE9">
        <w:rPr>
          <w:lang w:val="ru-RU"/>
        </w:rPr>
        <w:t xml:space="preserve"> </w:t>
      </w:r>
      <w:r w:rsidRPr="006C5FE9">
        <w:rPr>
          <w:rFonts w:hint="eastAsia"/>
          <w:lang w:val="ru-RU"/>
        </w:rPr>
        <w:t>пиявки</w:t>
      </w:r>
      <w:r w:rsidRPr="006C5FE9">
        <w:rPr>
          <w:lang w:val="ru-RU"/>
        </w:rPr>
        <w:t xml:space="preserve"> </w:t>
      </w:r>
      <w:r w:rsidRPr="006C5FE9">
        <w:rPr>
          <w:rFonts w:hint="eastAsia"/>
          <w:lang w:val="ru-RU"/>
        </w:rPr>
        <w:t>медицинской</w:t>
      </w:r>
    </w:p>
    <w:p w14:paraId="13FE44B9" w14:textId="77777777" w:rsidR="006C5FE9" w:rsidRPr="006C5FE9" w:rsidRDefault="006C5FE9" w:rsidP="006C5FE9">
      <w:pPr>
        <w:rPr>
          <w:lang w:val="ru-RU"/>
        </w:rPr>
      </w:pPr>
    </w:p>
    <w:p w14:paraId="1C9F282E" w14:textId="77777777" w:rsidR="006C5FE9" w:rsidRPr="006C5FE9" w:rsidRDefault="006C5FE9" w:rsidP="006C5FE9">
      <w:pPr>
        <w:rPr>
          <w:lang w:val="ru-RU"/>
        </w:rPr>
      </w:pPr>
      <w:r w:rsidRPr="006C5FE9">
        <w:rPr>
          <w:rFonts w:hint="eastAsia"/>
          <w:lang w:val="ru-RU"/>
        </w:rPr>
        <w:t>Глава</w:t>
      </w:r>
      <w:r w:rsidRPr="006C5FE9">
        <w:rPr>
          <w:lang w:val="ru-RU"/>
        </w:rPr>
        <w:t xml:space="preserve"> 2. </w:t>
      </w:r>
      <w:r w:rsidRPr="006C5FE9">
        <w:rPr>
          <w:rFonts w:hint="eastAsia"/>
          <w:lang w:val="ru-RU"/>
        </w:rPr>
        <w:t>Материалы</w:t>
      </w:r>
      <w:r w:rsidRPr="006C5FE9">
        <w:rPr>
          <w:lang w:val="ru-RU"/>
        </w:rPr>
        <w:t xml:space="preserve"> </w:t>
      </w:r>
      <w:r w:rsidRPr="006C5FE9">
        <w:rPr>
          <w:rFonts w:hint="eastAsia"/>
          <w:lang w:val="ru-RU"/>
        </w:rPr>
        <w:t>и</w:t>
      </w:r>
      <w:r w:rsidRPr="006C5FE9">
        <w:rPr>
          <w:lang w:val="ru-RU"/>
        </w:rPr>
        <w:t xml:space="preserve"> </w:t>
      </w:r>
      <w:r w:rsidRPr="006C5FE9">
        <w:rPr>
          <w:rFonts w:hint="eastAsia"/>
          <w:lang w:val="ru-RU"/>
        </w:rPr>
        <w:t>методы</w:t>
      </w:r>
      <w:r w:rsidRPr="006C5FE9">
        <w:rPr>
          <w:lang w:val="ru-RU"/>
        </w:rPr>
        <w:t xml:space="preserve"> </w:t>
      </w:r>
      <w:r w:rsidRPr="006C5FE9">
        <w:rPr>
          <w:rFonts w:hint="eastAsia"/>
          <w:lang w:val="ru-RU"/>
        </w:rPr>
        <w:t>исследований</w:t>
      </w:r>
    </w:p>
    <w:p w14:paraId="20D51E51" w14:textId="77777777" w:rsidR="006C5FE9" w:rsidRPr="006C5FE9" w:rsidRDefault="006C5FE9" w:rsidP="006C5FE9">
      <w:pPr>
        <w:rPr>
          <w:lang w:val="ru-RU"/>
        </w:rPr>
      </w:pPr>
    </w:p>
    <w:p w14:paraId="2AF8C658" w14:textId="77777777" w:rsidR="006C5FE9" w:rsidRPr="006C5FE9" w:rsidRDefault="006C5FE9" w:rsidP="006C5FE9">
      <w:pPr>
        <w:rPr>
          <w:lang w:val="ru-RU"/>
        </w:rPr>
      </w:pPr>
      <w:r w:rsidRPr="006C5FE9">
        <w:rPr>
          <w:lang w:val="ru-RU"/>
        </w:rPr>
        <w:t xml:space="preserve">2.1 </w:t>
      </w:r>
      <w:r w:rsidRPr="006C5FE9">
        <w:rPr>
          <w:rFonts w:hint="eastAsia"/>
          <w:lang w:val="ru-RU"/>
        </w:rPr>
        <w:t>Материалы</w:t>
      </w:r>
    </w:p>
    <w:p w14:paraId="24DDEB4C" w14:textId="77777777" w:rsidR="006C5FE9" w:rsidRPr="006C5FE9" w:rsidRDefault="006C5FE9" w:rsidP="006C5FE9">
      <w:pPr>
        <w:rPr>
          <w:lang w:val="ru-RU"/>
        </w:rPr>
      </w:pPr>
    </w:p>
    <w:p w14:paraId="70988777" w14:textId="77777777" w:rsidR="006C5FE9" w:rsidRPr="006C5FE9" w:rsidRDefault="006C5FE9" w:rsidP="006C5FE9">
      <w:pPr>
        <w:rPr>
          <w:lang w:val="ru-RU"/>
        </w:rPr>
      </w:pPr>
      <w:r w:rsidRPr="006C5FE9">
        <w:rPr>
          <w:lang w:val="ru-RU"/>
        </w:rPr>
        <w:lastRenderedPageBreak/>
        <w:t xml:space="preserve">2.1 </w:t>
      </w:r>
      <w:r w:rsidRPr="006C5FE9">
        <w:rPr>
          <w:rFonts w:hint="eastAsia"/>
          <w:lang w:val="ru-RU"/>
        </w:rPr>
        <w:t>Методы</w:t>
      </w:r>
      <w:r w:rsidRPr="006C5FE9">
        <w:rPr>
          <w:lang w:val="ru-RU"/>
        </w:rPr>
        <w:t xml:space="preserve"> </w:t>
      </w:r>
      <w:r w:rsidRPr="006C5FE9">
        <w:rPr>
          <w:rFonts w:hint="eastAsia"/>
          <w:lang w:val="ru-RU"/>
        </w:rPr>
        <w:t>исследования</w:t>
      </w:r>
    </w:p>
    <w:p w14:paraId="2691DDAA" w14:textId="77777777" w:rsidR="006C5FE9" w:rsidRPr="006C5FE9" w:rsidRDefault="006C5FE9" w:rsidP="006C5FE9">
      <w:pPr>
        <w:rPr>
          <w:lang w:val="ru-RU"/>
        </w:rPr>
      </w:pPr>
    </w:p>
    <w:p w14:paraId="44F178EE" w14:textId="77777777" w:rsidR="006C5FE9" w:rsidRPr="006C5FE9" w:rsidRDefault="006C5FE9" w:rsidP="006C5FE9">
      <w:pPr>
        <w:rPr>
          <w:lang w:val="ru-RU"/>
        </w:rPr>
      </w:pPr>
      <w:r w:rsidRPr="006C5FE9">
        <w:rPr>
          <w:rFonts w:hint="eastAsia"/>
          <w:lang w:val="ru-RU"/>
        </w:rPr>
        <w:t>Глава</w:t>
      </w:r>
      <w:r w:rsidRPr="006C5FE9">
        <w:rPr>
          <w:lang w:val="ru-RU"/>
        </w:rPr>
        <w:t xml:space="preserve"> 3. </w:t>
      </w:r>
      <w:r w:rsidRPr="006C5FE9">
        <w:rPr>
          <w:rFonts w:hint="eastAsia"/>
          <w:lang w:val="ru-RU"/>
        </w:rPr>
        <w:t>Изучение</w:t>
      </w:r>
      <w:r w:rsidRPr="006C5FE9">
        <w:rPr>
          <w:lang w:val="ru-RU"/>
        </w:rPr>
        <w:t xml:space="preserve"> </w:t>
      </w:r>
      <w:r w:rsidRPr="006C5FE9">
        <w:rPr>
          <w:rFonts w:hint="eastAsia"/>
          <w:lang w:val="ru-RU"/>
        </w:rPr>
        <w:t>специфической</w:t>
      </w:r>
      <w:r w:rsidRPr="006C5FE9">
        <w:rPr>
          <w:lang w:val="ru-RU"/>
        </w:rPr>
        <w:t xml:space="preserve"> </w:t>
      </w:r>
      <w:r w:rsidRPr="006C5FE9">
        <w:rPr>
          <w:rFonts w:hint="eastAsia"/>
          <w:lang w:val="ru-RU"/>
        </w:rPr>
        <w:t>фармакологической</w:t>
      </w:r>
      <w:r w:rsidRPr="006C5FE9">
        <w:rPr>
          <w:lang w:val="ru-RU"/>
        </w:rPr>
        <w:t xml:space="preserve"> </w:t>
      </w:r>
      <w:r w:rsidRPr="006C5FE9">
        <w:rPr>
          <w:rFonts w:hint="eastAsia"/>
          <w:lang w:val="ru-RU"/>
        </w:rPr>
        <w:t>активности</w:t>
      </w:r>
      <w:r w:rsidRPr="006C5FE9">
        <w:rPr>
          <w:lang w:val="ru-RU"/>
        </w:rPr>
        <w:t xml:space="preserve"> </w:t>
      </w:r>
      <w:r w:rsidRPr="006C5FE9">
        <w:rPr>
          <w:rFonts w:hint="eastAsia"/>
          <w:lang w:val="ru-RU"/>
        </w:rPr>
        <w:t>субстанции</w:t>
      </w:r>
      <w:r w:rsidRPr="006C5FE9">
        <w:rPr>
          <w:lang w:val="ru-RU"/>
        </w:rPr>
        <w:t xml:space="preserve">, </w:t>
      </w:r>
      <w:r w:rsidRPr="006C5FE9">
        <w:rPr>
          <w:rFonts w:hint="eastAsia"/>
          <w:lang w:val="ru-RU"/>
        </w:rPr>
        <w:t>геля</w:t>
      </w:r>
      <w:r w:rsidRPr="006C5FE9">
        <w:rPr>
          <w:lang w:val="ru-RU"/>
        </w:rPr>
        <w:t xml:space="preserve"> </w:t>
      </w:r>
      <w:r w:rsidRPr="006C5FE9">
        <w:rPr>
          <w:rFonts w:hint="eastAsia"/>
          <w:lang w:val="ru-RU"/>
        </w:rPr>
        <w:t>и</w:t>
      </w:r>
      <w:r w:rsidRPr="006C5FE9">
        <w:rPr>
          <w:lang w:val="ru-RU"/>
        </w:rPr>
        <w:t xml:space="preserve"> </w:t>
      </w:r>
      <w:r w:rsidRPr="006C5FE9">
        <w:rPr>
          <w:rFonts w:hint="eastAsia"/>
          <w:lang w:val="ru-RU"/>
        </w:rPr>
        <w:t>мази</w:t>
      </w:r>
      <w:r w:rsidRPr="006C5FE9">
        <w:rPr>
          <w:lang w:val="ru-RU"/>
        </w:rPr>
        <w:t xml:space="preserve"> </w:t>
      </w:r>
      <w:r w:rsidRPr="006C5FE9">
        <w:rPr>
          <w:rFonts w:hint="eastAsia"/>
          <w:lang w:val="ru-RU"/>
        </w:rPr>
        <w:t>гирулюкс</w:t>
      </w:r>
    </w:p>
    <w:p w14:paraId="7EB928CF" w14:textId="77777777" w:rsidR="006C5FE9" w:rsidRPr="006C5FE9" w:rsidRDefault="006C5FE9" w:rsidP="006C5FE9">
      <w:pPr>
        <w:rPr>
          <w:lang w:val="ru-RU"/>
        </w:rPr>
      </w:pPr>
    </w:p>
    <w:p w14:paraId="205F920D" w14:textId="77777777" w:rsidR="006C5FE9" w:rsidRPr="006C5FE9" w:rsidRDefault="006C5FE9" w:rsidP="006C5FE9">
      <w:pPr>
        <w:rPr>
          <w:lang w:val="ru-RU"/>
        </w:rPr>
      </w:pPr>
      <w:r w:rsidRPr="006C5FE9">
        <w:rPr>
          <w:lang w:val="ru-RU"/>
        </w:rPr>
        <w:t xml:space="preserve">3.1 </w:t>
      </w:r>
      <w:r w:rsidRPr="006C5FE9">
        <w:rPr>
          <w:rFonts w:hint="eastAsia"/>
          <w:lang w:val="ru-RU"/>
        </w:rPr>
        <w:t>Оценка</w:t>
      </w:r>
      <w:r w:rsidRPr="006C5FE9">
        <w:rPr>
          <w:lang w:val="ru-RU"/>
        </w:rPr>
        <w:t xml:space="preserve"> </w:t>
      </w:r>
      <w:r w:rsidRPr="006C5FE9">
        <w:rPr>
          <w:rFonts w:hint="eastAsia"/>
          <w:lang w:val="ru-RU"/>
        </w:rPr>
        <w:t>противовоспалительной</w:t>
      </w:r>
      <w:r w:rsidRPr="006C5FE9">
        <w:rPr>
          <w:lang w:val="ru-RU"/>
        </w:rPr>
        <w:t xml:space="preserve"> </w:t>
      </w:r>
      <w:r w:rsidRPr="006C5FE9">
        <w:rPr>
          <w:rFonts w:hint="eastAsia"/>
          <w:lang w:val="ru-RU"/>
        </w:rPr>
        <w:t>активности</w:t>
      </w:r>
      <w:r w:rsidRPr="006C5FE9">
        <w:rPr>
          <w:lang w:val="ru-RU"/>
        </w:rPr>
        <w:t xml:space="preserve"> </w:t>
      </w:r>
      <w:r w:rsidRPr="006C5FE9">
        <w:rPr>
          <w:rFonts w:hint="eastAsia"/>
          <w:lang w:val="ru-RU"/>
        </w:rPr>
        <w:t>экстракта</w:t>
      </w:r>
      <w:r w:rsidRPr="006C5FE9">
        <w:rPr>
          <w:lang w:val="ru-RU"/>
        </w:rPr>
        <w:t xml:space="preserve">, </w:t>
      </w:r>
      <w:r w:rsidRPr="006C5FE9">
        <w:rPr>
          <w:rFonts w:hint="eastAsia"/>
          <w:lang w:val="ru-RU"/>
        </w:rPr>
        <w:t>мази</w:t>
      </w:r>
      <w:r w:rsidRPr="006C5FE9">
        <w:rPr>
          <w:lang w:val="ru-RU"/>
        </w:rPr>
        <w:t xml:space="preserve"> </w:t>
      </w:r>
      <w:r w:rsidRPr="006C5FE9">
        <w:rPr>
          <w:rFonts w:hint="eastAsia"/>
          <w:lang w:val="ru-RU"/>
        </w:rPr>
        <w:t>и</w:t>
      </w:r>
      <w:r w:rsidRPr="006C5FE9">
        <w:rPr>
          <w:lang w:val="ru-RU"/>
        </w:rPr>
        <w:t xml:space="preserve"> </w:t>
      </w:r>
      <w:r w:rsidRPr="006C5FE9">
        <w:rPr>
          <w:rFonts w:hint="eastAsia"/>
          <w:lang w:val="ru-RU"/>
        </w:rPr>
        <w:t>геля</w:t>
      </w:r>
      <w:r w:rsidRPr="006C5FE9">
        <w:rPr>
          <w:lang w:val="ru-RU"/>
        </w:rPr>
        <w:t xml:space="preserve"> </w:t>
      </w:r>
      <w:r w:rsidRPr="006C5FE9">
        <w:rPr>
          <w:rFonts w:hint="eastAsia"/>
          <w:lang w:val="ru-RU"/>
        </w:rPr>
        <w:t>на</w:t>
      </w:r>
      <w:r w:rsidRPr="006C5FE9">
        <w:rPr>
          <w:lang w:val="ru-RU"/>
        </w:rPr>
        <w:t xml:space="preserve"> </w:t>
      </w:r>
      <w:r w:rsidRPr="006C5FE9">
        <w:rPr>
          <w:rFonts w:hint="eastAsia"/>
          <w:lang w:val="ru-RU"/>
        </w:rPr>
        <w:t>основе</w:t>
      </w:r>
      <w:r w:rsidRPr="006C5FE9">
        <w:rPr>
          <w:lang w:val="ru-RU"/>
        </w:rPr>
        <w:t xml:space="preserve"> </w:t>
      </w:r>
      <w:r w:rsidRPr="006C5FE9">
        <w:rPr>
          <w:rFonts w:hint="eastAsia"/>
          <w:lang w:val="ru-RU"/>
        </w:rPr>
        <w:t>экстракта</w:t>
      </w:r>
      <w:r w:rsidRPr="006C5FE9">
        <w:rPr>
          <w:lang w:val="ru-RU"/>
        </w:rPr>
        <w:t xml:space="preserve"> </w:t>
      </w:r>
      <w:r w:rsidRPr="006C5FE9">
        <w:rPr>
          <w:rFonts w:hint="eastAsia"/>
          <w:lang w:val="ru-RU"/>
        </w:rPr>
        <w:t>пиявки</w:t>
      </w:r>
      <w:r w:rsidRPr="006C5FE9">
        <w:rPr>
          <w:lang w:val="ru-RU"/>
        </w:rPr>
        <w:t xml:space="preserve"> </w:t>
      </w:r>
      <w:r w:rsidRPr="006C5FE9">
        <w:rPr>
          <w:rFonts w:hint="eastAsia"/>
          <w:lang w:val="ru-RU"/>
        </w:rPr>
        <w:t>медицинской</w:t>
      </w:r>
      <w:r w:rsidRPr="006C5FE9">
        <w:rPr>
          <w:lang w:val="ru-RU"/>
        </w:rPr>
        <w:t xml:space="preserve"> </w:t>
      </w:r>
      <w:r w:rsidRPr="006C5FE9">
        <w:rPr>
          <w:rFonts w:hint="eastAsia"/>
          <w:lang w:val="ru-RU"/>
        </w:rPr>
        <w:t>при</w:t>
      </w:r>
      <w:r w:rsidRPr="006C5FE9">
        <w:rPr>
          <w:lang w:val="ru-RU"/>
        </w:rPr>
        <w:t xml:space="preserve"> </w:t>
      </w:r>
      <w:r w:rsidRPr="006C5FE9">
        <w:rPr>
          <w:rFonts w:hint="eastAsia"/>
          <w:lang w:val="ru-RU"/>
        </w:rPr>
        <w:t>формалиновом</w:t>
      </w:r>
      <w:r w:rsidRPr="006C5FE9">
        <w:rPr>
          <w:lang w:val="ru-RU"/>
        </w:rPr>
        <w:t xml:space="preserve"> </w:t>
      </w:r>
      <w:r w:rsidRPr="006C5FE9">
        <w:rPr>
          <w:rFonts w:hint="eastAsia"/>
          <w:lang w:val="ru-RU"/>
        </w:rPr>
        <w:t>отеке</w:t>
      </w:r>
    </w:p>
    <w:p w14:paraId="0D72B226" w14:textId="77777777" w:rsidR="006C5FE9" w:rsidRPr="006C5FE9" w:rsidRDefault="006C5FE9" w:rsidP="006C5FE9">
      <w:pPr>
        <w:rPr>
          <w:lang w:val="ru-RU"/>
        </w:rPr>
      </w:pPr>
    </w:p>
    <w:p w14:paraId="042922D7" w14:textId="77777777" w:rsidR="006C5FE9" w:rsidRPr="006C5FE9" w:rsidRDefault="006C5FE9" w:rsidP="006C5FE9">
      <w:pPr>
        <w:rPr>
          <w:lang w:val="ru-RU"/>
        </w:rPr>
      </w:pPr>
      <w:r w:rsidRPr="006C5FE9">
        <w:rPr>
          <w:lang w:val="ru-RU"/>
        </w:rPr>
        <w:t xml:space="preserve">3.2 </w:t>
      </w:r>
      <w:r w:rsidRPr="006C5FE9">
        <w:rPr>
          <w:rFonts w:hint="eastAsia"/>
          <w:lang w:val="ru-RU"/>
        </w:rPr>
        <w:t>Оценка</w:t>
      </w:r>
      <w:r w:rsidRPr="006C5FE9">
        <w:rPr>
          <w:lang w:val="ru-RU"/>
        </w:rPr>
        <w:t xml:space="preserve"> </w:t>
      </w:r>
      <w:r w:rsidRPr="006C5FE9">
        <w:rPr>
          <w:rFonts w:hint="eastAsia"/>
          <w:lang w:val="ru-RU"/>
        </w:rPr>
        <w:t>противовоспалительной</w:t>
      </w:r>
      <w:r w:rsidRPr="006C5FE9">
        <w:rPr>
          <w:lang w:val="ru-RU"/>
        </w:rPr>
        <w:t xml:space="preserve"> </w:t>
      </w:r>
      <w:r w:rsidRPr="006C5FE9">
        <w:rPr>
          <w:rFonts w:hint="eastAsia"/>
          <w:lang w:val="ru-RU"/>
        </w:rPr>
        <w:t>активности</w:t>
      </w:r>
      <w:r w:rsidRPr="006C5FE9">
        <w:rPr>
          <w:lang w:val="ru-RU"/>
        </w:rPr>
        <w:t xml:space="preserve"> </w:t>
      </w:r>
      <w:r w:rsidRPr="006C5FE9">
        <w:rPr>
          <w:rFonts w:hint="eastAsia"/>
          <w:lang w:val="ru-RU"/>
        </w:rPr>
        <w:t>субстанции</w:t>
      </w:r>
      <w:r w:rsidRPr="006C5FE9">
        <w:rPr>
          <w:lang w:val="ru-RU"/>
        </w:rPr>
        <w:t xml:space="preserve">, </w:t>
      </w:r>
      <w:r w:rsidRPr="006C5FE9">
        <w:rPr>
          <w:rFonts w:hint="eastAsia"/>
          <w:lang w:val="ru-RU"/>
        </w:rPr>
        <w:t>мази</w:t>
      </w:r>
      <w:r w:rsidRPr="006C5FE9">
        <w:rPr>
          <w:lang w:val="ru-RU"/>
        </w:rPr>
        <w:t xml:space="preserve"> </w:t>
      </w:r>
      <w:r w:rsidRPr="006C5FE9">
        <w:rPr>
          <w:rFonts w:hint="eastAsia"/>
          <w:lang w:val="ru-RU"/>
        </w:rPr>
        <w:t>и</w:t>
      </w:r>
      <w:r w:rsidRPr="006C5FE9">
        <w:rPr>
          <w:lang w:val="ru-RU"/>
        </w:rPr>
        <w:t xml:space="preserve"> </w:t>
      </w:r>
      <w:r w:rsidRPr="006C5FE9">
        <w:rPr>
          <w:rFonts w:hint="eastAsia"/>
          <w:lang w:val="ru-RU"/>
        </w:rPr>
        <w:t>геля</w:t>
      </w:r>
      <w:r w:rsidRPr="006C5FE9">
        <w:rPr>
          <w:lang w:val="ru-RU"/>
        </w:rPr>
        <w:t xml:space="preserve"> </w:t>
      </w:r>
      <w:r w:rsidRPr="006C5FE9">
        <w:rPr>
          <w:rFonts w:hint="eastAsia"/>
          <w:lang w:val="ru-RU"/>
        </w:rPr>
        <w:t>экстракта</w:t>
      </w:r>
      <w:r w:rsidRPr="006C5FE9">
        <w:rPr>
          <w:lang w:val="ru-RU"/>
        </w:rPr>
        <w:t xml:space="preserve"> </w:t>
      </w:r>
      <w:r w:rsidRPr="006C5FE9">
        <w:rPr>
          <w:rFonts w:hint="eastAsia"/>
          <w:lang w:val="ru-RU"/>
        </w:rPr>
        <w:t>пиявки</w:t>
      </w:r>
      <w:r w:rsidRPr="006C5FE9">
        <w:rPr>
          <w:lang w:val="ru-RU"/>
        </w:rPr>
        <w:t xml:space="preserve"> </w:t>
      </w:r>
      <w:r w:rsidRPr="006C5FE9">
        <w:rPr>
          <w:rFonts w:hint="eastAsia"/>
          <w:lang w:val="ru-RU"/>
        </w:rPr>
        <w:t>при</w:t>
      </w:r>
      <w:r w:rsidRPr="006C5FE9">
        <w:rPr>
          <w:lang w:val="ru-RU"/>
        </w:rPr>
        <w:t xml:space="preserve"> </w:t>
      </w:r>
      <w:r w:rsidRPr="006C5FE9">
        <w:rPr>
          <w:rFonts w:hint="eastAsia"/>
          <w:lang w:val="ru-RU"/>
        </w:rPr>
        <w:t>«</w:t>
      </w:r>
      <w:r w:rsidRPr="006C5FE9">
        <w:rPr>
          <w:rFonts w:hint="eastAsia"/>
          <w:lang w:val="ru-RU"/>
        </w:rPr>
        <w:t>фетровой</w:t>
      </w:r>
      <w:r w:rsidRPr="006C5FE9">
        <w:rPr>
          <w:rFonts w:hint="eastAsia"/>
          <w:lang w:val="ru-RU"/>
        </w:rPr>
        <w:t>»</w:t>
      </w:r>
      <w:r w:rsidRPr="006C5FE9">
        <w:rPr>
          <w:lang w:val="ru-RU"/>
        </w:rPr>
        <w:t xml:space="preserve"> </w:t>
      </w:r>
      <w:r w:rsidRPr="006C5FE9">
        <w:rPr>
          <w:rFonts w:hint="eastAsia"/>
          <w:lang w:val="ru-RU"/>
        </w:rPr>
        <w:t>гранулеме</w:t>
      </w:r>
      <w:r w:rsidRPr="006C5FE9">
        <w:rPr>
          <w:lang w:val="ru-RU"/>
        </w:rPr>
        <w:t xml:space="preserve"> </w:t>
      </w:r>
      <w:r w:rsidRPr="006C5FE9">
        <w:rPr>
          <w:rFonts w:hint="eastAsia"/>
          <w:lang w:val="ru-RU"/>
        </w:rPr>
        <w:t>у</w:t>
      </w:r>
      <w:r w:rsidRPr="006C5FE9">
        <w:rPr>
          <w:lang w:val="ru-RU"/>
        </w:rPr>
        <w:t xml:space="preserve"> </w:t>
      </w:r>
      <w:r w:rsidRPr="006C5FE9">
        <w:rPr>
          <w:rFonts w:hint="eastAsia"/>
          <w:lang w:val="ru-RU"/>
        </w:rPr>
        <w:t>крыс</w:t>
      </w:r>
    </w:p>
    <w:p w14:paraId="392A4D13" w14:textId="77777777" w:rsidR="006C5FE9" w:rsidRPr="006C5FE9" w:rsidRDefault="006C5FE9" w:rsidP="006C5FE9">
      <w:pPr>
        <w:rPr>
          <w:lang w:val="ru-RU"/>
        </w:rPr>
      </w:pPr>
    </w:p>
    <w:p w14:paraId="26DBA9DF" w14:textId="77777777" w:rsidR="006C5FE9" w:rsidRPr="006C5FE9" w:rsidRDefault="006C5FE9" w:rsidP="006C5FE9">
      <w:pPr>
        <w:rPr>
          <w:lang w:val="ru-RU"/>
        </w:rPr>
      </w:pPr>
      <w:r w:rsidRPr="006C5FE9">
        <w:rPr>
          <w:lang w:val="ru-RU"/>
        </w:rPr>
        <w:t xml:space="preserve">3.4 </w:t>
      </w:r>
      <w:r w:rsidRPr="006C5FE9">
        <w:rPr>
          <w:rFonts w:hint="eastAsia"/>
          <w:lang w:val="ru-RU"/>
        </w:rPr>
        <w:t>Оценка</w:t>
      </w:r>
      <w:r w:rsidRPr="006C5FE9">
        <w:rPr>
          <w:lang w:val="ru-RU"/>
        </w:rPr>
        <w:t xml:space="preserve"> </w:t>
      </w:r>
      <w:r w:rsidRPr="006C5FE9">
        <w:rPr>
          <w:rFonts w:hint="eastAsia"/>
          <w:lang w:val="ru-RU"/>
        </w:rPr>
        <w:t>противовоспалительного</w:t>
      </w:r>
      <w:r w:rsidRPr="006C5FE9">
        <w:rPr>
          <w:lang w:val="ru-RU"/>
        </w:rPr>
        <w:t xml:space="preserve"> </w:t>
      </w:r>
      <w:r w:rsidRPr="006C5FE9">
        <w:rPr>
          <w:rFonts w:hint="eastAsia"/>
          <w:lang w:val="ru-RU"/>
        </w:rPr>
        <w:t>действия</w:t>
      </w:r>
      <w:r w:rsidRPr="006C5FE9">
        <w:rPr>
          <w:lang w:val="ru-RU"/>
        </w:rPr>
        <w:t xml:space="preserve"> </w:t>
      </w:r>
      <w:r w:rsidRPr="006C5FE9">
        <w:rPr>
          <w:rFonts w:hint="eastAsia"/>
          <w:lang w:val="ru-RU"/>
        </w:rPr>
        <w:t>при</w:t>
      </w:r>
      <w:r w:rsidRPr="006C5FE9">
        <w:rPr>
          <w:lang w:val="ru-RU"/>
        </w:rPr>
        <w:t xml:space="preserve"> </w:t>
      </w:r>
      <w:r w:rsidRPr="006C5FE9">
        <w:rPr>
          <w:rFonts w:hint="eastAsia"/>
          <w:lang w:val="ru-RU"/>
        </w:rPr>
        <w:t>заживлении</w:t>
      </w:r>
      <w:r w:rsidRPr="006C5FE9">
        <w:rPr>
          <w:lang w:val="ru-RU"/>
        </w:rPr>
        <w:t xml:space="preserve"> </w:t>
      </w:r>
      <w:r w:rsidRPr="006C5FE9">
        <w:rPr>
          <w:rFonts w:hint="eastAsia"/>
          <w:lang w:val="ru-RU"/>
        </w:rPr>
        <w:t>ран</w:t>
      </w:r>
    </w:p>
    <w:p w14:paraId="54108CED" w14:textId="77777777" w:rsidR="006C5FE9" w:rsidRPr="006C5FE9" w:rsidRDefault="006C5FE9" w:rsidP="006C5FE9">
      <w:pPr>
        <w:rPr>
          <w:lang w:val="ru-RU"/>
        </w:rPr>
      </w:pPr>
    </w:p>
    <w:p w14:paraId="19FB53CA" w14:textId="77777777" w:rsidR="006C5FE9" w:rsidRPr="006C5FE9" w:rsidRDefault="006C5FE9" w:rsidP="006C5FE9">
      <w:pPr>
        <w:rPr>
          <w:lang w:val="ru-RU"/>
        </w:rPr>
      </w:pPr>
      <w:r w:rsidRPr="006C5FE9">
        <w:rPr>
          <w:lang w:val="ru-RU"/>
        </w:rPr>
        <w:t xml:space="preserve">3.5 </w:t>
      </w:r>
      <w:r w:rsidRPr="006C5FE9">
        <w:rPr>
          <w:rFonts w:hint="eastAsia"/>
          <w:lang w:val="ru-RU"/>
        </w:rPr>
        <w:t>Оценка</w:t>
      </w:r>
      <w:r w:rsidRPr="006C5FE9">
        <w:rPr>
          <w:lang w:val="ru-RU"/>
        </w:rPr>
        <w:t xml:space="preserve"> </w:t>
      </w:r>
      <w:r w:rsidRPr="006C5FE9">
        <w:rPr>
          <w:rFonts w:hint="eastAsia"/>
          <w:lang w:val="ru-RU"/>
        </w:rPr>
        <w:t>противовоспалительного</w:t>
      </w:r>
      <w:r w:rsidRPr="006C5FE9">
        <w:rPr>
          <w:lang w:val="ru-RU"/>
        </w:rPr>
        <w:t xml:space="preserve"> </w:t>
      </w:r>
      <w:r w:rsidRPr="006C5FE9">
        <w:rPr>
          <w:rFonts w:hint="eastAsia"/>
          <w:lang w:val="ru-RU"/>
        </w:rPr>
        <w:t>действия</w:t>
      </w:r>
      <w:r w:rsidRPr="006C5FE9">
        <w:rPr>
          <w:lang w:val="ru-RU"/>
        </w:rPr>
        <w:t xml:space="preserve"> </w:t>
      </w:r>
      <w:r w:rsidRPr="006C5FE9">
        <w:rPr>
          <w:rFonts w:hint="eastAsia"/>
          <w:lang w:val="ru-RU"/>
        </w:rPr>
        <w:t>при</w:t>
      </w:r>
      <w:r w:rsidRPr="006C5FE9">
        <w:rPr>
          <w:lang w:val="ru-RU"/>
        </w:rPr>
        <w:t xml:space="preserve"> </w:t>
      </w:r>
      <w:r w:rsidRPr="006C5FE9">
        <w:rPr>
          <w:rFonts w:hint="eastAsia"/>
          <w:lang w:val="ru-RU"/>
        </w:rPr>
        <w:t>ожогах</w:t>
      </w:r>
    </w:p>
    <w:p w14:paraId="59CA313E" w14:textId="77777777" w:rsidR="006C5FE9" w:rsidRPr="006C5FE9" w:rsidRDefault="006C5FE9" w:rsidP="006C5FE9">
      <w:pPr>
        <w:rPr>
          <w:lang w:val="ru-RU"/>
        </w:rPr>
      </w:pPr>
    </w:p>
    <w:p w14:paraId="3CCFEE97" w14:textId="77777777" w:rsidR="006C5FE9" w:rsidRPr="006C5FE9" w:rsidRDefault="006C5FE9" w:rsidP="006C5FE9">
      <w:pPr>
        <w:rPr>
          <w:lang w:val="ru-RU"/>
        </w:rPr>
      </w:pPr>
      <w:r w:rsidRPr="006C5FE9">
        <w:rPr>
          <w:lang w:val="ru-RU"/>
        </w:rPr>
        <w:t xml:space="preserve">3.6 </w:t>
      </w:r>
      <w:r w:rsidRPr="006C5FE9">
        <w:rPr>
          <w:rFonts w:hint="eastAsia"/>
          <w:lang w:val="ru-RU"/>
        </w:rPr>
        <w:t>Оценка</w:t>
      </w:r>
      <w:r w:rsidRPr="006C5FE9">
        <w:rPr>
          <w:lang w:val="ru-RU"/>
        </w:rPr>
        <w:t xml:space="preserve"> </w:t>
      </w:r>
      <w:r w:rsidRPr="006C5FE9">
        <w:rPr>
          <w:rFonts w:hint="eastAsia"/>
          <w:lang w:val="ru-RU"/>
        </w:rPr>
        <w:t>влияния</w:t>
      </w:r>
      <w:r w:rsidRPr="006C5FE9">
        <w:rPr>
          <w:lang w:val="ru-RU"/>
        </w:rPr>
        <w:t xml:space="preserve"> </w:t>
      </w:r>
      <w:r w:rsidRPr="006C5FE9">
        <w:rPr>
          <w:rFonts w:hint="eastAsia"/>
          <w:lang w:val="ru-RU"/>
        </w:rPr>
        <w:t>мази</w:t>
      </w:r>
      <w:r w:rsidRPr="006C5FE9">
        <w:rPr>
          <w:lang w:val="ru-RU"/>
        </w:rPr>
        <w:t xml:space="preserve"> </w:t>
      </w:r>
      <w:r w:rsidRPr="006C5FE9">
        <w:rPr>
          <w:rFonts w:hint="eastAsia"/>
          <w:lang w:val="ru-RU"/>
        </w:rPr>
        <w:t>и</w:t>
      </w:r>
      <w:r w:rsidRPr="006C5FE9">
        <w:rPr>
          <w:lang w:val="ru-RU"/>
        </w:rPr>
        <w:t xml:space="preserve"> </w:t>
      </w:r>
      <w:r w:rsidRPr="006C5FE9">
        <w:rPr>
          <w:rFonts w:hint="eastAsia"/>
          <w:lang w:val="ru-RU"/>
        </w:rPr>
        <w:t>геля</w:t>
      </w:r>
      <w:r w:rsidRPr="006C5FE9">
        <w:rPr>
          <w:lang w:val="ru-RU"/>
        </w:rPr>
        <w:t xml:space="preserve"> </w:t>
      </w:r>
      <w:r w:rsidRPr="006C5FE9">
        <w:rPr>
          <w:rFonts w:hint="eastAsia"/>
          <w:lang w:val="ru-RU"/>
        </w:rPr>
        <w:t>с</w:t>
      </w:r>
      <w:r w:rsidRPr="006C5FE9">
        <w:rPr>
          <w:lang w:val="ru-RU"/>
        </w:rPr>
        <w:t xml:space="preserve"> </w:t>
      </w:r>
      <w:r w:rsidRPr="006C5FE9">
        <w:rPr>
          <w:rFonts w:hint="eastAsia"/>
          <w:lang w:val="ru-RU"/>
        </w:rPr>
        <w:t>экстрактом</w:t>
      </w:r>
      <w:r w:rsidRPr="006C5FE9">
        <w:rPr>
          <w:lang w:val="ru-RU"/>
        </w:rPr>
        <w:t xml:space="preserve"> </w:t>
      </w:r>
      <w:r w:rsidRPr="006C5FE9">
        <w:rPr>
          <w:rFonts w:hint="eastAsia"/>
          <w:lang w:val="ru-RU"/>
        </w:rPr>
        <w:t>пиявки</w:t>
      </w:r>
      <w:r w:rsidRPr="006C5FE9">
        <w:rPr>
          <w:lang w:val="ru-RU"/>
        </w:rPr>
        <w:t xml:space="preserve"> </w:t>
      </w:r>
      <w:r w:rsidRPr="006C5FE9">
        <w:rPr>
          <w:rFonts w:hint="eastAsia"/>
          <w:lang w:val="ru-RU"/>
        </w:rPr>
        <w:t>на</w:t>
      </w:r>
      <w:r w:rsidRPr="006C5FE9">
        <w:rPr>
          <w:lang w:val="ru-RU"/>
        </w:rPr>
        <w:t xml:space="preserve"> </w:t>
      </w:r>
      <w:r w:rsidRPr="006C5FE9">
        <w:rPr>
          <w:rFonts w:hint="eastAsia"/>
          <w:lang w:val="ru-RU"/>
        </w:rPr>
        <w:t>время</w:t>
      </w:r>
      <w:r w:rsidRPr="006C5FE9">
        <w:rPr>
          <w:lang w:val="ru-RU"/>
        </w:rPr>
        <w:t xml:space="preserve"> </w:t>
      </w:r>
      <w:r w:rsidRPr="006C5FE9">
        <w:rPr>
          <w:rFonts w:hint="eastAsia"/>
          <w:lang w:val="ru-RU"/>
        </w:rPr>
        <w:t>свертывания</w:t>
      </w:r>
      <w:r w:rsidRPr="006C5FE9">
        <w:rPr>
          <w:lang w:val="ru-RU"/>
        </w:rPr>
        <w:t xml:space="preserve"> </w:t>
      </w:r>
      <w:r w:rsidRPr="006C5FE9">
        <w:rPr>
          <w:rFonts w:hint="eastAsia"/>
          <w:lang w:val="ru-RU"/>
        </w:rPr>
        <w:t>крови</w:t>
      </w:r>
      <w:r w:rsidRPr="006C5FE9">
        <w:rPr>
          <w:lang w:val="ru-RU"/>
        </w:rPr>
        <w:t xml:space="preserve"> </w:t>
      </w:r>
      <w:r w:rsidRPr="006C5FE9">
        <w:rPr>
          <w:rFonts w:hint="eastAsia"/>
          <w:lang w:val="ru-RU"/>
        </w:rPr>
        <w:t>у</w:t>
      </w:r>
      <w:r w:rsidRPr="006C5FE9">
        <w:rPr>
          <w:lang w:val="ru-RU"/>
        </w:rPr>
        <w:t xml:space="preserve"> </w:t>
      </w:r>
      <w:r w:rsidRPr="006C5FE9">
        <w:rPr>
          <w:rFonts w:hint="eastAsia"/>
          <w:lang w:val="ru-RU"/>
        </w:rPr>
        <w:t>кроликов</w:t>
      </w:r>
    </w:p>
    <w:p w14:paraId="1000F33F" w14:textId="77777777" w:rsidR="006C5FE9" w:rsidRPr="006C5FE9" w:rsidRDefault="006C5FE9" w:rsidP="006C5FE9">
      <w:pPr>
        <w:rPr>
          <w:lang w:val="ru-RU"/>
        </w:rPr>
      </w:pPr>
    </w:p>
    <w:p w14:paraId="0F8069F1" w14:textId="77777777" w:rsidR="006C5FE9" w:rsidRPr="006C5FE9" w:rsidRDefault="006C5FE9" w:rsidP="006C5FE9">
      <w:pPr>
        <w:rPr>
          <w:lang w:val="ru-RU"/>
        </w:rPr>
      </w:pPr>
      <w:r w:rsidRPr="006C5FE9">
        <w:rPr>
          <w:rFonts w:hint="eastAsia"/>
          <w:lang w:val="ru-RU"/>
        </w:rPr>
        <w:t>Глава</w:t>
      </w:r>
      <w:r w:rsidRPr="006C5FE9">
        <w:rPr>
          <w:lang w:val="ru-RU"/>
        </w:rPr>
        <w:t xml:space="preserve"> 4. </w:t>
      </w:r>
      <w:r w:rsidRPr="006C5FE9">
        <w:rPr>
          <w:rFonts w:hint="eastAsia"/>
          <w:lang w:val="ru-RU"/>
        </w:rPr>
        <w:t>Изучение</w:t>
      </w:r>
      <w:r w:rsidRPr="006C5FE9">
        <w:rPr>
          <w:lang w:val="ru-RU"/>
        </w:rPr>
        <w:t xml:space="preserve"> </w:t>
      </w:r>
      <w:r w:rsidRPr="006C5FE9">
        <w:rPr>
          <w:rFonts w:hint="eastAsia"/>
          <w:lang w:val="ru-RU"/>
        </w:rPr>
        <w:t>острой</w:t>
      </w:r>
      <w:r w:rsidRPr="006C5FE9">
        <w:rPr>
          <w:lang w:val="ru-RU"/>
        </w:rPr>
        <w:t xml:space="preserve">, </w:t>
      </w:r>
      <w:r w:rsidRPr="006C5FE9">
        <w:rPr>
          <w:rFonts w:hint="eastAsia"/>
          <w:lang w:val="ru-RU"/>
        </w:rPr>
        <w:t>подострой</w:t>
      </w:r>
      <w:r w:rsidRPr="006C5FE9">
        <w:rPr>
          <w:lang w:val="ru-RU"/>
        </w:rPr>
        <w:t xml:space="preserve"> </w:t>
      </w:r>
      <w:r w:rsidRPr="006C5FE9">
        <w:rPr>
          <w:rFonts w:hint="eastAsia"/>
          <w:lang w:val="ru-RU"/>
        </w:rPr>
        <w:t>токсичности</w:t>
      </w:r>
      <w:r w:rsidRPr="006C5FE9">
        <w:rPr>
          <w:lang w:val="ru-RU"/>
        </w:rPr>
        <w:t xml:space="preserve"> </w:t>
      </w:r>
      <w:r w:rsidRPr="006C5FE9">
        <w:rPr>
          <w:rFonts w:hint="eastAsia"/>
          <w:lang w:val="ru-RU"/>
        </w:rPr>
        <w:t>и</w:t>
      </w:r>
      <w:r w:rsidRPr="006C5FE9">
        <w:rPr>
          <w:lang w:val="ru-RU"/>
        </w:rPr>
        <w:t xml:space="preserve"> </w:t>
      </w:r>
      <w:r w:rsidRPr="006C5FE9">
        <w:rPr>
          <w:rFonts w:hint="eastAsia"/>
          <w:lang w:val="ru-RU"/>
        </w:rPr>
        <w:t>местнораздражающего</w:t>
      </w:r>
    </w:p>
    <w:p w14:paraId="4C6D02EA" w14:textId="77777777" w:rsidR="006C5FE9" w:rsidRPr="006C5FE9" w:rsidRDefault="006C5FE9" w:rsidP="006C5FE9">
      <w:pPr>
        <w:rPr>
          <w:lang w:val="ru-RU"/>
        </w:rPr>
      </w:pPr>
    </w:p>
    <w:p w14:paraId="0D15A5F9" w14:textId="77777777" w:rsidR="006C5FE9" w:rsidRPr="006C5FE9" w:rsidRDefault="006C5FE9" w:rsidP="006C5FE9">
      <w:pPr>
        <w:rPr>
          <w:lang w:val="ru-RU"/>
        </w:rPr>
      </w:pPr>
      <w:r w:rsidRPr="006C5FE9">
        <w:rPr>
          <w:rFonts w:hint="eastAsia"/>
          <w:lang w:val="ru-RU"/>
        </w:rPr>
        <w:t>действия</w:t>
      </w:r>
      <w:r w:rsidRPr="006C5FE9">
        <w:rPr>
          <w:lang w:val="ru-RU"/>
        </w:rPr>
        <w:t xml:space="preserve"> </w:t>
      </w:r>
      <w:r w:rsidRPr="006C5FE9">
        <w:rPr>
          <w:rFonts w:hint="eastAsia"/>
          <w:lang w:val="ru-RU"/>
        </w:rPr>
        <w:t>геля</w:t>
      </w:r>
      <w:r w:rsidRPr="006C5FE9">
        <w:rPr>
          <w:lang w:val="ru-RU"/>
        </w:rPr>
        <w:t xml:space="preserve"> </w:t>
      </w:r>
      <w:r w:rsidRPr="006C5FE9">
        <w:rPr>
          <w:rFonts w:hint="eastAsia"/>
          <w:lang w:val="ru-RU"/>
        </w:rPr>
        <w:t>и</w:t>
      </w:r>
      <w:r w:rsidRPr="006C5FE9">
        <w:rPr>
          <w:lang w:val="ru-RU"/>
        </w:rPr>
        <w:t xml:space="preserve"> </w:t>
      </w:r>
      <w:r w:rsidRPr="006C5FE9">
        <w:rPr>
          <w:rFonts w:hint="eastAsia"/>
          <w:lang w:val="ru-RU"/>
        </w:rPr>
        <w:t>мази</w:t>
      </w:r>
      <w:r w:rsidRPr="006C5FE9">
        <w:rPr>
          <w:lang w:val="ru-RU"/>
        </w:rPr>
        <w:t xml:space="preserve"> </w:t>
      </w:r>
      <w:r w:rsidRPr="006C5FE9">
        <w:rPr>
          <w:rFonts w:hint="eastAsia"/>
          <w:lang w:val="ru-RU"/>
        </w:rPr>
        <w:t>на</w:t>
      </w:r>
      <w:r w:rsidRPr="006C5FE9">
        <w:rPr>
          <w:lang w:val="ru-RU"/>
        </w:rPr>
        <w:t xml:space="preserve"> </w:t>
      </w:r>
      <w:r w:rsidRPr="006C5FE9">
        <w:rPr>
          <w:rFonts w:hint="eastAsia"/>
          <w:lang w:val="ru-RU"/>
        </w:rPr>
        <w:t>основе</w:t>
      </w:r>
      <w:r w:rsidRPr="006C5FE9">
        <w:rPr>
          <w:lang w:val="ru-RU"/>
        </w:rPr>
        <w:t xml:space="preserve"> </w:t>
      </w:r>
      <w:r w:rsidRPr="006C5FE9">
        <w:rPr>
          <w:rFonts w:hint="eastAsia"/>
          <w:lang w:val="ru-RU"/>
        </w:rPr>
        <w:t>экстракта</w:t>
      </w:r>
      <w:r w:rsidRPr="006C5FE9">
        <w:rPr>
          <w:lang w:val="ru-RU"/>
        </w:rPr>
        <w:t xml:space="preserve"> </w:t>
      </w:r>
      <w:r w:rsidRPr="006C5FE9">
        <w:rPr>
          <w:rFonts w:hint="eastAsia"/>
          <w:lang w:val="ru-RU"/>
        </w:rPr>
        <w:t>медицинской</w:t>
      </w:r>
      <w:r w:rsidRPr="006C5FE9">
        <w:rPr>
          <w:lang w:val="ru-RU"/>
        </w:rPr>
        <w:t xml:space="preserve"> </w:t>
      </w:r>
      <w:r w:rsidRPr="006C5FE9">
        <w:rPr>
          <w:rFonts w:hint="eastAsia"/>
          <w:lang w:val="ru-RU"/>
        </w:rPr>
        <w:t>пиявки</w:t>
      </w:r>
    </w:p>
    <w:p w14:paraId="128D0891" w14:textId="77777777" w:rsidR="006C5FE9" w:rsidRPr="006C5FE9" w:rsidRDefault="006C5FE9" w:rsidP="006C5FE9">
      <w:pPr>
        <w:rPr>
          <w:lang w:val="ru-RU"/>
        </w:rPr>
      </w:pPr>
    </w:p>
    <w:p w14:paraId="478E649D" w14:textId="77777777" w:rsidR="006C5FE9" w:rsidRPr="006C5FE9" w:rsidRDefault="006C5FE9" w:rsidP="006C5FE9">
      <w:pPr>
        <w:rPr>
          <w:lang w:val="ru-RU"/>
        </w:rPr>
      </w:pPr>
      <w:r w:rsidRPr="006C5FE9">
        <w:rPr>
          <w:lang w:val="ru-RU"/>
        </w:rPr>
        <w:t xml:space="preserve">4.1 </w:t>
      </w:r>
      <w:r w:rsidRPr="006C5FE9">
        <w:rPr>
          <w:rFonts w:hint="eastAsia"/>
          <w:lang w:val="ru-RU"/>
        </w:rPr>
        <w:t>Изучение</w:t>
      </w:r>
      <w:r w:rsidRPr="006C5FE9">
        <w:rPr>
          <w:lang w:val="ru-RU"/>
        </w:rPr>
        <w:t xml:space="preserve"> </w:t>
      </w:r>
      <w:r w:rsidRPr="006C5FE9">
        <w:rPr>
          <w:rFonts w:hint="eastAsia"/>
          <w:lang w:val="ru-RU"/>
        </w:rPr>
        <w:t>острой</w:t>
      </w:r>
      <w:r w:rsidRPr="006C5FE9">
        <w:rPr>
          <w:lang w:val="ru-RU"/>
        </w:rPr>
        <w:t xml:space="preserve"> </w:t>
      </w:r>
      <w:r w:rsidRPr="006C5FE9">
        <w:rPr>
          <w:rFonts w:hint="eastAsia"/>
          <w:lang w:val="ru-RU"/>
        </w:rPr>
        <w:t>токсичности</w:t>
      </w:r>
    </w:p>
    <w:p w14:paraId="3CB6AEE1" w14:textId="77777777" w:rsidR="006C5FE9" w:rsidRPr="006C5FE9" w:rsidRDefault="006C5FE9" w:rsidP="006C5FE9">
      <w:pPr>
        <w:rPr>
          <w:lang w:val="ru-RU"/>
        </w:rPr>
      </w:pPr>
    </w:p>
    <w:p w14:paraId="475FD165" w14:textId="77777777" w:rsidR="006C5FE9" w:rsidRPr="006C5FE9" w:rsidRDefault="006C5FE9" w:rsidP="006C5FE9">
      <w:pPr>
        <w:rPr>
          <w:lang w:val="ru-RU"/>
        </w:rPr>
      </w:pPr>
      <w:r w:rsidRPr="006C5FE9">
        <w:rPr>
          <w:lang w:val="ru-RU"/>
        </w:rPr>
        <w:t xml:space="preserve">4.2 </w:t>
      </w:r>
      <w:r w:rsidRPr="006C5FE9">
        <w:rPr>
          <w:rFonts w:hint="eastAsia"/>
          <w:lang w:val="ru-RU"/>
        </w:rPr>
        <w:t>Изучение</w:t>
      </w:r>
      <w:r w:rsidRPr="006C5FE9">
        <w:rPr>
          <w:lang w:val="ru-RU"/>
        </w:rPr>
        <w:t xml:space="preserve"> </w:t>
      </w:r>
      <w:r w:rsidRPr="006C5FE9">
        <w:rPr>
          <w:rFonts w:hint="eastAsia"/>
          <w:lang w:val="ru-RU"/>
        </w:rPr>
        <w:t>субхронической</w:t>
      </w:r>
      <w:r w:rsidRPr="006C5FE9">
        <w:rPr>
          <w:lang w:val="ru-RU"/>
        </w:rPr>
        <w:t xml:space="preserve"> </w:t>
      </w:r>
      <w:r w:rsidRPr="006C5FE9">
        <w:rPr>
          <w:rFonts w:hint="eastAsia"/>
          <w:lang w:val="ru-RU"/>
        </w:rPr>
        <w:t>токсичности</w:t>
      </w:r>
    </w:p>
    <w:p w14:paraId="41F0D97F" w14:textId="77777777" w:rsidR="006C5FE9" w:rsidRPr="006C5FE9" w:rsidRDefault="006C5FE9" w:rsidP="006C5FE9">
      <w:pPr>
        <w:rPr>
          <w:lang w:val="ru-RU"/>
        </w:rPr>
      </w:pPr>
    </w:p>
    <w:p w14:paraId="4FD4B3C1" w14:textId="77777777" w:rsidR="006C5FE9" w:rsidRPr="006C5FE9" w:rsidRDefault="006C5FE9" w:rsidP="006C5FE9">
      <w:pPr>
        <w:rPr>
          <w:lang w:val="ru-RU"/>
        </w:rPr>
      </w:pPr>
      <w:r w:rsidRPr="006C5FE9">
        <w:rPr>
          <w:lang w:val="ru-RU"/>
        </w:rPr>
        <w:t xml:space="preserve">4.3 </w:t>
      </w:r>
      <w:r w:rsidRPr="006C5FE9">
        <w:rPr>
          <w:rFonts w:hint="eastAsia"/>
          <w:lang w:val="ru-RU"/>
        </w:rPr>
        <w:t>Патоморфологическое</w:t>
      </w:r>
      <w:r w:rsidRPr="006C5FE9">
        <w:rPr>
          <w:lang w:val="ru-RU"/>
        </w:rPr>
        <w:t xml:space="preserve"> </w:t>
      </w:r>
      <w:r w:rsidRPr="006C5FE9">
        <w:rPr>
          <w:rFonts w:hint="eastAsia"/>
          <w:lang w:val="ru-RU"/>
        </w:rPr>
        <w:t>исследование</w:t>
      </w:r>
    </w:p>
    <w:p w14:paraId="2E00CC0E" w14:textId="77777777" w:rsidR="006C5FE9" w:rsidRPr="006C5FE9" w:rsidRDefault="006C5FE9" w:rsidP="006C5FE9">
      <w:pPr>
        <w:rPr>
          <w:lang w:val="ru-RU"/>
        </w:rPr>
      </w:pPr>
    </w:p>
    <w:p w14:paraId="6FA0FFDD" w14:textId="77777777" w:rsidR="006C5FE9" w:rsidRPr="006C5FE9" w:rsidRDefault="006C5FE9" w:rsidP="006C5FE9">
      <w:pPr>
        <w:rPr>
          <w:lang w:val="ru-RU"/>
        </w:rPr>
      </w:pPr>
      <w:r w:rsidRPr="006C5FE9">
        <w:rPr>
          <w:lang w:val="ru-RU"/>
        </w:rPr>
        <w:lastRenderedPageBreak/>
        <w:t xml:space="preserve">4.4. </w:t>
      </w:r>
      <w:r w:rsidRPr="006C5FE9">
        <w:rPr>
          <w:rFonts w:hint="eastAsia"/>
          <w:lang w:val="ru-RU"/>
        </w:rPr>
        <w:t>Местнораздражающее</w:t>
      </w:r>
      <w:r w:rsidRPr="006C5FE9">
        <w:rPr>
          <w:lang w:val="ru-RU"/>
        </w:rPr>
        <w:t xml:space="preserve"> </w:t>
      </w:r>
      <w:r w:rsidRPr="006C5FE9">
        <w:rPr>
          <w:rFonts w:hint="eastAsia"/>
          <w:lang w:val="ru-RU"/>
        </w:rPr>
        <w:t>действие</w:t>
      </w:r>
    </w:p>
    <w:p w14:paraId="0E84A5C4" w14:textId="77777777" w:rsidR="006C5FE9" w:rsidRPr="006C5FE9" w:rsidRDefault="006C5FE9" w:rsidP="006C5FE9">
      <w:pPr>
        <w:rPr>
          <w:lang w:val="ru-RU"/>
        </w:rPr>
      </w:pPr>
    </w:p>
    <w:p w14:paraId="11D81A03" w14:textId="77777777" w:rsidR="006C5FE9" w:rsidRPr="006C5FE9" w:rsidRDefault="006C5FE9" w:rsidP="006C5FE9">
      <w:pPr>
        <w:rPr>
          <w:lang w:val="ru-RU"/>
        </w:rPr>
      </w:pPr>
      <w:r w:rsidRPr="006C5FE9">
        <w:rPr>
          <w:rFonts w:hint="eastAsia"/>
          <w:lang w:val="ru-RU"/>
        </w:rPr>
        <w:t>Глава</w:t>
      </w:r>
      <w:r w:rsidRPr="006C5FE9">
        <w:rPr>
          <w:lang w:val="ru-RU"/>
        </w:rPr>
        <w:t xml:space="preserve"> 5. </w:t>
      </w:r>
      <w:r w:rsidRPr="006C5FE9">
        <w:rPr>
          <w:rFonts w:hint="eastAsia"/>
          <w:lang w:val="ru-RU"/>
        </w:rPr>
        <w:t>Обсуждение</w:t>
      </w:r>
      <w:r w:rsidRPr="006C5FE9">
        <w:rPr>
          <w:lang w:val="ru-RU"/>
        </w:rPr>
        <w:t xml:space="preserve"> </w:t>
      </w:r>
      <w:r w:rsidRPr="006C5FE9">
        <w:rPr>
          <w:rFonts w:hint="eastAsia"/>
          <w:lang w:val="ru-RU"/>
        </w:rPr>
        <w:t>результатов</w:t>
      </w:r>
      <w:r w:rsidRPr="006C5FE9">
        <w:rPr>
          <w:lang w:val="ru-RU"/>
        </w:rPr>
        <w:t xml:space="preserve"> </w:t>
      </w:r>
      <w:r w:rsidRPr="006C5FE9">
        <w:rPr>
          <w:rFonts w:hint="eastAsia"/>
          <w:lang w:val="ru-RU"/>
        </w:rPr>
        <w:t>исследования</w:t>
      </w:r>
    </w:p>
    <w:p w14:paraId="2A6A9558" w14:textId="77777777" w:rsidR="006C5FE9" w:rsidRPr="006C5FE9" w:rsidRDefault="006C5FE9" w:rsidP="006C5FE9">
      <w:pPr>
        <w:rPr>
          <w:lang w:val="ru-RU"/>
        </w:rPr>
      </w:pPr>
    </w:p>
    <w:p w14:paraId="55F029E8" w14:textId="77777777" w:rsidR="006C5FE9" w:rsidRPr="006C5FE9" w:rsidRDefault="006C5FE9" w:rsidP="006C5FE9">
      <w:pPr>
        <w:rPr>
          <w:lang w:val="ru-RU"/>
        </w:rPr>
      </w:pPr>
      <w:r w:rsidRPr="006C5FE9">
        <w:rPr>
          <w:rFonts w:hint="eastAsia"/>
          <w:lang w:val="ru-RU"/>
        </w:rPr>
        <w:t>Выводы</w:t>
      </w:r>
    </w:p>
    <w:p w14:paraId="79849A6B" w14:textId="77777777" w:rsidR="006C5FE9" w:rsidRPr="006C5FE9" w:rsidRDefault="006C5FE9" w:rsidP="006C5FE9">
      <w:pPr>
        <w:rPr>
          <w:lang w:val="ru-RU"/>
        </w:rPr>
      </w:pPr>
    </w:p>
    <w:p w14:paraId="6F2505B6" w14:textId="77777777" w:rsidR="006C5FE9" w:rsidRPr="006C5FE9" w:rsidRDefault="006C5FE9" w:rsidP="006C5FE9">
      <w:pPr>
        <w:rPr>
          <w:lang w:val="ru-RU"/>
        </w:rPr>
      </w:pPr>
      <w:r w:rsidRPr="006C5FE9">
        <w:rPr>
          <w:rFonts w:hint="eastAsia"/>
          <w:lang w:val="ru-RU"/>
        </w:rPr>
        <w:t>Список</w:t>
      </w:r>
      <w:r w:rsidRPr="006C5FE9">
        <w:rPr>
          <w:lang w:val="ru-RU"/>
        </w:rPr>
        <w:t xml:space="preserve"> </w:t>
      </w:r>
      <w:r w:rsidRPr="006C5FE9">
        <w:rPr>
          <w:rFonts w:hint="eastAsia"/>
          <w:lang w:val="ru-RU"/>
        </w:rPr>
        <w:t>сокращений</w:t>
      </w:r>
    </w:p>
    <w:p w14:paraId="7A590748" w14:textId="77777777" w:rsidR="006C5FE9" w:rsidRPr="006C5FE9" w:rsidRDefault="006C5FE9" w:rsidP="006C5FE9">
      <w:pPr>
        <w:rPr>
          <w:lang w:val="ru-RU"/>
        </w:rPr>
      </w:pPr>
    </w:p>
    <w:p w14:paraId="2FB6EF50" w14:textId="44795236" w:rsidR="006C5FE9" w:rsidRPr="006C5FE9" w:rsidRDefault="006C5FE9" w:rsidP="006C5FE9">
      <w:pPr>
        <w:rPr>
          <w:lang w:val="ru-RU"/>
        </w:rPr>
      </w:pPr>
      <w:r w:rsidRPr="006C5FE9">
        <w:rPr>
          <w:rFonts w:hint="eastAsia"/>
          <w:lang w:val="ru-RU"/>
        </w:rPr>
        <w:t>Список</w:t>
      </w:r>
      <w:r w:rsidRPr="006C5FE9">
        <w:rPr>
          <w:lang w:val="ru-RU"/>
        </w:rPr>
        <w:t xml:space="preserve"> </w:t>
      </w:r>
      <w:r w:rsidRPr="006C5FE9">
        <w:rPr>
          <w:rFonts w:hint="eastAsia"/>
          <w:lang w:val="ru-RU"/>
        </w:rPr>
        <w:t>цитированной</w:t>
      </w:r>
      <w:r w:rsidRPr="006C5FE9">
        <w:rPr>
          <w:lang w:val="ru-RU"/>
        </w:rPr>
        <w:t xml:space="preserve"> </w:t>
      </w:r>
      <w:r w:rsidRPr="006C5FE9">
        <w:rPr>
          <w:rFonts w:hint="eastAsia"/>
          <w:lang w:val="ru-RU"/>
        </w:rPr>
        <w:t>литературы</w:t>
      </w:r>
    </w:p>
    <w:sectPr w:rsidR="006C5FE9" w:rsidRPr="006C5FE9" w:rsidSect="00462B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02FF5" w14:textId="77777777" w:rsidR="00462BD1" w:rsidRPr="00C66E52" w:rsidRDefault="00462BD1">
      <w:pPr>
        <w:spacing w:after="0" w:line="240" w:lineRule="auto"/>
      </w:pPr>
      <w:r w:rsidRPr="00C66E52">
        <w:separator/>
      </w:r>
    </w:p>
  </w:endnote>
  <w:endnote w:type="continuationSeparator" w:id="0">
    <w:p w14:paraId="57BDA058" w14:textId="77777777" w:rsidR="00462BD1" w:rsidRPr="00C66E52" w:rsidRDefault="00462BD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2B88" w14:textId="77777777" w:rsidR="00462BD1" w:rsidRPr="00C66E52" w:rsidRDefault="00462BD1"/>
    <w:p w14:paraId="03AFE916" w14:textId="77777777" w:rsidR="00462BD1" w:rsidRPr="00C66E52" w:rsidRDefault="00462BD1"/>
    <w:p w14:paraId="0E8D9B08" w14:textId="77777777" w:rsidR="00462BD1" w:rsidRPr="00C66E52" w:rsidRDefault="00462BD1"/>
    <w:p w14:paraId="6981318F" w14:textId="77777777" w:rsidR="00462BD1" w:rsidRPr="00C66E52" w:rsidRDefault="00462BD1"/>
    <w:p w14:paraId="1C5728DF" w14:textId="77777777" w:rsidR="00462BD1" w:rsidRPr="00C66E52" w:rsidRDefault="00462BD1"/>
    <w:p w14:paraId="56C7B865" w14:textId="77777777" w:rsidR="00462BD1" w:rsidRPr="00C66E52" w:rsidRDefault="00462BD1"/>
    <w:p w14:paraId="46F9DC2C" w14:textId="77777777" w:rsidR="00462BD1" w:rsidRPr="00C66E52" w:rsidRDefault="00462BD1">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352E0051" wp14:editId="40CEF3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E0AF2" w14:textId="77777777" w:rsidR="00462BD1" w:rsidRPr="00C66E52" w:rsidRDefault="00462BD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E00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7E0AF2" w14:textId="77777777" w:rsidR="00462BD1" w:rsidRPr="00C66E52" w:rsidRDefault="00462BD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A8069E2" w14:textId="77777777" w:rsidR="00462BD1" w:rsidRPr="00C66E52" w:rsidRDefault="00462BD1"/>
    <w:p w14:paraId="2B6B0481" w14:textId="77777777" w:rsidR="00462BD1" w:rsidRPr="00C66E52" w:rsidRDefault="00462BD1"/>
    <w:p w14:paraId="43989703" w14:textId="77777777" w:rsidR="00462BD1" w:rsidRPr="00C66E52" w:rsidRDefault="00462BD1">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E641C0E" wp14:editId="41953F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4EEF4" w14:textId="77777777" w:rsidR="00462BD1" w:rsidRPr="00C66E52" w:rsidRDefault="00462BD1"/>
                          <w:p w14:paraId="406FED71" w14:textId="77777777" w:rsidR="00462BD1" w:rsidRPr="00C66E52" w:rsidRDefault="00462BD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641C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A4EEF4" w14:textId="77777777" w:rsidR="00462BD1" w:rsidRPr="00C66E52" w:rsidRDefault="00462BD1"/>
                    <w:p w14:paraId="406FED71" w14:textId="77777777" w:rsidR="00462BD1" w:rsidRPr="00C66E52" w:rsidRDefault="00462BD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FE6393D" w14:textId="77777777" w:rsidR="00462BD1" w:rsidRPr="00C66E52" w:rsidRDefault="00462BD1"/>
    <w:p w14:paraId="4E2EA942" w14:textId="77777777" w:rsidR="00462BD1" w:rsidRPr="00C66E52" w:rsidRDefault="00462BD1">
      <w:pPr>
        <w:rPr>
          <w:sz w:val="2"/>
          <w:szCs w:val="2"/>
        </w:rPr>
      </w:pPr>
    </w:p>
    <w:p w14:paraId="6F20297B" w14:textId="77777777" w:rsidR="00462BD1" w:rsidRPr="00C66E52" w:rsidRDefault="00462BD1"/>
    <w:p w14:paraId="3FE45217" w14:textId="77777777" w:rsidR="00462BD1" w:rsidRPr="00C66E52" w:rsidRDefault="00462BD1">
      <w:pPr>
        <w:spacing w:after="0" w:line="240" w:lineRule="auto"/>
      </w:pPr>
    </w:p>
  </w:footnote>
  <w:footnote w:type="continuationSeparator" w:id="0">
    <w:p w14:paraId="24AAE89D" w14:textId="77777777" w:rsidR="00462BD1" w:rsidRPr="00C66E52" w:rsidRDefault="00462BD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D1"/>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20851</TotalTime>
  <Pages>3</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3289</cp:revision>
  <cp:lastPrinted>2009-02-06T05:36:00Z</cp:lastPrinted>
  <dcterms:created xsi:type="dcterms:W3CDTF">2024-04-09T10:20:00Z</dcterms:created>
  <dcterms:modified xsi:type="dcterms:W3CDTF">2024-05-04T17:49:00Z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