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70CF" w14:textId="5B44D7A1" w:rsidR="00B46317" w:rsidRDefault="001314DC" w:rsidP="001314DC">
      <w:pPr>
        <w:rPr>
          <w:rFonts w:ascii="Times New Roman" w:eastAsia="Arial Unicode MS" w:hAnsi="Times New Roman" w:cs="Times New Roman"/>
          <w:b/>
          <w:bCs/>
          <w:color w:val="000000"/>
          <w:kern w:val="0"/>
          <w:sz w:val="28"/>
          <w:szCs w:val="28"/>
          <w:lang w:eastAsia="ru-RU" w:bidi="uk-UA"/>
        </w:rPr>
      </w:pPr>
      <w:r w:rsidRPr="001314DC">
        <w:rPr>
          <w:rFonts w:ascii="Times New Roman" w:eastAsia="Arial Unicode MS" w:hAnsi="Times New Roman" w:cs="Times New Roman" w:hint="eastAsia"/>
          <w:b/>
          <w:bCs/>
          <w:color w:val="000000"/>
          <w:kern w:val="0"/>
          <w:sz w:val="28"/>
          <w:szCs w:val="28"/>
          <w:lang w:eastAsia="ru-RU" w:bidi="uk-UA"/>
        </w:rPr>
        <w:t>Язовцева</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Ольга</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Исследование</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устойчивости</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решений</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математических</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моделей</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по</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части</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компонент</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на</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основе</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локальной</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покомпонентной</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асимптотической</w:t>
      </w:r>
      <w:r w:rsidRPr="001314DC">
        <w:rPr>
          <w:rFonts w:ascii="Times New Roman" w:eastAsia="Arial Unicode MS" w:hAnsi="Times New Roman" w:cs="Times New Roman"/>
          <w:b/>
          <w:bCs/>
          <w:color w:val="000000"/>
          <w:kern w:val="0"/>
          <w:sz w:val="28"/>
          <w:szCs w:val="28"/>
          <w:lang w:eastAsia="ru-RU" w:bidi="uk-UA"/>
        </w:rPr>
        <w:t xml:space="preserve"> </w:t>
      </w:r>
      <w:r w:rsidRPr="001314DC">
        <w:rPr>
          <w:rFonts w:ascii="Times New Roman" w:eastAsia="Arial Unicode MS" w:hAnsi="Times New Roman" w:cs="Times New Roman" w:hint="eastAsia"/>
          <w:b/>
          <w:bCs/>
          <w:color w:val="000000"/>
          <w:kern w:val="0"/>
          <w:sz w:val="28"/>
          <w:szCs w:val="28"/>
          <w:lang w:eastAsia="ru-RU" w:bidi="uk-UA"/>
        </w:rPr>
        <w:t>эквивалентности</w:t>
      </w:r>
    </w:p>
    <w:p w14:paraId="44FAAB8F" w14:textId="77777777" w:rsidR="001314DC" w:rsidRDefault="001314DC" w:rsidP="001314DC">
      <w:r>
        <w:rPr>
          <w:rFonts w:hint="eastAsia"/>
        </w:rPr>
        <w:t>ОГЛАВЛЕНИЕ</w:t>
      </w:r>
      <w:r>
        <w:t xml:space="preserve"> </w:t>
      </w:r>
      <w:r>
        <w:rPr>
          <w:rFonts w:hint="eastAsia"/>
        </w:rPr>
        <w:t>ДИССЕРТАЦИИ</w:t>
      </w:r>
    </w:p>
    <w:p w14:paraId="5F945EFE" w14:textId="77777777" w:rsidR="001314DC" w:rsidRDefault="001314DC" w:rsidP="001314DC">
      <w:r>
        <w:rPr>
          <w:rFonts w:hint="eastAsia"/>
        </w:rPr>
        <w:t>кандидат</w:t>
      </w:r>
      <w:r>
        <w:t xml:space="preserve"> </w:t>
      </w:r>
      <w:r>
        <w:rPr>
          <w:rFonts w:hint="eastAsia"/>
        </w:rPr>
        <w:t>наук</w:t>
      </w:r>
      <w:r>
        <w:t xml:space="preserve"> </w:t>
      </w:r>
      <w:r>
        <w:rPr>
          <w:rFonts w:hint="eastAsia"/>
        </w:rPr>
        <w:t>Язовцева</w:t>
      </w:r>
      <w:r>
        <w:t xml:space="preserve"> </w:t>
      </w:r>
      <w:r>
        <w:rPr>
          <w:rFonts w:hint="eastAsia"/>
        </w:rPr>
        <w:t>Ольга</w:t>
      </w:r>
      <w:r>
        <w:t xml:space="preserve"> </w:t>
      </w:r>
      <w:r>
        <w:rPr>
          <w:rFonts w:hint="eastAsia"/>
        </w:rPr>
        <w:t>Сергеевна</w:t>
      </w:r>
    </w:p>
    <w:p w14:paraId="5A0D3281" w14:textId="77777777" w:rsidR="001314DC" w:rsidRDefault="001314DC" w:rsidP="001314DC">
      <w:r>
        <w:rPr>
          <w:rFonts w:hint="eastAsia"/>
        </w:rPr>
        <w:t>Оглавление</w:t>
      </w:r>
    </w:p>
    <w:p w14:paraId="47575ED9" w14:textId="77777777" w:rsidR="001314DC" w:rsidRDefault="001314DC" w:rsidP="001314DC"/>
    <w:p w14:paraId="7DDE7874" w14:textId="77777777" w:rsidR="001314DC" w:rsidRDefault="001314DC" w:rsidP="001314DC">
      <w:r>
        <w:rPr>
          <w:rFonts w:hint="eastAsia"/>
        </w:rPr>
        <w:t>Введение</w:t>
      </w:r>
    </w:p>
    <w:p w14:paraId="5AC0013C" w14:textId="77777777" w:rsidR="001314DC" w:rsidRDefault="001314DC" w:rsidP="001314DC"/>
    <w:p w14:paraId="12FC47D2" w14:textId="77777777" w:rsidR="001314DC" w:rsidRDefault="001314DC" w:rsidP="001314DC">
      <w:r>
        <w:t xml:space="preserve">1. </w:t>
      </w:r>
      <w:r>
        <w:rPr>
          <w:rFonts w:hint="eastAsia"/>
        </w:rPr>
        <w:t>Применение</w:t>
      </w:r>
      <w:r>
        <w:t xml:space="preserve"> </w:t>
      </w:r>
      <w:r>
        <w:rPr>
          <w:rFonts w:hint="eastAsia"/>
        </w:rPr>
        <w:t>локальной</w:t>
      </w:r>
      <w:r>
        <w:t xml:space="preserve"> </w:t>
      </w:r>
      <w:r>
        <w:rPr>
          <w:rFonts w:hint="eastAsia"/>
        </w:rPr>
        <w:t>асимптотической</w:t>
      </w:r>
      <w:r>
        <w:t xml:space="preserve"> </w:t>
      </w:r>
      <w:r>
        <w:rPr>
          <w:rFonts w:hint="eastAsia"/>
        </w:rPr>
        <w:t>эквивалентности</w:t>
      </w:r>
      <w:r>
        <w:t xml:space="preserve"> </w:t>
      </w:r>
      <w:r>
        <w:rPr>
          <w:rFonts w:hint="eastAsia"/>
        </w:rPr>
        <w:t>к</w:t>
      </w:r>
    </w:p>
    <w:p w14:paraId="735C01C7" w14:textId="77777777" w:rsidR="001314DC" w:rsidRDefault="001314DC" w:rsidP="001314DC"/>
    <w:p w14:paraId="2BBD1BDE" w14:textId="77777777" w:rsidR="001314DC" w:rsidRDefault="001314DC" w:rsidP="001314DC">
      <w:r>
        <w:rPr>
          <w:rFonts w:hint="eastAsia"/>
        </w:rPr>
        <w:t>исследованию</w:t>
      </w:r>
      <w:r>
        <w:t xml:space="preserve"> </w:t>
      </w:r>
      <w:r>
        <w:rPr>
          <w:rFonts w:hint="eastAsia"/>
        </w:rPr>
        <w:t>устойчивости</w:t>
      </w:r>
      <w:r>
        <w:t xml:space="preserve"> </w:t>
      </w:r>
      <w:r>
        <w:rPr>
          <w:rFonts w:hint="eastAsia"/>
        </w:rPr>
        <w:t>математических</w:t>
      </w:r>
      <w:r>
        <w:t xml:space="preserve"> </w:t>
      </w:r>
      <w:r>
        <w:rPr>
          <w:rFonts w:hint="eastAsia"/>
        </w:rPr>
        <w:t>моделей</w:t>
      </w:r>
    </w:p>
    <w:p w14:paraId="10E2CEC5" w14:textId="77777777" w:rsidR="001314DC" w:rsidRDefault="001314DC" w:rsidP="001314DC"/>
    <w:p w14:paraId="68231B1A" w14:textId="77777777" w:rsidR="001314DC" w:rsidRDefault="001314DC" w:rsidP="001314DC">
      <w:r>
        <w:t xml:space="preserve">1.1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положения</w:t>
      </w:r>
    </w:p>
    <w:p w14:paraId="25D3B5D9" w14:textId="77777777" w:rsidR="001314DC" w:rsidRDefault="001314DC" w:rsidP="001314DC"/>
    <w:p w14:paraId="45F413E8" w14:textId="77777777" w:rsidR="001314DC" w:rsidRDefault="001314DC" w:rsidP="001314DC">
      <w:r>
        <w:t xml:space="preserve">1.2 </w:t>
      </w:r>
      <w:r>
        <w:rPr>
          <w:rFonts w:hint="eastAsia"/>
        </w:rPr>
        <w:t>Условия</w:t>
      </w:r>
      <w:r>
        <w:t xml:space="preserve"> </w:t>
      </w:r>
      <w:r>
        <w:rPr>
          <w:rFonts w:hint="eastAsia"/>
        </w:rPr>
        <w:t>частичной</w:t>
      </w:r>
      <w:r>
        <w:t xml:space="preserve"> </w:t>
      </w:r>
      <w:r>
        <w:rPr>
          <w:rFonts w:hint="eastAsia"/>
        </w:rPr>
        <w:t>устойчивости</w:t>
      </w:r>
      <w:r>
        <w:t xml:space="preserve"> </w:t>
      </w:r>
      <w:r>
        <w:rPr>
          <w:rFonts w:hint="eastAsia"/>
        </w:rPr>
        <w:t>нулевого</w:t>
      </w:r>
      <w:r>
        <w:t xml:space="preserve"> </w:t>
      </w:r>
      <w:r>
        <w:rPr>
          <w:rFonts w:hint="eastAsia"/>
        </w:rPr>
        <w:t>решения</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локальной</w:t>
      </w:r>
      <w:r>
        <w:t xml:space="preserve"> </w:t>
      </w:r>
      <w:r>
        <w:rPr>
          <w:rFonts w:hint="eastAsia"/>
        </w:rPr>
        <w:t>покомпонентной</w:t>
      </w:r>
      <w:r>
        <w:t xml:space="preserve"> </w:t>
      </w:r>
      <w:r>
        <w:rPr>
          <w:rFonts w:hint="eastAsia"/>
        </w:rPr>
        <w:t>асимптотической</w:t>
      </w:r>
      <w:r>
        <w:t xml:space="preserve"> </w:t>
      </w:r>
      <w:r>
        <w:rPr>
          <w:rFonts w:hint="eastAsia"/>
        </w:rPr>
        <w:t>эквивалентности</w:t>
      </w:r>
    </w:p>
    <w:p w14:paraId="3FAC8F76" w14:textId="77777777" w:rsidR="001314DC" w:rsidRDefault="001314DC" w:rsidP="001314DC"/>
    <w:p w14:paraId="5A087616" w14:textId="77777777" w:rsidR="001314DC" w:rsidRDefault="001314DC" w:rsidP="001314DC">
      <w:r>
        <w:t xml:space="preserve">1.3 </w:t>
      </w:r>
      <w:r>
        <w:rPr>
          <w:rFonts w:hint="eastAsia"/>
        </w:rPr>
        <w:t>Оценки</w:t>
      </w:r>
      <w:r>
        <w:t xml:space="preserve"> </w:t>
      </w:r>
      <w:r>
        <w:rPr>
          <w:rFonts w:hint="eastAsia"/>
        </w:rPr>
        <w:t>компонент</w:t>
      </w:r>
      <w:r>
        <w:t xml:space="preserve"> </w:t>
      </w:r>
      <w:r>
        <w:rPr>
          <w:rFonts w:hint="eastAsia"/>
        </w:rPr>
        <w:t>решений</w:t>
      </w:r>
      <w:r>
        <w:t xml:space="preserve"> </w:t>
      </w:r>
      <w:r>
        <w:rPr>
          <w:rFonts w:hint="eastAsia"/>
        </w:rPr>
        <w:t>линейной</w:t>
      </w:r>
      <w:r>
        <w:t xml:space="preserve"> </w:t>
      </w:r>
      <w:r>
        <w:rPr>
          <w:rFonts w:hint="eastAsia"/>
        </w:rPr>
        <w:t>системы</w:t>
      </w:r>
    </w:p>
    <w:p w14:paraId="11A70A21" w14:textId="77777777" w:rsidR="001314DC" w:rsidRDefault="001314DC" w:rsidP="001314DC"/>
    <w:p w14:paraId="503C4930" w14:textId="77777777" w:rsidR="001314DC" w:rsidRDefault="001314DC" w:rsidP="001314DC">
      <w:r>
        <w:t xml:space="preserve">1.4 </w:t>
      </w:r>
      <w:r>
        <w:rPr>
          <w:rFonts w:hint="eastAsia"/>
        </w:rPr>
        <w:t>Исследование</w:t>
      </w:r>
      <w:r>
        <w:t xml:space="preserve"> </w:t>
      </w:r>
      <w:r>
        <w:rPr>
          <w:rFonts w:hint="eastAsia"/>
        </w:rPr>
        <w:t>асимптотики</w:t>
      </w:r>
      <w:r>
        <w:t xml:space="preserve"> </w:t>
      </w:r>
      <w:r>
        <w:rPr>
          <w:rFonts w:hint="eastAsia"/>
        </w:rPr>
        <w:t>поведения</w:t>
      </w:r>
      <w:r>
        <w:t xml:space="preserve"> </w:t>
      </w:r>
      <w:r>
        <w:rPr>
          <w:rFonts w:hint="eastAsia"/>
        </w:rPr>
        <w:t>решений</w:t>
      </w:r>
      <w:r>
        <w:t xml:space="preserve"> </w:t>
      </w:r>
      <w:r>
        <w:rPr>
          <w:rFonts w:hint="eastAsia"/>
        </w:rPr>
        <w:t>математической</w:t>
      </w:r>
      <w:r>
        <w:t xml:space="preserve"> </w:t>
      </w:r>
      <w:r>
        <w:rPr>
          <w:rFonts w:hint="eastAsia"/>
        </w:rPr>
        <w:t>модели</w:t>
      </w:r>
      <w:r>
        <w:t xml:space="preserve"> </w:t>
      </w:r>
      <w:r>
        <w:rPr>
          <w:rFonts w:hint="eastAsia"/>
        </w:rPr>
        <w:t>брутто</w:t>
      </w:r>
      <w:r>
        <w:t>-</w:t>
      </w:r>
      <w:r>
        <w:rPr>
          <w:rFonts w:hint="eastAsia"/>
        </w:rPr>
        <w:t>реакции</w:t>
      </w:r>
      <w:r>
        <w:t xml:space="preserve"> </w:t>
      </w:r>
      <w:r>
        <w:rPr>
          <w:rFonts w:hint="eastAsia"/>
        </w:rPr>
        <w:t>пиролиза</w:t>
      </w:r>
      <w:r>
        <w:t xml:space="preserve"> </w:t>
      </w:r>
      <w:r>
        <w:rPr>
          <w:rFonts w:hint="eastAsia"/>
        </w:rPr>
        <w:t>этана</w:t>
      </w:r>
    </w:p>
    <w:p w14:paraId="33D08EEE" w14:textId="77777777" w:rsidR="001314DC" w:rsidRDefault="001314DC" w:rsidP="001314DC"/>
    <w:p w14:paraId="630807CA" w14:textId="77777777" w:rsidR="001314DC" w:rsidRDefault="001314DC" w:rsidP="001314DC">
      <w:r>
        <w:t xml:space="preserve">2. </w:t>
      </w:r>
      <w:r>
        <w:rPr>
          <w:rFonts w:hint="eastAsia"/>
        </w:rPr>
        <w:t>Достаточные</w:t>
      </w:r>
      <w:r>
        <w:t xml:space="preserve"> </w:t>
      </w:r>
      <w:r>
        <w:rPr>
          <w:rFonts w:hint="eastAsia"/>
        </w:rPr>
        <w:t>условия</w:t>
      </w:r>
      <w:r>
        <w:t xml:space="preserve"> </w:t>
      </w:r>
      <w:r>
        <w:rPr>
          <w:rFonts w:hint="eastAsia"/>
        </w:rPr>
        <w:t>частичной</w:t>
      </w:r>
      <w:r>
        <w:t xml:space="preserve"> </w:t>
      </w:r>
      <w:r>
        <w:rPr>
          <w:rFonts w:hint="eastAsia"/>
        </w:rPr>
        <w:t>устойчивости</w:t>
      </w:r>
      <w:r>
        <w:t xml:space="preserve"> </w:t>
      </w:r>
      <w:r>
        <w:rPr>
          <w:rFonts w:hint="eastAsia"/>
        </w:rPr>
        <w:t>нулевого</w:t>
      </w:r>
      <w:r>
        <w:t xml:space="preserve"> </w:t>
      </w:r>
      <w:r>
        <w:rPr>
          <w:rFonts w:hint="eastAsia"/>
        </w:rPr>
        <w:t>решения</w:t>
      </w:r>
      <w:r>
        <w:t xml:space="preserve"> </w:t>
      </w:r>
      <w:r>
        <w:rPr>
          <w:rFonts w:hint="eastAsia"/>
        </w:rPr>
        <w:t>нелинейных</w:t>
      </w:r>
      <w:r>
        <w:t xml:space="preserve"> </w:t>
      </w:r>
      <w:r>
        <w:rPr>
          <w:rFonts w:hint="eastAsia"/>
        </w:rPr>
        <w:t>систем</w:t>
      </w:r>
      <w:r>
        <w:t xml:space="preserve"> </w:t>
      </w:r>
      <w:r>
        <w:rPr>
          <w:rFonts w:hint="eastAsia"/>
        </w:rPr>
        <w:t>по</w:t>
      </w:r>
      <w:r>
        <w:t xml:space="preserve"> </w:t>
      </w:r>
      <w:r>
        <w:rPr>
          <w:rFonts w:hint="eastAsia"/>
        </w:rPr>
        <w:t>части</w:t>
      </w:r>
      <w:r>
        <w:t xml:space="preserve"> </w:t>
      </w:r>
      <w:r>
        <w:rPr>
          <w:rFonts w:hint="eastAsia"/>
        </w:rPr>
        <w:t>переменных</w:t>
      </w:r>
    </w:p>
    <w:p w14:paraId="461FCD97" w14:textId="77777777" w:rsidR="001314DC" w:rsidRDefault="001314DC" w:rsidP="001314DC"/>
    <w:p w14:paraId="4D1EE156" w14:textId="77777777" w:rsidR="001314DC" w:rsidRDefault="001314DC" w:rsidP="001314DC">
      <w:r>
        <w:t xml:space="preserve">2.1 </w:t>
      </w:r>
      <w:r>
        <w:rPr>
          <w:rFonts w:hint="eastAsia"/>
        </w:rPr>
        <w:t>Достаточные</w:t>
      </w:r>
      <w:r>
        <w:t xml:space="preserve"> </w:t>
      </w:r>
      <w:r>
        <w:rPr>
          <w:rFonts w:hint="eastAsia"/>
        </w:rPr>
        <w:t>условия</w:t>
      </w:r>
      <w:r>
        <w:t xml:space="preserve"> </w:t>
      </w:r>
      <w:r>
        <w:rPr>
          <w:rFonts w:hint="eastAsia"/>
        </w:rPr>
        <w:t>частичной</w:t>
      </w:r>
      <w:r>
        <w:t xml:space="preserve"> </w:t>
      </w:r>
      <w:r>
        <w:rPr>
          <w:rFonts w:hint="eastAsia"/>
        </w:rPr>
        <w:t>устойчивости</w:t>
      </w:r>
      <w:r>
        <w:t xml:space="preserve"> </w:t>
      </w:r>
      <w:r>
        <w:rPr>
          <w:rFonts w:hint="eastAsia"/>
        </w:rPr>
        <w:t>и</w:t>
      </w:r>
      <w:r>
        <w:t xml:space="preserve"> </w:t>
      </w:r>
      <w:r>
        <w:rPr>
          <w:rFonts w:hint="eastAsia"/>
        </w:rPr>
        <w:t>неустойчивости</w:t>
      </w:r>
      <w:r>
        <w:t xml:space="preserve"> </w:t>
      </w:r>
      <w:r>
        <w:rPr>
          <w:rFonts w:hint="eastAsia"/>
        </w:rPr>
        <w:t>нулевого</w:t>
      </w:r>
      <w:r>
        <w:t xml:space="preserve"> </w:t>
      </w:r>
      <w:r>
        <w:rPr>
          <w:rFonts w:hint="eastAsia"/>
        </w:rPr>
        <w:t>решения</w:t>
      </w:r>
      <w:r>
        <w:t xml:space="preserve"> </w:t>
      </w:r>
      <w:r>
        <w:rPr>
          <w:rFonts w:hint="eastAsia"/>
        </w:rPr>
        <w:t>нелинейных</w:t>
      </w:r>
      <w:r>
        <w:t xml:space="preserve"> </w:t>
      </w:r>
      <w:r>
        <w:rPr>
          <w:rFonts w:hint="eastAsia"/>
        </w:rPr>
        <w:t>систем</w:t>
      </w:r>
      <w:r>
        <w:t xml:space="preserve"> </w:t>
      </w:r>
      <w:r>
        <w:rPr>
          <w:rFonts w:hint="eastAsia"/>
        </w:rPr>
        <w:t>с</w:t>
      </w:r>
      <w:r>
        <w:t xml:space="preserve"> </w:t>
      </w:r>
      <w:r>
        <w:rPr>
          <w:rFonts w:hint="eastAsia"/>
        </w:rPr>
        <w:t>возмущениями</w:t>
      </w:r>
      <w:r>
        <w:t xml:space="preserve"> </w:t>
      </w:r>
      <w:r>
        <w:rPr>
          <w:rFonts w:hint="eastAsia"/>
        </w:rPr>
        <w:t>в</w:t>
      </w:r>
      <w:r>
        <w:t xml:space="preserve"> </w:t>
      </w:r>
      <w:r>
        <w:rPr>
          <w:rFonts w:hint="eastAsia"/>
        </w:rPr>
        <w:t>виде</w:t>
      </w:r>
      <w:r>
        <w:t xml:space="preserve"> </w:t>
      </w:r>
      <w:r>
        <w:rPr>
          <w:rFonts w:hint="eastAsia"/>
        </w:rPr>
        <w:t>векторных</w:t>
      </w:r>
      <w:r>
        <w:t xml:space="preserve"> </w:t>
      </w:r>
      <w:r>
        <w:rPr>
          <w:rFonts w:hint="eastAsia"/>
        </w:rPr>
        <w:t>полиномов</w:t>
      </w:r>
    </w:p>
    <w:p w14:paraId="34B78506" w14:textId="77777777" w:rsidR="001314DC" w:rsidRDefault="001314DC" w:rsidP="001314DC"/>
    <w:p w14:paraId="7F76F66A" w14:textId="77777777" w:rsidR="001314DC" w:rsidRDefault="001314DC" w:rsidP="001314DC">
      <w:r>
        <w:t xml:space="preserve">2.2 </w:t>
      </w:r>
      <w:r>
        <w:rPr>
          <w:rFonts w:hint="eastAsia"/>
        </w:rPr>
        <w:t>Достаточные</w:t>
      </w:r>
      <w:r>
        <w:t xml:space="preserve"> </w:t>
      </w:r>
      <w:r>
        <w:rPr>
          <w:rFonts w:hint="eastAsia"/>
        </w:rPr>
        <w:t>условия</w:t>
      </w:r>
      <w:r>
        <w:t xml:space="preserve"> </w:t>
      </w:r>
      <w:r>
        <w:rPr>
          <w:rFonts w:hint="eastAsia"/>
        </w:rPr>
        <w:t>частичной</w:t>
      </w:r>
      <w:r>
        <w:t xml:space="preserve"> </w:t>
      </w:r>
      <w:r>
        <w:rPr>
          <w:rFonts w:hint="eastAsia"/>
        </w:rPr>
        <w:t>устойчивости</w:t>
      </w:r>
      <w:r>
        <w:t xml:space="preserve"> </w:t>
      </w:r>
      <w:r>
        <w:rPr>
          <w:rFonts w:hint="eastAsia"/>
        </w:rPr>
        <w:t>и</w:t>
      </w:r>
      <w:r>
        <w:t xml:space="preserve"> </w:t>
      </w:r>
      <w:r>
        <w:rPr>
          <w:rFonts w:hint="eastAsia"/>
        </w:rPr>
        <w:t>асимптотической</w:t>
      </w:r>
      <w:r>
        <w:t xml:space="preserve"> </w:t>
      </w:r>
      <w:r>
        <w:rPr>
          <w:rFonts w:hint="eastAsia"/>
        </w:rPr>
        <w:t>устойчивости</w:t>
      </w:r>
      <w:r>
        <w:t xml:space="preserve"> </w:t>
      </w:r>
      <w:r>
        <w:rPr>
          <w:rFonts w:hint="eastAsia"/>
        </w:rPr>
        <w:t>нулевого</w:t>
      </w:r>
      <w:r>
        <w:t xml:space="preserve"> </w:t>
      </w:r>
      <w:r>
        <w:rPr>
          <w:rFonts w:hint="eastAsia"/>
        </w:rPr>
        <w:t>решения</w:t>
      </w:r>
      <w:r>
        <w:t xml:space="preserve"> </w:t>
      </w:r>
      <w:r>
        <w:rPr>
          <w:rFonts w:hint="eastAsia"/>
        </w:rPr>
        <w:t>нелинейных</w:t>
      </w:r>
      <w:r>
        <w:t xml:space="preserve"> </w:t>
      </w:r>
      <w:r>
        <w:rPr>
          <w:rFonts w:hint="eastAsia"/>
        </w:rPr>
        <w:t>систем</w:t>
      </w:r>
      <w:r>
        <w:t xml:space="preserve"> </w:t>
      </w:r>
      <w:r>
        <w:rPr>
          <w:rFonts w:hint="eastAsia"/>
        </w:rPr>
        <w:t>с</w:t>
      </w:r>
      <w:r>
        <w:t xml:space="preserve"> </w:t>
      </w:r>
      <w:r>
        <w:rPr>
          <w:rFonts w:hint="eastAsia"/>
        </w:rPr>
        <w:t>возмущениями</w:t>
      </w:r>
      <w:r>
        <w:t xml:space="preserve"> </w:t>
      </w:r>
      <w:r>
        <w:rPr>
          <w:rFonts w:hint="eastAsia"/>
        </w:rPr>
        <w:t>в</w:t>
      </w:r>
      <w:r>
        <w:t xml:space="preserve"> </w:t>
      </w:r>
      <w:r>
        <w:rPr>
          <w:rFonts w:hint="eastAsia"/>
        </w:rPr>
        <w:t>виде</w:t>
      </w:r>
      <w:r>
        <w:t xml:space="preserve"> </w:t>
      </w:r>
      <w:r>
        <w:rPr>
          <w:rFonts w:hint="eastAsia"/>
        </w:rPr>
        <w:t>векторных</w:t>
      </w:r>
      <w:r>
        <w:t xml:space="preserve"> </w:t>
      </w:r>
      <w:r>
        <w:rPr>
          <w:rFonts w:hint="eastAsia"/>
        </w:rPr>
        <w:t>полиномов</w:t>
      </w:r>
      <w:r>
        <w:t xml:space="preserve"> </w:t>
      </w:r>
      <w:r>
        <w:rPr>
          <w:rFonts w:hint="eastAsia"/>
        </w:rPr>
        <w:t>в</w:t>
      </w:r>
      <w:r>
        <w:t xml:space="preserve"> </w:t>
      </w:r>
      <w:r>
        <w:rPr>
          <w:rFonts w:hint="eastAsia"/>
        </w:rPr>
        <w:t>критическом</w:t>
      </w:r>
      <w:r>
        <w:t xml:space="preserve"> </w:t>
      </w:r>
      <w:r>
        <w:rPr>
          <w:rFonts w:hint="eastAsia"/>
        </w:rPr>
        <w:t>случае</w:t>
      </w:r>
    </w:p>
    <w:p w14:paraId="11D84C67" w14:textId="77777777" w:rsidR="001314DC" w:rsidRDefault="001314DC" w:rsidP="001314DC"/>
    <w:p w14:paraId="31F7C3B1" w14:textId="77777777" w:rsidR="001314DC" w:rsidRDefault="001314DC" w:rsidP="001314DC">
      <w:r>
        <w:t xml:space="preserve">2.3 </w:t>
      </w:r>
      <w:r>
        <w:rPr>
          <w:rFonts w:hint="eastAsia"/>
        </w:rPr>
        <w:t>Достаточные</w:t>
      </w:r>
      <w:r>
        <w:t xml:space="preserve"> </w:t>
      </w:r>
      <w:r>
        <w:rPr>
          <w:rFonts w:hint="eastAsia"/>
        </w:rPr>
        <w:t>условия</w:t>
      </w:r>
      <w:r>
        <w:t xml:space="preserve"> </w:t>
      </w:r>
      <w:r>
        <w:rPr>
          <w:rFonts w:hint="eastAsia"/>
        </w:rPr>
        <w:t>частичной</w:t>
      </w:r>
      <w:r>
        <w:t xml:space="preserve"> </w:t>
      </w:r>
      <w:r>
        <w:rPr>
          <w:rFonts w:hint="eastAsia"/>
        </w:rPr>
        <w:t>устойчивости</w:t>
      </w:r>
      <w:r>
        <w:t xml:space="preserve"> </w:t>
      </w:r>
      <w:r>
        <w:rPr>
          <w:rFonts w:hint="eastAsia"/>
        </w:rPr>
        <w:t>нулевого</w:t>
      </w:r>
      <w:r>
        <w:t xml:space="preserve"> </w:t>
      </w:r>
      <w:r>
        <w:rPr>
          <w:rFonts w:hint="eastAsia"/>
        </w:rPr>
        <w:t>решения</w:t>
      </w:r>
      <w:r>
        <w:t xml:space="preserve"> </w:t>
      </w:r>
      <w:r>
        <w:rPr>
          <w:rFonts w:hint="eastAsia"/>
        </w:rPr>
        <w:t>нелинейных</w:t>
      </w:r>
      <w:r>
        <w:t xml:space="preserve"> </w:t>
      </w:r>
      <w:r>
        <w:rPr>
          <w:rFonts w:hint="eastAsia"/>
        </w:rPr>
        <w:t>систем</w:t>
      </w:r>
      <w:r>
        <w:t xml:space="preserve"> </w:t>
      </w:r>
      <w:r>
        <w:rPr>
          <w:rFonts w:hint="eastAsia"/>
        </w:rPr>
        <w:t>обыкновенных</w:t>
      </w:r>
      <w:r>
        <w:t xml:space="preserve"> </w:t>
      </w:r>
      <w:r>
        <w:rPr>
          <w:rFonts w:hint="eastAsia"/>
        </w:rPr>
        <w:t>дифференциальных</w:t>
      </w:r>
      <w:r>
        <w:t xml:space="preserve"> </w:t>
      </w:r>
      <w:r>
        <w:rPr>
          <w:rFonts w:hint="eastAsia"/>
        </w:rPr>
        <w:t>уравнений</w:t>
      </w:r>
      <w:r>
        <w:t xml:space="preserve"> </w:t>
      </w:r>
      <w:r>
        <w:rPr>
          <w:rFonts w:hint="eastAsia"/>
        </w:rPr>
        <w:t>с</w:t>
      </w:r>
      <w:r>
        <w:t xml:space="preserve"> </w:t>
      </w:r>
      <w:r>
        <w:rPr>
          <w:rFonts w:hint="eastAsia"/>
        </w:rPr>
        <w:t>достаточно</w:t>
      </w:r>
      <w:r>
        <w:t xml:space="preserve"> </w:t>
      </w:r>
      <w:r>
        <w:rPr>
          <w:rFonts w:hint="eastAsia"/>
        </w:rPr>
        <w:t>гладкой</w:t>
      </w:r>
      <w:r>
        <w:t xml:space="preserve"> </w:t>
      </w:r>
      <w:r>
        <w:rPr>
          <w:rFonts w:hint="eastAsia"/>
        </w:rPr>
        <w:t>правой</w:t>
      </w:r>
      <w:r>
        <w:t xml:space="preserve"> </w:t>
      </w:r>
      <w:r>
        <w:rPr>
          <w:rFonts w:hint="eastAsia"/>
        </w:rPr>
        <w:t>частью</w:t>
      </w:r>
    </w:p>
    <w:p w14:paraId="091B2097" w14:textId="77777777" w:rsidR="001314DC" w:rsidRDefault="001314DC" w:rsidP="001314DC"/>
    <w:p w14:paraId="70BDF8AD" w14:textId="77777777" w:rsidR="001314DC" w:rsidRDefault="001314DC" w:rsidP="001314DC">
      <w:r>
        <w:t xml:space="preserve">2.4 </w:t>
      </w:r>
      <w:r>
        <w:rPr>
          <w:rFonts w:hint="eastAsia"/>
        </w:rPr>
        <w:t>Примеры</w:t>
      </w:r>
      <w:r>
        <w:t xml:space="preserve"> </w:t>
      </w:r>
      <w:r>
        <w:rPr>
          <w:rFonts w:hint="eastAsia"/>
        </w:rPr>
        <w:t>исследования</w:t>
      </w:r>
      <w:r>
        <w:t xml:space="preserve"> </w:t>
      </w:r>
      <w:r>
        <w:rPr>
          <w:rFonts w:hint="eastAsia"/>
        </w:rPr>
        <w:t>частичной</w:t>
      </w:r>
      <w:r>
        <w:t xml:space="preserve"> </w:t>
      </w:r>
      <w:r>
        <w:rPr>
          <w:rFonts w:hint="eastAsia"/>
        </w:rPr>
        <w:t>устойчивости</w:t>
      </w:r>
      <w:r>
        <w:t xml:space="preserve"> </w:t>
      </w:r>
      <w:r>
        <w:rPr>
          <w:rFonts w:hint="eastAsia"/>
        </w:rPr>
        <w:t>нулевого</w:t>
      </w:r>
      <w:r>
        <w:t xml:space="preserve"> </w:t>
      </w:r>
      <w:r>
        <w:rPr>
          <w:rFonts w:hint="eastAsia"/>
        </w:rPr>
        <w:t>решения</w:t>
      </w:r>
      <w:r>
        <w:t xml:space="preserve"> </w:t>
      </w:r>
      <w:r>
        <w:rPr>
          <w:rFonts w:hint="eastAsia"/>
        </w:rPr>
        <w:t>нелинейных</w:t>
      </w:r>
      <w:r>
        <w:t xml:space="preserve"> </w:t>
      </w:r>
      <w:r>
        <w:rPr>
          <w:rFonts w:hint="eastAsia"/>
        </w:rPr>
        <w:t>систем</w:t>
      </w:r>
    </w:p>
    <w:p w14:paraId="42F9EB0D" w14:textId="77777777" w:rsidR="001314DC" w:rsidRDefault="001314DC" w:rsidP="001314DC"/>
    <w:p w14:paraId="08BB2246" w14:textId="77777777" w:rsidR="001314DC" w:rsidRDefault="001314DC" w:rsidP="001314DC">
      <w:r>
        <w:t xml:space="preserve">3. </w:t>
      </w:r>
      <w:r>
        <w:rPr>
          <w:rFonts w:hint="eastAsia"/>
        </w:rPr>
        <w:t>Исследование</w:t>
      </w:r>
      <w:r>
        <w:t xml:space="preserve"> </w:t>
      </w:r>
      <w:r>
        <w:rPr>
          <w:rFonts w:hint="eastAsia"/>
        </w:rPr>
        <w:t>частичной</w:t>
      </w:r>
      <w:r>
        <w:t xml:space="preserve"> </w:t>
      </w:r>
      <w:r>
        <w:rPr>
          <w:rFonts w:hint="eastAsia"/>
        </w:rPr>
        <w:t>устойчивости</w:t>
      </w:r>
      <w:r>
        <w:t xml:space="preserve"> </w:t>
      </w:r>
      <w:r>
        <w:rPr>
          <w:rFonts w:hint="eastAsia"/>
        </w:rPr>
        <w:t>положений</w:t>
      </w:r>
      <w:r>
        <w:t xml:space="preserve"> </w:t>
      </w:r>
      <w:r>
        <w:rPr>
          <w:rFonts w:hint="eastAsia"/>
        </w:rPr>
        <w:t>равновесия</w:t>
      </w:r>
      <w:r>
        <w:t xml:space="preserve"> </w:t>
      </w:r>
      <w:r>
        <w:rPr>
          <w:rFonts w:hint="eastAsia"/>
        </w:rPr>
        <w:t>математических</w:t>
      </w:r>
      <w:r>
        <w:t xml:space="preserve"> </w:t>
      </w:r>
      <w:r>
        <w:rPr>
          <w:rFonts w:hint="eastAsia"/>
        </w:rPr>
        <w:t>моделей</w:t>
      </w:r>
    </w:p>
    <w:p w14:paraId="0E1E9506" w14:textId="77777777" w:rsidR="001314DC" w:rsidRDefault="001314DC" w:rsidP="001314DC"/>
    <w:p w14:paraId="4647C67E" w14:textId="77777777" w:rsidR="001314DC" w:rsidRDefault="001314DC" w:rsidP="001314DC">
      <w:r>
        <w:t xml:space="preserve">3.1 </w:t>
      </w:r>
      <w:r>
        <w:rPr>
          <w:rFonts w:hint="eastAsia"/>
        </w:rPr>
        <w:t>Частичная</w:t>
      </w:r>
      <w:r>
        <w:t xml:space="preserve"> </w:t>
      </w:r>
      <w:r>
        <w:rPr>
          <w:rFonts w:hint="eastAsia"/>
        </w:rPr>
        <w:t>устойчивость</w:t>
      </w:r>
      <w:r>
        <w:t xml:space="preserve"> </w:t>
      </w:r>
      <w:r>
        <w:rPr>
          <w:rFonts w:hint="eastAsia"/>
        </w:rPr>
        <w:t>положений</w:t>
      </w:r>
      <w:r>
        <w:t xml:space="preserve"> </w:t>
      </w:r>
      <w:r>
        <w:rPr>
          <w:rFonts w:hint="eastAsia"/>
        </w:rPr>
        <w:t>равновесия</w:t>
      </w:r>
      <w:r>
        <w:t xml:space="preserve"> </w:t>
      </w:r>
      <w:r>
        <w:rPr>
          <w:rFonts w:hint="eastAsia"/>
        </w:rPr>
        <w:t>кинетической</w:t>
      </w:r>
      <w:r>
        <w:t xml:space="preserve"> </w:t>
      </w:r>
      <w:r>
        <w:rPr>
          <w:rFonts w:hint="eastAsia"/>
        </w:rPr>
        <w:t>модели</w:t>
      </w:r>
      <w:r>
        <w:t xml:space="preserve"> </w:t>
      </w:r>
      <w:r>
        <w:rPr>
          <w:rFonts w:hint="eastAsia"/>
        </w:rPr>
        <w:t>некоторых</w:t>
      </w:r>
      <w:r>
        <w:t xml:space="preserve"> </w:t>
      </w:r>
      <w:r>
        <w:rPr>
          <w:rFonts w:hint="eastAsia"/>
        </w:rPr>
        <w:t>стадий</w:t>
      </w:r>
      <w:r>
        <w:t xml:space="preserve"> </w:t>
      </w:r>
      <w:r>
        <w:rPr>
          <w:rFonts w:hint="eastAsia"/>
        </w:rPr>
        <w:t>компактной</w:t>
      </w:r>
      <w:r>
        <w:t xml:space="preserve"> </w:t>
      </w:r>
      <w:r>
        <w:rPr>
          <w:rFonts w:hint="eastAsia"/>
        </w:rPr>
        <w:t>схемы</w:t>
      </w:r>
      <w:r>
        <w:t xml:space="preserve"> </w:t>
      </w:r>
      <w:r>
        <w:rPr>
          <w:rFonts w:hint="eastAsia"/>
        </w:rPr>
        <w:t>реакции</w:t>
      </w:r>
      <w:r>
        <w:t xml:space="preserve"> </w:t>
      </w:r>
      <w:r>
        <w:rPr>
          <w:rFonts w:hint="eastAsia"/>
        </w:rPr>
        <w:t>пиролиза</w:t>
      </w:r>
      <w:r>
        <w:t xml:space="preserve"> </w:t>
      </w:r>
      <w:r>
        <w:rPr>
          <w:rFonts w:hint="eastAsia"/>
        </w:rPr>
        <w:t>пропана</w:t>
      </w:r>
    </w:p>
    <w:p w14:paraId="4A96BC45" w14:textId="77777777" w:rsidR="001314DC" w:rsidRDefault="001314DC" w:rsidP="001314DC"/>
    <w:p w14:paraId="13C17D82" w14:textId="77777777" w:rsidR="001314DC" w:rsidRDefault="001314DC" w:rsidP="001314DC">
      <w:r>
        <w:t xml:space="preserve">3.2 </w:t>
      </w:r>
      <w:r>
        <w:rPr>
          <w:rFonts w:hint="eastAsia"/>
        </w:rPr>
        <w:t>Частичная</w:t>
      </w:r>
      <w:r>
        <w:t xml:space="preserve"> </w:t>
      </w:r>
      <w:r>
        <w:rPr>
          <w:rFonts w:hint="eastAsia"/>
        </w:rPr>
        <w:t>устойчивость</w:t>
      </w:r>
      <w:r>
        <w:t xml:space="preserve"> </w:t>
      </w:r>
      <w:r>
        <w:rPr>
          <w:rFonts w:hint="eastAsia"/>
        </w:rPr>
        <w:t>положений</w:t>
      </w:r>
      <w:r>
        <w:t xml:space="preserve"> </w:t>
      </w:r>
      <w:r>
        <w:rPr>
          <w:rFonts w:hint="eastAsia"/>
        </w:rPr>
        <w:t>равновесия</w:t>
      </w:r>
      <w:r>
        <w:t xml:space="preserve"> </w:t>
      </w:r>
      <w:r>
        <w:rPr>
          <w:rFonts w:hint="eastAsia"/>
        </w:rPr>
        <w:t>кинетической</w:t>
      </w:r>
      <w:r>
        <w:t xml:space="preserve"> </w:t>
      </w:r>
      <w:r>
        <w:rPr>
          <w:rFonts w:hint="eastAsia"/>
        </w:rPr>
        <w:t>модели</w:t>
      </w:r>
      <w:r>
        <w:t xml:space="preserve"> </w:t>
      </w:r>
      <w:r>
        <w:rPr>
          <w:rFonts w:hint="eastAsia"/>
        </w:rPr>
        <w:t>реакции</w:t>
      </w:r>
      <w:r>
        <w:t xml:space="preserve"> </w:t>
      </w:r>
      <w:r>
        <w:rPr>
          <w:rFonts w:hint="eastAsia"/>
        </w:rPr>
        <w:t>образования</w:t>
      </w:r>
      <w:r>
        <w:t xml:space="preserve"> </w:t>
      </w:r>
      <w:r>
        <w:rPr>
          <w:rFonts w:hint="eastAsia"/>
        </w:rPr>
        <w:t>амида</w:t>
      </w:r>
      <w:r>
        <w:t xml:space="preserve"> </w:t>
      </w:r>
      <w:r>
        <w:rPr>
          <w:rFonts w:hint="eastAsia"/>
        </w:rPr>
        <w:t>уксусной</w:t>
      </w:r>
      <w:r>
        <w:t xml:space="preserve"> </w:t>
      </w:r>
      <w:r>
        <w:rPr>
          <w:rFonts w:hint="eastAsia"/>
        </w:rPr>
        <w:t>кислоты</w:t>
      </w:r>
    </w:p>
    <w:p w14:paraId="00F8A0EC" w14:textId="77777777" w:rsidR="001314DC" w:rsidRDefault="001314DC" w:rsidP="001314DC"/>
    <w:p w14:paraId="5D423627" w14:textId="77777777" w:rsidR="001314DC" w:rsidRDefault="001314DC" w:rsidP="001314DC">
      <w:r>
        <w:t xml:space="preserve">3.3 </w:t>
      </w:r>
      <w:r>
        <w:rPr>
          <w:rFonts w:hint="eastAsia"/>
        </w:rPr>
        <w:t>Частичная</w:t>
      </w:r>
      <w:r>
        <w:t xml:space="preserve"> </w:t>
      </w:r>
      <w:r>
        <w:rPr>
          <w:rFonts w:hint="eastAsia"/>
        </w:rPr>
        <w:t>устойчивость</w:t>
      </w:r>
      <w:r>
        <w:t xml:space="preserve"> </w:t>
      </w:r>
      <w:r>
        <w:rPr>
          <w:rFonts w:hint="eastAsia"/>
        </w:rPr>
        <w:t>положений</w:t>
      </w:r>
      <w:r>
        <w:t xml:space="preserve"> </w:t>
      </w:r>
      <w:r>
        <w:rPr>
          <w:rFonts w:hint="eastAsia"/>
        </w:rPr>
        <w:t>равновесия</w:t>
      </w:r>
      <w:r>
        <w:t xml:space="preserve"> </w:t>
      </w:r>
      <w:r>
        <w:rPr>
          <w:rFonts w:hint="eastAsia"/>
        </w:rPr>
        <w:t>математической</w:t>
      </w:r>
    </w:p>
    <w:p w14:paraId="50246DC1" w14:textId="77777777" w:rsidR="001314DC" w:rsidRDefault="001314DC" w:rsidP="001314DC"/>
    <w:p w14:paraId="20936686" w14:textId="77777777" w:rsidR="001314DC" w:rsidRDefault="001314DC" w:rsidP="001314DC">
      <w:r>
        <w:rPr>
          <w:rFonts w:hint="eastAsia"/>
        </w:rPr>
        <w:t>модели</w:t>
      </w:r>
      <w:r>
        <w:t xml:space="preserve"> </w:t>
      </w:r>
      <w:r>
        <w:rPr>
          <w:rFonts w:hint="eastAsia"/>
        </w:rPr>
        <w:t>динамики</w:t>
      </w:r>
      <w:r>
        <w:t xml:space="preserve"> </w:t>
      </w:r>
      <w:r>
        <w:rPr>
          <w:rFonts w:hint="eastAsia"/>
        </w:rPr>
        <w:t>биоценоза</w:t>
      </w:r>
      <w:r>
        <w:t xml:space="preserve"> </w:t>
      </w:r>
      <w:r>
        <w:rPr>
          <w:rFonts w:hint="eastAsia"/>
        </w:rPr>
        <w:t>в</w:t>
      </w:r>
      <w:r>
        <w:t xml:space="preserve"> </w:t>
      </w:r>
      <w:r>
        <w:rPr>
          <w:rFonts w:hint="eastAsia"/>
        </w:rPr>
        <w:t>условиях</w:t>
      </w:r>
      <w:r>
        <w:t xml:space="preserve"> </w:t>
      </w:r>
      <w:r>
        <w:rPr>
          <w:rFonts w:hint="eastAsia"/>
        </w:rPr>
        <w:t>межвидового</w:t>
      </w:r>
      <w:r>
        <w:t xml:space="preserve"> </w:t>
      </w:r>
      <w:r>
        <w:rPr>
          <w:rFonts w:hint="eastAsia"/>
        </w:rPr>
        <w:t>взаимодействия</w:t>
      </w:r>
    </w:p>
    <w:p w14:paraId="51D0DB40" w14:textId="77777777" w:rsidR="001314DC" w:rsidRDefault="001314DC" w:rsidP="001314DC"/>
    <w:p w14:paraId="54780568" w14:textId="77777777" w:rsidR="001314DC" w:rsidRDefault="001314DC" w:rsidP="001314DC">
      <w:r>
        <w:t xml:space="preserve">3.4 </w:t>
      </w:r>
      <w:r>
        <w:rPr>
          <w:rFonts w:hint="eastAsia"/>
        </w:rPr>
        <w:t>Частичная</w:t>
      </w:r>
      <w:r>
        <w:t xml:space="preserve"> </w:t>
      </w:r>
      <w:r>
        <w:rPr>
          <w:rFonts w:hint="eastAsia"/>
        </w:rPr>
        <w:t>устойчивость</w:t>
      </w:r>
      <w:r>
        <w:t xml:space="preserve"> </w:t>
      </w:r>
      <w:r>
        <w:rPr>
          <w:rFonts w:hint="eastAsia"/>
        </w:rPr>
        <w:t>семейства</w:t>
      </w:r>
      <w:r>
        <w:t xml:space="preserve"> </w:t>
      </w:r>
      <w:r>
        <w:rPr>
          <w:rFonts w:hint="eastAsia"/>
        </w:rPr>
        <w:t>положений</w:t>
      </w:r>
      <w:r>
        <w:t xml:space="preserve"> </w:t>
      </w:r>
      <w:r>
        <w:rPr>
          <w:rFonts w:hint="eastAsia"/>
        </w:rPr>
        <w:t>равновесия</w:t>
      </w:r>
      <w:r>
        <w:t xml:space="preserve"> </w:t>
      </w:r>
      <w:r>
        <w:rPr>
          <w:rFonts w:hint="eastAsia"/>
        </w:rPr>
        <w:t>математической</w:t>
      </w:r>
      <w:r>
        <w:t xml:space="preserve"> </w:t>
      </w:r>
      <w:r>
        <w:rPr>
          <w:rFonts w:hint="eastAsia"/>
        </w:rPr>
        <w:t>модели</w:t>
      </w:r>
      <w:r>
        <w:t xml:space="preserve"> </w:t>
      </w:r>
      <w:r>
        <w:rPr>
          <w:rFonts w:hint="eastAsia"/>
        </w:rPr>
        <w:t>движения</w:t>
      </w:r>
      <w:r>
        <w:t xml:space="preserve"> </w:t>
      </w:r>
      <w:r>
        <w:rPr>
          <w:rFonts w:hint="eastAsia"/>
        </w:rPr>
        <w:t>космического</w:t>
      </w:r>
      <w:r>
        <w:t xml:space="preserve"> </w:t>
      </w:r>
      <w:r>
        <w:rPr>
          <w:rFonts w:hint="eastAsia"/>
        </w:rPr>
        <w:t>аппарата</w:t>
      </w:r>
    </w:p>
    <w:p w14:paraId="1B745AD9" w14:textId="77777777" w:rsidR="001314DC" w:rsidRDefault="001314DC" w:rsidP="001314DC"/>
    <w:p w14:paraId="59CDF82B" w14:textId="77777777" w:rsidR="001314DC" w:rsidRDefault="001314DC" w:rsidP="001314DC">
      <w:r>
        <w:t xml:space="preserve">4. </w:t>
      </w:r>
      <w:r>
        <w:rPr>
          <w:rFonts w:hint="eastAsia"/>
        </w:rPr>
        <w:t>Численный</w:t>
      </w:r>
      <w:r>
        <w:t xml:space="preserve"> </w:t>
      </w:r>
      <w:r>
        <w:rPr>
          <w:rFonts w:hint="eastAsia"/>
        </w:rPr>
        <w:t>метод</w:t>
      </w:r>
      <w:r>
        <w:t xml:space="preserve"> </w:t>
      </w:r>
      <w:r>
        <w:rPr>
          <w:rFonts w:hint="eastAsia"/>
        </w:rPr>
        <w:t>и</w:t>
      </w:r>
      <w:r>
        <w:t xml:space="preserve"> </w:t>
      </w:r>
      <w:r>
        <w:rPr>
          <w:rFonts w:hint="eastAsia"/>
        </w:rPr>
        <w:t>комплекс</w:t>
      </w:r>
      <w:r>
        <w:t xml:space="preserve"> </w:t>
      </w:r>
      <w:r>
        <w:rPr>
          <w:rFonts w:hint="eastAsia"/>
        </w:rPr>
        <w:t>программ</w:t>
      </w:r>
      <w:r>
        <w:t xml:space="preserve"> </w:t>
      </w:r>
      <w:r>
        <w:rPr>
          <w:rFonts w:hint="eastAsia"/>
        </w:rPr>
        <w:t>для</w:t>
      </w:r>
      <w:r>
        <w:t xml:space="preserve"> </w:t>
      </w:r>
      <w:r>
        <w:rPr>
          <w:rFonts w:hint="eastAsia"/>
        </w:rPr>
        <w:t>расчета</w:t>
      </w:r>
      <w:r>
        <w:t xml:space="preserve"> </w:t>
      </w:r>
      <w:r>
        <w:rPr>
          <w:rFonts w:hint="eastAsia"/>
        </w:rPr>
        <w:t>начальных</w:t>
      </w:r>
      <w:r>
        <w:t xml:space="preserve"> </w:t>
      </w:r>
      <w:r>
        <w:rPr>
          <w:rFonts w:hint="eastAsia"/>
        </w:rPr>
        <w:t>точек</w:t>
      </w:r>
      <w:r>
        <w:t xml:space="preserve"> </w:t>
      </w:r>
      <w:r>
        <w:rPr>
          <w:rFonts w:hint="eastAsia"/>
        </w:rPr>
        <w:t>локально</w:t>
      </w:r>
      <w:r>
        <w:t xml:space="preserve"> </w:t>
      </w:r>
      <w:r>
        <w:rPr>
          <w:rFonts w:hint="eastAsia"/>
        </w:rPr>
        <w:t>покомпонентно</w:t>
      </w:r>
      <w:r>
        <w:t xml:space="preserve"> </w:t>
      </w:r>
      <w:r>
        <w:rPr>
          <w:rFonts w:hint="eastAsia"/>
        </w:rPr>
        <w:t>асимптотически</w:t>
      </w:r>
      <w:r>
        <w:t xml:space="preserve"> </w:t>
      </w:r>
      <w:r>
        <w:rPr>
          <w:rFonts w:hint="eastAsia"/>
        </w:rPr>
        <w:t>эквивалентных</w:t>
      </w:r>
      <w:r>
        <w:t xml:space="preserve"> </w:t>
      </w:r>
      <w:r>
        <w:rPr>
          <w:rFonts w:hint="eastAsia"/>
        </w:rPr>
        <w:t>систем</w:t>
      </w:r>
    </w:p>
    <w:p w14:paraId="4DB67272" w14:textId="77777777" w:rsidR="001314DC" w:rsidRDefault="001314DC" w:rsidP="001314DC"/>
    <w:p w14:paraId="6B515DAC" w14:textId="77777777" w:rsidR="001314DC" w:rsidRDefault="001314DC" w:rsidP="001314DC">
      <w:r>
        <w:t xml:space="preserve">4.1 </w:t>
      </w:r>
      <w:r>
        <w:rPr>
          <w:rFonts w:hint="eastAsia"/>
        </w:rPr>
        <w:t>Численный</w:t>
      </w:r>
      <w:r>
        <w:t xml:space="preserve"> </w:t>
      </w:r>
      <w:r>
        <w:rPr>
          <w:rFonts w:hint="eastAsia"/>
        </w:rPr>
        <w:t>метод</w:t>
      </w:r>
      <w:r>
        <w:t xml:space="preserve"> </w:t>
      </w:r>
      <w:r>
        <w:rPr>
          <w:rFonts w:hint="eastAsia"/>
        </w:rPr>
        <w:t>расчета</w:t>
      </w:r>
      <w:r>
        <w:t xml:space="preserve"> </w:t>
      </w:r>
      <w:r>
        <w:rPr>
          <w:rFonts w:hint="eastAsia"/>
        </w:rPr>
        <w:t>начальных</w:t>
      </w:r>
      <w:r>
        <w:t xml:space="preserve"> </w:t>
      </w:r>
      <w:r>
        <w:rPr>
          <w:rFonts w:hint="eastAsia"/>
        </w:rPr>
        <w:t>данных</w:t>
      </w:r>
      <w:r>
        <w:t xml:space="preserve"> </w:t>
      </w:r>
      <w:r>
        <w:rPr>
          <w:rFonts w:hint="eastAsia"/>
        </w:rPr>
        <w:t>для</w:t>
      </w:r>
      <w:r>
        <w:t xml:space="preserve"> </w:t>
      </w:r>
      <w:r>
        <w:rPr>
          <w:rFonts w:hint="eastAsia"/>
        </w:rPr>
        <w:t>локально</w:t>
      </w:r>
      <w:r>
        <w:t xml:space="preserve"> </w:t>
      </w:r>
      <w:r>
        <w:rPr>
          <w:rFonts w:hint="eastAsia"/>
        </w:rPr>
        <w:t>покомпонентно</w:t>
      </w:r>
      <w:r>
        <w:t xml:space="preserve"> </w:t>
      </w:r>
      <w:r>
        <w:rPr>
          <w:rFonts w:hint="eastAsia"/>
        </w:rPr>
        <w:t>асимптотически</w:t>
      </w:r>
      <w:r>
        <w:t xml:space="preserve"> </w:t>
      </w:r>
      <w:r>
        <w:rPr>
          <w:rFonts w:hint="eastAsia"/>
        </w:rPr>
        <w:t>эквивалентных</w:t>
      </w:r>
      <w:r>
        <w:t xml:space="preserve"> </w:t>
      </w:r>
      <w:r>
        <w:rPr>
          <w:rFonts w:hint="eastAsia"/>
        </w:rPr>
        <w:t>систем</w:t>
      </w:r>
    </w:p>
    <w:p w14:paraId="2B837CA8" w14:textId="77777777" w:rsidR="001314DC" w:rsidRDefault="001314DC" w:rsidP="001314DC"/>
    <w:p w14:paraId="6E520588" w14:textId="77777777" w:rsidR="001314DC" w:rsidRDefault="001314DC" w:rsidP="001314DC">
      <w:r>
        <w:t xml:space="preserve">4.2 </w:t>
      </w:r>
      <w:r>
        <w:rPr>
          <w:rFonts w:hint="eastAsia"/>
        </w:rPr>
        <w:t>Описание</w:t>
      </w:r>
      <w:r>
        <w:t xml:space="preserve"> </w:t>
      </w:r>
      <w:r>
        <w:rPr>
          <w:rFonts w:hint="eastAsia"/>
        </w:rPr>
        <w:t>комплекса</w:t>
      </w:r>
      <w:r>
        <w:t xml:space="preserve"> </w:t>
      </w:r>
      <w:r>
        <w:rPr>
          <w:rFonts w:hint="eastAsia"/>
        </w:rPr>
        <w:t>программ</w:t>
      </w:r>
      <w:r>
        <w:t xml:space="preserve"> </w:t>
      </w:r>
      <w:r>
        <w:rPr>
          <w:rFonts w:hint="eastAsia"/>
        </w:rPr>
        <w:t>для</w:t>
      </w:r>
      <w:r>
        <w:t xml:space="preserve"> </w:t>
      </w:r>
      <w:r>
        <w:rPr>
          <w:rFonts w:hint="eastAsia"/>
        </w:rPr>
        <w:t>расчета</w:t>
      </w:r>
      <w:r>
        <w:t xml:space="preserve"> </w:t>
      </w:r>
      <w:r>
        <w:rPr>
          <w:rFonts w:hint="eastAsia"/>
        </w:rPr>
        <w:t>начальных</w:t>
      </w:r>
      <w:r>
        <w:t xml:space="preserve"> </w:t>
      </w:r>
      <w:r>
        <w:rPr>
          <w:rFonts w:hint="eastAsia"/>
        </w:rPr>
        <w:t>точек</w:t>
      </w:r>
      <w:r>
        <w:t xml:space="preserve"> </w:t>
      </w:r>
      <w:r>
        <w:rPr>
          <w:rFonts w:hint="eastAsia"/>
        </w:rPr>
        <w:t>локально</w:t>
      </w:r>
      <w:r>
        <w:t xml:space="preserve"> </w:t>
      </w:r>
      <w:r>
        <w:rPr>
          <w:rFonts w:hint="eastAsia"/>
        </w:rPr>
        <w:t>покомпонентно</w:t>
      </w:r>
      <w:r>
        <w:t xml:space="preserve"> </w:t>
      </w:r>
      <w:r>
        <w:rPr>
          <w:rFonts w:hint="eastAsia"/>
        </w:rPr>
        <w:t>асимптотически</w:t>
      </w:r>
      <w:r>
        <w:t xml:space="preserve"> </w:t>
      </w:r>
      <w:r>
        <w:rPr>
          <w:rFonts w:hint="eastAsia"/>
        </w:rPr>
        <w:t>эквивалентных</w:t>
      </w:r>
      <w:r>
        <w:t xml:space="preserve"> </w:t>
      </w:r>
      <w:r>
        <w:rPr>
          <w:rFonts w:hint="eastAsia"/>
        </w:rPr>
        <w:t>систем</w:t>
      </w:r>
    </w:p>
    <w:p w14:paraId="5BAB1DB4" w14:textId="77777777" w:rsidR="001314DC" w:rsidRDefault="001314DC" w:rsidP="001314DC"/>
    <w:p w14:paraId="4E9F606D" w14:textId="77777777" w:rsidR="001314DC" w:rsidRDefault="001314DC" w:rsidP="001314DC">
      <w:r>
        <w:t xml:space="preserve">4.3 </w:t>
      </w:r>
      <w:r>
        <w:rPr>
          <w:rFonts w:hint="eastAsia"/>
        </w:rPr>
        <w:t>Вычислительный</w:t>
      </w:r>
      <w:r>
        <w:t xml:space="preserve"> </w:t>
      </w:r>
      <w:r>
        <w:rPr>
          <w:rFonts w:hint="eastAsia"/>
        </w:rPr>
        <w:t>эксперимент</w:t>
      </w:r>
      <w:r>
        <w:t xml:space="preserve"> </w:t>
      </w:r>
      <w:r>
        <w:rPr>
          <w:rFonts w:hint="eastAsia"/>
        </w:rPr>
        <w:t>на</w:t>
      </w:r>
      <w:r>
        <w:t xml:space="preserve"> </w:t>
      </w:r>
      <w:r>
        <w:rPr>
          <w:rFonts w:hint="eastAsia"/>
        </w:rPr>
        <w:t>примере</w:t>
      </w:r>
      <w:r>
        <w:t xml:space="preserve"> </w:t>
      </w:r>
      <w:r>
        <w:rPr>
          <w:rFonts w:hint="eastAsia"/>
        </w:rPr>
        <w:t>брутто</w:t>
      </w:r>
      <w:r>
        <w:t>-</w:t>
      </w:r>
      <w:r>
        <w:rPr>
          <w:rFonts w:hint="eastAsia"/>
        </w:rPr>
        <w:t>реакции</w:t>
      </w:r>
      <w:r>
        <w:t xml:space="preserve"> </w:t>
      </w:r>
      <w:r>
        <w:rPr>
          <w:rFonts w:hint="eastAsia"/>
        </w:rPr>
        <w:t>пиролиза</w:t>
      </w:r>
      <w:r>
        <w:t xml:space="preserve"> </w:t>
      </w:r>
      <w:r>
        <w:rPr>
          <w:rFonts w:hint="eastAsia"/>
        </w:rPr>
        <w:t>этана</w:t>
      </w:r>
    </w:p>
    <w:p w14:paraId="53430DDD" w14:textId="77777777" w:rsidR="001314DC" w:rsidRDefault="001314DC" w:rsidP="001314DC"/>
    <w:p w14:paraId="4E77B013" w14:textId="77777777" w:rsidR="001314DC" w:rsidRDefault="001314DC" w:rsidP="001314DC">
      <w:r>
        <w:rPr>
          <w:rFonts w:hint="eastAsia"/>
        </w:rPr>
        <w:t>Заключение</w:t>
      </w:r>
    </w:p>
    <w:p w14:paraId="60AAAC1B" w14:textId="77777777" w:rsidR="001314DC" w:rsidRDefault="001314DC" w:rsidP="001314DC"/>
    <w:p w14:paraId="5C62E70B" w14:textId="0E997488" w:rsidR="001314DC" w:rsidRPr="001314DC" w:rsidRDefault="001314DC" w:rsidP="001314DC">
      <w:r>
        <w:rPr>
          <w:rFonts w:hint="eastAsia"/>
        </w:rPr>
        <w:t>Список</w:t>
      </w:r>
      <w:r>
        <w:t xml:space="preserve"> </w:t>
      </w:r>
      <w:r>
        <w:rPr>
          <w:rFonts w:hint="eastAsia"/>
        </w:rPr>
        <w:t>литературы</w:t>
      </w:r>
    </w:p>
    <w:sectPr w:rsidR="001314DC" w:rsidRPr="001314DC" w:rsidSect="00D84C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39B8" w14:textId="77777777" w:rsidR="00D84C36" w:rsidRDefault="00D84C36">
      <w:pPr>
        <w:spacing w:after="0" w:line="240" w:lineRule="auto"/>
      </w:pPr>
      <w:r>
        <w:separator/>
      </w:r>
    </w:p>
  </w:endnote>
  <w:endnote w:type="continuationSeparator" w:id="0">
    <w:p w14:paraId="1DC3E4F5" w14:textId="77777777" w:rsidR="00D84C36" w:rsidRDefault="00D8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07B9" w14:textId="77777777" w:rsidR="00D84C36" w:rsidRDefault="00D84C36"/>
    <w:p w14:paraId="6898119B" w14:textId="77777777" w:rsidR="00D84C36" w:rsidRDefault="00D84C36"/>
    <w:p w14:paraId="2CE85980" w14:textId="77777777" w:rsidR="00D84C36" w:rsidRDefault="00D84C36"/>
    <w:p w14:paraId="68BE5672" w14:textId="77777777" w:rsidR="00D84C36" w:rsidRDefault="00D84C36"/>
    <w:p w14:paraId="6907302C" w14:textId="77777777" w:rsidR="00D84C36" w:rsidRDefault="00D84C36"/>
    <w:p w14:paraId="53D0033E" w14:textId="77777777" w:rsidR="00D84C36" w:rsidRDefault="00D84C36"/>
    <w:p w14:paraId="6E1933A4" w14:textId="77777777" w:rsidR="00D84C36" w:rsidRDefault="00D84C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08DCE5" wp14:editId="110EF1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9424" w14:textId="77777777" w:rsidR="00D84C36" w:rsidRDefault="00D84C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8DC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649424" w14:textId="77777777" w:rsidR="00D84C36" w:rsidRDefault="00D84C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DF1DC7" w14:textId="77777777" w:rsidR="00D84C36" w:rsidRDefault="00D84C36"/>
    <w:p w14:paraId="2586373B" w14:textId="77777777" w:rsidR="00D84C36" w:rsidRDefault="00D84C36"/>
    <w:p w14:paraId="2901A767" w14:textId="77777777" w:rsidR="00D84C36" w:rsidRDefault="00D84C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420126" wp14:editId="5032D3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E0448" w14:textId="77777777" w:rsidR="00D84C36" w:rsidRDefault="00D84C36"/>
                          <w:p w14:paraId="17D7087D" w14:textId="77777777" w:rsidR="00D84C36" w:rsidRDefault="00D84C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4201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5E0448" w14:textId="77777777" w:rsidR="00D84C36" w:rsidRDefault="00D84C36"/>
                    <w:p w14:paraId="17D7087D" w14:textId="77777777" w:rsidR="00D84C36" w:rsidRDefault="00D84C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FF382" w14:textId="77777777" w:rsidR="00D84C36" w:rsidRDefault="00D84C36"/>
    <w:p w14:paraId="2AAD9AF1" w14:textId="77777777" w:rsidR="00D84C36" w:rsidRDefault="00D84C36">
      <w:pPr>
        <w:rPr>
          <w:sz w:val="2"/>
          <w:szCs w:val="2"/>
        </w:rPr>
      </w:pPr>
    </w:p>
    <w:p w14:paraId="611DEBC9" w14:textId="77777777" w:rsidR="00D84C36" w:rsidRDefault="00D84C36"/>
    <w:p w14:paraId="53EB6EDC" w14:textId="77777777" w:rsidR="00D84C36" w:rsidRDefault="00D84C36">
      <w:pPr>
        <w:spacing w:after="0" w:line="240" w:lineRule="auto"/>
      </w:pPr>
    </w:p>
  </w:footnote>
  <w:footnote w:type="continuationSeparator" w:id="0">
    <w:p w14:paraId="245FCC26" w14:textId="77777777" w:rsidR="00D84C36" w:rsidRDefault="00D8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36"/>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11864</TotalTime>
  <Pages>3</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1128</cp:revision>
  <cp:lastPrinted>2009-02-06T05:36:00Z</cp:lastPrinted>
  <dcterms:created xsi:type="dcterms:W3CDTF">2024-01-07T13:43:00Z</dcterms:created>
  <dcterms:modified xsi:type="dcterms:W3CDTF">2024-01-25T15:11:00Z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