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27114" w14:textId="3B0868E8" w:rsidR="006B0BD5" w:rsidRDefault="00BC42E2" w:rsidP="00BC42E2">
      <w:proofErr w:type="spellStart"/>
      <w:r w:rsidRPr="00BC42E2">
        <w:rPr>
          <w:rFonts w:hint="eastAsia"/>
        </w:rPr>
        <w:t>Роль</w:t>
      </w:r>
      <w:proofErr w:type="spellEnd"/>
      <w:r w:rsidRPr="00BC42E2">
        <w:t xml:space="preserve"> </w:t>
      </w:r>
      <w:proofErr w:type="spellStart"/>
      <w:r w:rsidRPr="00BC42E2">
        <w:rPr>
          <w:rFonts w:hint="eastAsia"/>
        </w:rPr>
        <w:t>коморбидности</w:t>
      </w:r>
      <w:proofErr w:type="spellEnd"/>
      <w:r w:rsidRPr="00BC42E2">
        <w:t xml:space="preserve"> </w:t>
      </w:r>
      <w:proofErr w:type="spellStart"/>
      <w:r w:rsidRPr="00BC42E2">
        <w:rPr>
          <w:rFonts w:hint="eastAsia"/>
        </w:rPr>
        <w:t>как</w:t>
      </w:r>
      <w:proofErr w:type="spellEnd"/>
      <w:r w:rsidRPr="00BC42E2">
        <w:t xml:space="preserve"> </w:t>
      </w:r>
      <w:proofErr w:type="spellStart"/>
      <w:r w:rsidRPr="00BC42E2">
        <w:rPr>
          <w:rFonts w:hint="eastAsia"/>
        </w:rPr>
        <w:t>фактора</w:t>
      </w:r>
      <w:proofErr w:type="spellEnd"/>
      <w:r w:rsidRPr="00BC42E2">
        <w:t xml:space="preserve"> </w:t>
      </w:r>
      <w:proofErr w:type="spellStart"/>
      <w:r w:rsidRPr="00BC42E2">
        <w:rPr>
          <w:rFonts w:hint="eastAsia"/>
        </w:rPr>
        <w:t>риска</w:t>
      </w:r>
      <w:proofErr w:type="spellEnd"/>
      <w:r w:rsidRPr="00BC42E2">
        <w:t xml:space="preserve"> </w:t>
      </w:r>
      <w:proofErr w:type="spellStart"/>
      <w:r w:rsidRPr="00BC42E2">
        <w:rPr>
          <w:rFonts w:hint="eastAsia"/>
        </w:rPr>
        <w:t>развития</w:t>
      </w:r>
      <w:proofErr w:type="spellEnd"/>
      <w:r w:rsidRPr="00BC42E2">
        <w:t xml:space="preserve"> </w:t>
      </w:r>
      <w:proofErr w:type="spellStart"/>
      <w:r w:rsidRPr="00BC42E2">
        <w:rPr>
          <w:rFonts w:hint="eastAsia"/>
        </w:rPr>
        <w:t>острого</w:t>
      </w:r>
      <w:proofErr w:type="spellEnd"/>
      <w:r w:rsidRPr="00BC42E2">
        <w:t xml:space="preserve"> </w:t>
      </w:r>
      <w:proofErr w:type="spellStart"/>
      <w:r w:rsidRPr="00BC42E2">
        <w:rPr>
          <w:rFonts w:hint="eastAsia"/>
        </w:rPr>
        <w:t>повреждения</w:t>
      </w:r>
      <w:proofErr w:type="spellEnd"/>
      <w:r w:rsidRPr="00BC42E2">
        <w:t xml:space="preserve"> </w:t>
      </w:r>
      <w:proofErr w:type="spellStart"/>
      <w:r w:rsidRPr="00BC42E2">
        <w:rPr>
          <w:rFonts w:hint="eastAsia"/>
        </w:rPr>
        <w:t>почек</w:t>
      </w:r>
      <w:proofErr w:type="spellEnd"/>
      <w:r w:rsidRPr="00BC42E2">
        <w:t xml:space="preserve"> </w:t>
      </w:r>
      <w:r w:rsidRPr="00BC42E2">
        <w:rPr>
          <w:rFonts w:hint="eastAsia"/>
        </w:rPr>
        <w:t>у</w:t>
      </w:r>
      <w:r w:rsidRPr="00BC42E2">
        <w:t xml:space="preserve"> </w:t>
      </w:r>
      <w:proofErr w:type="spellStart"/>
      <w:r w:rsidRPr="00BC42E2">
        <w:rPr>
          <w:rFonts w:hint="eastAsia"/>
        </w:rPr>
        <w:t>больных</w:t>
      </w:r>
      <w:proofErr w:type="spellEnd"/>
      <w:r w:rsidRPr="00BC42E2">
        <w:t xml:space="preserve"> </w:t>
      </w:r>
      <w:r w:rsidRPr="00BC42E2">
        <w:rPr>
          <w:rFonts w:hint="eastAsia"/>
        </w:rPr>
        <w:t>с</w:t>
      </w:r>
      <w:r w:rsidRPr="00BC42E2">
        <w:t xml:space="preserve"> </w:t>
      </w:r>
      <w:proofErr w:type="spellStart"/>
      <w:r w:rsidRPr="00BC42E2">
        <w:rPr>
          <w:rFonts w:hint="eastAsia"/>
        </w:rPr>
        <w:t>хронической</w:t>
      </w:r>
      <w:proofErr w:type="spellEnd"/>
      <w:r w:rsidRPr="00BC42E2">
        <w:t xml:space="preserve"> </w:t>
      </w:r>
      <w:proofErr w:type="spellStart"/>
      <w:r w:rsidRPr="00BC42E2">
        <w:rPr>
          <w:rFonts w:hint="eastAsia"/>
        </w:rPr>
        <w:t>ишемической</w:t>
      </w:r>
      <w:proofErr w:type="spellEnd"/>
      <w:r w:rsidRPr="00BC42E2">
        <w:t xml:space="preserve"> </w:t>
      </w:r>
      <w:proofErr w:type="spellStart"/>
      <w:r w:rsidRPr="00BC42E2">
        <w:rPr>
          <w:rFonts w:hint="eastAsia"/>
        </w:rPr>
        <w:t>болезнью</w:t>
      </w:r>
      <w:proofErr w:type="spellEnd"/>
      <w:r w:rsidRPr="00BC42E2">
        <w:t xml:space="preserve"> </w:t>
      </w:r>
      <w:proofErr w:type="spellStart"/>
      <w:r w:rsidRPr="00BC42E2">
        <w:rPr>
          <w:rFonts w:hint="eastAsia"/>
        </w:rPr>
        <w:t>сердца</w:t>
      </w:r>
      <w:proofErr w:type="spellEnd"/>
      <w:r>
        <w:t xml:space="preserve"> </w:t>
      </w:r>
      <w:proofErr w:type="spellStart"/>
      <w:r w:rsidRPr="00BC42E2">
        <w:rPr>
          <w:rFonts w:hint="eastAsia"/>
        </w:rPr>
        <w:t>Миронова</w:t>
      </w:r>
      <w:proofErr w:type="spellEnd"/>
      <w:r w:rsidRPr="00BC42E2">
        <w:t xml:space="preserve"> </w:t>
      </w:r>
      <w:proofErr w:type="spellStart"/>
      <w:r w:rsidRPr="00BC42E2">
        <w:rPr>
          <w:rFonts w:hint="eastAsia"/>
        </w:rPr>
        <w:t>Ольга</w:t>
      </w:r>
      <w:proofErr w:type="spellEnd"/>
      <w:r w:rsidRPr="00BC42E2">
        <w:t xml:space="preserve"> </w:t>
      </w:r>
      <w:proofErr w:type="spellStart"/>
      <w:r w:rsidRPr="00BC42E2">
        <w:rPr>
          <w:rFonts w:hint="eastAsia"/>
        </w:rPr>
        <w:t>Юрьевна</w:t>
      </w:r>
      <w:proofErr w:type="spellEnd"/>
    </w:p>
    <w:p w14:paraId="480860BA" w14:textId="77777777" w:rsidR="00BC42E2" w:rsidRDefault="00BC42E2" w:rsidP="00BC42E2">
      <w:r>
        <w:rPr>
          <w:rFonts w:hint="eastAsia"/>
        </w:rPr>
        <w:t>ОГЛАВЛЕНИЕ</w:t>
      </w:r>
      <w:r>
        <w:t xml:space="preserve"> </w:t>
      </w:r>
      <w:r>
        <w:rPr>
          <w:rFonts w:hint="eastAsia"/>
        </w:rPr>
        <w:t>ДИССЕРТАЦИИ</w:t>
      </w:r>
    </w:p>
    <w:p w14:paraId="0473A900" w14:textId="77777777" w:rsidR="00BC42E2" w:rsidRDefault="00BC42E2" w:rsidP="00BC42E2">
      <w:proofErr w:type="spellStart"/>
      <w:r>
        <w:rPr>
          <w:rFonts w:hint="eastAsia"/>
        </w:rPr>
        <w:t>доктор</w:t>
      </w:r>
      <w:proofErr w:type="spellEnd"/>
      <w:r>
        <w:t xml:space="preserve"> </w:t>
      </w:r>
      <w:proofErr w:type="spellStart"/>
      <w:r>
        <w:rPr>
          <w:rFonts w:hint="eastAsia"/>
        </w:rPr>
        <w:t>наук</w:t>
      </w:r>
      <w:proofErr w:type="spellEnd"/>
      <w:r>
        <w:t xml:space="preserve"> </w:t>
      </w:r>
      <w:proofErr w:type="spellStart"/>
      <w:r>
        <w:rPr>
          <w:rFonts w:hint="eastAsia"/>
        </w:rPr>
        <w:t>Миронова</w:t>
      </w:r>
      <w:proofErr w:type="spellEnd"/>
      <w:r>
        <w:t xml:space="preserve"> </w:t>
      </w:r>
      <w:proofErr w:type="spellStart"/>
      <w:r>
        <w:rPr>
          <w:rFonts w:hint="eastAsia"/>
        </w:rPr>
        <w:t>Ольга</w:t>
      </w:r>
      <w:proofErr w:type="spellEnd"/>
      <w:r>
        <w:t xml:space="preserve"> </w:t>
      </w:r>
      <w:proofErr w:type="spellStart"/>
      <w:r>
        <w:rPr>
          <w:rFonts w:hint="eastAsia"/>
        </w:rPr>
        <w:t>Юрьевна</w:t>
      </w:r>
      <w:proofErr w:type="spellEnd"/>
    </w:p>
    <w:p w14:paraId="642707EA" w14:textId="77777777" w:rsidR="00BC42E2" w:rsidRDefault="00BC42E2" w:rsidP="00BC42E2">
      <w:proofErr w:type="spellStart"/>
      <w:r>
        <w:rPr>
          <w:rFonts w:hint="eastAsia"/>
        </w:rPr>
        <w:t>Введение</w:t>
      </w:r>
      <w:proofErr w:type="spellEnd"/>
    </w:p>
    <w:p w14:paraId="48678E93" w14:textId="77777777" w:rsidR="00BC42E2" w:rsidRDefault="00BC42E2" w:rsidP="00BC42E2"/>
    <w:p w14:paraId="47D56CD4" w14:textId="77777777" w:rsidR="00BC42E2" w:rsidRDefault="00BC42E2" w:rsidP="00BC42E2">
      <w:proofErr w:type="spellStart"/>
      <w:r>
        <w:rPr>
          <w:rFonts w:hint="eastAsia"/>
        </w:rPr>
        <w:t>Глава</w:t>
      </w:r>
      <w:proofErr w:type="spellEnd"/>
      <w:r>
        <w:t xml:space="preserve"> 1. </w:t>
      </w:r>
      <w:proofErr w:type="spellStart"/>
      <w:r>
        <w:rPr>
          <w:rFonts w:hint="eastAsia"/>
        </w:rPr>
        <w:t>Обзор</w:t>
      </w:r>
      <w:proofErr w:type="spellEnd"/>
      <w:r>
        <w:t xml:space="preserve"> </w:t>
      </w:r>
      <w:proofErr w:type="spellStart"/>
      <w:r>
        <w:rPr>
          <w:rFonts w:hint="eastAsia"/>
        </w:rPr>
        <w:t>литературы</w:t>
      </w:r>
      <w:proofErr w:type="spellEnd"/>
    </w:p>
    <w:p w14:paraId="61BCC92B" w14:textId="77777777" w:rsidR="00BC42E2" w:rsidRDefault="00BC42E2" w:rsidP="00BC42E2"/>
    <w:p w14:paraId="227E73C1" w14:textId="77777777" w:rsidR="00BC42E2" w:rsidRDefault="00BC42E2" w:rsidP="00BC42E2">
      <w:r>
        <w:t xml:space="preserve">1.1. </w:t>
      </w:r>
      <w:proofErr w:type="spellStart"/>
      <w:r>
        <w:rPr>
          <w:rFonts w:hint="eastAsia"/>
        </w:rPr>
        <w:t>От</w:t>
      </w:r>
      <w:proofErr w:type="spellEnd"/>
      <w:r>
        <w:t xml:space="preserve"> </w:t>
      </w:r>
      <w:proofErr w:type="spellStart"/>
      <w:r>
        <w:rPr>
          <w:rFonts w:hint="eastAsia"/>
        </w:rPr>
        <w:t>острой</w:t>
      </w:r>
      <w:proofErr w:type="spellEnd"/>
      <w:r>
        <w:t xml:space="preserve"> </w:t>
      </w:r>
      <w:proofErr w:type="spellStart"/>
      <w:r>
        <w:rPr>
          <w:rFonts w:hint="eastAsia"/>
        </w:rPr>
        <w:t>почечной</w:t>
      </w:r>
      <w:proofErr w:type="spellEnd"/>
      <w:r>
        <w:t xml:space="preserve"> </w:t>
      </w:r>
      <w:proofErr w:type="spellStart"/>
      <w:r>
        <w:rPr>
          <w:rFonts w:hint="eastAsia"/>
        </w:rPr>
        <w:t>недостаточности</w:t>
      </w:r>
      <w:proofErr w:type="spellEnd"/>
      <w:r>
        <w:t xml:space="preserve"> </w:t>
      </w:r>
      <w:r>
        <w:rPr>
          <w:rFonts w:hint="eastAsia"/>
        </w:rPr>
        <w:t>к</w:t>
      </w:r>
      <w:r>
        <w:t xml:space="preserve"> </w:t>
      </w:r>
      <w:proofErr w:type="spellStart"/>
      <w:r>
        <w:rPr>
          <w:rFonts w:hint="eastAsia"/>
        </w:rPr>
        <w:t>острому</w:t>
      </w:r>
      <w:proofErr w:type="spellEnd"/>
      <w:r>
        <w:t xml:space="preserve"> </w:t>
      </w:r>
      <w:proofErr w:type="spellStart"/>
      <w:r>
        <w:rPr>
          <w:rFonts w:hint="eastAsia"/>
        </w:rPr>
        <w:t>повреждению</w:t>
      </w:r>
      <w:proofErr w:type="spellEnd"/>
      <w:r>
        <w:t xml:space="preserve"> </w:t>
      </w:r>
      <w:proofErr w:type="spellStart"/>
      <w:r>
        <w:rPr>
          <w:rFonts w:hint="eastAsia"/>
        </w:rPr>
        <w:t>почек</w:t>
      </w:r>
      <w:proofErr w:type="spellEnd"/>
    </w:p>
    <w:p w14:paraId="682B73A0" w14:textId="77777777" w:rsidR="00BC42E2" w:rsidRDefault="00BC42E2" w:rsidP="00BC42E2"/>
    <w:p w14:paraId="65FFAA06" w14:textId="77777777" w:rsidR="00BC42E2" w:rsidRDefault="00BC42E2" w:rsidP="00BC42E2">
      <w:r>
        <w:t xml:space="preserve">1.2 </w:t>
      </w:r>
      <w:proofErr w:type="spellStart"/>
      <w:r>
        <w:rPr>
          <w:rFonts w:hint="eastAsia"/>
        </w:rPr>
        <w:t>Эволюция</w:t>
      </w:r>
      <w:proofErr w:type="spellEnd"/>
      <w:r>
        <w:t xml:space="preserve"> </w:t>
      </w:r>
      <w:proofErr w:type="spellStart"/>
      <w:r>
        <w:rPr>
          <w:rFonts w:hint="eastAsia"/>
        </w:rPr>
        <w:t>диагностических</w:t>
      </w:r>
      <w:proofErr w:type="spellEnd"/>
      <w:r>
        <w:t xml:space="preserve"> </w:t>
      </w:r>
      <w:proofErr w:type="spellStart"/>
      <w:r>
        <w:rPr>
          <w:rFonts w:hint="eastAsia"/>
        </w:rPr>
        <w:t>критериев</w:t>
      </w:r>
      <w:proofErr w:type="spellEnd"/>
      <w:r>
        <w:t xml:space="preserve"> </w:t>
      </w:r>
      <w:r>
        <w:rPr>
          <w:rFonts w:hint="eastAsia"/>
        </w:rPr>
        <w:t>ОПП</w:t>
      </w:r>
    </w:p>
    <w:p w14:paraId="1C2A8D69" w14:textId="77777777" w:rsidR="00BC42E2" w:rsidRDefault="00BC42E2" w:rsidP="00BC42E2"/>
    <w:p w14:paraId="277FB7D5" w14:textId="77777777" w:rsidR="00BC42E2" w:rsidRDefault="00BC42E2" w:rsidP="00BC42E2">
      <w:r>
        <w:t xml:space="preserve">1.3 </w:t>
      </w:r>
      <w:proofErr w:type="spellStart"/>
      <w:r>
        <w:rPr>
          <w:rFonts w:hint="eastAsia"/>
        </w:rPr>
        <w:t>Контраст</w:t>
      </w:r>
      <w:proofErr w:type="spellEnd"/>
      <w:r>
        <w:t>-</w:t>
      </w:r>
      <w:proofErr w:type="spellStart"/>
      <w:r>
        <w:rPr>
          <w:rFonts w:hint="eastAsia"/>
        </w:rPr>
        <w:t>индуцированное</w:t>
      </w:r>
      <w:proofErr w:type="spellEnd"/>
      <w:r>
        <w:t xml:space="preserve"> </w:t>
      </w:r>
      <w:proofErr w:type="spellStart"/>
      <w:r>
        <w:rPr>
          <w:rFonts w:hint="eastAsia"/>
        </w:rPr>
        <w:t>острое</w:t>
      </w:r>
      <w:proofErr w:type="spellEnd"/>
      <w:r>
        <w:t xml:space="preserve"> </w:t>
      </w:r>
      <w:proofErr w:type="spellStart"/>
      <w:r>
        <w:rPr>
          <w:rFonts w:hint="eastAsia"/>
        </w:rPr>
        <w:t>повреждение</w:t>
      </w:r>
      <w:proofErr w:type="spellEnd"/>
      <w:r>
        <w:t xml:space="preserve"> </w:t>
      </w:r>
      <w:proofErr w:type="spellStart"/>
      <w:r>
        <w:rPr>
          <w:rFonts w:hint="eastAsia"/>
        </w:rPr>
        <w:t>почек</w:t>
      </w:r>
      <w:proofErr w:type="spellEnd"/>
    </w:p>
    <w:p w14:paraId="69BC332E" w14:textId="77777777" w:rsidR="00BC42E2" w:rsidRDefault="00BC42E2" w:rsidP="00BC42E2"/>
    <w:p w14:paraId="74044C84" w14:textId="77777777" w:rsidR="00BC42E2" w:rsidRDefault="00BC42E2" w:rsidP="00BC42E2">
      <w:r>
        <w:t xml:space="preserve">1.4 </w:t>
      </w:r>
      <w:proofErr w:type="spellStart"/>
      <w:r>
        <w:rPr>
          <w:rFonts w:hint="eastAsia"/>
        </w:rPr>
        <w:t>Критерии</w:t>
      </w:r>
      <w:proofErr w:type="spellEnd"/>
      <w:r>
        <w:t xml:space="preserve"> </w:t>
      </w:r>
      <w:proofErr w:type="spellStart"/>
      <w:r>
        <w:rPr>
          <w:rFonts w:hint="eastAsia"/>
        </w:rPr>
        <w:t>диагноза</w:t>
      </w:r>
      <w:proofErr w:type="spellEnd"/>
      <w:r>
        <w:t xml:space="preserve"> </w:t>
      </w:r>
      <w:r>
        <w:rPr>
          <w:rFonts w:hint="eastAsia"/>
        </w:rPr>
        <w:t>«</w:t>
      </w:r>
      <w:proofErr w:type="spellStart"/>
      <w:r>
        <w:rPr>
          <w:rFonts w:hint="eastAsia"/>
        </w:rPr>
        <w:t>контраст</w:t>
      </w:r>
      <w:proofErr w:type="spellEnd"/>
      <w:r>
        <w:t>-</w:t>
      </w:r>
      <w:proofErr w:type="spellStart"/>
      <w:r>
        <w:rPr>
          <w:rFonts w:hint="eastAsia"/>
        </w:rPr>
        <w:t>индуцированное</w:t>
      </w:r>
      <w:proofErr w:type="spellEnd"/>
      <w:r>
        <w:t xml:space="preserve"> </w:t>
      </w:r>
      <w:proofErr w:type="spellStart"/>
      <w:r>
        <w:rPr>
          <w:rFonts w:hint="eastAsia"/>
        </w:rPr>
        <w:t>острое</w:t>
      </w:r>
      <w:proofErr w:type="spellEnd"/>
      <w:r>
        <w:t xml:space="preserve"> </w:t>
      </w:r>
      <w:proofErr w:type="spellStart"/>
      <w:r>
        <w:rPr>
          <w:rFonts w:hint="eastAsia"/>
        </w:rPr>
        <w:t>повреждение</w:t>
      </w:r>
      <w:proofErr w:type="spellEnd"/>
      <w:r>
        <w:t xml:space="preserve"> </w:t>
      </w:r>
      <w:proofErr w:type="spellStart"/>
      <w:r>
        <w:rPr>
          <w:rFonts w:hint="eastAsia"/>
        </w:rPr>
        <w:t>почек</w:t>
      </w:r>
      <w:proofErr w:type="spellEnd"/>
      <w:r>
        <w:rPr>
          <w:rFonts w:hint="eastAsia"/>
        </w:rPr>
        <w:t>»</w:t>
      </w:r>
    </w:p>
    <w:p w14:paraId="63F857DE" w14:textId="77777777" w:rsidR="00BC42E2" w:rsidRDefault="00BC42E2" w:rsidP="00BC42E2"/>
    <w:p w14:paraId="494FB97D" w14:textId="77777777" w:rsidR="00BC42E2" w:rsidRDefault="00BC42E2" w:rsidP="00BC42E2">
      <w:r>
        <w:t xml:space="preserve">1.5 </w:t>
      </w:r>
      <w:proofErr w:type="spellStart"/>
      <w:r>
        <w:rPr>
          <w:rFonts w:hint="eastAsia"/>
        </w:rPr>
        <w:t>Факторы</w:t>
      </w:r>
      <w:proofErr w:type="spellEnd"/>
      <w:r>
        <w:t xml:space="preserve"> </w:t>
      </w:r>
      <w:proofErr w:type="spellStart"/>
      <w:r>
        <w:rPr>
          <w:rFonts w:hint="eastAsia"/>
        </w:rPr>
        <w:t>риска</w:t>
      </w:r>
      <w:proofErr w:type="spellEnd"/>
      <w:r>
        <w:t xml:space="preserve"> </w:t>
      </w:r>
      <w:proofErr w:type="spellStart"/>
      <w:r>
        <w:rPr>
          <w:rFonts w:hint="eastAsia"/>
        </w:rPr>
        <w:t>контраст</w:t>
      </w:r>
      <w:proofErr w:type="spellEnd"/>
      <w:r>
        <w:t>-</w:t>
      </w:r>
      <w:proofErr w:type="spellStart"/>
      <w:r>
        <w:rPr>
          <w:rFonts w:hint="eastAsia"/>
        </w:rPr>
        <w:t>индуцированного</w:t>
      </w:r>
      <w:proofErr w:type="spellEnd"/>
      <w:r>
        <w:t xml:space="preserve"> </w:t>
      </w:r>
      <w:proofErr w:type="spellStart"/>
      <w:r>
        <w:rPr>
          <w:rFonts w:hint="eastAsia"/>
        </w:rPr>
        <w:t>острого</w:t>
      </w:r>
      <w:proofErr w:type="spellEnd"/>
      <w:r>
        <w:t xml:space="preserve"> </w:t>
      </w:r>
      <w:proofErr w:type="spellStart"/>
      <w:r>
        <w:rPr>
          <w:rFonts w:hint="eastAsia"/>
        </w:rPr>
        <w:t>повреждения</w:t>
      </w:r>
      <w:proofErr w:type="spellEnd"/>
    </w:p>
    <w:p w14:paraId="128BC216" w14:textId="77777777" w:rsidR="00BC42E2" w:rsidRDefault="00BC42E2" w:rsidP="00BC42E2"/>
    <w:p w14:paraId="16A17905" w14:textId="77777777" w:rsidR="00BC42E2" w:rsidRDefault="00BC42E2" w:rsidP="00BC42E2">
      <w:proofErr w:type="spellStart"/>
      <w:r>
        <w:rPr>
          <w:rFonts w:hint="eastAsia"/>
        </w:rPr>
        <w:t>почек</w:t>
      </w:r>
      <w:proofErr w:type="spellEnd"/>
    </w:p>
    <w:p w14:paraId="4BAC830B" w14:textId="77777777" w:rsidR="00BC42E2" w:rsidRDefault="00BC42E2" w:rsidP="00BC42E2"/>
    <w:p w14:paraId="342C08C0" w14:textId="77777777" w:rsidR="00BC42E2" w:rsidRDefault="00BC42E2" w:rsidP="00BC42E2">
      <w:r>
        <w:t xml:space="preserve">1.5.1 </w:t>
      </w:r>
      <w:proofErr w:type="spellStart"/>
      <w:r>
        <w:rPr>
          <w:rFonts w:hint="eastAsia"/>
        </w:rPr>
        <w:t>Факторы</w:t>
      </w:r>
      <w:proofErr w:type="spellEnd"/>
      <w:r>
        <w:t xml:space="preserve"> </w:t>
      </w:r>
      <w:proofErr w:type="spellStart"/>
      <w:r>
        <w:rPr>
          <w:rFonts w:hint="eastAsia"/>
        </w:rPr>
        <w:t>риска</w:t>
      </w:r>
      <w:proofErr w:type="spellEnd"/>
      <w:r>
        <w:t xml:space="preserve">, </w:t>
      </w:r>
      <w:proofErr w:type="spellStart"/>
      <w:r>
        <w:rPr>
          <w:rFonts w:hint="eastAsia"/>
        </w:rPr>
        <w:t>обусловленные</w:t>
      </w:r>
      <w:proofErr w:type="spellEnd"/>
      <w:r>
        <w:t xml:space="preserve"> </w:t>
      </w:r>
      <w:proofErr w:type="spellStart"/>
      <w:r>
        <w:rPr>
          <w:rFonts w:hint="eastAsia"/>
        </w:rPr>
        <w:t>состоянием</w:t>
      </w:r>
      <w:proofErr w:type="spellEnd"/>
      <w:r>
        <w:t xml:space="preserve"> </w:t>
      </w:r>
      <w:proofErr w:type="spellStart"/>
      <w:r>
        <w:rPr>
          <w:rFonts w:hint="eastAsia"/>
        </w:rPr>
        <w:t>пациента</w:t>
      </w:r>
      <w:proofErr w:type="spellEnd"/>
    </w:p>
    <w:p w14:paraId="185879BB" w14:textId="77777777" w:rsidR="00BC42E2" w:rsidRDefault="00BC42E2" w:rsidP="00BC42E2"/>
    <w:p w14:paraId="1542B575" w14:textId="77777777" w:rsidR="00BC42E2" w:rsidRDefault="00BC42E2" w:rsidP="00BC42E2">
      <w:r>
        <w:t xml:space="preserve">1.5.2 </w:t>
      </w:r>
      <w:proofErr w:type="spellStart"/>
      <w:r>
        <w:rPr>
          <w:rFonts w:hint="eastAsia"/>
        </w:rPr>
        <w:t>Факторы</w:t>
      </w:r>
      <w:proofErr w:type="spellEnd"/>
      <w:r>
        <w:t xml:space="preserve"> </w:t>
      </w:r>
      <w:proofErr w:type="spellStart"/>
      <w:r>
        <w:rPr>
          <w:rFonts w:hint="eastAsia"/>
        </w:rPr>
        <w:t>риска</w:t>
      </w:r>
      <w:proofErr w:type="spellEnd"/>
      <w:r>
        <w:t xml:space="preserve">, </w:t>
      </w:r>
      <w:proofErr w:type="spellStart"/>
      <w:r>
        <w:rPr>
          <w:rFonts w:hint="eastAsia"/>
        </w:rPr>
        <w:t>связанные</w:t>
      </w:r>
      <w:proofErr w:type="spellEnd"/>
      <w:r>
        <w:t xml:space="preserve"> </w:t>
      </w:r>
      <w:r>
        <w:rPr>
          <w:rFonts w:hint="eastAsia"/>
        </w:rPr>
        <w:t>с</w:t>
      </w:r>
      <w:r>
        <w:t xml:space="preserve"> </w:t>
      </w:r>
      <w:proofErr w:type="spellStart"/>
      <w:r>
        <w:rPr>
          <w:rFonts w:hint="eastAsia"/>
        </w:rPr>
        <w:t>проведением</w:t>
      </w:r>
      <w:proofErr w:type="spellEnd"/>
      <w:r>
        <w:t xml:space="preserve"> </w:t>
      </w:r>
      <w:proofErr w:type="spellStart"/>
      <w:r>
        <w:rPr>
          <w:rFonts w:hint="eastAsia"/>
        </w:rPr>
        <w:t>вмешательств</w:t>
      </w:r>
      <w:proofErr w:type="spellEnd"/>
      <w:r>
        <w:t xml:space="preserve"> </w:t>
      </w:r>
      <w:proofErr w:type="spellStart"/>
      <w:r>
        <w:rPr>
          <w:rFonts w:hint="eastAsia"/>
        </w:rPr>
        <w:t>при</w:t>
      </w:r>
      <w:proofErr w:type="spellEnd"/>
      <w:r>
        <w:t xml:space="preserve"> </w:t>
      </w:r>
      <w:proofErr w:type="spellStart"/>
      <w:r>
        <w:rPr>
          <w:rFonts w:hint="eastAsia"/>
        </w:rPr>
        <w:t>сердечнососудистых</w:t>
      </w:r>
      <w:proofErr w:type="spellEnd"/>
      <w:r>
        <w:t xml:space="preserve"> </w:t>
      </w:r>
      <w:proofErr w:type="spellStart"/>
      <w:r>
        <w:rPr>
          <w:rFonts w:hint="eastAsia"/>
        </w:rPr>
        <w:t>заболеваниях</w:t>
      </w:r>
      <w:proofErr w:type="spellEnd"/>
    </w:p>
    <w:p w14:paraId="3B37F7A9" w14:textId="77777777" w:rsidR="00BC42E2" w:rsidRDefault="00BC42E2" w:rsidP="00BC42E2"/>
    <w:p w14:paraId="6D24E409" w14:textId="77777777" w:rsidR="00BC42E2" w:rsidRDefault="00BC42E2" w:rsidP="00BC42E2">
      <w:r>
        <w:t xml:space="preserve">1.6 </w:t>
      </w:r>
      <w:proofErr w:type="spellStart"/>
      <w:r>
        <w:rPr>
          <w:rFonts w:hint="eastAsia"/>
        </w:rPr>
        <w:t>Оценка</w:t>
      </w:r>
      <w:proofErr w:type="spellEnd"/>
      <w:r>
        <w:t xml:space="preserve"> </w:t>
      </w:r>
      <w:proofErr w:type="spellStart"/>
      <w:r>
        <w:rPr>
          <w:rFonts w:hint="eastAsia"/>
        </w:rPr>
        <w:t>риска</w:t>
      </w:r>
      <w:proofErr w:type="spellEnd"/>
      <w:r>
        <w:t xml:space="preserve">. </w:t>
      </w:r>
      <w:proofErr w:type="spellStart"/>
      <w:r>
        <w:rPr>
          <w:rFonts w:hint="eastAsia"/>
        </w:rPr>
        <w:t>Шкалы</w:t>
      </w:r>
      <w:proofErr w:type="spellEnd"/>
      <w:r>
        <w:t xml:space="preserve"> </w:t>
      </w:r>
      <w:r>
        <w:rPr>
          <w:rFonts w:hint="eastAsia"/>
        </w:rPr>
        <w:t>и</w:t>
      </w:r>
      <w:r>
        <w:t xml:space="preserve"> </w:t>
      </w:r>
      <w:proofErr w:type="spellStart"/>
      <w:r>
        <w:rPr>
          <w:rFonts w:hint="eastAsia"/>
        </w:rPr>
        <w:t>индексы</w:t>
      </w:r>
      <w:proofErr w:type="spellEnd"/>
    </w:p>
    <w:p w14:paraId="3B4D1EB6" w14:textId="77777777" w:rsidR="00BC42E2" w:rsidRDefault="00BC42E2" w:rsidP="00BC42E2"/>
    <w:p w14:paraId="18A00642" w14:textId="77777777" w:rsidR="00BC42E2" w:rsidRDefault="00BC42E2" w:rsidP="00BC42E2">
      <w:r>
        <w:t xml:space="preserve">1.7 </w:t>
      </w:r>
      <w:proofErr w:type="spellStart"/>
      <w:r>
        <w:rPr>
          <w:rFonts w:hint="eastAsia"/>
        </w:rPr>
        <w:t>Профилактика</w:t>
      </w:r>
      <w:proofErr w:type="spellEnd"/>
      <w:r>
        <w:t xml:space="preserve"> </w:t>
      </w:r>
      <w:proofErr w:type="spellStart"/>
      <w:r>
        <w:rPr>
          <w:rFonts w:hint="eastAsia"/>
        </w:rPr>
        <w:t>контраст</w:t>
      </w:r>
      <w:proofErr w:type="spellEnd"/>
      <w:r>
        <w:t>-</w:t>
      </w:r>
      <w:proofErr w:type="spellStart"/>
      <w:r>
        <w:rPr>
          <w:rFonts w:hint="eastAsia"/>
        </w:rPr>
        <w:t>индуцированного</w:t>
      </w:r>
      <w:proofErr w:type="spellEnd"/>
      <w:r>
        <w:t xml:space="preserve"> </w:t>
      </w:r>
      <w:proofErr w:type="spellStart"/>
      <w:r>
        <w:rPr>
          <w:rFonts w:hint="eastAsia"/>
        </w:rPr>
        <w:t>острого</w:t>
      </w:r>
      <w:proofErr w:type="spellEnd"/>
      <w:r>
        <w:t xml:space="preserve"> </w:t>
      </w:r>
      <w:proofErr w:type="spellStart"/>
      <w:r>
        <w:rPr>
          <w:rFonts w:hint="eastAsia"/>
        </w:rPr>
        <w:t>повреждения</w:t>
      </w:r>
      <w:proofErr w:type="spellEnd"/>
      <w:r>
        <w:t xml:space="preserve"> </w:t>
      </w:r>
      <w:proofErr w:type="spellStart"/>
      <w:r>
        <w:rPr>
          <w:rFonts w:hint="eastAsia"/>
        </w:rPr>
        <w:t>почек</w:t>
      </w:r>
      <w:proofErr w:type="spellEnd"/>
    </w:p>
    <w:p w14:paraId="4E1CD928" w14:textId="77777777" w:rsidR="00BC42E2" w:rsidRDefault="00BC42E2" w:rsidP="00BC42E2"/>
    <w:p w14:paraId="43C3C2CD" w14:textId="77777777" w:rsidR="00BC42E2" w:rsidRDefault="00BC42E2" w:rsidP="00BC42E2">
      <w:r>
        <w:lastRenderedPageBreak/>
        <w:t xml:space="preserve">1.8 </w:t>
      </w:r>
      <w:proofErr w:type="spellStart"/>
      <w:r>
        <w:rPr>
          <w:rFonts w:hint="eastAsia"/>
        </w:rPr>
        <w:t>Контраст</w:t>
      </w:r>
      <w:proofErr w:type="spellEnd"/>
      <w:r>
        <w:t>-</w:t>
      </w:r>
      <w:proofErr w:type="spellStart"/>
      <w:r>
        <w:rPr>
          <w:rFonts w:hint="eastAsia"/>
        </w:rPr>
        <w:t>индуцированное</w:t>
      </w:r>
      <w:proofErr w:type="spellEnd"/>
      <w:r>
        <w:t xml:space="preserve"> </w:t>
      </w:r>
      <w:proofErr w:type="spellStart"/>
      <w:r>
        <w:rPr>
          <w:rFonts w:hint="eastAsia"/>
        </w:rPr>
        <w:t>острое</w:t>
      </w:r>
      <w:proofErr w:type="spellEnd"/>
      <w:r>
        <w:t xml:space="preserve"> </w:t>
      </w:r>
      <w:proofErr w:type="spellStart"/>
      <w:r>
        <w:rPr>
          <w:rFonts w:hint="eastAsia"/>
        </w:rPr>
        <w:t>повреждение</w:t>
      </w:r>
      <w:proofErr w:type="spellEnd"/>
      <w:r>
        <w:t xml:space="preserve"> </w:t>
      </w:r>
      <w:proofErr w:type="spellStart"/>
      <w:r>
        <w:rPr>
          <w:rFonts w:hint="eastAsia"/>
        </w:rPr>
        <w:t>почек</w:t>
      </w:r>
      <w:proofErr w:type="spellEnd"/>
      <w:r>
        <w:t xml:space="preserve"> </w:t>
      </w:r>
      <w:r>
        <w:rPr>
          <w:rFonts w:hint="eastAsia"/>
        </w:rPr>
        <w:t>и</w:t>
      </w:r>
      <w:r>
        <w:t xml:space="preserve"> </w:t>
      </w:r>
      <w:proofErr w:type="spellStart"/>
      <w:r>
        <w:rPr>
          <w:rFonts w:hint="eastAsia"/>
        </w:rPr>
        <w:t>прогноз</w:t>
      </w:r>
      <w:proofErr w:type="spellEnd"/>
    </w:p>
    <w:p w14:paraId="48150232" w14:textId="77777777" w:rsidR="00BC42E2" w:rsidRDefault="00BC42E2" w:rsidP="00BC42E2"/>
    <w:p w14:paraId="69021C31" w14:textId="77777777" w:rsidR="00BC42E2" w:rsidRDefault="00BC42E2" w:rsidP="00BC42E2">
      <w:r>
        <w:t xml:space="preserve">1.9 </w:t>
      </w:r>
      <w:proofErr w:type="spellStart"/>
      <w:r>
        <w:rPr>
          <w:rFonts w:hint="eastAsia"/>
        </w:rPr>
        <w:t>Заключение</w:t>
      </w:r>
      <w:proofErr w:type="spellEnd"/>
    </w:p>
    <w:p w14:paraId="11007073" w14:textId="77777777" w:rsidR="00BC42E2" w:rsidRDefault="00BC42E2" w:rsidP="00BC42E2"/>
    <w:p w14:paraId="58E6ADCA" w14:textId="77777777" w:rsidR="00BC42E2" w:rsidRDefault="00BC42E2" w:rsidP="00BC42E2">
      <w:proofErr w:type="spellStart"/>
      <w:r>
        <w:rPr>
          <w:rFonts w:hint="eastAsia"/>
        </w:rPr>
        <w:t>Глава</w:t>
      </w:r>
      <w:proofErr w:type="spellEnd"/>
      <w:r>
        <w:t xml:space="preserve"> 2. </w:t>
      </w:r>
      <w:proofErr w:type="spellStart"/>
      <w:r>
        <w:rPr>
          <w:rFonts w:hint="eastAsia"/>
        </w:rPr>
        <w:t>Материалы</w:t>
      </w:r>
      <w:proofErr w:type="spellEnd"/>
      <w:r>
        <w:t xml:space="preserve"> </w:t>
      </w:r>
      <w:r>
        <w:rPr>
          <w:rFonts w:hint="eastAsia"/>
        </w:rPr>
        <w:t>и</w:t>
      </w:r>
      <w:r>
        <w:t xml:space="preserve"> </w:t>
      </w:r>
      <w:proofErr w:type="spellStart"/>
      <w:r>
        <w:rPr>
          <w:rFonts w:hint="eastAsia"/>
        </w:rPr>
        <w:t>методы</w:t>
      </w:r>
      <w:proofErr w:type="spellEnd"/>
    </w:p>
    <w:p w14:paraId="24A5F933" w14:textId="77777777" w:rsidR="00BC42E2" w:rsidRDefault="00BC42E2" w:rsidP="00BC42E2"/>
    <w:p w14:paraId="0E55D2B3" w14:textId="77777777" w:rsidR="00BC42E2" w:rsidRDefault="00BC42E2" w:rsidP="00BC42E2">
      <w:r>
        <w:t xml:space="preserve">2.1 </w:t>
      </w:r>
      <w:proofErr w:type="spellStart"/>
      <w:r>
        <w:rPr>
          <w:rFonts w:hint="eastAsia"/>
        </w:rPr>
        <w:t>Определения</w:t>
      </w:r>
      <w:proofErr w:type="spellEnd"/>
      <w:r>
        <w:t xml:space="preserve"> </w:t>
      </w:r>
      <w:r>
        <w:rPr>
          <w:rFonts w:hint="eastAsia"/>
        </w:rPr>
        <w:t>и</w:t>
      </w:r>
      <w:r>
        <w:t xml:space="preserve"> </w:t>
      </w:r>
      <w:proofErr w:type="spellStart"/>
      <w:r>
        <w:rPr>
          <w:rFonts w:hint="eastAsia"/>
        </w:rPr>
        <w:t>термины</w:t>
      </w:r>
      <w:proofErr w:type="spellEnd"/>
      <w:r>
        <w:t xml:space="preserve">, </w:t>
      </w:r>
      <w:proofErr w:type="spellStart"/>
      <w:r>
        <w:rPr>
          <w:rFonts w:hint="eastAsia"/>
        </w:rPr>
        <w:t>используемые</w:t>
      </w:r>
      <w:proofErr w:type="spellEnd"/>
      <w:r>
        <w:t xml:space="preserve"> </w:t>
      </w:r>
      <w:r>
        <w:rPr>
          <w:rFonts w:hint="eastAsia"/>
        </w:rPr>
        <w:t>в</w:t>
      </w:r>
      <w:r>
        <w:t xml:space="preserve"> </w:t>
      </w:r>
      <w:proofErr w:type="spellStart"/>
      <w:r>
        <w:rPr>
          <w:rFonts w:hint="eastAsia"/>
        </w:rPr>
        <w:t>работе</w:t>
      </w:r>
      <w:proofErr w:type="spellEnd"/>
    </w:p>
    <w:p w14:paraId="0D80E736" w14:textId="77777777" w:rsidR="00BC42E2" w:rsidRDefault="00BC42E2" w:rsidP="00BC42E2"/>
    <w:p w14:paraId="2532AF5A" w14:textId="77777777" w:rsidR="00BC42E2" w:rsidRDefault="00BC42E2" w:rsidP="00BC42E2">
      <w:r>
        <w:t xml:space="preserve">2.2 </w:t>
      </w:r>
      <w:proofErr w:type="spellStart"/>
      <w:r>
        <w:rPr>
          <w:rFonts w:hint="eastAsia"/>
        </w:rPr>
        <w:t>Характеристика</w:t>
      </w:r>
      <w:proofErr w:type="spellEnd"/>
      <w:r>
        <w:t xml:space="preserve"> </w:t>
      </w:r>
      <w:proofErr w:type="spellStart"/>
      <w:r>
        <w:rPr>
          <w:rFonts w:hint="eastAsia"/>
        </w:rPr>
        <w:t>пациентов</w:t>
      </w:r>
      <w:proofErr w:type="spellEnd"/>
    </w:p>
    <w:p w14:paraId="247DD408" w14:textId="77777777" w:rsidR="00BC42E2" w:rsidRDefault="00BC42E2" w:rsidP="00BC42E2"/>
    <w:p w14:paraId="0A3C0390" w14:textId="77777777" w:rsidR="00BC42E2" w:rsidRDefault="00BC42E2" w:rsidP="00BC42E2">
      <w:r>
        <w:t xml:space="preserve">2.3 </w:t>
      </w:r>
      <w:proofErr w:type="spellStart"/>
      <w:r>
        <w:rPr>
          <w:rFonts w:hint="eastAsia"/>
        </w:rPr>
        <w:t>Методы</w:t>
      </w:r>
      <w:proofErr w:type="spellEnd"/>
      <w:r>
        <w:t xml:space="preserve"> </w:t>
      </w:r>
      <w:proofErr w:type="spellStart"/>
      <w:r>
        <w:rPr>
          <w:rFonts w:hint="eastAsia"/>
        </w:rPr>
        <w:t>исследования</w:t>
      </w:r>
      <w:proofErr w:type="spellEnd"/>
    </w:p>
    <w:p w14:paraId="3B6157D2" w14:textId="77777777" w:rsidR="00BC42E2" w:rsidRDefault="00BC42E2" w:rsidP="00BC42E2"/>
    <w:p w14:paraId="2072E916" w14:textId="77777777" w:rsidR="00BC42E2" w:rsidRDefault="00BC42E2" w:rsidP="00BC42E2">
      <w:r>
        <w:t xml:space="preserve">2.3.1. </w:t>
      </w:r>
      <w:proofErr w:type="spellStart"/>
      <w:r>
        <w:rPr>
          <w:rFonts w:hint="eastAsia"/>
        </w:rPr>
        <w:t>Рентгенконтрастная</w:t>
      </w:r>
      <w:proofErr w:type="spellEnd"/>
      <w:r>
        <w:t xml:space="preserve"> </w:t>
      </w:r>
      <w:proofErr w:type="spellStart"/>
      <w:r>
        <w:rPr>
          <w:rFonts w:hint="eastAsia"/>
        </w:rPr>
        <w:t>коронарная</w:t>
      </w:r>
      <w:proofErr w:type="spellEnd"/>
      <w:r>
        <w:t xml:space="preserve"> </w:t>
      </w:r>
      <w:proofErr w:type="spellStart"/>
      <w:r>
        <w:rPr>
          <w:rFonts w:hint="eastAsia"/>
        </w:rPr>
        <w:t>ангиография</w:t>
      </w:r>
      <w:proofErr w:type="spellEnd"/>
      <w:r>
        <w:t xml:space="preserve"> </w:t>
      </w:r>
      <w:r>
        <w:rPr>
          <w:rFonts w:hint="eastAsia"/>
        </w:rPr>
        <w:t>и</w:t>
      </w:r>
      <w:r>
        <w:t xml:space="preserve"> </w:t>
      </w:r>
      <w:proofErr w:type="spellStart"/>
      <w:r>
        <w:rPr>
          <w:rFonts w:hint="eastAsia"/>
        </w:rPr>
        <w:t>вентрикулография</w:t>
      </w:r>
      <w:proofErr w:type="spellEnd"/>
    </w:p>
    <w:p w14:paraId="7364A3A4" w14:textId="77777777" w:rsidR="00BC42E2" w:rsidRDefault="00BC42E2" w:rsidP="00BC42E2"/>
    <w:p w14:paraId="76E6C2AF" w14:textId="77777777" w:rsidR="00BC42E2" w:rsidRDefault="00BC42E2" w:rsidP="00BC42E2">
      <w:r>
        <w:t xml:space="preserve">2.3.2. </w:t>
      </w:r>
      <w:proofErr w:type="spellStart"/>
      <w:r>
        <w:rPr>
          <w:rFonts w:hint="eastAsia"/>
        </w:rPr>
        <w:t>Транслюминальная</w:t>
      </w:r>
      <w:proofErr w:type="spellEnd"/>
      <w:r>
        <w:t xml:space="preserve"> </w:t>
      </w:r>
      <w:proofErr w:type="spellStart"/>
      <w:r>
        <w:rPr>
          <w:rFonts w:hint="eastAsia"/>
        </w:rPr>
        <w:t>баллонная</w:t>
      </w:r>
      <w:proofErr w:type="spellEnd"/>
      <w:r>
        <w:t xml:space="preserve"> </w:t>
      </w:r>
      <w:proofErr w:type="spellStart"/>
      <w:r>
        <w:rPr>
          <w:rFonts w:hint="eastAsia"/>
        </w:rPr>
        <w:t>коронарная</w:t>
      </w:r>
      <w:proofErr w:type="spellEnd"/>
      <w:r>
        <w:t xml:space="preserve"> </w:t>
      </w:r>
      <w:proofErr w:type="spellStart"/>
      <w:r>
        <w:rPr>
          <w:rFonts w:hint="eastAsia"/>
        </w:rPr>
        <w:t>ангиопластика</w:t>
      </w:r>
      <w:proofErr w:type="spellEnd"/>
      <w:r>
        <w:t xml:space="preserve"> </w:t>
      </w:r>
      <w:proofErr w:type="spellStart"/>
      <w:r>
        <w:rPr>
          <w:rFonts w:hint="eastAsia"/>
        </w:rPr>
        <w:t>со</w:t>
      </w:r>
      <w:proofErr w:type="spellEnd"/>
      <w:r>
        <w:t xml:space="preserve"> </w:t>
      </w:r>
      <w:proofErr w:type="spellStart"/>
      <w:r>
        <w:rPr>
          <w:rFonts w:hint="eastAsia"/>
        </w:rPr>
        <w:t>стентированием</w:t>
      </w:r>
      <w:proofErr w:type="spellEnd"/>
    </w:p>
    <w:p w14:paraId="0DC7BA60" w14:textId="77777777" w:rsidR="00BC42E2" w:rsidRDefault="00BC42E2" w:rsidP="00BC42E2"/>
    <w:p w14:paraId="42459FA9" w14:textId="77777777" w:rsidR="00BC42E2" w:rsidRDefault="00BC42E2" w:rsidP="00BC42E2">
      <w:r>
        <w:t xml:space="preserve">2.4 </w:t>
      </w:r>
      <w:proofErr w:type="spellStart"/>
      <w:r>
        <w:rPr>
          <w:rFonts w:hint="eastAsia"/>
        </w:rPr>
        <w:t>Дизайн</w:t>
      </w:r>
      <w:proofErr w:type="spellEnd"/>
      <w:r>
        <w:t xml:space="preserve"> </w:t>
      </w:r>
      <w:proofErr w:type="spellStart"/>
      <w:r>
        <w:rPr>
          <w:rFonts w:hint="eastAsia"/>
        </w:rPr>
        <w:t>исследования</w:t>
      </w:r>
      <w:proofErr w:type="spellEnd"/>
    </w:p>
    <w:p w14:paraId="040AE55F" w14:textId="77777777" w:rsidR="00BC42E2" w:rsidRDefault="00BC42E2" w:rsidP="00BC42E2"/>
    <w:p w14:paraId="310E3239" w14:textId="77777777" w:rsidR="00BC42E2" w:rsidRDefault="00BC42E2" w:rsidP="00BC42E2">
      <w:r>
        <w:t xml:space="preserve">2.5 </w:t>
      </w:r>
      <w:proofErr w:type="spellStart"/>
      <w:r>
        <w:rPr>
          <w:rFonts w:hint="eastAsia"/>
        </w:rPr>
        <w:t>Статистическая</w:t>
      </w:r>
      <w:proofErr w:type="spellEnd"/>
      <w:r>
        <w:t xml:space="preserve"> </w:t>
      </w:r>
      <w:proofErr w:type="spellStart"/>
      <w:r>
        <w:rPr>
          <w:rFonts w:hint="eastAsia"/>
        </w:rPr>
        <w:t>обработка</w:t>
      </w:r>
      <w:proofErr w:type="spellEnd"/>
      <w:r>
        <w:t xml:space="preserve"> </w:t>
      </w:r>
      <w:proofErr w:type="spellStart"/>
      <w:r>
        <w:rPr>
          <w:rFonts w:hint="eastAsia"/>
        </w:rPr>
        <w:t>материала</w:t>
      </w:r>
      <w:proofErr w:type="spellEnd"/>
    </w:p>
    <w:p w14:paraId="08A97DD7" w14:textId="77777777" w:rsidR="00BC42E2" w:rsidRDefault="00BC42E2" w:rsidP="00BC42E2"/>
    <w:p w14:paraId="694D5F5E" w14:textId="77777777" w:rsidR="00BC42E2" w:rsidRDefault="00BC42E2" w:rsidP="00BC42E2">
      <w:proofErr w:type="spellStart"/>
      <w:r>
        <w:rPr>
          <w:rFonts w:hint="eastAsia"/>
        </w:rPr>
        <w:t>Глава</w:t>
      </w:r>
      <w:proofErr w:type="spellEnd"/>
      <w:r>
        <w:t xml:space="preserve"> 3. </w:t>
      </w:r>
      <w:proofErr w:type="spellStart"/>
      <w:r>
        <w:rPr>
          <w:rFonts w:hint="eastAsia"/>
        </w:rPr>
        <w:t>Результаты</w:t>
      </w:r>
      <w:proofErr w:type="spellEnd"/>
    </w:p>
    <w:p w14:paraId="5850972D" w14:textId="77777777" w:rsidR="00BC42E2" w:rsidRDefault="00BC42E2" w:rsidP="00BC42E2"/>
    <w:p w14:paraId="26C4871F" w14:textId="77777777" w:rsidR="00BC42E2" w:rsidRDefault="00BC42E2" w:rsidP="00BC42E2">
      <w:r>
        <w:t xml:space="preserve">3.1 </w:t>
      </w:r>
      <w:proofErr w:type="spellStart"/>
      <w:r>
        <w:rPr>
          <w:rFonts w:hint="eastAsia"/>
        </w:rPr>
        <w:t>Распространенность</w:t>
      </w:r>
      <w:proofErr w:type="spellEnd"/>
      <w:r>
        <w:t xml:space="preserve"> </w:t>
      </w:r>
      <w:proofErr w:type="spellStart"/>
      <w:r>
        <w:rPr>
          <w:rFonts w:hint="eastAsia"/>
        </w:rPr>
        <w:t>контраст</w:t>
      </w:r>
      <w:proofErr w:type="spellEnd"/>
      <w:r>
        <w:t>-</w:t>
      </w:r>
      <w:proofErr w:type="spellStart"/>
      <w:r>
        <w:rPr>
          <w:rFonts w:hint="eastAsia"/>
        </w:rPr>
        <w:t>индуцированного</w:t>
      </w:r>
      <w:proofErr w:type="spellEnd"/>
      <w:r>
        <w:t xml:space="preserve"> </w:t>
      </w:r>
      <w:proofErr w:type="spellStart"/>
      <w:r>
        <w:rPr>
          <w:rFonts w:hint="eastAsia"/>
        </w:rPr>
        <w:t>острого</w:t>
      </w:r>
      <w:proofErr w:type="spellEnd"/>
      <w:r>
        <w:t xml:space="preserve"> </w:t>
      </w:r>
      <w:proofErr w:type="spellStart"/>
      <w:r>
        <w:rPr>
          <w:rFonts w:hint="eastAsia"/>
        </w:rPr>
        <w:t>повреждения</w:t>
      </w:r>
      <w:proofErr w:type="spellEnd"/>
    </w:p>
    <w:p w14:paraId="5C8067B5" w14:textId="77777777" w:rsidR="00BC42E2" w:rsidRDefault="00BC42E2" w:rsidP="00BC42E2"/>
    <w:p w14:paraId="4517747A" w14:textId="77777777" w:rsidR="00BC42E2" w:rsidRDefault="00BC42E2" w:rsidP="00BC42E2">
      <w:proofErr w:type="spellStart"/>
      <w:r>
        <w:rPr>
          <w:rFonts w:hint="eastAsia"/>
        </w:rPr>
        <w:t>почек</w:t>
      </w:r>
      <w:proofErr w:type="spellEnd"/>
    </w:p>
    <w:p w14:paraId="2FDC517A" w14:textId="77777777" w:rsidR="00BC42E2" w:rsidRDefault="00BC42E2" w:rsidP="00BC42E2"/>
    <w:p w14:paraId="322E710A" w14:textId="77777777" w:rsidR="00BC42E2" w:rsidRDefault="00BC42E2" w:rsidP="00BC42E2">
      <w:r>
        <w:t xml:space="preserve">3.2 </w:t>
      </w:r>
      <w:proofErr w:type="spellStart"/>
      <w:r>
        <w:rPr>
          <w:rFonts w:hint="eastAsia"/>
        </w:rPr>
        <w:t>Факторы</w:t>
      </w:r>
      <w:proofErr w:type="spellEnd"/>
      <w:r>
        <w:t xml:space="preserve"> </w:t>
      </w:r>
      <w:proofErr w:type="spellStart"/>
      <w:r>
        <w:rPr>
          <w:rFonts w:hint="eastAsia"/>
        </w:rPr>
        <w:t>риска</w:t>
      </w:r>
      <w:proofErr w:type="spellEnd"/>
      <w:r>
        <w:t xml:space="preserve"> </w:t>
      </w:r>
      <w:r>
        <w:rPr>
          <w:rFonts w:hint="eastAsia"/>
        </w:rPr>
        <w:t>КИ</w:t>
      </w:r>
      <w:r>
        <w:t>-</w:t>
      </w:r>
      <w:r>
        <w:rPr>
          <w:rFonts w:hint="eastAsia"/>
        </w:rPr>
        <w:t>ОПП</w:t>
      </w:r>
    </w:p>
    <w:p w14:paraId="3AB35D8E" w14:textId="77777777" w:rsidR="00BC42E2" w:rsidRDefault="00BC42E2" w:rsidP="00BC42E2"/>
    <w:p w14:paraId="0E18F106" w14:textId="77777777" w:rsidR="00BC42E2" w:rsidRDefault="00BC42E2" w:rsidP="00BC42E2">
      <w:r>
        <w:t xml:space="preserve">3.2.1 </w:t>
      </w:r>
      <w:proofErr w:type="spellStart"/>
      <w:r>
        <w:rPr>
          <w:rFonts w:hint="eastAsia"/>
        </w:rPr>
        <w:t>Пол</w:t>
      </w:r>
      <w:proofErr w:type="spellEnd"/>
    </w:p>
    <w:p w14:paraId="6DE31DE3" w14:textId="77777777" w:rsidR="00BC42E2" w:rsidRDefault="00BC42E2" w:rsidP="00BC42E2"/>
    <w:p w14:paraId="3CFE7BD6" w14:textId="77777777" w:rsidR="00BC42E2" w:rsidRDefault="00BC42E2" w:rsidP="00BC42E2">
      <w:r>
        <w:lastRenderedPageBreak/>
        <w:t xml:space="preserve">3.2.2 </w:t>
      </w:r>
      <w:proofErr w:type="spellStart"/>
      <w:r>
        <w:rPr>
          <w:rFonts w:hint="eastAsia"/>
        </w:rPr>
        <w:t>Возраст</w:t>
      </w:r>
      <w:proofErr w:type="spellEnd"/>
    </w:p>
    <w:p w14:paraId="09E189A7" w14:textId="77777777" w:rsidR="00BC42E2" w:rsidRDefault="00BC42E2" w:rsidP="00BC42E2"/>
    <w:p w14:paraId="2C6A7508" w14:textId="77777777" w:rsidR="00BC42E2" w:rsidRDefault="00BC42E2" w:rsidP="00BC42E2">
      <w:r>
        <w:t xml:space="preserve">3.2.3 </w:t>
      </w:r>
      <w:proofErr w:type="spellStart"/>
      <w:r>
        <w:rPr>
          <w:rFonts w:hint="eastAsia"/>
        </w:rPr>
        <w:t>Объем</w:t>
      </w:r>
      <w:proofErr w:type="spellEnd"/>
      <w:r>
        <w:t xml:space="preserve"> </w:t>
      </w:r>
      <w:proofErr w:type="spellStart"/>
      <w:r>
        <w:rPr>
          <w:rFonts w:hint="eastAsia"/>
        </w:rPr>
        <w:t>контрастного</w:t>
      </w:r>
      <w:proofErr w:type="spellEnd"/>
      <w:r>
        <w:t xml:space="preserve"> </w:t>
      </w:r>
      <w:proofErr w:type="spellStart"/>
      <w:r>
        <w:rPr>
          <w:rFonts w:hint="eastAsia"/>
        </w:rPr>
        <w:t>вещества</w:t>
      </w:r>
      <w:proofErr w:type="spellEnd"/>
    </w:p>
    <w:p w14:paraId="0B187193" w14:textId="77777777" w:rsidR="00BC42E2" w:rsidRDefault="00BC42E2" w:rsidP="00BC42E2"/>
    <w:p w14:paraId="43C9DAAF" w14:textId="77777777" w:rsidR="00BC42E2" w:rsidRDefault="00BC42E2" w:rsidP="00BC42E2">
      <w:r>
        <w:t xml:space="preserve">3.2.4 </w:t>
      </w:r>
      <w:proofErr w:type="spellStart"/>
      <w:r>
        <w:rPr>
          <w:rFonts w:hint="eastAsia"/>
        </w:rPr>
        <w:t>Колебания</w:t>
      </w:r>
      <w:proofErr w:type="spellEnd"/>
      <w:r>
        <w:t xml:space="preserve"> </w:t>
      </w:r>
      <w:proofErr w:type="spellStart"/>
      <w:r>
        <w:rPr>
          <w:rFonts w:hint="eastAsia"/>
        </w:rPr>
        <w:t>уровня</w:t>
      </w:r>
      <w:proofErr w:type="spellEnd"/>
      <w:r>
        <w:t xml:space="preserve"> </w:t>
      </w:r>
      <w:proofErr w:type="spellStart"/>
      <w:r>
        <w:rPr>
          <w:rFonts w:hint="eastAsia"/>
        </w:rPr>
        <w:t>сывороточного</w:t>
      </w:r>
      <w:proofErr w:type="spellEnd"/>
      <w:r>
        <w:t xml:space="preserve"> </w:t>
      </w:r>
      <w:proofErr w:type="spellStart"/>
      <w:r>
        <w:rPr>
          <w:rFonts w:hint="eastAsia"/>
        </w:rPr>
        <w:t>креатинина</w:t>
      </w:r>
      <w:proofErr w:type="spellEnd"/>
    </w:p>
    <w:p w14:paraId="31D753F3" w14:textId="77777777" w:rsidR="00BC42E2" w:rsidRDefault="00BC42E2" w:rsidP="00BC42E2"/>
    <w:p w14:paraId="2CBC6C18" w14:textId="77777777" w:rsidR="00BC42E2" w:rsidRDefault="00BC42E2" w:rsidP="00BC42E2">
      <w:r>
        <w:t xml:space="preserve">3.2.5 </w:t>
      </w:r>
      <w:proofErr w:type="spellStart"/>
      <w:r>
        <w:rPr>
          <w:rFonts w:hint="eastAsia"/>
        </w:rPr>
        <w:t>Аллергические</w:t>
      </w:r>
      <w:proofErr w:type="spellEnd"/>
      <w:r>
        <w:t xml:space="preserve"> </w:t>
      </w:r>
      <w:proofErr w:type="spellStart"/>
      <w:r>
        <w:rPr>
          <w:rFonts w:hint="eastAsia"/>
        </w:rPr>
        <w:t>реакции</w:t>
      </w:r>
      <w:proofErr w:type="spellEnd"/>
      <w:r>
        <w:t xml:space="preserve"> </w:t>
      </w:r>
      <w:r>
        <w:rPr>
          <w:rFonts w:hint="eastAsia"/>
        </w:rPr>
        <w:t>в</w:t>
      </w:r>
      <w:r>
        <w:t xml:space="preserve"> </w:t>
      </w:r>
      <w:proofErr w:type="spellStart"/>
      <w:r>
        <w:rPr>
          <w:rFonts w:hint="eastAsia"/>
        </w:rPr>
        <w:t>анамнезе</w:t>
      </w:r>
      <w:proofErr w:type="spellEnd"/>
    </w:p>
    <w:p w14:paraId="538B8DE3" w14:textId="77777777" w:rsidR="00BC42E2" w:rsidRDefault="00BC42E2" w:rsidP="00BC42E2"/>
    <w:p w14:paraId="2BCF2E02" w14:textId="77777777" w:rsidR="00BC42E2" w:rsidRDefault="00BC42E2" w:rsidP="00BC42E2">
      <w:r>
        <w:t xml:space="preserve">3.3 </w:t>
      </w:r>
      <w:proofErr w:type="spellStart"/>
      <w:r>
        <w:rPr>
          <w:rFonts w:hint="eastAsia"/>
        </w:rPr>
        <w:t>Сопутствующие</w:t>
      </w:r>
      <w:proofErr w:type="spellEnd"/>
      <w:r>
        <w:t xml:space="preserve"> </w:t>
      </w:r>
      <w:proofErr w:type="spellStart"/>
      <w:r>
        <w:rPr>
          <w:rFonts w:hint="eastAsia"/>
        </w:rPr>
        <w:t>заболевания</w:t>
      </w:r>
      <w:proofErr w:type="spellEnd"/>
      <w:r>
        <w:t xml:space="preserve"> </w:t>
      </w:r>
      <w:r>
        <w:rPr>
          <w:rFonts w:hint="eastAsia"/>
        </w:rPr>
        <w:t>и</w:t>
      </w:r>
      <w:r>
        <w:t xml:space="preserve"> </w:t>
      </w:r>
      <w:proofErr w:type="spellStart"/>
      <w:r>
        <w:rPr>
          <w:rFonts w:hint="eastAsia"/>
        </w:rPr>
        <w:t>риск</w:t>
      </w:r>
      <w:proofErr w:type="spellEnd"/>
      <w:r>
        <w:t xml:space="preserve"> </w:t>
      </w:r>
      <w:proofErr w:type="spellStart"/>
      <w:r>
        <w:rPr>
          <w:rFonts w:hint="eastAsia"/>
        </w:rPr>
        <w:t>развития</w:t>
      </w:r>
      <w:proofErr w:type="spellEnd"/>
      <w:r>
        <w:t xml:space="preserve"> </w:t>
      </w:r>
      <w:r>
        <w:rPr>
          <w:rFonts w:hint="eastAsia"/>
        </w:rPr>
        <w:t>КИ</w:t>
      </w:r>
      <w:r>
        <w:t>-</w:t>
      </w:r>
      <w:r>
        <w:rPr>
          <w:rFonts w:hint="eastAsia"/>
        </w:rPr>
        <w:t>ОПП</w:t>
      </w:r>
    </w:p>
    <w:p w14:paraId="4624D5D2" w14:textId="77777777" w:rsidR="00BC42E2" w:rsidRDefault="00BC42E2" w:rsidP="00BC42E2"/>
    <w:p w14:paraId="0E2BC3FE" w14:textId="77777777" w:rsidR="00BC42E2" w:rsidRDefault="00BC42E2" w:rsidP="00BC42E2">
      <w:r>
        <w:t xml:space="preserve">3.3.1 </w:t>
      </w:r>
      <w:proofErr w:type="spellStart"/>
      <w:r>
        <w:rPr>
          <w:rFonts w:hint="eastAsia"/>
        </w:rPr>
        <w:t>Артериальная</w:t>
      </w:r>
      <w:proofErr w:type="spellEnd"/>
      <w:r>
        <w:t xml:space="preserve"> </w:t>
      </w:r>
      <w:proofErr w:type="spellStart"/>
      <w:r>
        <w:rPr>
          <w:rFonts w:hint="eastAsia"/>
        </w:rPr>
        <w:t>гипертензия</w:t>
      </w:r>
      <w:proofErr w:type="spellEnd"/>
    </w:p>
    <w:p w14:paraId="400A8D90" w14:textId="77777777" w:rsidR="00BC42E2" w:rsidRDefault="00BC42E2" w:rsidP="00BC42E2"/>
    <w:p w14:paraId="6FE5A02E" w14:textId="77777777" w:rsidR="00BC42E2" w:rsidRDefault="00BC42E2" w:rsidP="00BC42E2">
      <w:r>
        <w:t xml:space="preserve">3.3.2 </w:t>
      </w:r>
      <w:proofErr w:type="spellStart"/>
      <w:r>
        <w:rPr>
          <w:rFonts w:hint="eastAsia"/>
        </w:rPr>
        <w:t>Сахарный</w:t>
      </w:r>
      <w:proofErr w:type="spellEnd"/>
      <w:r>
        <w:t xml:space="preserve"> </w:t>
      </w:r>
      <w:proofErr w:type="spellStart"/>
      <w:r>
        <w:rPr>
          <w:rFonts w:hint="eastAsia"/>
        </w:rPr>
        <w:t>диабет</w:t>
      </w:r>
      <w:proofErr w:type="spellEnd"/>
    </w:p>
    <w:p w14:paraId="573F00DE" w14:textId="77777777" w:rsidR="00BC42E2" w:rsidRDefault="00BC42E2" w:rsidP="00BC42E2"/>
    <w:p w14:paraId="27111DBD" w14:textId="77777777" w:rsidR="00BC42E2" w:rsidRDefault="00BC42E2" w:rsidP="00BC42E2">
      <w:r>
        <w:t xml:space="preserve">3.3.3 </w:t>
      </w:r>
      <w:proofErr w:type="spellStart"/>
      <w:r>
        <w:rPr>
          <w:rFonts w:hint="eastAsia"/>
        </w:rPr>
        <w:t>Ожирение</w:t>
      </w:r>
      <w:proofErr w:type="spellEnd"/>
    </w:p>
    <w:p w14:paraId="56AEB460" w14:textId="77777777" w:rsidR="00BC42E2" w:rsidRDefault="00BC42E2" w:rsidP="00BC42E2"/>
    <w:p w14:paraId="074AA31E" w14:textId="77777777" w:rsidR="00BC42E2" w:rsidRDefault="00BC42E2" w:rsidP="00BC42E2">
      <w:r>
        <w:t xml:space="preserve">3.3.4 </w:t>
      </w:r>
      <w:proofErr w:type="spellStart"/>
      <w:r>
        <w:rPr>
          <w:rFonts w:hint="eastAsia"/>
        </w:rPr>
        <w:t>Протеинурия</w:t>
      </w:r>
      <w:proofErr w:type="spellEnd"/>
    </w:p>
    <w:p w14:paraId="55605A03" w14:textId="77777777" w:rsidR="00BC42E2" w:rsidRDefault="00BC42E2" w:rsidP="00BC42E2"/>
    <w:p w14:paraId="6C6A140E" w14:textId="77777777" w:rsidR="00BC42E2" w:rsidRDefault="00BC42E2" w:rsidP="00BC42E2">
      <w:r>
        <w:t xml:space="preserve">3.3.5 </w:t>
      </w:r>
      <w:proofErr w:type="spellStart"/>
      <w:r>
        <w:rPr>
          <w:rFonts w:hint="eastAsia"/>
        </w:rPr>
        <w:t>Гиперурикемия</w:t>
      </w:r>
      <w:proofErr w:type="spellEnd"/>
    </w:p>
    <w:p w14:paraId="3C905DAA" w14:textId="77777777" w:rsidR="00BC42E2" w:rsidRDefault="00BC42E2" w:rsidP="00BC42E2"/>
    <w:p w14:paraId="096610E9" w14:textId="77777777" w:rsidR="00BC42E2" w:rsidRDefault="00BC42E2" w:rsidP="00BC42E2">
      <w:r>
        <w:t xml:space="preserve">3.3.6 </w:t>
      </w:r>
      <w:proofErr w:type="spellStart"/>
      <w:r>
        <w:rPr>
          <w:rFonts w:hint="eastAsia"/>
        </w:rPr>
        <w:t>Сердечная</w:t>
      </w:r>
      <w:proofErr w:type="spellEnd"/>
      <w:r>
        <w:t xml:space="preserve"> </w:t>
      </w:r>
      <w:proofErr w:type="spellStart"/>
      <w:r>
        <w:rPr>
          <w:rFonts w:hint="eastAsia"/>
        </w:rPr>
        <w:t>недостаточность</w:t>
      </w:r>
      <w:proofErr w:type="spellEnd"/>
    </w:p>
    <w:p w14:paraId="2BA37F6E" w14:textId="77777777" w:rsidR="00BC42E2" w:rsidRDefault="00BC42E2" w:rsidP="00BC42E2"/>
    <w:p w14:paraId="3A5C6F0F" w14:textId="77777777" w:rsidR="00BC42E2" w:rsidRDefault="00BC42E2" w:rsidP="00BC42E2">
      <w:r>
        <w:t xml:space="preserve">3.3.7 </w:t>
      </w:r>
      <w:proofErr w:type="spellStart"/>
      <w:r>
        <w:rPr>
          <w:rFonts w:hint="eastAsia"/>
        </w:rPr>
        <w:t>Анемия</w:t>
      </w:r>
      <w:proofErr w:type="spellEnd"/>
    </w:p>
    <w:p w14:paraId="071D72F6" w14:textId="77777777" w:rsidR="00BC42E2" w:rsidRDefault="00BC42E2" w:rsidP="00BC42E2"/>
    <w:p w14:paraId="0FCFF90C" w14:textId="77777777" w:rsidR="00BC42E2" w:rsidRDefault="00BC42E2" w:rsidP="00BC42E2">
      <w:r>
        <w:t xml:space="preserve">3.3.8 </w:t>
      </w:r>
      <w:proofErr w:type="spellStart"/>
      <w:r>
        <w:rPr>
          <w:rFonts w:hint="eastAsia"/>
        </w:rPr>
        <w:t>Бронхиальная</w:t>
      </w:r>
      <w:proofErr w:type="spellEnd"/>
      <w:r>
        <w:t xml:space="preserve"> </w:t>
      </w:r>
      <w:proofErr w:type="spellStart"/>
      <w:r>
        <w:rPr>
          <w:rFonts w:hint="eastAsia"/>
        </w:rPr>
        <w:t>астма</w:t>
      </w:r>
      <w:proofErr w:type="spellEnd"/>
    </w:p>
    <w:p w14:paraId="3892053F" w14:textId="77777777" w:rsidR="00BC42E2" w:rsidRDefault="00BC42E2" w:rsidP="00BC42E2"/>
    <w:p w14:paraId="54E00B17" w14:textId="77777777" w:rsidR="00BC42E2" w:rsidRDefault="00BC42E2" w:rsidP="00BC42E2">
      <w:r>
        <w:t xml:space="preserve">3.4 </w:t>
      </w:r>
      <w:proofErr w:type="spellStart"/>
      <w:r>
        <w:rPr>
          <w:rFonts w:hint="eastAsia"/>
        </w:rPr>
        <w:t>Медикаментозная</w:t>
      </w:r>
      <w:proofErr w:type="spellEnd"/>
      <w:r>
        <w:t xml:space="preserve"> </w:t>
      </w:r>
      <w:proofErr w:type="spellStart"/>
      <w:r>
        <w:rPr>
          <w:rFonts w:hint="eastAsia"/>
        </w:rPr>
        <w:t>терапия</w:t>
      </w:r>
      <w:proofErr w:type="spellEnd"/>
      <w:r>
        <w:t xml:space="preserve"> </w:t>
      </w:r>
      <w:r>
        <w:rPr>
          <w:rFonts w:hint="eastAsia"/>
        </w:rPr>
        <w:t>и</w:t>
      </w:r>
      <w:r>
        <w:t xml:space="preserve"> </w:t>
      </w:r>
      <w:proofErr w:type="spellStart"/>
      <w:r>
        <w:rPr>
          <w:rFonts w:hint="eastAsia"/>
        </w:rPr>
        <w:t>риск</w:t>
      </w:r>
      <w:proofErr w:type="spellEnd"/>
      <w:r>
        <w:t xml:space="preserve"> </w:t>
      </w:r>
      <w:proofErr w:type="spellStart"/>
      <w:r>
        <w:rPr>
          <w:rFonts w:hint="eastAsia"/>
        </w:rPr>
        <w:t>развития</w:t>
      </w:r>
      <w:proofErr w:type="spellEnd"/>
      <w:r>
        <w:t xml:space="preserve"> </w:t>
      </w:r>
      <w:r>
        <w:rPr>
          <w:rFonts w:hint="eastAsia"/>
        </w:rPr>
        <w:t>КИ</w:t>
      </w:r>
      <w:r>
        <w:t>-</w:t>
      </w:r>
      <w:r>
        <w:rPr>
          <w:rFonts w:hint="eastAsia"/>
        </w:rPr>
        <w:t>ОПП</w:t>
      </w:r>
    </w:p>
    <w:p w14:paraId="32165CF4" w14:textId="77777777" w:rsidR="00BC42E2" w:rsidRDefault="00BC42E2" w:rsidP="00BC42E2"/>
    <w:p w14:paraId="1EF8D030" w14:textId="77777777" w:rsidR="00BC42E2" w:rsidRDefault="00BC42E2" w:rsidP="00BC42E2">
      <w:r>
        <w:t xml:space="preserve">3.5 </w:t>
      </w:r>
      <w:proofErr w:type="spellStart"/>
      <w:r>
        <w:rPr>
          <w:rFonts w:hint="eastAsia"/>
        </w:rPr>
        <w:t>Многофакторный</w:t>
      </w:r>
      <w:proofErr w:type="spellEnd"/>
      <w:r>
        <w:t xml:space="preserve"> </w:t>
      </w:r>
      <w:proofErr w:type="spellStart"/>
      <w:r>
        <w:rPr>
          <w:rFonts w:hint="eastAsia"/>
        </w:rPr>
        <w:t>анализ</w:t>
      </w:r>
      <w:proofErr w:type="spellEnd"/>
    </w:p>
    <w:p w14:paraId="4A578938" w14:textId="77777777" w:rsidR="00BC42E2" w:rsidRDefault="00BC42E2" w:rsidP="00BC42E2"/>
    <w:p w14:paraId="1B3803A3" w14:textId="77777777" w:rsidR="00BC42E2" w:rsidRDefault="00BC42E2" w:rsidP="00BC42E2">
      <w:r>
        <w:t xml:space="preserve">3.5.1 </w:t>
      </w:r>
      <w:proofErr w:type="spellStart"/>
      <w:r>
        <w:rPr>
          <w:rFonts w:hint="eastAsia"/>
        </w:rPr>
        <w:t>Линейная</w:t>
      </w:r>
      <w:proofErr w:type="spellEnd"/>
      <w:r>
        <w:t xml:space="preserve"> </w:t>
      </w:r>
      <w:proofErr w:type="spellStart"/>
      <w:r>
        <w:rPr>
          <w:rFonts w:hint="eastAsia"/>
        </w:rPr>
        <w:t>регрессия</w:t>
      </w:r>
      <w:proofErr w:type="spellEnd"/>
    </w:p>
    <w:p w14:paraId="4EF032F8" w14:textId="77777777" w:rsidR="00BC42E2" w:rsidRDefault="00BC42E2" w:rsidP="00BC42E2"/>
    <w:p w14:paraId="6FE03B1E" w14:textId="77777777" w:rsidR="00BC42E2" w:rsidRDefault="00BC42E2" w:rsidP="00BC42E2">
      <w:r>
        <w:t xml:space="preserve">3.5.2 </w:t>
      </w:r>
      <w:proofErr w:type="spellStart"/>
      <w:r>
        <w:rPr>
          <w:rFonts w:hint="eastAsia"/>
        </w:rPr>
        <w:t>Логистическая</w:t>
      </w:r>
      <w:proofErr w:type="spellEnd"/>
      <w:r>
        <w:t xml:space="preserve"> </w:t>
      </w:r>
      <w:proofErr w:type="spellStart"/>
      <w:r>
        <w:rPr>
          <w:rFonts w:hint="eastAsia"/>
        </w:rPr>
        <w:t>регрессия</w:t>
      </w:r>
      <w:proofErr w:type="spellEnd"/>
    </w:p>
    <w:p w14:paraId="0848E4BD" w14:textId="77777777" w:rsidR="00BC42E2" w:rsidRDefault="00BC42E2" w:rsidP="00BC42E2"/>
    <w:p w14:paraId="6F7BDD6E" w14:textId="77777777" w:rsidR="00BC42E2" w:rsidRDefault="00BC42E2" w:rsidP="00BC42E2">
      <w:r>
        <w:t xml:space="preserve">3.6 </w:t>
      </w:r>
      <w:proofErr w:type="spellStart"/>
      <w:r>
        <w:rPr>
          <w:rFonts w:hint="eastAsia"/>
        </w:rPr>
        <w:t>Алгоритм</w:t>
      </w:r>
      <w:proofErr w:type="spellEnd"/>
      <w:r>
        <w:t xml:space="preserve"> </w:t>
      </w:r>
      <w:proofErr w:type="spellStart"/>
      <w:r>
        <w:rPr>
          <w:rFonts w:hint="eastAsia"/>
        </w:rPr>
        <w:t>профилактики</w:t>
      </w:r>
      <w:proofErr w:type="spellEnd"/>
      <w:r>
        <w:t xml:space="preserve"> </w:t>
      </w:r>
      <w:r>
        <w:rPr>
          <w:rFonts w:hint="eastAsia"/>
        </w:rPr>
        <w:t>КИ</w:t>
      </w:r>
      <w:r>
        <w:t>-</w:t>
      </w:r>
      <w:r>
        <w:rPr>
          <w:rFonts w:hint="eastAsia"/>
        </w:rPr>
        <w:t>ОПП</w:t>
      </w:r>
      <w:r>
        <w:t xml:space="preserve"> </w:t>
      </w:r>
      <w:r>
        <w:rPr>
          <w:rFonts w:hint="eastAsia"/>
        </w:rPr>
        <w:t>у</w:t>
      </w:r>
      <w:r>
        <w:t xml:space="preserve"> </w:t>
      </w:r>
      <w:proofErr w:type="spellStart"/>
      <w:r>
        <w:rPr>
          <w:rFonts w:hint="eastAsia"/>
        </w:rPr>
        <w:t>пациентов</w:t>
      </w:r>
      <w:proofErr w:type="spellEnd"/>
      <w:r>
        <w:t xml:space="preserve"> </w:t>
      </w:r>
      <w:proofErr w:type="spellStart"/>
      <w:r>
        <w:rPr>
          <w:rFonts w:hint="eastAsia"/>
        </w:rPr>
        <w:t>со</w:t>
      </w:r>
      <w:proofErr w:type="spellEnd"/>
      <w:r>
        <w:t xml:space="preserve"> </w:t>
      </w:r>
      <w:proofErr w:type="spellStart"/>
      <w:r>
        <w:rPr>
          <w:rFonts w:hint="eastAsia"/>
        </w:rPr>
        <w:t>стабильной</w:t>
      </w:r>
      <w:proofErr w:type="spellEnd"/>
      <w:r>
        <w:t xml:space="preserve"> </w:t>
      </w:r>
      <w:r>
        <w:rPr>
          <w:rFonts w:hint="eastAsia"/>
        </w:rPr>
        <w:t>ИБС</w:t>
      </w:r>
      <w:r>
        <w:t xml:space="preserve"> </w:t>
      </w:r>
      <w:proofErr w:type="spellStart"/>
      <w:r>
        <w:rPr>
          <w:rFonts w:hint="eastAsia"/>
        </w:rPr>
        <w:t>перед</w:t>
      </w:r>
      <w:proofErr w:type="spellEnd"/>
      <w:r>
        <w:t xml:space="preserve"> </w:t>
      </w:r>
      <w:proofErr w:type="spellStart"/>
      <w:r>
        <w:rPr>
          <w:rFonts w:hint="eastAsia"/>
        </w:rPr>
        <w:t>проведением</w:t>
      </w:r>
      <w:proofErr w:type="spellEnd"/>
      <w:r>
        <w:t xml:space="preserve"> </w:t>
      </w:r>
      <w:proofErr w:type="spellStart"/>
      <w:r>
        <w:rPr>
          <w:rFonts w:hint="eastAsia"/>
        </w:rPr>
        <w:t>вмешательств</w:t>
      </w:r>
      <w:proofErr w:type="spellEnd"/>
      <w:r>
        <w:t xml:space="preserve"> </w:t>
      </w:r>
      <w:r>
        <w:rPr>
          <w:rFonts w:hint="eastAsia"/>
        </w:rPr>
        <w:t>с</w:t>
      </w:r>
      <w:r>
        <w:t xml:space="preserve"> </w:t>
      </w:r>
      <w:proofErr w:type="spellStart"/>
      <w:r>
        <w:rPr>
          <w:rFonts w:hint="eastAsia"/>
        </w:rPr>
        <w:t>внутриартериальным</w:t>
      </w:r>
      <w:proofErr w:type="spellEnd"/>
      <w:r>
        <w:t xml:space="preserve"> </w:t>
      </w:r>
      <w:proofErr w:type="spellStart"/>
      <w:r>
        <w:rPr>
          <w:rFonts w:hint="eastAsia"/>
        </w:rPr>
        <w:t>введением</w:t>
      </w:r>
      <w:proofErr w:type="spellEnd"/>
      <w:r>
        <w:t xml:space="preserve"> </w:t>
      </w:r>
      <w:proofErr w:type="spellStart"/>
      <w:r>
        <w:rPr>
          <w:rFonts w:hint="eastAsia"/>
        </w:rPr>
        <w:t>йод</w:t>
      </w:r>
      <w:proofErr w:type="spellEnd"/>
      <w:r>
        <w:t>-</w:t>
      </w:r>
      <w:proofErr w:type="spellStart"/>
      <w:r>
        <w:rPr>
          <w:rFonts w:hint="eastAsia"/>
        </w:rPr>
        <w:t>содержащих</w:t>
      </w:r>
      <w:proofErr w:type="spellEnd"/>
      <w:r>
        <w:t xml:space="preserve"> </w:t>
      </w:r>
      <w:proofErr w:type="spellStart"/>
      <w:r>
        <w:rPr>
          <w:rFonts w:hint="eastAsia"/>
        </w:rPr>
        <w:t>контрастных</w:t>
      </w:r>
      <w:proofErr w:type="spellEnd"/>
      <w:r>
        <w:t xml:space="preserve"> </w:t>
      </w:r>
      <w:proofErr w:type="spellStart"/>
      <w:r>
        <w:rPr>
          <w:rFonts w:hint="eastAsia"/>
        </w:rPr>
        <w:t>веществ</w:t>
      </w:r>
      <w:proofErr w:type="spellEnd"/>
    </w:p>
    <w:p w14:paraId="7DEABCB1" w14:textId="77777777" w:rsidR="00BC42E2" w:rsidRDefault="00BC42E2" w:rsidP="00BC42E2"/>
    <w:p w14:paraId="3155DCB2" w14:textId="77777777" w:rsidR="00BC42E2" w:rsidRDefault="00BC42E2" w:rsidP="00BC42E2">
      <w:r>
        <w:t xml:space="preserve">3.7 </w:t>
      </w:r>
      <w:proofErr w:type="spellStart"/>
      <w:r>
        <w:rPr>
          <w:rFonts w:hint="eastAsia"/>
        </w:rPr>
        <w:t>Прогностическое</w:t>
      </w:r>
      <w:proofErr w:type="spellEnd"/>
      <w:r>
        <w:t xml:space="preserve"> </w:t>
      </w:r>
      <w:proofErr w:type="spellStart"/>
      <w:r>
        <w:rPr>
          <w:rFonts w:hint="eastAsia"/>
        </w:rPr>
        <w:t>значение</w:t>
      </w:r>
      <w:proofErr w:type="spellEnd"/>
      <w:r>
        <w:t xml:space="preserve"> </w:t>
      </w:r>
      <w:r>
        <w:rPr>
          <w:rFonts w:hint="eastAsia"/>
        </w:rPr>
        <w:t>КИ</w:t>
      </w:r>
      <w:r>
        <w:t>-</w:t>
      </w:r>
      <w:r>
        <w:rPr>
          <w:rFonts w:hint="eastAsia"/>
        </w:rPr>
        <w:t>ОПП</w:t>
      </w:r>
    </w:p>
    <w:p w14:paraId="46005F06" w14:textId="77777777" w:rsidR="00BC42E2" w:rsidRDefault="00BC42E2" w:rsidP="00BC42E2"/>
    <w:p w14:paraId="174A322A" w14:textId="77777777" w:rsidR="00BC42E2" w:rsidRDefault="00BC42E2" w:rsidP="00BC42E2">
      <w:r>
        <w:t xml:space="preserve">3.7.1 </w:t>
      </w:r>
      <w:proofErr w:type="spellStart"/>
      <w:r>
        <w:rPr>
          <w:rFonts w:hint="eastAsia"/>
        </w:rPr>
        <w:t>Пятилетний</w:t>
      </w:r>
      <w:proofErr w:type="spellEnd"/>
      <w:r>
        <w:t xml:space="preserve"> </w:t>
      </w:r>
      <w:proofErr w:type="spellStart"/>
      <w:r>
        <w:rPr>
          <w:rFonts w:hint="eastAsia"/>
        </w:rPr>
        <w:t>прогноз</w:t>
      </w:r>
      <w:proofErr w:type="spellEnd"/>
    </w:p>
    <w:p w14:paraId="14732597" w14:textId="77777777" w:rsidR="00BC42E2" w:rsidRDefault="00BC42E2" w:rsidP="00BC42E2"/>
    <w:p w14:paraId="2075CB67" w14:textId="77777777" w:rsidR="00BC42E2" w:rsidRDefault="00BC42E2" w:rsidP="00BC42E2">
      <w:r>
        <w:t xml:space="preserve">3.7.2 </w:t>
      </w:r>
      <w:proofErr w:type="spellStart"/>
      <w:r>
        <w:rPr>
          <w:rFonts w:hint="eastAsia"/>
        </w:rPr>
        <w:t>Однолетний</w:t>
      </w:r>
      <w:proofErr w:type="spellEnd"/>
      <w:r>
        <w:t xml:space="preserve"> </w:t>
      </w:r>
      <w:proofErr w:type="spellStart"/>
      <w:r>
        <w:rPr>
          <w:rFonts w:hint="eastAsia"/>
        </w:rPr>
        <w:t>прогноз</w:t>
      </w:r>
      <w:proofErr w:type="spellEnd"/>
    </w:p>
    <w:p w14:paraId="6208F513" w14:textId="77777777" w:rsidR="00BC42E2" w:rsidRDefault="00BC42E2" w:rsidP="00BC42E2"/>
    <w:p w14:paraId="0CAEBEC2" w14:textId="77777777" w:rsidR="00BC42E2" w:rsidRDefault="00BC42E2" w:rsidP="00BC42E2">
      <w:proofErr w:type="spellStart"/>
      <w:r>
        <w:rPr>
          <w:rFonts w:hint="eastAsia"/>
        </w:rPr>
        <w:t>Глава</w:t>
      </w:r>
      <w:proofErr w:type="spellEnd"/>
      <w:r>
        <w:t xml:space="preserve"> 4. </w:t>
      </w:r>
      <w:proofErr w:type="spellStart"/>
      <w:r>
        <w:rPr>
          <w:rFonts w:hint="eastAsia"/>
        </w:rPr>
        <w:t>Обсуждение</w:t>
      </w:r>
      <w:proofErr w:type="spellEnd"/>
    </w:p>
    <w:p w14:paraId="26D8DEB0" w14:textId="77777777" w:rsidR="00BC42E2" w:rsidRDefault="00BC42E2" w:rsidP="00BC42E2"/>
    <w:p w14:paraId="68E3C0FB" w14:textId="77777777" w:rsidR="00BC42E2" w:rsidRDefault="00BC42E2" w:rsidP="00BC42E2">
      <w:proofErr w:type="spellStart"/>
      <w:r>
        <w:rPr>
          <w:rFonts w:hint="eastAsia"/>
        </w:rPr>
        <w:t>Выводы</w:t>
      </w:r>
      <w:proofErr w:type="spellEnd"/>
    </w:p>
    <w:p w14:paraId="046F3C1F" w14:textId="77777777" w:rsidR="00BC42E2" w:rsidRDefault="00BC42E2" w:rsidP="00BC42E2"/>
    <w:p w14:paraId="3A622A0F" w14:textId="77777777" w:rsidR="00BC42E2" w:rsidRDefault="00BC42E2" w:rsidP="00BC42E2">
      <w:proofErr w:type="spellStart"/>
      <w:r>
        <w:rPr>
          <w:rFonts w:hint="eastAsia"/>
        </w:rPr>
        <w:t>Практические</w:t>
      </w:r>
      <w:proofErr w:type="spellEnd"/>
      <w:r>
        <w:t xml:space="preserve"> </w:t>
      </w:r>
      <w:proofErr w:type="spellStart"/>
      <w:r>
        <w:rPr>
          <w:rFonts w:hint="eastAsia"/>
        </w:rPr>
        <w:t>рекомендации</w:t>
      </w:r>
      <w:proofErr w:type="spellEnd"/>
    </w:p>
    <w:p w14:paraId="62F44F26" w14:textId="77777777" w:rsidR="00BC42E2" w:rsidRDefault="00BC42E2" w:rsidP="00BC42E2"/>
    <w:p w14:paraId="518D4C81" w14:textId="77777777" w:rsidR="00BC42E2" w:rsidRDefault="00BC42E2" w:rsidP="00BC42E2">
      <w:proofErr w:type="spellStart"/>
      <w:r>
        <w:rPr>
          <w:rFonts w:hint="eastAsia"/>
        </w:rPr>
        <w:t>Заключение</w:t>
      </w:r>
      <w:proofErr w:type="spellEnd"/>
    </w:p>
    <w:p w14:paraId="34BCD9B0" w14:textId="77777777" w:rsidR="00BC42E2" w:rsidRDefault="00BC42E2" w:rsidP="00BC42E2"/>
    <w:p w14:paraId="4BF81332" w14:textId="77777777" w:rsidR="00BC42E2" w:rsidRDefault="00BC42E2" w:rsidP="00BC42E2">
      <w:proofErr w:type="spellStart"/>
      <w:r>
        <w:rPr>
          <w:rFonts w:hint="eastAsia"/>
        </w:rPr>
        <w:t>Список</w:t>
      </w:r>
      <w:proofErr w:type="spellEnd"/>
      <w:r>
        <w:t xml:space="preserve"> </w:t>
      </w:r>
      <w:proofErr w:type="spellStart"/>
      <w:r>
        <w:rPr>
          <w:rFonts w:hint="eastAsia"/>
        </w:rPr>
        <w:t>сокращений</w:t>
      </w:r>
      <w:proofErr w:type="spellEnd"/>
      <w:r>
        <w:t xml:space="preserve"> </w:t>
      </w:r>
      <w:r>
        <w:rPr>
          <w:rFonts w:hint="eastAsia"/>
        </w:rPr>
        <w:t>и</w:t>
      </w:r>
      <w:r>
        <w:t xml:space="preserve"> </w:t>
      </w:r>
      <w:proofErr w:type="spellStart"/>
      <w:r>
        <w:rPr>
          <w:rFonts w:hint="eastAsia"/>
        </w:rPr>
        <w:t>условных</w:t>
      </w:r>
      <w:proofErr w:type="spellEnd"/>
      <w:r>
        <w:t xml:space="preserve"> </w:t>
      </w:r>
      <w:proofErr w:type="spellStart"/>
      <w:r>
        <w:rPr>
          <w:rFonts w:hint="eastAsia"/>
        </w:rPr>
        <w:t>обозначений</w:t>
      </w:r>
      <w:proofErr w:type="spellEnd"/>
    </w:p>
    <w:p w14:paraId="07055257" w14:textId="77777777" w:rsidR="00BC42E2" w:rsidRDefault="00BC42E2" w:rsidP="00BC42E2"/>
    <w:p w14:paraId="723479AB" w14:textId="77777777" w:rsidR="00BC42E2" w:rsidRDefault="00BC42E2" w:rsidP="00BC42E2">
      <w:proofErr w:type="spellStart"/>
      <w:r>
        <w:rPr>
          <w:rFonts w:hint="eastAsia"/>
        </w:rPr>
        <w:t>Список</w:t>
      </w:r>
      <w:proofErr w:type="spellEnd"/>
      <w:r>
        <w:t xml:space="preserve"> </w:t>
      </w:r>
      <w:proofErr w:type="spellStart"/>
      <w:r>
        <w:rPr>
          <w:rFonts w:hint="eastAsia"/>
        </w:rPr>
        <w:t>литературы</w:t>
      </w:r>
      <w:proofErr w:type="spellEnd"/>
    </w:p>
    <w:p w14:paraId="622C7973" w14:textId="77777777" w:rsidR="00BC42E2" w:rsidRDefault="00BC42E2" w:rsidP="00BC42E2"/>
    <w:p w14:paraId="31115D82" w14:textId="5F3C1302" w:rsidR="00BC42E2" w:rsidRPr="00BC42E2" w:rsidRDefault="00BC42E2" w:rsidP="00BC42E2">
      <w:proofErr w:type="spellStart"/>
      <w:r>
        <w:rPr>
          <w:rFonts w:hint="eastAsia"/>
        </w:rPr>
        <w:t>Введение</w:t>
      </w:r>
      <w:proofErr w:type="spellEnd"/>
    </w:p>
    <w:sectPr w:rsidR="00BC42E2" w:rsidRPr="00BC42E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F607B" w14:textId="77777777" w:rsidR="003F6301" w:rsidRPr="008D1934" w:rsidRDefault="003F6301">
      <w:pPr>
        <w:spacing w:after="0" w:line="240" w:lineRule="auto"/>
      </w:pPr>
      <w:r w:rsidRPr="008D1934">
        <w:separator/>
      </w:r>
    </w:p>
  </w:endnote>
  <w:endnote w:type="continuationSeparator" w:id="0">
    <w:p w14:paraId="31EDCA8C" w14:textId="77777777" w:rsidR="003F6301" w:rsidRPr="008D1934" w:rsidRDefault="003F630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AC6DB" w14:textId="77777777" w:rsidR="003F6301" w:rsidRPr="008D1934" w:rsidRDefault="003F6301"/>
    <w:p w14:paraId="0ACBB161" w14:textId="77777777" w:rsidR="003F6301" w:rsidRPr="008D1934" w:rsidRDefault="003F6301"/>
    <w:p w14:paraId="43608658" w14:textId="77777777" w:rsidR="003F6301" w:rsidRPr="008D1934" w:rsidRDefault="003F6301"/>
    <w:p w14:paraId="690EA8F8" w14:textId="77777777" w:rsidR="003F6301" w:rsidRPr="008D1934" w:rsidRDefault="003F6301"/>
    <w:p w14:paraId="72752B7A" w14:textId="77777777" w:rsidR="003F6301" w:rsidRPr="008D1934" w:rsidRDefault="003F6301"/>
    <w:p w14:paraId="1411CB0E" w14:textId="77777777" w:rsidR="003F6301" w:rsidRPr="008D1934" w:rsidRDefault="003F6301"/>
    <w:p w14:paraId="09A78293" w14:textId="77777777" w:rsidR="003F6301" w:rsidRPr="008D1934" w:rsidRDefault="003F6301">
      <w:pPr>
        <w:rPr>
          <w:sz w:val="2"/>
          <w:szCs w:val="2"/>
        </w:rPr>
      </w:pPr>
      <w:r>
        <w:rPr>
          <w:noProof/>
        </w:rPr>
        <mc:AlternateContent>
          <mc:Choice Requires="wps">
            <w:drawing>
              <wp:anchor distT="0" distB="0" distL="63500" distR="63500" simplePos="0" relativeHeight="251660288" behindDoc="1" locked="0" layoutInCell="1" allowOverlap="1" wp14:anchorId="30159528" wp14:editId="4707E11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11CA9CF" w14:textId="77777777" w:rsidR="003F6301" w:rsidRPr="008D1934" w:rsidRDefault="003F63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5952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1CA9CF" w14:textId="77777777" w:rsidR="003F6301" w:rsidRPr="008D1934" w:rsidRDefault="003F63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A48F480" w14:textId="77777777" w:rsidR="003F6301" w:rsidRPr="008D1934" w:rsidRDefault="003F6301"/>
    <w:p w14:paraId="5BD8CE0E" w14:textId="77777777" w:rsidR="003F6301" w:rsidRPr="008D1934" w:rsidRDefault="003F6301"/>
    <w:p w14:paraId="2765DD28" w14:textId="77777777" w:rsidR="003F6301" w:rsidRPr="008D1934" w:rsidRDefault="003F6301">
      <w:pPr>
        <w:rPr>
          <w:sz w:val="2"/>
          <w:szCs w:val="2"/>
        </w:rPr>
      </w:pPr>
      <w:r>
        <w:rPr>
          <w:noProof/>
        </w:rPr>
        <mc:AlternateContent>
          <mc:Choice Requires="wps">
            <w:drawing>
              <wp:anchor distT="0" distB="0" distL="63500" distR="63500" simplePos="0" relativeHeight="251659264" behindDoc="1" locked="0" layoutInCell="1" allowOverlap="1" wp14:anchorId="14532D17" wp14:editId="55F576E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DA2D6B0" w14:textId="77777777" w:rsidR="003F6301" w:rsidRPr="008D1934" w:rsidRDefault="003F63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32D1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A2D6B0" w14:textId="77777777" w:rsidR="003F6301" w:rsidRPr="008D1934" w:rsidRDefault="003F63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9E21ADB" w14:textId="77777777" w:rsidR="003F6301" w:rsidRPr="008D1934" w:rsidRDefault="003F6301"/>
    <w:p w14:paraId="422CF66F" w14:textId="77777777" w:rsidR="003F6301" w:rsidRPr="008D1934" w:rsidRDefault="003F6301">
      <w:pPr>
        <w:rPr>
          <w:sz w:val="2"/>
          <w:szCs w:val="2"/>
        </w:rPr>
      </w:pPr>
    </w:p>
    <w:p w14:paraId="51F6E6FA" w14:textId="77777777" w:rsidR="003F6301" w:rsidRPr="008D1934" w:rsidRDefault="003F6301"/>
    <w:p w14:paraId="0807D8D2" w14:textId="77777777" w:rsidR="003F6301" w:rsidRPr="008D1934" w:rsidRDefault="003F6301">
      <w:pPr>
        <w:spacing w:after="0" w:line="240" w:lineRule="auto"/>
      </w:pPr>
    </w:p>
  </w:footnote>
  <w:footnote w:type="continuationSeparator" w:id="0">
    <w:p w14:paraId="32FB8AB4" w14:textId="77777777" w:rsidR="003F6301" w:rsidRPr="008D1934" w:rsidRDefault="003F630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0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2995</TotalTime>
  <Pages>4</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500</cp:revision>
  <cp:lastPrinted>2024-05-12T14:21:00Z</cp:lastPrinted>
  <dcterms:created xsi:type="dcterms:W3CDTF">2024-05-12T14:37:00Z</dcterms:created>
  <dcterms:modified xsi:type="dcterms:W3CDTF">2024-05-16T14:23:00Z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