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C1E3" w14:textId="7E3633E3" w:rsidR="0016269A" w:rsidRDefault="00C3091A" w:rsidP="00C3091A">
      <w:pPr>
        <w:rPr>
          <w:rFonts w:ascii="Times New Roman" w:eastAsia="Arial Unicode MS" w:hAnsi="Times New Roman" w:cs="Times New Roman"/>
          <w:b/>
          <w:bCs/>
          <w:color w:val="000000"/>
          <w:kern w:val="0"/>
          <w:sz w:val="28"/>
          <w:szCs w:val="28"/>
          <w:lang w:eastAsia="ru-RU" w:bidi="uk-UA"/>
        </w:rPr>
      </w:pPr>
      <w:r w:rsidRPr="00C3091A">
        <w:rPr>
          <w:rFonts w:ascii="Times New Roman" w:eastAsia="Arial Unicode MS" w:hAnsi="Times New Roman" w:cs="Times New Roman" w:hint="eastAsia"/>
          <w:b/>
          <w:bCs/>
          <w:color w:val="000000"/>
          <w:kern w:val="0"/>
          <w:sz w:val="28"/>
          <w:szCs w:val="28"/>
          <w:lang w:eastAsia="ru-RU" w:bidi="uk-UA"/>
        </w:rPr>
        <w:t>Якунин</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Руслан</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Методические</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основы</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оптимизации</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профиля</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юбки</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поршня</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ДВС</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с</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целью</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снижения</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механических</w:t>
      </w:r>
      <w:r w:rsidRPr="00C3091A">
        <w:rPr>
          <w:rFonts w:ascii="Times New Roman" w:eastAsia="Arial Unicode MS" w:hAnsi="Times New Roman" w:cs="Times New Roman"/>
          <w:b/>
          <w:bCs/>
          <w:color w:val="000000"/>
          <w:kern w:val="0"/>
          <w:sz w:val="28"/>
          <w:szCs w:val="28"/>
          <w:lang w:eastAsia="ru-RU" w:bidi="uk-UA"/>
        </w:rPr>
        <w:t xml:space="preserve"> </w:t>
      </w:r>
      <w:r w:rsidRPr="00C3091A">
        <w:rPr>
          <w:rFonts w:ascii="Times New Roman" w:eastAsia="Arial Unicode MS" w:hAnsi="Times New Roman" w:cs="Times New Roman" w:hint="eastAsia"/>
          <w:b/>
          <w:bCs/>
          <w:color w:val="000000"/>
          <w:kern w:val="0"/>
          <w:sz w:val="28"/>
          <w:szCs w:val="28"/>
          <w:lang w:eastAsia="ru-RU" w:bidi="uk-UA"/>
        </w:rPr>
        <w:t>потерь</w:t>
      </w:r>
    </w:p>
    <w:p w14:paraId="1131B9A5" w14:textId="77777777" w:rsidR="00C3091A" w:rsidRDefault="00C3091A" w:rsidP="00C3091A">
      <w:r>
        <w:rPr>
          <w:rFonts w:hint="eastAsia"/>
        </w:rPr>
        <w:t>ОГЛАВЛЕНИЕ</w:t>
      </w:r>
      <w:r>
        <w:t xml:space="preserve"> </w:t>
      </w:r>
      <w:r>
        <w:rPr>
          <w:rFonts w:hint="eastAsia"/>
        </w:rPr>
        <w:t>ДИССЕРТАЦИИ</w:t>
      </w:r>
    </w:p>
    <w:p w14:paraId="3BAB9A40" w14:textId="77777777" w:rsidR="00C3091A" w:rsidRDefault="00C3091A" w:rsidP="00C3091A">
      <w:r>
        <w:rPr>
          <w:rFonts w:hint="eastAsia"/>
        </w:rPr>
        <w:t>кандидат</w:t>
      </w:r>
      <w:r>
        <w:t xml:space="preserve"> </w:t>
      </w:r>
      <w:r>
        <w:rPr>
          <w:rFonts w:hint="eastAsia"/>
        </w:rPr>
        <w:t>наук</w:t>
      </w:r>
      <w:r>
        <w:t xml:space="preserve"> </w:t>
      </w:r>
      <w:r>
        <w:rPr>
          <w:rFonts w:hint="eastAsia"/>
        </w:rPr>
        <w:t>Якунин</w:t>
      </w:r>
      <w:r>
        <w:t xml:space="preserve"> </w:t>
      </w:r>
      <w:r>
        <w:rPr>
          <w:rFonts w:hint="eastAsia"/>
        </w:rPr>
        <w:t>Руслан</w:t>
      </w:r>
      <w:r>
        <w:t xml:space="preserve"> </w:t>
      </w:r>
      <w:r>
        <w:rPr>
          <w:rFonts w:hint="eastAsia"/>
        </w:rPr>
        <w:t>Владимирович</w:t>
      </w:r>
    </w:p>
    <w:p w14:paraId="414962A4" w14:textId="77777777" w:rsidR="00C3091A" w:rsidRDefault="00C3091A" w:rsidP="00C3091A">
      <w:r>
        <w:rPr>
          <w:rFonts w:hint="eastAsia"/>
        </w:rPr>
        <w:t>ОГЛАВЛЕНИЕ</w:t>
      </w:r>
    </w:p>
    <w:p w14:paraId="3759FBCE" w14:textId="77777777" w:rsidR="00C3091A" w:rsidRDefault="00C3091A" w:rsidP="00C3091A"/>
    <w:p w14:paraId="121DD997" w14:textId="77777777" w:rsidR="00C3091A" w:rsidRDefault="00C3091A" w:rsidP="00C3091A">
      <w:r>
        <w:rPr>
          <w:rFonts w:hint="eastAsia"/>
        </w:rPr>
        <w:t>ВВЕДЕНИЕ</w:t>
      </w:r>
    </w:p>
    <w:p w14:paraId="1E3141D6" w14:textId="77777777" w:rsidR="00C3091A" w:rsidRDefault="00C3091A" w:rsidP="00C3091A"/>
    <w:p w14:paraId="62B76942" w14:textId="77777777" w:rsidR="00C3091A" w:rsidRDefault="00C3091A" w:rsidP="00C3091A">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8 </w:t>
      </w:r>
      <w:r>
        <w:rPr>
          <w:rFonts w:hint="eastAsia"/>
        </w:rPr>
        <w:t>ИССЛЕДОВАНИЯ</w:t>
      </w:r>
    </w:p>
    <w:p w14:paraId="314E03DC" w14:textId="77777777" w:rsidR="00C3091A" w:rsidRDefault="00C3091A" w:rsidP="00C3091A"/>
    <w:p w14:paraId="18F6E491" w14:textId="77777777" w:rsidR="00C3091A" w:rsidRDefault="00C3091A" w:rsidP="00C3091A">
      <w:r>
        <w:t xml:space="preserve">1.1 </w:t>
      </w:r>
      <w:r>
        <w:rPr>
          <w:rFonts w:hint="eastAsia"/>
        </w:rPr>
        <w:t>Актуальность</w:t>
      </w:r>
      <w:r>
        <w:t xml:space="preserve"> </w:t>
      </w:r>
      <w:r>
        <w:rPr>
          <w:rFonts w:hint="eastAsia"/>
        </w:rPr>
        <w:t>работы</w:t>
      </w:r>
    </w:p>
    <w:p w14:paraId="52AB59C1" w14:textId="77777777" w:rsidR="00C3091A" w:rsidRDefault="00C3091A" w:rsidP="00C3091A"/>
    <w:p w14:paraId="129F1B1B" w14:textId="77777777" w:rsidR="00C3091A" w:rsidRDefault="00C3091A" w:rsidP="00C3091A">
      <w:r>
        <w:t xml:space="preserve">1.2 </w:t>
      </w:r>
      <w:r>
        <w:rPr>
          <w:rFonts w:hint="eastAsia"/>
        </w:rPr>
        <w:t>Методы</w:t>
      </w:r>
      <w:r>
        <w:t xml:space="preserve"> </w:t>
      </w:r>
      <w:r>
        <w:rPr>
          <w:rFonts w:hint="eastAsia"/>
        </w:rPr>
        <w:t>снижения</w:t>
      </w:r>
      <w:r>
        <w:t xml:space="preserve"> </w:t>
      </w:r>
      <w:r>
        <w:rPr>
          <w:rFonts w:hint="eastAsia"/>
        </w:rPr>
        <w:t>потерь</w:t>
      </w:r>
      <w:r>
        <w:t xml:space="preserve"> </w:t>
      </w:r>
      <w:r>
        <w:rPr>
          <w:rFonts w:hint="eastAsia"/>
        </w:rPr>
        <w:t>на</w:t>
      </w:r>
      <w:r>
        <w:t xml:space="preserve"> </w:t>
      </w:r>
      <w:r>
        <w:rPr>
          <w:rFonts w:hint="eastAsia"/>
        </w:rPr>
        <w:t>трение</w:t>
      </w:r>
      <w:r>
        <w:t xml:space="preserve"> </w:t>
      </w:r>
      <w:r>
        <w:rPr>
          <w:rFonts w:hint="eastAsia"/>
        </w:rPr>
        <w:t>в</w:t>
      </w:r>
      <w:r>
        <w:t xml:space="preserve"> </w:t>
      </w:r>
      <w:r>
        <w:rPr>
          <w:rFonts w:hint="eastAsia"/>
        </w:rPr>
        <w:t>сопряжении</w:t>
      </w:r>
      <w:r>
        <w:t xml:space="preserve"> </w:t>
      </w:r>
      <w:r>
        <w:rPr>
          <w:rFonts w:hint="eastAsia"/>
        </w:rPr>
        <w:t>юбка</w:t>
      </w:r>
      <w:r>
        <w:t xml:space="preserve"> </w:t>
      </w:r>
      <w:r>
        <w:rPr>
          <w:rFonts w:hint="eastAsia"/>
        </w:rPr>
        <w:t>поршня</w:t>
      </w:r>
      <w:r>
        <w:t xml:space="preserve"> - 14 </w:t>
      </w:r>
      <w:r>
        <w:rPr>
          <w:rFonts w:hint="eastAsia"/>
        </w:rPr>
        <w:t>гильза</w:t>
      </w:r>
      <w:r>
        <w:t xml:space="preserve"> </w:t>
      </w:r>
      <w:r>
        <w:rPr>
          <w:rFonts w:hint="eastAsia"/>
        </w:rPr>
        <w:t>цилиндра</w:t>
      </w:r>
    </w:p>
    <w:p w14:paraId="7CDF940D" w14:textId="77777777" w:rsidR="00C3091A" w:rsidRDefault="00C3091A" w:rsidP="00C3091A"/>
    <w:p w14:paraId="283FAE3C" w14:textId="77777777" w:rsidR="00C3091A" w:rsidRDefault="00C3091A" w:rsidP="00C3091A">
      <w:r>
        <w:t xml:space="preserve">1.3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расчета</w:t>
      </w:r>
      <w:r>
        <w:t xml:space="preserve"> </w:t>
      </w:r>
      <w:r>
        <w:rPr>
          <w:rFonts w:hint="eastAsia"/>
        </w:rPr>
        <w:t>параметров</w:t>
      </w:r>
      <w:r>
        <w:t xml:space="preserve"> </w:t>
      </w:r>
      <w:r>
        <w:rPr>
          <w:rFonts w:hint="eastAsia"/>
        </w:rPr>
        <w:t>сопряжения</w:t>
      </w:r>
      <w:r>
        <w:t xml:space="preserve"> 28 </w:t>
      </w:r>
      <w:r>
        <w:rPr>
          <w:rFonts w:hint="eastAsia"/>
        </w:rPr>
        <w:t>«</w:t>
      </w:r>
      <w:r>
        <w:rPr>
          <w:rFonts w:hint="eastAsia"/>
        </w:rPr>
        <w:t>юбка</w:t>
      </w:r>
      <w:r>
        <w:t xml:space="preserve"> </w:t>
      </w:r>
      <w:r>
        <w:rPr>
          <w:rFonts w:hint="eastAsia"/>
        </w:rPr>
        <w:t>поршня</w:t>
      </w:r>
      <w:r>
        <w:t xml:space="preserve"> - </w:t>
      </w:r>
      <w:r>
        <w:rPr>
          <w:rFonts w:hint="eastAsia"/>
        </w:rPr>
        <w:t>гильза</w:t>
      </w:r>
      <w:r>
        <w:t xml:space="preserve"> </w:t>
      </w:r>
      <w:r>
        <w:rPr>
          <w:rFonts w:hint="eastAsia"/>
        </w:rPr>
        <w:t>цилиндра</w:t>
      </w:r>
      <w:r>
        <w:rPr>
          <w:rFonts w:hint="eastAsia"/>
        </w:rPr>
        <w:t>»</w:t>
      </w:r>
    </w:p>
    <w:p w14:paraId="2E0C02D9" w14:textId="77777777" w:rsidR="00C3091A" w:rsidRDefault="00C3091A" w:rsidP="00C3091A"/>
    <w:p w14:paraId="1DD60A83" w14:textId="77777777" w:rsidR="00C3091A" w:rsidRDefault="00C3091A" w:rsidP="00C3091A">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375E089A" w14:textId="77777777" w:rsidR="00C3091A" w:rsidRDefault="00C3091A" w:rsidP="00C3091A"/>
    <w:p w14:paraId="2D7CBA96" w14:textId="77777777" w:rsidR="00C3091A" w:rsidRDefault="00C3091A" w:rsidP="00C3091A">
      <w:r>
        <w:rPr>
          <w:rFonts w:hint="eastAsia"/>
        </w:rPr>
        <w:t>Глава</w:t>
      </w:r>
      <w:r>
        <w:t xml:space="preserve"> 2. </w:t>
      </w:r>
      <w:r>
        <w:rPr>
          <w:rFonts w:hint="eastAsia"/>
        </w:rPr>
        <w:t>АЛГОРИТМ</w:t>
      </w:r>
      <w:r>
        <w:t xml:space="preserve"> </w:t>
      </w:r>
      <w:r>
        <w:rPr>
          <w:rFonts w:hint="eastAsia"/>
        </w:rPr>
        <w:t>ПРОГРАММЫ</w:t>
      </w:r>
      <w:r>
        <w:t xml:space="preserve"> </w:t>
      </w:r>
      <w:r>
        <w:rPr>
          <w:rFonts w:hint="eastAsia"/>
        </w:rPr>
        <w:t>И</w:t>
      </w:r>
      <w:r>
        <w:t xml:space="preserve"> </w:t>
      </w:r>
      <w:r>
        <w:rPr>
          <w:rFonts w:hint="eastAsia"/>
        </w:rPr>
        <w:t>ОПРЕДЕЛЕНИЕ</w:t>
      </w:r>
      <w:r>
        <w:t xml:space="preserve"> </w:t>
      </w:r>
      <w:r>
        <w:rPr>
          <w:rFonts w:hint="eastAsia"/>
        </w:rPr>
        <w:t>ВЛИЯНИЯ</w:t>
      </w:r>
      <w:r>
        <w:t xml:space="preserve"> 37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ПАРАМЕТРЫ</w:t>
      </w:r>
      <w:r>
        <w:t xml:space="preserve"> </w:t>
      </w:r>
      <w:r>
        <w:rPr>
          <w:rFonts w:hint="eastAsia"/>
        </w:rPr>
        <w:t>МАСЛЯНОГО</w:t>
      </w:r>
      <w:r>
        <w:t xml:space="preserve"> </w:t>
      </w:r>
      <w:r>
        <w:rPr>
          <w:rFonts w:hint="eastAsia"/>
        </w:rPr>
        <w:t>СЛОЯ</w:t>
      </w:r>
      <w:r>
        <w:t>.</w:t>
      </w:r>
    </w:p>
    <w:p w14:paraId="250EE0A3" w14:textId="77777777" w:rsidR="00C3091A" w:rsidRDefault="00C3091A" w:rsidP="00C3091A"/>
    <w:p w14:paraId="46CCA661" w14:textId="77777777" w:rsidR="00C3091A" w:rsidRDefault="00C3091A" w:rsidP="00C3091A">
      <w:r>
        <w:t xml:space="preserve">2.1 - </w:t>
      </w:r>
      <w:r>
        <w:rPr>
          <w:rFonts w:hint="eastAsia"/>
        </w:rPr>
        <w:t>Алгоритм</w:t>
      </w:r>
      <w:r>
        <w:t xml:space="preserve"> </w:t>
      </w:r>
      <w:r>
        <w:rPr>
          <w:rFonts w:hint="eastAsia"/>
        </w:rPr>
        <w:t>методики</w:t>
      </w:r>
      <w:r>
        <w:t xml:space="preserve"> </w:t>
      </w:r>
      <w:r>
        <w:rPr>
          <w:rFonts w:hint="eastAsia"/>
        </w:rPr>
        <w:t>расчета</w:t>
      </w:r>
    </w:p>
    <w:p w14:paraId="3417B6EC" w14:textId="77777777" w:rsidR="00C3091A" w:rsidRDefault="00C3091A" w:rsidP="00C3091A"/>
    <w:p w14:paraId="0CD153DA" w14:textId="77777777" w:rsidR="00C3091A" w:rsidRDefault="00C3091A" w:rsidP="00C3091A">
      <w:r>
        <w:t xml:space="preserve">2.2 </w:t>
      </w:r>
      <w:r>
        <w:rPr>
          <w:rFonts w:hint="eastAsia"/>
        </w:rPr>
        <w:t>Создание</w:t>
      </w:r>
      <w:r>
        <w:t xml:space="preserve"> </w:t>
      </w:r>
      <w:r>
        <w:rPr>
          <w:rFonts w:hint="eastAsia"/>
        </w:rPr>
        <w:t>конечно</w:t>
      </w:r>
      <w:r>
        <w:t>-</w:t>
      </w:r>
      <w:r>
        <w:rPr>
          <w:rFonts w:hint="eastAsia"/>
        </w:rPr>
        <w:t>элементной</w:t>
      </w:r>
      <w:r>
        <w:t xml:space="preserve"> </w:t>
      </w:r>
      <w:r>
        <w:rPr>
          <w:rFonts w:hint="eastAsia"/>
        </w:rPr>
        <w:t>модели</w:t>
      </w:r>
    </w:p>
    <w:p w14:paraId="558A9D0C" w14:textId="77777777" w:rsidR="00C3091A" w:rsidRDefault="00C3091A" w:rsidP="00C3091A"/>
    <w:p w14:paraId="41B7C0CF" w14:textId="77777777" w:rsidR="00C3091A" w:rsidRDefault="00C3091A" w:rsidP="00C3091A">
      <w:r>
        <w:t xml:space="preserve">2.3 </w:t>
      </w:r>
      <w:r>
        <w:rPr>
          <w:rFonts w:hint="eastAsia"/>
        </w:rPr>
        <w:t>Расчет</w:t>
      </w:r>
      <w:r>
        <w:t xml:space="preserve"> </w:t>
      </w:r>
      <w:r>
        <w:rPr>
          <w:rFonts w:hint="eastAsia"/>
        </w:rPr>
        <w:t>температур</w:t>
      </w:r>
      <w:r>
        <w:t xml:space="preserve"> </w:t>
      </w:r>
      <w:r>
        <w:rPr>
          <w:rFonts w:hint="eastAsia"/>
        </w:rPr>
        <w:t>поршня</w:t>
      </w:r>
      <w:r>
        <w:t xml:space="preserve"> </w:t>
      </w:r>
      <w:r>
        <w:rPr>
          <w:rFonts w:hint="eastAsia"/>
        </w:rPr>
        <w:t>и</w:t>
      </w:r>
      <w:r>
        <w:t xml:space="preserve"> </w:t>
      </w:r>
      <w:r>
        <w:rPr>
          <w:rFonts w:hint="eastAsia"/>
        </w:rPr>
        <w:t>цилиндра</w:t>
      </w:r>
    </w:p>
    <w:p w14:paraId="416C8ACF" w14:textId="77777777" w:rsidR="00C3091A" w:rsidRDefault="00C3091A" w:rsidP="00C3091A"/>
    <w:p w14:paraId="7C15F738" w14:textId="77777777" w:rsidR="00C3091A" w:rsidRDefault="00C3091A" w:rsidP="00C3091A">
      <w:r>
        <w:t xml:space="preserve">2.4 </w:t>
      </w:r>
      <w:r>
        <w:rPr>
          <w:rFonts w:hint="eastAsia"/>
        </w:rPr>
        <w:t>Подготовка</w:t>
      </w:r>
      <w:r>
        <w:t xml:space="preserve"> </w:t>
      </w:r>
      <w:r>
        <w:rPr>
          <w:rFonts w:hint="eastAsia"/>
        </w:rPr>
        <w:t>З</w:t>
      </w:r>
      <w:r>
        <w:t xml:space="preserve">D </w:t>
      </w:r>
      <w:r>
        <w:rPr>
          <w:rFonts w:hint="eastAsia"/>
        </w:rPr>
        <w:t>моделей</w:t>
      </w:r>
      <w:r>
        <w:t xml:space="preserve"> </w:t>
      </w:r>
      <w:r>
        <w:rPr>
          <w:rFonts w:hint="eastAsia"/>
        </w:rPr>
        <w:t>к</w:t>
      </w:r>
      <w:r>
        <w:t xml:space="preserve"> </w:t>
      </w:r>
      <w:r>
        <w:rPr>
          <w:rFonts w:hint="eastAsia"/>
        </w:rPr>
        <w:t>расчету</w:t>
      </w:r>
    </w:p>
    <w:p w14:paraId="71BA1F3E" w14:textId="77777777" w:rsidR="00C3091A" w:rsidRDefault="00C3091A" w:rsidP="00C3091A"/>
    <w:p w14:paraId="0C4D9020" w14:textId="77777777" w:rsidR="00C3091A" w:rsidRDefault="00C3091A" w:rsidP="00C3091A">
      <w:r>
        <w:t xml:space="preserve">2.5 </w:t>
      </w:r>
      <w:r>
        <w:rPr>
          <w:rFonts w:hint="eastAsia"/>
        </w:rPr>
        <w:t>Цикл</w:t>
      </w:r>
      <w:r>
        <w:t xml:space="preserve"> </w:t>
      </w:r>
      <w:r>
        <w:rPr>
          <w:rFonts w:hint="eastAsia"/>
        </w:rPr>
        <w:t>гидравлических</w:t>
      </w:r>
      <w:r>
        <w:t xml:space="preserve"> </w:t>
      </w:r>
      <w:r>
        <w:rPr>
          <w:rFonts w:hint="eastAsia"/>
        </w:rPr>
        <w:t>расчетов</w:t>
      </w:r>
      <w:r>
        <w:t xml:space="preserve"> </w:t>
      </w:r>
      <w:r>
        <w:rPr>
          <w:rFonts w:hint="eastAsia"/>
        </w:rPr>
        <w:t>и</w:t>
      </w:r>
      <w:r>
        <w:t xml:space="preserve"> </w:t>
      </w:r>
      <w:r>
        <w:rPr>
          <w:rFonts w:hint="eastAsia"/>
        </w:rPr>
        <w:t>расчет</w:t>
      </w:r>
      <w:r>
        <w:t xml:space="preserve"> </w:t>
      </w:r>
      <w:r>
        <w:rPr>
          <w:rFonts w:hint="eastAsia"/>
        </w:rPr>
        <w:t>деформаций</w:t>
      </w:r>
    </w:p>
    <w:p w14:paraId="169EE62E" w14:textId="77777777" w:rsidR="00C3091A" w:rsidRDefault="00C3091A" w:rsidP="00C3091A"/>
    <w:p w14:paraId="68F14248" w14:textId="77777777" w:rsidR="00C3091A" w:rsidRDefault="00C3091A" w:rsidP="00C3091A">
      <w:r>
        <w:t xml:space="preserve">2.6 </w:t>
      </w:r>
      <w:r>
        <w:rPr>
          <w:rFonts w:hint="eastAsia"/>
        </w:rPr>
        <w:t>Принятые</w:t>
      </w:r>
      <w:r>
        <w:t xml:space="preserve"> </w:t>
      </w:r>
      <w:r>
        <w:rPr>
          <w:rFonts w:hint="eastAsia"/>
        </w:rPr>
        <w:t>допущения</w:t>
      </w:r>
    </w:p>
    <w:p w14:paraId="0A88C09E" w14:textId="77777777" w:rsidR="00C3091A" w:rsidRDefault="00C3091A" w:rsidP="00C3091A"/>
    <w:p w14:paraId="3B521590" w14:textId="77777777" w:rsidR="00C3091A" w:rsidRDefault="00C3091A" w:rsidP="00C3091A">
      <w:r>
        <w:t xml:space="preserve">2.7 - </w:t>
      </w:r>
      <w:r>
        <w:rPr>
          <w:rFonts w:hint="eastAsia"/>
        </w:rPr>
        <w:t>Влияние</w:t>
      </w:r>
      <w:r>
        <w:t xml:space="preserve"> </w:t>
      </w:r>
      <w:r>
        <w:rPr>
          <w:rFonts w:hint="eastAsia"/>
        </w:rPr>
        <w:t>степени</w:t>
      </w:r>
      <w:r>
        <w:t xml:space="preserve"> </w:t>
      </w:r>
      <w:r>
        <w:rPr>
          <w:rFonts w:hint="eastAsia"/>
        </w:rPr>
        <w:t>деформируемости</w:t>
      </w:r>
      <w:r>
        <w:t xml:space="preserve"> </w:t>
      </w:r>
      <w:r>
        <w:rPr>
          <w:rFonts w:hint="eastAsia"/>
        </w:rPr>
        <w:t>деталей</w:t>
      </w:r>
      <w:r>
        <w:t xml:space="preserve"> </w:t>
      </w:r>
      <w:r>
        <w:rPr>
          <w:rFonts w:hint="eastAsia"/>
        </w:rPr>
        <w:t>на</w:t>
      </w:r>
      <w:r>
        <w:t xml:space="preserve"> </w:t>
      </w:r>
      <w:r>
        <w:rPr>
          <w:rFonts w:hint="eastAsia"/>
        </w:rPr>
        <w:t>результаты</w:t>
      </w:r>
      <w:r>
        <w:t xml:space="preserve"> 53 </w:t>
      </w:r>
      <w:r>
        <w:rPr>
          <w:rFonts w:hint="eastAsia"/>
        </w:rPr>
        <w:t>расчетов</w:t>
      </w:r>
    </w:p>
    <w:p w14:paraId="5711F693" w14:textId="77777777" w:rsidR="00C3091A" w:rsidRDefault="00C3091A" w:rsidP="00C3091A"/>
    <w:p w14:paraId="672D4742" w14:textId="77777777" w:rsidR="00C3091A" w:rsidRDefault="00C3091A" w:rsidP="00C3091A">
      <w:r>
        <w:t xml:space="preserve">2.8 - </w:t>
      </w:r>
      <w:r>
        <w:rPr>
          <w:rFonts w:hint="eastAsia"/>
        </w:rPr>
        <w:t>Выводы</w:t>
      </w:r>
      <w:r>
        <w:t xml:space="preserve"> </w:t>
      </w:r>
      <w:r>
        <w:rPr>
          <w:rFonts w:hint="eastAsia"/>
        </w:rPr>
        <w:t>по</w:t>
      </w:r>
      <w:r>
        <w:t xml:space="preserve"> </w:t>
      </w:r>
      <w:r>
        <w:rPr>
          <w:rFonts w:hint="eastAsia"/>
        </w:rPr>
        <w:t>главе</w:t>
      </w:r>
      <w:r>
        <w:t xml:space="preserve"> 2 60 </w:t>
      </w:r>
      <w:r>
        <w:rPr>
          <w:rFonts w:hint="eastAsia"/>
        </w:rPr>
        <w:t>Глава</w:t>
      </w:r>
      <w:r>
        <w:t xml:space="preserve"> 3. </w:t>
      </w:r>
      <w:r>
        <w:rPr>
          <w:rFonts w:hint="eastAsia"/>
        </w:rPr>
        <w:t>ВЕРИФИКАЦИЯ</w:t>
      </w:r>
      <w:r>
        <w:t xml:space="preserve"> </w:t>
      </w:r>
      <w:r>
        <w:rPr>
          <w:rFonts w:hint="eastAsia"/>
        </w:rPr>
        <w:t>РАСЧЕТНОЙ</w:t>
      </w:r>
      <w:r>
        <w:t xml:space="preserve"> </w:t>
      </w:r>
      <w:r>
        <w:rPr>
          <w:rFonts w:hint="eastAsia"/>
        </w:rPr>
        <w:t>МОДЕЛИ</w:t>
      </w:r>
      <w:r>
        <w:t xml:space="preserve"> </w:t>
      </w:r>
      <w:r>
        <w:rPr>
          <w:rFonts w:hint="eastAsia"/>
        </w:rPr>
        <w:t>ПО</w:t>
      </w:r>
      <w:r>
        <w:t xml:space="preserve"> 61 </w:t>
      </w:r>
      <w:r>
        <w:rPr>
          <w:rFonts w:hint="eastAsia"/>
        </w:rPr>
        <w:t>ЭКСПЕРИМЕНТАЛЬНЫМ</w:t>
      </w:r>
      <w:r>
        <w:t xml:space="preserve"> </w:t>
      </w:r>
      <w:r>
        <w:rPr>
          <w:rFonts w:hint="eastAsia"/>
        </w:rPr>
        <w:t>ДАННЫМ</w:t>
      </w:r>
    </w:p>
    <w:p w14:paraId="4F13915B" w14:textId="77777777" w:rsidR="00C3091A" w:rsidRDefault="00C3091A" w:rsidP="00C3091A"/>
    <w:p w14:paraId="3CBC3CDB" w14:textId="77777777" w:rsidR="00C3091A" w:rsidRDefault="00C3091A" w:rsidP="00C3091A">
      <w:r>
        <w:t xml:space="preserve">3.1 </w:t>
      </w:r>
      <w:r>
        <w:rPr>
          <w:rFonts w:hint="eastAsia"/>
        </w:rPr>
        <w:t>Углы</w:t>
      </w:r>
      <w:r>
        <w:t xml:space="preserve"> </w:t>
      </w:r>
      <w:r>
        <w:rPr>
          <w:rFonts w:hint="eastAsia"/>
        </w:rPr>
        <w:t>наклона</w:t>
      </w:r>
      <w:r>
        <w:t xml:space="preserve"> </w:t>
      </w:r>
      <w:r>
        <w:rPr>
          <w:rFonts w:hint="eastAsia"/>
        </w:rPr>
        <w:t>поршня</w:t>
      </w:r>
      <w:r>
        <w:t xml:space="preserve"> </w:t>
      </w:r>
      <w:r>
        <w:rPr>
          <w:rFonts w:hint="eastAsia"/>
        </w:rPr>
        <w:t>и</w:t>
      </w:r>
      <w:r>
        <w:t xml:space="preserve"> </w:t>
      </w:r>
      <w:r>
        <w:rPr>
          <w:rFonts w:hint="eastAsia"/>
        </w:rPr>
        <w:t>смещения</w:t>
      </w:r>
      <w:r>
        <w:t xml:space="preserve"> </w:t>
      </w:r>
      <w:r>
        <w:rPr>
          <w:rFonts w:hint="eastAsia"/>
        </w:rPr>
        <w:t>центра</w:t>
      </w:r>
      <w:r>
        <w:t xml:space="preserve"> </w:t>
      </w:r>
      <w:r>
        <w:rPr>
          <w:rFonts w:hint="eastAsia"/>
        </w:rPr>
        <w:t>пальцевого</w:t>
      </w:r>
      <w:r>
        <w:t xml:space="preserve"> </w:t>
      </w:r>
      <w:r>
        <w:rPr>
          <w:rFonts w:hint="eastAsia"/>
        </w:rPr>
        <w:t>отверстия</w:t>
      </w:r>
    </w:p>
    <w:p w14:paraId="1C776D82" w14:textId="77777777" w:rsidR="00C3091A" w:rsidRDefault="00C3091A" w:rsidP="00C3091A"/>
    <w:p w14:paraId="2CB0E6CD" w14:textId="77777777" w:rsidR="00C3091A" w:rsidRDefault="00C3091A" w:rsidP="00C3091A">
      <w:r>
        <w:t xml:space="preserve">3.2 </w:t>
      </w:r>
      <w:r>
        <w:rPr>
          <w:rFonts w:hint="eastAsia"/>
        </w:rPr>
        <w:t>Давление</w:t>
      </w:r>
      <w:r>
        <w:t xml:space="preserve"> </w:t>
      </w:r>
      <w:r>
        <w:rPr>
          <w:rFonts w:hint="eastAsia"/>
        </w:rPr>
        <w:t>в</w:t>
      </w:r>
      <w:r>
        <w:t xml:space="preserve"> </w:t>
      </w:r>
      <w:r>
        <w:rPr>
          <w:rFonts w:hint="eastAsia"/>
        </w:rPr>
        <w:t>масляном</w:t>
      </w:r>
      <w:r>
        <w:t xml:space="preserve"> </w:t>
      </w:r>
      <w:r>
        <w:rPr>
          <w:rFonts w:hint="eastAsia"/>
        </w:rPr>
        <w:t>слое</w:t>
      </w:r>
    </w:p>
    <w:p w14:paraId="19930065" w14:textId="77777777" w:rsidR="00C3091A" w:rsidRDefault="00C3091A" w:rsidP="00C3091A"/>
    <w:p w14:paraId="3782E5D4" w14:textId="77777777" w:rsidR="00C3091A" w:rsidRDefault="00C3091A" w:rsidP="00C3091A">
      <w:r>
        <w:t xml:space="preserve">3.3 </w:t>
      </w:r>
      <w:r>
        <w:rPr>
          <w:rFonts w:hint="eastAsia"/>
        </w:rPr>
        <w:t>Минимальные</w:t>
      </w:r>
      <w:r>
        <w:t xml:space="preserve"> </w:t>
      </w:r>
      <w:r>
        <w:rPr>
          <w:rFonts w:hint="eastAsia"/>
        </w:rPr>
        <w:t>толщины</w:t>
      </w:r>
      <w:r>
        <w:t xml:space="preserve"> </w:t>
      </w:r>
      <w:r>
        <w:rPr>
          <w:rFonts w:hint="eastAsia"/>
        </w:rPr>
        <w:t>масляного</w:t>
      </w:r>
      <w:r>
        <w:t xml:space="preserve"> </w:t>
      </w:r>
      <w:r>
        <w:rPr>
          <w:rFonts w:hint="eastAsia"/>
        </w:rPr>
        <w:t>слоя</w:t>
      </w:r>
    </w:p>
    <w:p w14:paraId="33B7C644" w14:textId="77777777" w:rsidR="00C3091A" w:rsidRDefault="00C3091A" w:rsidP="00C3091A"/>
    <w:p w14:paraId="2C3DE6C9" w14:textId="77777777" w:rsidR="00C3091A" w:rsidRDefault="00C3091A" w:rsidP="00C3091A">
      <w:r>
        <w:t xml:space="preserve">3.4 </w:t>
      </w:r>
      <w:r>
        <w:rPr>
          <w:rFonts w:hint="eastAsia"/>
        </w:rPr>
        <w:t>Выводы</w:t>
      </w:r>
      <w:r>
        <w:t xml:space="preserve"> </w:t>
      </w:r>
      <w:r>
        <w:rPr>
          <w:rFonts w:hint="eastAsia"/>
        </w:rPr>
        <w:t>по</w:t>
      </w:r>
      <w:r>
        <w:t xml:space="preserve"> </w:t>
      </w:r>
      <w:r>
        <w:rPr>
          <w:rFonts w:hint="eastAsia"/>
        </w:rPr>
        <w:t>главе</w:t>
      </w:r>
    </w:p>
    <w:p w14:paraId="5DCB7CD1" w14:textId="77777777" w:rsidR="00C3091A" w:rsidRDefault="00C3091A" w:rsidP="00C3091A"/>
    <w:p w14:paraId="628048EC" w14:textId="77777777" w:rsidR="00C3091A" w:rsidRDefault="00C3091A" w:rsidP="00C3091A">
      <w:r>
        <w:rPr>
          <w:rFonts w:hint="eastAsia"/>
        </w:rPr>
        <w:t>Глава</w:t>
      </w:r>
      <w:r>
        <w:t xml:space="preserve"> 4. </w:t>
      </w:r>
      <w:r>
        <w:rPr>
          <w:rFonts w:hint="eastAsia"/>
        </w:rPr>
        <w:t>СРАВНЕНИЕ</w:t>
      </w:r>
      <w:r>
        <w:t xml:space="preserve"> </w:t>
      </w:r>
      <w:r>
        <w:rPr>
          <w:rFonts w:hint="eastAsia"/>
        </w:rPr>
        <w:t>ПОТЕРЬ</w:t>
      </w:r>
      <w:r>
        <w:t xml:space="preserve"> </w:t>
      </w:r>
      <w:r>
        <w:rPr>
          <w:rFonts w:hint="eastAsia"/>
        </w:rPr>
        <w:t>НА</w:t>
      </w:r>
      <w:r>
        <w:t xml:space="preserve"> </w:t>
      </w:r>
      <w:r>
        <w:rPr>
          <w:rFonts w:hint="eastAsia"/>
        </w:rPr>
        <w:t>ТРЕНИЕ</w:t>
      </w:r>
      <w:r>
        <w:t xml:space="preserve"> </w:t>
      </w:r>
      <w:r>
        <w:rPr>
          <w:rFonts w:hint="eastAsia"/>
        </w:rPr>
        <w:t>БАЗОВОЙ</w:t>
      </w:r>
      <w:r>
        <w:t xml:space="preserve"> </w:t>
      </w:r>
      <w:r>
        <w:rPr>
          <w:rFonts w:hint="eastAsia"/>
        </w:rPr>
        <w:t>И</w:t>
      </w:r>
      <w:r>
        <w:t xml:space="preserve"> 84 </w:t>
      </w:r>
      <w:r>
        <w:rPr>
          <w:rFonts w:hint="eastAsia"/>
        </w:rPr>
        <w:t>ОПТИМИЗИРОВАННОЙ</w:t>
      </w:r>
      <w:r>
        <w:t xml:space="preserve"> </w:t>
      </w:r>
      <w:r>
        <w:rPr>
          <w:rFonts w:hint="eastAsia"/>
        </w:rPr>
        <w:t>ЮБОК</w:t>
      </w:r>
      <w:r>
        <w:t xml:space="preserve"> </w:t>
      </w:r>
      <w:r>
        <w:rPr>
          <w:rFonts w:hint="eastAsia"/>
        </w:rPr>
        <w:t>ПОРШНЯ</w:t>
      </w:r>
    </w:p>
    <w:p w14:paraId="6E7A6E42" w14:textId="77777777" w:rsidR="00C3091A" w:rsidRDefault="00C3091A" w:rsidP="00C3091A"/>
    <w:p w14:paraId="69E4C2B9" w14:textId="77777777" w:rsidR="00C3091A" w:rsidRDefault="00C3091A" w:rsidP="00C3091A">
      <w:r>
        <w:t xml:space="preserve">4.1 </w:t>
      </w:r>
      <w:r>
        <w:rPr>
          <w:rFonts w:hint="eastAsia"/>
        </w:rPr>
        <w:t>Потери</w:t>
      </w:r>
      <w:r>
        <w:t xml:space="preserve"> </w:t>
      </w:r>
      <w:r>
        <w:rPr>
          <w:rFonts w:hint="eastAsia"/>
        </w:rPr>
        <w:t>на</w:t>
      </w:r>
      <w:r>
        <w:t xml:space="preserve"> </w:t>
      </w:r>
      <w:r>
        <w:rPr>
          <w:rFonts w:hint="eastAsia"/>
        </w:rPr>
        <w:t>трение</w:t>
      </w:r>
      <w:r>
        <w:t xml:space="preserve"> </w:t>
      </w:r>
      <w:r>
        <w:rPr>
          <w:rFonts w:hint="eastAsia"/>
        </w:rPr>
        <w:t>в</w:t>
      </w:r>
      <w:r>
        <w:t xml:space="preserve"> </w:t>
      </w:r>
      <w:r>
        <w:rPr>
          <w:rFonts w:hint="eastAsia"/>
        </w:rPr>
        <w:t>юбке</w:t>
      </w:r>
      <w:r>
        <w:t xml:space="preserve"> </w:t>
      </w:r>
      <w:r>
        <w:rPr>
          <w:rFonts w:hint="eastAsia"/>
        </w:rPr>
        <w:t>поршня</w:t>
      </w:r>
      <w:r>
        <w:t xml:space="preserve"> </w:t>
      </w:r>
      <w:r>
        <w:rPr>
          <w:rFonts w:hint="eastAsia"/>
        </w:rPr>
        <w:t>ВАЗ</w:t>
      </w:r>
      <w:r>
        <w:t>-21124</w:t>
      </w:r>
    </w:p>
    <w:p w14:paraId="080F3104" w14:textId="77777777" w:rsidR="00C3091A" w:rsidRDefault="00C3091A" w:rsidP="00C3091A"/>
    <w:p w14:paraId="49D818F4" w14:textId="77777777" w:rsidR="00C3091A" w:rsidRDefault="00C3091A" w:rsidP="00C3091A">
      <w:r>
        <w:t xml:space="preserve">4.2. </w:t>
      </w:r>
      <w:r>
        <w:rPr>
          <w:rFonts w:hint="eastAsia"/>
        </w:rPr>
        <w:t>Оптимизация</w:t>
      </w:r>
      <w:r>
        <w:t xml:space="preserve"> </w:t>
      </w:r>
      <w:r>
        <w:rPr>
          <w:rFonts w:hint="eastAsia"/>
        </w:rPr>
        <w:t>профиля</w:t>
      </w:r>
      <w:r>
        <w:t xml:space="preserve"> </w:t>
      </w:r>
      <w:r>
        <w:rPr>
          <w:rFonts w:hint="eastAsia"/>
        </w:rPr>
        <w:t>юбки</w:t>
      </w:r>
    </w:p>
    <w:p w14:paraId="024232D1" w14:textId="77777777" w:rsidR="00C3091A" w:rsidRDefault="00C3091A" w:rsidP="00C3091A"/>
    <w:p w14:paraId="40A43E2A" w14:textId="77777777" w:rsidR="00C3091A" w:rsidRDefault="00C3091A" w:rsidP="00C3091A">
      <w:r>
        <w:t xml:space="preserve">4.3. </w:t>
      </w:r>
      <w:r>
        <w:rPr>
          <w:rFonts w:hint="eastAsia"/>
        </w:rPr>
        <w:t>Сравнение</w:t>
      </w:r>
      <w:r>
        <w:t xml:space="preserve"> </w:t>
      </w:r>
      <w:r>
        <w:rPr>
          <w:rFonts w:hint="eastAsia"/>
        </w:rPr>
        <w:t>базового</w:t>
      </w:r>
      <w:r>
        <w:t xml:space="preserve"> </w:t>
      </w:r>
      <w:r>
        <w:rPr>
          <w:rFonts w:hint="eastAsia"/>
        </w:rPr>
        <w:t>и</w:t>
      </w:r>
      <w:r>
        <w:t xml:space="preserve"> </w:t>
      </w:r>
      <w:r>
        <w:rPr>
          <w:rFonts w:hint="eastAsia"/>
        </w:rPr>
        <w:t>модернизированного</w:t>
      </w:r>
      <w:r>
        <w:t xml:space="preserve"> </w:t>
      </w:r>
      <w:r>
        <w:rPr>
          <w:rFonts w:hint="eastAsia"/>
        </w:rPr>
        <w:t>поршней</w:t>
      </w:r>
    </w:p>
    <w:p w14:paraId="77F19A9D" w14:textId="77777777" w:rsidR="00C3091A" w:rsidRDefault="00C3091A" w:rsidP="00C3091A"/>
    <w:p w14:paraId="0AC56336" w14:textId="77777777" w:rsidR="00C3091A" w:rsidRDefault="00C3091A" w:rsidP="00C3091A">
      <w:r>
        <w:t xml:space="preserve">4.4.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замеренных</w:t>
      </w:r>
      <w:r>
        <w:t xml:space="preserve"> </w:t>
      </w:r>
      <w:r>
        <w:rPr>
          <w:rFonts w:hint="eastAsia"/>
        </w:rPr>
        <w:t>потерь</w:t>
      </w:r>
      <w:r>
        <w:t xml:space="preserve"> </w:t>
      </w:r>
      <w:r>
        <w:rPr>
          <w:rFonts w:hint="eastAsia"/>
        </w:rPr>
        <w:t>на</w:t>
      </w:r>
      <w:r>
        <w:t xml:space="preserve"> </w:t>
      </w:r>
      <w:r>
        <w:rPr>
          <w:rFonts w:hint="eastAsia"/>
        </w:rPr>
        <w:t>трение</w:t>
      </w:r>
      <w:r>
        <w:t xml:space="preserve"> </w:t>
      </w:r>
      <w:r>
        <w:rPr>
          <w:rFonts w:hint="eastAsia"/>
        </w:rPr>
        <w:t>базового</w:t>
      </w:r>
      <w:r>
        <w:t xml:space="preserve"> </w:t>
      </w:r>
      <w:r>
        <w:rPr>
          <w:rFonts w:hint="eastAsia"/>
        </w:rPr>
        <w:t>и</w:t>
      </w:r>
      <w:r>
        <w:t xml:space="preserve"> 106 </w:t>
      </w:r>
      <w:r>
        <w:rPr>
          <w:rFonts w:hint="eastAsia"/>
        </w:rPr>
        <w:t>модернизированного</w:t>
      </w:r>
      <w:r>
        <w:t xml:space="preserve"> </w:t>
      </w:r>
      <w:r>
        <w:rPr>
          <w:rFonts w:hint="eastAsia"/>
        </w:rPr>
        <w:t>двигателей</w:t>
      </w:r>
    </w:p>
    <w:p w14:paraId="517BD0EE" w14:textId="77777777" w:rsidR="00C3091A" w:rsidRDefault="00C3091A" w:rsidP="00C3091A"/>
    <w:p w14:paraId="1B871938" w14:textId="160B0AC9" w:rsidR="00C3091A" w:rsidRPr="00C3091A" w:rsidRDefault="00C3091A" w:rsidP="00C3091A">
      <w:r>
        <w:t xml:space="preserve">4.5. </w:t>
      </w:r>
      <w:r>
        <w:rPr>
          <w:rFonts w:hint="eastAsia"/>
        </w:rPr>
        <w:t>Выводы</w:t>
      </w:r>
      <w:r>
        <w:t xml:space="preserve"> </w:t>
      </w:r>
      <w:r>
        <w:rPr>
          <w:rFonts w:hint="eastAsia"/>
        </w:rPr>
        <w:t>по</w:t>
      </w:r>
      <w:r>
        <w:t xml:space="preserve"> </w:t>
      </w:r>
      <w:r>
        <w:rPr>
          <w:rFonts w:hint="eastAsia"/>
        </w:rPr>
        <w:t>главе</w:t>
      </w:r>
      <w:r>
        <w:t xml:space="preserve"> 4 112 </w:t>
      </w:r>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113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115 </w:t>
      </w:r>
      <w:r>
        <w:rPr>
          <w:rFonts w:hint="eastAsia"/>
        </w:rPr>
        <w:t>СПИСОК</w:t>
      </w:r>
      <w:r>
        <w:t xml:space="preserve"> </w:t>
      </w:r>
      <w:r>
        <w:rPr>
          <w:rFonts w:hint="eastAsia"/>
        </w:rPr>
        <w:t>ЛИТЕРАТУРЫ</w:t>
      </w:r>
    </w:p>
    <w:sectPr w:rsidR="00C3091A" w:rsidRPr="00C3091A" w:rsidSect="009C25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8C7E" w14:textId="77777777" w:rsidR="009C2526" w:rsidRDefault="009C2526">
      <w:pPr>
        <w:spacing w:after="0" w:line="240" w:lineRule="auto"/>
      </w:pPr>
      <w:r>
        <w:separator/>
      </w:r>
    </w:p>
  </w:endnote>
  <w:endnote w:type="continuationSeparator" w:id="0">
    <w:p w14:paraId="0F923196" w14:textId="77777777" w:rsidR="009C2526" w:rsidRDefault="009C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C12F" w14:textId="77777777" w:rsidR="009C2526" w:rsidRDefault="009C2526"/>
    <w:p w14:paraId="26030536" w14:textId="77777777" w:rsidR="009C2526" w:rsidRDefault="009C2526"/>
    <w:p w14:paraId="5CEBB9FD" w14:textId="77777777" w:rsidR="009C2526" w:rsidRDefault="009C2526"/>
    <w:p w14:paraId="5A4B02CA" w14:textId="77777777" w:rsidR="009C2526" w:rsidRDefault="009C2526"/>
    <w:p w14:paraId="0AB6DE19" w14:textId="77777777" w:rsidR="009C2526" w:rsidRDefault="009C2526"/>
    <w:p w14:paraId="247308FA" w14:textId="77777777" w:rsidR="009C2526" w:rsidRDefault="009C2526"/>
    <w:p w14:paraId="6C2C1285" w14:textId="77777777" w:rsidR="009C2526" w:rsidRDefault="009C2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301AAD" wp14:editId="4A7C36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6006" w14:textId="77777777" w:rsidR="009C2526" w:rsidRDefault="009C2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01A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7E6006" w14:textId="77777777" w:rsidR="009C2526" w:rsidRDefault="009C2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F5EE4" w14:textId="77777777" w:rsidR="009C2526" w:rsidRDefault="009C2526"/>
    <w:p w14:paraId="3B78444B" w14:textId="77777777" w:rsidR="009C2526" w:rsidRDefault="009C2526"/>
    <w:p w14:paraId="0FE0C7A4" w14:textId="77777777" w:rsidR="009C2526" w:rsidRDefault="009C2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3B8DC0" wp14:editId="79B9C2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69FE" w14:textId="77777777" w:rsidR="009C2526" w:rsidRDefault="009C2526"/>
                          <w:p w14:paraId="028ADF76" w14:textId="77777777" w:rsidR="009C2526" w:rsidRDefault="009C2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B8D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C69FE" w14:textId="77777777" w:rsidR="009C2526" w:rsidRDefault="009C2526"/>
                    <w:p w14:paraId="028ADF76" w14:textId="77777777" w:rsidR="009C2526" w:rsidRDefault="009C2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7A29D" w14:textId="77777777" w:rsidR="009C2526" w:rsidRDefault="009C2526"/>
    <w:p w14:paraId="6606382D" w14:textId="77777777" w:rsidR="009C2526" w:rsidRDefault="009C2526">
      <w:pPr>
        <w:rPr>
          <w:sz w:val="2"/>
          <w:szCs w:val="2"/>
        </w:rPr>
      </w:pPr>
    </w:p>
    <w:p w14:paraId="17A5F9B5" w14:textId="77777777" w:rsidR="009C2526" w:rsidRDefault="009C2526"/>
    <w:p w14:paraId="556942AF" w14:textId="77777777" w:rsidR="009C2526" w:rsidRDefault="009C2526">
      <w:pPr>
        <w:spacing w:after="0" w:line="240" w:lineRule="auto"/>
      </w:pPr>
    </w:p>
  </w:footnote>
  <w:footnote w:type="continuationSeparator" w:id="0">
    <w:p w14:paraId="04727A95" w14:textId="77777777" w:rsidR="009C2526" w:rsidRDefault="009C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26"/>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20999</TotalTime>
  <Pages>3</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2702</cp:revision>
  <cp:lastPrinted>2009-02-06T05:36:00Z</cp:lastPrinted>
  <dcterms:created xsi:type="dcterms:W3CDTF">2024-01-07T13:43:00Z</dcterms:created>
  <dcterms:modified xsi:type="dcterms:W3CDTF">2024-02-10T19:28:00Z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