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868A" w14:textId="0F00BD99" w:rsidR="006B3B32" w:rsidRDefault="00571799" w:rsidP="00571799">
      <w:r w:rsidRPr="00571799">
        <w:rPr>
          <w:rFonts w:hint="eastAsia"/>
        </w:rPr>
        <w:t>Пашоликов</w:t>
      </w:r>
      <w:r w:rsidRPr="00571799">
        <w:t xml:space="preserve">, </w:t>
      </w:r>
      <w:r w:rsidRPr="00571799">
        <w:rPr>
          <w:rFonts w:hint="eastAsia"/>
        </w:rPr>
        <w:t>Максим</w:t>
      </w:r>
      <w:r w:rsidRPr="00571799">
        <w:t xml:space="preserve"> </w:t>
      </w:r>
      <w:r w:rsidRPr="00571799">
        <w:rPr>
          <w:rFonts w:hint="eastAsia"/>
        </w:rPr>
        <w:t>Александрович</w:t>
      </w:r>
      <w:r>
        <w:t xml:space="preserve"> </w:t>
      </w:r>
      <w:r w:rsidRPr="00571799">
        <w:rPr>
          <w:rFonts w:hint="eastAsia"/>
        </w:rPr>
        <w:t>Механизм</w:t>
      </w:r>
      <w:r w:rsidRPr="00571799">
        <w:t xml:space="preserve"> </w:t>
      </w:r>
      <w:r w:rsidRPr="00571799">
        <w:rPr>
          <w:rFonts w:hint="eastAsia"/>
        </w:rPr>
        <w:t>взаимодействия</w:t>
      </w:r>
      <w:r w:rsidRPr="00571799">
        <w:t xml:space="preserve"> </w:t>
      </w:r>
      <w:r w:rsidRPr="00571799">
        <w:rPr>
          <w:rFonts w:hint="eastAsia"/>
        </w:rPr>
        <w:t>разномасштабных</w:t>
      </w:r>
      <w:r w:rsidRPr="00571799">
        <w:t xml:space="preserve"> </w:t>
      </w:r>
      <w:r w:rsidRPr="00571799">
        <w:rPr>
          <w:rFonts w:hint="eastAsia"/>
        </w:rPr>
        <w:t>промышленных</w:t>
      </w:r>
      <w:r w:rsidRPr="00571799">
        <w:t xml:space="preserve"> </w:t>
      </w:r>
      <w:r w:rsidRPr="00571799">
        <w:rPr>
          <w:rFonts w:hint="eastAsia"/>
        </w:rPr>
        <w:t>предприятий</w:t>
      </w:r>
      <w:r w:rsidRPr="00571799">
        <w:t xml:space="preserve"> </w:t>
      </w:r>
      <w:r w:rsidRPr="00571799">
        <w:rPr>
          <w:rFonts w:hint="eastAsia"/>
        </w:rPr>
        <w:t>в</w:t>
      </w:r>
      <w:r w:rsidRPr="00571799">
        <w:t xml:space="preserve"> </w:t>
      </w:r>
      <w:r w:rsidRPr="00571799">
        <w:rPr>
          <w:rFonts w:hint="eastAsia"/>
        </w:rPr>
        <w:t>условиях</w:t>
      </w:r>
      <w:r w:rsidRPr="00571799">
        <w:t xml:space="preserve"> </w:t>
      </w:r>
      <w:r w:rsidRPr="00571799">
        <w:rPr>
          <w:rFonts w:hint="eastAsia"/>
        </w:rPr>
        <w:t>импортозамещения</w:t>
      </w:r>
    </w:p>
    <w:p w14:paraId="697E0CBF" w14:textId="77777777" w:rsidR="00571799" w:rsidRDefault="00571799" w:rsidP="00571799">
      <w:r>
        <w:rPr>
          <w:rFonts w:hint="eastAsia"/>
        </w:rPr>
        <w:t>ОГЛАВЛЕНИЕ</w:t>
      </w:r>
      <w:r>
        <w:t xml:space="preserve"> </w:t>
      </w:r>
      <w:r>
        <w:rPr>
          <w:rFonts w:hint="eastAsia"/>
        </w:rPr>
        <w:t>ДИССЕРТАЦИИ</w:t>
      </w:r>
    </w:p>
    <w:p w14:paraId="23BBDB72" w14:textId="77777777" w:rsidR="00571799" w:rsidRDefault="00571799" w:rsidP="00571799">
      <w:r>
        <w:rPr>
          <w:rFonts w:hint="eastAsia"/>
        </w:rPr>
        <w:t>кандидат</w:t>
      </w:r>
      <w:r>
        <w:t xml:space="preserve"> </w:t>
      </w:r>
      <w:r>
        <w:rPr>
          <w:rFonts w:hint="eastAsia"/>
        </w:rPr>
        <w:t>наук</w:t>
      </w:r>
      <w:r>
        <w:t xml:space="preserve"> </w:t>
      </w:r>
      <w:r>
        <w:rPr>
          <w:rFonts w:hint="eastAsia"/>
        </w:rPr>
        <w:t>Пашоликов</w:t>
      </w:r>
      <w:r>
        <w:t xml:space="preserve">, </w:t>
      </w:r>
      <w:r>
        <w:rPr>
          <w:rFonts w:hint="eastAsia"/>
        </w:rPr>
        <w:t>Максим</w:t>
      </w:r>
      <w:r>
        <w:t xml:space="preserve"> </w:t>
      </w:r>
      <w:r>
        <w:rPr>
          <w:rFonts w:hint="eastAsia"/>
        </w:rPr>
        <w:t>Александрович</w:t>
      </w:r>
    </w:p>
    <w:p w14:paraId="78DE7901" w14:textId="77777777" w:rsidR="00571799" w:rsidRDefault="00571799" w:rsidP="00571799">
      <w:r>
        <w:rPr>
          <w:rFonts w:hint="eastAsia"/>
        </w:rPr>
        <w:t>ОГЛАВЛЕНИЕ</w:t>
      </w:r>
    </w:p>
    <w:p w14:paraId="09D51E57" w14:textId="77777777" w:rsidR="00571799" w:rsidRDefault="00571799" w:rsidP="00571799"/>
    <w:p w14:paraId="4FF9B690" w14:textId="77777777" w:rsidR="00571799" w:rsidRDefault="00571799" w:rsidP="00571799">
      <w:r>
        <w:rPr>
          <w:rFonts w:hint="eastAsia"/>
        </w:rPr>
        <w:t>Введение</w:t>
      </w:r>
    </w:p>
    <w:p w14:paraId="39DD8CAD" w14:textId="77777777" w:rsidR="00571799" w:rsidRDefault="00571799" w:rsidP="00571799"/>
    <w:p w14:paraId="036AA4F0" w14:textId="77777777" w:rsidR="00571799" w:rsidRDefault="00571799" w:rsidP="0057179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взаимодействия</w:t>
      </w:r>
      <w:r>
        <w:t xml:space="preserve"> </w:t>
      </w:r>
      <w:r>
        <w:rPr>
          <w:rFonts w:hint="eastAsia"/>
        </w:rPr>
        <w:t>разномасштабных</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2D4647BB" w14:textId="77777777" w:rsidR="00571799" w:rsidRDefault="00571799" w:rsidP="00571799"/>
    <w:p w14:paraId="7C3AA1C7" w14:textId="77777777" w:rsidR="00571799" w:rsidRDefault="00571799" w:rsidP="00571799">
      <w:r>
        <w:t xml:space="preserve">1.1. </w:t>
      </w:r>
      <w:r>
        <w:rPr>
          <w:rFonts w:hint="eastAsia"/>
        </w:rPr>
        <w:t>Роль</w:t>
      </w:r>
      <w:r>
        <w:t xml:space="preserve"> </w:t>
      </w:r>
      <w:r>
        <w:rPr>
          <w:rFonts w:hint="eastAsia"/>
        </w:rPr>
        <w:t>взаимодействия</w:t>
      </w:r>
      <w:r>
        <w:t xml:space="preserve"> </w:t>
      </w:r>
      <w:r>
        <w:rPr>
          <w:rFonts w:hint="eastAsia"/>
        </w:rPr>
        <w:t>разномасштабных</w:t>
      </w:r>
      <w:r>
        <w:t xml:space="preserve"> </w:t>
      </w:r>
      <w:r>
        <w:rPr>
          <w:rFonts w:hint="eastAsia"/>
        </w:rPr>
        <w:t>промышленных</w:t>
      </w:r>
      <w:r>
        <w:t xml:space="preserve"> </w:t>
      </w:r>
      <w:r>
        <w:rPr>
          <w:rFonts w:hint="eastAsia"/>
        </w:rPr>
        <w:t>предприятий</w:t>
      </w:r>
      <w:r>
        <w:t xml:space="preserve"> </w:t>
      </w:r>
      <w:r>
        <w:rPr>
          <w:rFonts w:hint="eastAsia"/>
        </w:rPr>
        <w:t>реального</w:t>
      </w:r>
      <w:r>
        <w:t xml:space="preserve"> </w:t>
      </w:r>
      <w:r>
        <w:rPr>
          <w:rFonts w:hint="eastAsia"/>
        </w:rPr>
        <w:t>сектора</w:t>
      </w:r>
      <w:r>
        <w:t xml:space="preserve"> </w:t>
      </w:r>
      <w:r>
        <w:rPr>
          <w:rFonts w:hint="eastAsia"/>
        </w:rPr>
        <w:t>в</w:t>
      </w:r>
      <w:r>
        <w:t xml:space="preserve"> </w:t>
      </w:r>
      <w:r>
        <w:rPr>
          <w:rFonts w:hint="eastAsia"/>
        </w:rPr>
        <w:t>развитии</w:t>
      </w:r>
      <w:r>
        <w:t xml:space="preserve"> </w:t>
      </w:r>
      <w:r>
        <w:rPr>
          <w:rFonts w:hint="eastAsia"/>
        </w:rPr>
        <w:t>потенциала</w:t>
      </w:r>
      <w:r>
        <w:t xml:space="preserve"> </w:t>
      </w:r>
      <w:r>
        <w:rPr>
          <w:rFonts w:hint="eastAsia"/>
        </w:rPr>
        <w:t>импортозамещения</w:t>
      </w:r>
    </w:p>
    <w:p w14:paraId="705D4F1E" w14:textId="77777777" w:rsidR="00571799" w:rsidRDefault="00571799" w:rsidP="00571799"/>
    <w:p w14:paraId="46B12D9B" w14:textId="77777777" w:rsidR="00571799" w:rsidRDefault="00571799" w:rsidP="00571799">
      <w:r>
        <w:t xml:space="preserve">1.2. </w:t>
      </w:r>
      <w:r>
        <w:rPr>
          <w:rFonts w:hint="eastAsia"/>
        </w:rPr>
        <w:t>Специфика</w:t>
      </w:r>
      <w:r>
        <w:t xml:space="preserve"> </w:t>
      </w:r>
      <w:r>
        <w:rPr>
          <w:rFonts w:hint="eastAsia"/>
        </w:rPr>
        <w:t>формирования</w:t>
      </w:r>
      <w:r>
        <w:t xml:space="preserve"> </w:t>
      </w:r>
      <w:r>
        <w:rPr>
          <w:rFonts w:hint="eastAsia"/>
        </w:rPr>
        <w:t>промышленных</w:t>
      </w:r>
      <w:r>
        <w:t xml:space="preserve"> </w:t>
      </w:r>
      <w:r>
        <w:rPr>
          <w:rFonts w:hint="eastAsia"/>
        </w:rPr>
        <w:t>объединений</w:t>
      </w:r>
      <w:r>
        <w:t xml:space="preserve"> </w:t>
      </w:r>
      <w:r>
        <w:rPr>
          <w:rFonts w:hint="eastAsia"/>
        </w:rPr>
        <w:t>путем</w:t>
      </w:r>
      <w:r>
        <w:t xml:space="preserve"> </w:t>
      </w:r>
      <w:r>
        <w:rPr>
          <w:rFonts w:hint="eastAsia"/>
        </w:rPr>
        <w:t>интеграции</w:t>
      </w:r>
      <w:r>
        <w:t xml:space="preserve"> </w:t>
      </w:r>
      <w:r>
        <w:rPr>
          <w:rFonts w:hint="eastAsia"/>
        </w:rPr>
        <w:t>разномасштабных</w:t>
      </w:r>
      <w:r>
        <w:t xml:space="preserve"> </w:t>
      </w:r>
      <w:r>
        <w:rPr>
          <w:rFonts w:hint="eastAsia"/>
        </w:rPr>
        <w:t>промышленных</w:t>
      </w:r>
      <w:r>
        <w:t xml:space="preserve"> </w:t>
      </w:r>
      <w:r>
        <w:rPr>
          <w:rFonts w:hint="eastAsia"/>
        </w:rPr>
        <w:t>предприятий</w:t>
      </w:r>
    </w:p>
    <w:p w14:paraId="162F68F4" w14:textId="77777777" w:rsidR="00571799" w:rsidRDefault="00571799" w:rsidP="00571799"/>
    <w:p w14:paraId="33DA23B8" w14:textId="77777777" w:rsidR="00571799" w:rsidRDefault="00571799" w:rsidP="00571799">
      <w:r>
        <w:t xml:space="preserve">1.3. </w:t>
      </w:r>
      <w:r>
        <w:rPr>
          <w:rFonts w:hint="eastAsia"/>
        </w:rPr>
        <w:t>Модель</w:t>
      </w:r>
      <w:r>
        <w:t xml:space="preserve"> </w:t>
      </w:r>
      <w:r>
        <w:rPr>
          <w:rFonts w:hint="eastAsia"/>
        </w:rPr>
        <w:t>«</w:t>
      </w:r>
      <w:r>
        <w:rPr>
          <w:rFonts w:hint="eastAsia"/>
        </w:rPr>
        <w:t>узкого</w:t>
      </w:r>
      <w:r>
        <w:t xml:space="preserve"> - </w:t>
      </w:r>
      <w:r>
        <w:rPr>
          <w:rFonts w:hint="eastAsia"/>
        </w:rPr>
        <w:t>короткого</w:t>
      </w:r>
      <w:r>
        <w:t xml:space="preserve"> - </w:t>
      </w:r>
      <w:r>
        <w:rPr>
          <w:rFonts w:hint="eastAsia"/>
        </w:rPr>
        <w:t>цифрового</w:t>
      </w:r>
      <w:r>
        <w:t xml:space="preserve"> </w:t>
      </w:r>
      <w:r>
        <w:rPr>
          <w:rFonts w:hint="eastAsia"/>
        </w:rPr>
        <w:t>производства</w:t>
      </w:r>
      <w:r>
        <w:rPr>
          <w:rFonts w:hint="eastAsia"/>
        </w:rPr>
        <w:t>»</w:t>
      </w:r>
      <w:r>
        <w:t xml:space="preserve"> </w:t>
      </w:r>
      <w:r>
        <w:rPr>
          <w:rFonts w:hint="eastAsia"/>
        </w:rPr>
        <w:t>в</w:t>
      </w:r>
      <w:r>
        <w:t xml:space="preserve"> </w:t>
      </w:r>
      <w:r>
        <w:rPr>
          <w:rFonts w:hint="eastAsia"/>
        </w:rPr>
        <w:t>системе</w:t>
      </w:r>
      <w:r>
        <w:t xml:space="preserve"> </w:t>
      </w:r>
      <w:r>
        <w:rPr>
          <w:rFonts w:hint="eastAsia"/>
        </w:rPr>
        <w:t>интеграционных</w:t>
      </w:r>
      <w:r>
        <w:t xml:space="preserve"> </w:t>
      </w:r>
      <w:r>
        <w:rPr>
          <w:rFonts w:hint="eastAsia"/>
        </w:rPr>
        <w:t>взаимодействий</w:t>
      </w:r>
      <w:r>
        <w:t xml:space="preserve"> </w:t>
      </w:r>
      <w:r>
        <w:rPr>
          <w:rFonts w:hint="eastAsia"/>
        </w:rPr>
        <w:t>разномасштабных</w:t>
      </w:r>
      <w:r>
        <w:t xml:space="preserve"> </w:t>
      </w:r>
      <w:r>
        <w:rPr>
          <w:rFonts w:hint="eastAsia"/>
        </w:rPr>
        <w:t>промышленных</w:t>
      </w:r>
      <w:r>
        <w:t xml:space="preserve"> </w:t>
      </w:r>
      <w:r>
        <w:rPr>
          <w:rFonts w:hint="eastAsia"/>
        </w:rPr>
        <w:t>предприятий</w:t>
      </w:r>
    </w:p>
    <w:p w14:paraId="529923D5" w14:textId="77777777" w:rsidR="00571799" w:rsidRDefault="00571799" w:rsidP="00571799"/>
    <w:p w14:paraId="580081FC" w14:textId="77777777" w:rsidR="00571799" w:rsidRDefault="00571799" w:rsidP="00571799">
      <w:r>
        <w:rPr>
          <w:rFonts w:hint="eastAsia"/>
        </w:rPr>
        <w:t>Глава</w:t>
      </w:r>
      <w:r>
        <w:t xml:space="preserve"> 2. </w:t>
      </w:r>
      <w:r>
        <w:rPr>
          <w:rFonts w:hint="eastAsia"/>
        </w:rPr>
        <w:t>Моделирование</w:t>
      </w:r>
      <w:r>
        <w:t xml:space="preserve"> </w:t>
      </w:r>
      <w:r>
        <w:rPr>
          <w:rFonts w:hint="eastAsia"/>
        </w:rPr>
        <w:t>совместной</w:t>
      </w:r>
      <w:r>
        <w:t xml:space="preserve"> </w:t>
      </w:r>
      <w:r>
        <w:rPr>
          <w:rFonts w:hint="eastAsia"/>
        </w:rPr>
        <w:t>деятельности</w:t>
      </w:r>
      <w:r>
        <w:t xml:space="preserve"> </w:t>
      </w:r>
      <w:r>
        <w:rPr>
          <w:rFonts w:hint="eastAsia"/>
        </w:rPr>
        <w:t>разномасштабных</w:t>
      </w:r>
      <w:r>
        <w:t xml:space="preserve"> </w:t>
      </w:r>
      <w:r>
        <w:rPr>
          <w:rFonts w:hint="eastAsia"/>
        </w:rPr>
        <w:t>промышленных</w:t>
      </w:r>
      <w:r>
        <w:t xml:space="preserve"> </w:t>
      </w:r>
      <w:r>
        <w:rPr>
          <w:rFonts w:hint="eastAsia"/>
        </w:rPr>
        <w:t>предприятий</w:t>
      </w:r>
      <w:r>
        <w:t xml:space="preserve"> </w:t>
      </w:r>
      <w:r>
        <w:rPr>
          <w:rFonts w:hint="eastAsia"/>
        </w:rPr>
        <w:t>по</w:t>
      </w:r>
      <w:r>
        <w:t xml:space="preserve"> </w:t>
      </w:r>
      <w:r>
        <w:rPr>
          <w:rFonts w:hint="eastAsia"/>
        </w:rPr>
        <w:t>производству</w:t>
      </w:r>
      <w:r>
        <w:t xml:space="preserve"> </w:t>
      </w:r>
      <w:r>
        <w:rPr>
          <w:rFonts w:hint="eastAsia"/>
        </w:rPr>
        <w:t>импортозамещающей</w:t>
      </w:r>
      <w:r>
        <w:t xml:space="preserve"> </w:t>
      </w:r>
      <w:r>
        <w:rPr>
          <w:rFonts w:hint="eastAsia"/>
        </w:rPr>
        <w:t>продукции</w:t>
      </w:r>
    </w:p>
    <w:p w14:paraId="2687980F" w14:textId="77777777" w:rsidR="00571799" w:rsidRDefault="00571799" w:rsidP="00571799"/>
    <w:p w14:paraId="3AE1466D" w14:textId="77777777" w:rsidR="00571799" w:rsidRDefault="00571799" w:rsidP="00571799">
      <w:r>
        <w:t xml:space="preserve">2.1. </w:t>
      </w:r>
      <w:r>
        <w:rPr>
          <w:rFonts w:hint="eastAsia"/>
        </w:rPr>
        <w:t>Системно</w:t>
      </w:r>
      <w:r>
        <w:t>-</w:t>
      </w:r>
      <w:r>
        <w:rPr>
          <w:rFonts w:hint="eastAsia"/>
        </w:rPr>
        <w:t>динамическое</w:t>
      </w:r>
      <w:r>
        <w:t xml:space="preserve"> </w:t>
      </w:r>
      <w:r>
        <w:rPr>
          <w:rFonts w:hint="eastAsia"/>
        </w:rPr>
        <w:t>моделирование</w:t>
      </w:r>
      <w:r>
        <w:t xml:space="preserve"> </w:t>
      </w:r>
      <w:r>
        <w:rPr>
          <w:rFonts w:hint="eastAsia"/>
        </w:rPr>
        <w:t>интеграционного</w:t>
      </w:r>
      <w:r>
        <w:t xml:space="preserve"> </w:t>
      </w:r>
      <w:r>
        <w:rPr>
          <w:rFonts w:hint="eastAsia"/>
        </w:rPr>
        <w:t>потенциала</w:t>
      </w:r>
      <w:r>
        <w:t xml:space="preserve"> </w:t>
      </w:r>
      <w:r>
        <w:rPr>
          <w:rFonts w:hint="eastAsia"/>
        </w:rPr>
        <w:t>разномасштабных</w:t>
      </w:r>
      <w:r>
        <w:t xml:space="preserve"> </w:t>
      </w:r>
      <w:r>
        <w:rPr>
          <w:rFonts w:hint="eastAsia"/>
        </w:rPr>
        <w:t>промышленных</w:t>
      </w:r>
      <w:r>
        <w:t xml:space="preserve"> </w:t>
      </w:r>
      <w:r>
        <w:rPr>
          <w:rFonts w:hint="eastAsia"/>
        </w:rPr>
        <w:t>предприятий</w:t>
      </w:r>
      <w:r>
        <w:t xml:space="preserve"> </w:t>
      </w:r>
      <w:r>
        <w:rPr>
          <w:rFonts w:hint="eastAsia"/>
        </w:rPr>
        <w:t>импортозамещения</w:t>
      </w:r>
    </w:p>
    <w:p w14:paraId="6F57884E" w14:textId="77777777" w:rsidR="00571799" w:rsidRDefault="00571799" w:rsidP="00571799"/>
    <w:p w14:paraId="0C1507D5" w14:textId="77777777" w:rsidR="00571799" w:rsidRDefault="00571799" w:rsidP="00571799">
      <w:r>
        <w:t xml:space="preserve">2.2. </w:t>
      </w:r>
      <w:r>
        <w:rPr>
          <w:rFonts w:hint="eastAsia"/>
        </w:rPr>
        <w:t>Апробация</w:t>
      </w:r>
      <w:r>
        <w:t xml:space="preserve"> </w:t>
      </w:r>
      <w:r>
        <w:rPr>
          <w:rFonts w:hint="eastAsia"/>
        </w:rPr>
        <w:t>модели</w:t>
      </w:r>
      <w:r>
        <w:t xml:space="preserve"> </w:t>
      </w:r>
      <w:r>
        <w:rPr>
          <w:rFonts w:hint="eastAsia"/>
        </w:rPr>
        <w:t>системной</w:t>
      </w:r>
      <w:r>
        <w:t xml:space="preserve"> </w:t>
      </w:r>
      <w:r>
        <w:rPr>
          <w:rFonts w:hint="eastAsia"/>
        </w:rPr>
        <w:t>динамики</w:t>
      </w:r>
      <w:r>
        <w:t xml:space="preserve"> </w:t>
      </w:r>
      <w:r>
        <w:rPr>
          <w:rFonts w:hint="eastAsia"/>
        </w:rPr>
        <w:t>управления</w:t>
      </w:r>
      <w:r>
        <w:t xml:space="preserve"> </w:t>
      </w:r>
      <w:r>
        <w:rPr>
          <w:rFonts w:hint="eastAsia"/>
        </w:rPr>
        <w:t>интеграционным</w:t>
      </w:r>
      <w:r>
        <w:t xml:space="preserve"> </w:t>
      </w:r>
      <w:r>
        <w:rPr>
          <w:rFonts w:hint="eastAsia"/>
        </w:rPr>
        <w:t>потенциалом</w:t>
      </w:r>
      <w:r>
        <w:t xml:space="preserve"> </w:t>
      </w:r>
      <w:r>
        <w:rPr>
          <w:rFonts w:hint="eastAsia"/>
        </w:rPr>
        <w:t>разномасштабных</w:t>
      </w:r>
      <w:r>
        <w:t xml:space="preserve"> </w:t>
      </w:r>
      <w:r>
        <w:rPr>
          <w:rFonts w:hint="eastAsia"/>
        </w:rPr>
        <w:t>ппромышленных</w:t>
      </w:r>
      <w:r>
        <w:t xml:space="preserve"> </w:t>
      </w:r>
      <w:r>
        <w:rPr>
          <w:rFonts w:hint="eastAsia"/>
        </w:rPr>
        <w:t>предприятий</w:t>
      </w:r>
      <w:r>
        <w:t xml:space="preserve"> (</w:t>
      </w:r>
      <w:r>
        <w:rPr>
          <w:rFonts w:hint="eastAsia"/>
        </w:rPr>
        <w:t>на</w:t>
      </w:r>
      <w:r>
        <w:t xml:space="preserve"> </w:t>
      </w:r>
      <w:r>
        <w:rPr>
          <w:rFonts w:hint="eastAsia"/>
        </w:rPr>
        <w:t>примере</w:t>
      </w:r>
      <w:r>
        <w:t xml:space="preserve"> </w:t>
      </w:r>
      <w:r>
        <w:rPr>
          <w:rFonts w:hint="eastAsia"/>
        </w:rPr>
        <w:t>отрасли</w:t>
      </w:r>
      <w:r>
        <w:t xml:space="preserve"> </w:t>
      </w:r>
      <w:r>
        <w:rPr>
          <w:rFonts w:hint="eastAsia"/>
        </w:rPr>
        <w:t>черной</w:t>
      </w:r>
      <w:r>
        <w:t xml:space="preserve"> </w:t>
      </w:r>
      <w:r>
        <w:rPr>
          <w:rFonts w:hint="eastAsia"/>
        </w:rPr>
        <w:t>металлургии</w:t>
      </w:r>
      <w:r>
        <w:t>)</w:t>
      </w:r>
    </w:p>
    <w:p w14:paraId="1DDA34A6" w14:textId="77777777" w:rsidR="00571799" w:rsidRDefault="00571799" w:rsidP="00571799"/>
    <w:p w14:paraId="5722759B" w14:textId="77777777" w:rsidR="00571799" w:rsidRDefault="00571799" w:rsidP="00571799">
      <w:r>
        <w:t xml:space="preserve">2.3. </w:t>
      </w:r>
      <w:r>
        <w:rPr>
          <w:rFonts w:hint="eastAsia"/>
        </w:rPr>
        <w:t>Верификация</w:t>
      </w:r>
      <w:r>
        <w:t xml:space="preserve"> </w:t>
      </w:r>
      <w:r>
        <w:rPr>
          <w:rFonts w:hint="eastAsia"/>
        </w:rPr>
        <w:t>модельно</w:t>
      </w:r>
      <w:r>
        <w:t>-</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целесообразности</w:t>
      </w:r>
      <w:r>
        <w:t xml:space="preserve"> </w:t>
      </w:r>
      <w:r>
        <w:rPr>
          <w:rFonts w:hint="eastAsia"/>
        </w:rPr>
        <w:t>совместной</w:t>
      </w:r>
      <w:r>
        <w:t xml:space="preserve"> </w:t>
      </w:r>
      <w:r>
        <w:rPr>
          <w:rFonts w:hint="eastAsia"/>
        </w:rPr>
        <w:t>деятельности</w:t>
      </w:r>
      <w:r>
        <w:t xml:space="preserve"> </w:t>
      </w:r>
      <w:r>
        <w:rPr>
          <w:rFonts w:hint="eastAsia"/>
        </w:rPr>
        <w:t>разномасштабных</w:t>
      </w:r>
      <w:r>
        <w:t xml:space="preserve"> </w:t>
      </w:r>
      <w:r>
        <w:rPr>
          <w:rFonts w:hint="eastAsia"/>
        </w:rPr>
        <w:t>промышленных</w:t>
      </w:r>
      <w:r>
        <w:t xml:space="preserve"> </w:t>
      </w:r>
      <w:r>
        <w:rPr>
          <w:rFonts w:hint="eastAsia"/>
        </w:rPr>
        <w:t>предприятий</w:t>
      </w:r>
    </w:p>
    <w:p w14:paraId="6006A914" w14:textId="77777777" w:rsidR="00571799" w:rsidRDefault="00571799" w:rsidP="00571799"/>
    <w:p w14:paraId="7A914213" w14:textId="77777777" w:rsidR="00571799" w:rsidRDefault="00571799" w:rsidP="00571799">
      <w:r>
        <w:rPr>
          <w:rFonts w:hint="eastAsia"/>
        </w:rPr>
        <w:t>Глава</w:t>
      </w:r>
      <w:r>
        <w:t xml:space="preserve"> 3. </w:t>
      </w:r>
      <w:r>
        <w:rPr>
          <w:rFonts w:hint="eastAsia"/>
        </w:rPr>
        <w:t>Информационно</w:t>
      </w:r>
      <w:r>
        <w:t>-</w:t>
      </w:r>
      <w:r>
        <w:rPr>
          <w:rFonts w:hint="eastAsia"/>
        </w:rPr>
        <w:t>аналитическая</w:t>
      </w:r>
      <w:r>
        <w:t xml:space="preserve"> </w:t>
      </w:r>
      <w:r>
        <w:rPr>
          <w:rFonts w:hint="eastAsia"/>
        </w:rPr>
        <w:t>поддержка</w:t>
      </w:r>
      <w:r>
        <w:t xml:space="preserve"> </w:t>
      </w:r>
      <w:r>
        <w:rPr>
          <w:rFonts w:hint="eastAsia"/>
        </w:rPr>
        <w:t>взаимодействия</w:t>
      </w:r>
      <w:r>
        <w:t xml:space="preserve"> </w:t>
      </w:r>
      <w:r>
        <w:rPr>
          <w:rFonts w:hint="eastAsia"/>
        </w:rPr>
        <w:t>разномасштабных</w:t>
      </w:r>
      <w:r>
        <w:t xml:space="preserve"> </w:t>
      </w:r>
      <w:r>
        <w:rPr>
          <w:rFonts w:hint="eastAsia"/>
        </w:rPr>
        <w:t>промышленных</w:t>
      </w:r>
      <w:r>
        <w:t xml:space="preserve"> </w:t>
      </w:r>
      <w:r>
        <w:rPr>
          <w:rFonts w:hint="eastAsia"/>
        </w:rPr>
        <w:t>предприятий</w:t>
      </w:r>
    </w:p>
    <w:p w14:paraId="31A0BCA1" w14:textId="77777777" w:rsidR="00571799" w:rsidRDefault="00571799" w:rsidP="00571799"/>
    <w:p w14:paraId="7E712B5A" w14:textId="77777777" w:rsidR="00571799" w:rsidRDefault="00571799" w:rsidP="00571799">
      <w:r>
        <w:t xml:space="preserve">3.1. </w:t>
      </w:r>
      <w:r>
        <w:rPr>
          <w:rFonts w:hint="eastAsia"/>
        </w:rPr>
        <w:t>Специфика</w:t>
      </w:r>
      <w:r>
        <w:t xml:space="preserve"> </w:t>
      </w:r>
      <w:r>
        <w:rPr>
          <w:rFonts w:hint="eastAsia"/>
        </w:rPr>
        <w:t>оценки</w:t>
      </w:r>
      <w:r>
        <w:t xml:space="preserve"> </w:t>
      </w:r>
      <w:r>
        <w:rPr>
          <w:rFonts w:hint="eastAsia"/>
        </w:rPr>
        <w:t>и</w:t>
      </w:r>
      <w:r>
        <w:t xml:space="preserve"> </w:t>
      </w:r>
      <w:r>
        <w:rPr>
          <w:rFonts w:hint="eastAsia"/>
        </w:rPr>
        <w:t>управления</w:t>
      </w:r>
      <w:r>
        <w:t xml:space="preserve"> </w:t>
      </w:r>
      <w:r>
        <w:rPr>
          <w:rFonts w:hint="eastAsia"/>
        </w:rPr>
        <w:t>рисками</w:t>
      </w:r>
      <w:r>
        <w:t xml:space="preserve"> </w:t>
      </w:r>
      <w:r>
        <w:rPr>
          <w:rFonts w:hint="eastAsia"/>
        </w:rPr>
        <w:t>при</w:t>
      </w:r>
      <w:r>
        <w:t xml:space="preserve"> </w:t>
      </w:r>
      <w:r>
        <w:rPr>
          <w:rFonts w:hint="eastAsia"/>
        </w:rPr>
        <w:t>совместной</w:t>
      </w:r>
      <w:r>
        <w:t xml:space="preserve"> </w:t>
      </w:r>
      <w:r>
        <w:rPr>
          <w:rFonts w:hint="eastAsia"/>
        </w:rPr>
        <w:t>деятельности</w:t>
      </w:r>
      <w:r>
        <w:t xml:space="preserve"> </w:t>
      </w:r>
      <w:r>
        <w:rPr>
          <w:rFonts w:hint="eastAsia"/>
        </w:rPr>
        <w:t>разномасштабных</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569904BE" w14:textId="77777777" w:rsidR="00571799" w:rsidRDefault="00571799" w:rsidP="00571799"/>
    <w:p w14:paraId="4757E057" w14:textId="77777777" w:rsidR="00571799" w:rsidRDefault="00571799" w:rsidP="00571799">
      <w:r>
        <w:t xml:space="preserve">3.2. </w:t>
      </w:r>
      <w:r>
        <w:rPr>
          <w:rFonts w:hint="eastAsia"/>
        </w:rPr>
        <w:t>Единое</w:t>
      </w:r>
      <w:r>
        <w:t xml:space="preserve"> </w:t>
      </w:r>
      <w:r>
        <w:rPr>
          <w:rFonts w:hint="eastAsia"/>
        </w:rPr>
        <w:t>информационное</w:t>
      </w:r>
      <w:r>
        <w:t xml:space="preserve"> </w:t>
      </w:r>
      <w:r>
        <w:rPr>
          <w:rFonts w:hint="eastAsia"/>
        </w:rPr>
        <w:t>пространство</w:t>
      </w:r>
      <w:r>
        <w:t xml:space="preserve"> </w:t>
      </w:r>
      <w:r>
        <w:rPr>
          <w:rFonts w:hint="eastAsia"/>
        </w:rPr>
        <w:t>промышленного</w:t>
      </w:r>
      <w:r>
        <w:t xml:space="preserve"> </w:t>
      </w:r>
      <w:r>
        <w:rPr>
          <w:rFonts w:hint="eastAsia"/>
        </w:rPr>
        <w:t>объединения</w:t>
      </w:r>
      <w:r>
        <w:t xml:space="preserve"> </w:t>
      </w:r>
      <w:r>
        <w:rPr>
          <w:rFonts w:hint="eastAsia"/>
        </w:rPr>
        <w:t>как</w:t>
      </w:r>
      <w:r>
        <w:t xml:space="preserve"> </w:t>
      </w:r>
      <w:r>
        <w:rPr>
          <w:rFonts w:hint="eastAsia"/>
        </w:rPr>
        <w:t>инструмент</w:t>
      </w:r>
      <w:r>
        <w:t xml:space="preserve"> </w:t>
      </w:r>
      <w:r>
        <w:rPr>
          <w:rFonts w:hint="eastAsia"/>
        </w:rPr>
        <w:t>управления</w:t>
      </w:r>
      <w:r>
        <w:t xml:space="preserve"> </w:t>
      </w:r>
      <w:r>
        <w:rPr>
          <w:rFonts w:hint="eastAsia"/>
        </w:rPr>
        <w:t>рисками</w:t>
      </w:r>
    </w:p>
    <w:p w14:paraId="114631FD" w14:textId="77777777" w:rsidR="00571799" w:rsidRDefault="00571799" w:rsidP="00571799"/>
    <w:p w14:paraId="4CF87C38" w14:textId="77777777" w:rsidR="00571799" w:rsidRDefault="00571799" w:rsidP="00571799">
      <w:r>
        <w:t xml:space="preserve">3.3. </w:t>
      </w:r>
      <w:r>
        <w:rPr>
          <w:rFonts w:hint="eastAsia"/>
        </w:rPr>
        <w:t>Структурно</w:t>
      </w:r>
      <w:r>
        <w:t>-</w:t>
      </w:r>
      <w:r>
        <w:rPr>
          <w:rFonts w:hint="eastAsia"/>
        </w:rPr>
        <w:t>функциональное</w:t>
      </w:r>
      <w:r>
        <w:t xml:space="preserve"> </w:t>
      </w:r>
      <w:r>
        <w:rPr>
          <w:rFonts w:hint="eastAsia"/>
        </w:rPr>
        <w:t>наполнение</w:t>
      </w:r>
      <w:r>
        <w:t xml:space="preserve"> </w:t>
      </w:r>
      <w:r>
        <w:rPr>
          <w:rFonts w:hint="eastAsia"/>
        </w:rPr>
        <w:t>технологической</w:t>
      </w:r>
      <w:r>
        <w:t xml:space="preserve"> </w:t>
      </w:r>
      <w:r>
        <w:rPr>
          <w:rFonts w:hint="eastAsia"/>
        </w:rPr>
        <w:t>платформы</w:t>
      </w:r>
      <w:r>
        <w:t xml:space="preserve"> </w:t>
      </w:r>
      <w:r>
        <w:rPr>
          <w:rFonts w:hint="eastAsia"/>
        </w:rPr>
        <w:t>единого</w:t>
      </w:r>
      <w:r>
        <w:t xml:space="preserve"> </w:t>
      </w:r>
      <w:r>
        <w:rPr>
          <w:rFonts w:hint="eastAsia"/>
        </w:rPr>
        <w:t>информационного</w:t>
      </w:r>
      <w:r>
        <w:t xml:space="preserve"> </w:t>
      </w:r>
      <w:r>
        <w:rPr>
          <w:rFonts w:hint="eastAsia"/>
        </w:rPr>
        <w:t>пространства</w:t>
      </w:r>
      <w:r>
        <w:t xml:space="preserve"> </w:t>
      </w:r>
      <w:r>
        <w:rPr>
          <w:rFonts w:hint="eastAsia"/>
        </w:rPr>
        <w:t>промышленного</w:t>
      </w:r>
      <w:r>
        <w:t xml:space="preserve"> </w:t>
      </w:r>
      <w:r>
        <w:rPr>
          <w:rFonts w:hint="eastAsia"/>
        </w:rPr>
        <w:t>объединения</w:t>
      </w:r>
    </w:p>
    <w:p w14:paraId="73C24ADB" w14:textId="77777777" w:rsidR="00571799" w:rsidRDefault="00571799" w:rsidP="00571799"/>
    <w:p w14:paraId="7FBE9D94" w14:textId="77777777" w:rsidR="00571799" w:rsidRDefault="00571799" w:rsidP="00571799">
      <w:r>
        <w:rPr>
          <w:rFonts w:hint="eastAsia"/>
        </w:rPr>
        <w:t>Заключение</w:t>
      </w:r>
    </w:p>
    <w:p w14:paraId="4EB037DE" w14:textId="77777777" w:rsidR="00571799" w:rsidRDefault="00571799" w:rsidP="00571799"/>
    <w:p w14:paraId="595C184A" w14:textId="77777777" w:rsidR="00571799" w:rsidRDefault="00571799" w:rsidP="00571799">
      <w:r>
        <w:rPr>
          <w:rFonts w:hint="eastAsia"/>
        </w:rPr>
        <w:t>Список</w:t>
      </w:r>
      <w:r>
        <w:t xml:space="preserve"> </w:t>
      </w:r>
      <w:r>
        <w:rPr>
          <w:rFonts w:hint="eastAsia"/>
        </w:rPr>
        <w:t>использованной</w:t>
      </w:r>
      <w:r>
        <w:t xml:space="preserve"> </w:t>
      </w:r>
      <w:r>
        <w:rPr>
          <w:rFonts w:hint="eastAsia"/>
        </w:rPr>
        <w:t>литературы</w:t>
      </w:r>
    </w:p>
    <w:p w14:paraId="3D1CA427" w14:textId="77777777" w:rsidR="00571799" w:rsidRDefault="00571799" w:rsidP="00571799"/>
    <w:p w14:paraId="1A84CAC6" w14:textId="0ED23AC5" w:rsidR="00571799" w:rsidRPr="00571799" w:rsidRDefault="00571799" w:rsidP="00571799">
      <w:r>
        <w:rPr>
          <w:rFonts w:hint="eastAsia"/>
        </w:rPr>
        <w:t>Приложения</w:t>
      </w:r>
    </w:p>
    <w:sectPr w:rsidR="00571799" w:rsidRPr="00571799" w:rsidSect="001226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FB15" w14:textId="77777777" w:rsidR="001226B0" w:rsidRDefault="001226B0">
      <w:pPr>
        <w:spacing w:after="0" w:line="240" w:lineRule="auto"/>
      </w:pPr>
      <w:r>
        <w:separator/>
      </w:r>
    </w:p>
  </w:endnote>
  <w:endnote w:type="continuationSeparator" w:id="0">
    <w:p w14:paraId="63E78CC8" w14:textId="77777777" w:rsidR="001226B0" w:rsidRDefault="0012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FF7B" w14:textId="77777777" w:rsidR="001226B0" w:rsidRDefault="001226B0"/>
    <w:p w14:paraId="3808C6A9" w14:textId="77777777" w:rsidR="001226B0" w:rsidRDefault="001226B0"/>
    <w:p w14:paraId="43BA04FB" w14:textId="77777777" w:rsidR="001226B0" w:rsidRDefault="001226B0"/>
    <w:p w14:paraId="525DE4E1" w14:textId="77777777" w:rsidR="001226B0" w:rsidRDefault="001226B0"/>
    <w:p w14:paraId="77226174" w14:textId="77777777" w:rsidR="001226B0" w:rsidRDefault="001226B0"/>
    <w:p w14:paraId="7D01978C" w14:textId="77777777" w:rsidR="001226B0" w:rsidRDefault="001226B0"/>
    <w:p w14:paraId="411FD22A" w14:textId="77777777" w:rsidR="001226B0" w:rsidRDefault="001226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D40A25" wp14:editId="0395E6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333D" w14:textId="77777777" w:rsidR="001226B0" w:rsidRDefault="001226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D40A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36333D" w14:textId="77777777" w:rsidR="001226B0" w:rsidRDefault="001226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CE7C48" w14:textId="77777777" w:rsidR="001226B0" w:rsidRDefault="001226B0"/>
    <w:p w14:paraId="1882CCFF" w14:textId="77777777" w:rsidR="001226B0" w:rsidRDefault="001226B0"/>
    <w:p w14:paraId="6CFF0968" w14:textId="77777777" w:rsidR="001226B0" w:rsidRDefault="001226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BCDF37" wp14:editId="70CC14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1254" w14:textId="77777777" w:rsidR="001226B0" w:rsidRDefault="001226B0"/>
                          <w:p w14:paraId="07B0D69E" w14:textId="77777777" w:rsidR="001226B0" w:rsidRDefault="001226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CDF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291254" w14:textId="77777777" w:rsidR="001226B0" w:rsidRDefault="001226B0"/>
                    <w:p w14:paraId="07B0D69E" w14:textId="77777777" w:rsidR="001226B0" w:rsidRDefault="001226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18D285" w14:textId="77777777" w:rsidR="001226B0" w:rsidRDefault="001226B0"/>
    <w:p w14:paraId="4650F5FB" w14:textId="77777777" w:rsidR="001226B0" w:rsidRDefault="001226B0">
      <w:pPr>
        <w:rPr>
          <w:sz w:val="2"/>
          <w:szCs w:val="2"/>
        </w:rPr>
      </w:pPr>
    </w:p>
    <w:p w14:paraId="2AF98AD5" w14:textId="77777777" w:rsidR="001226B0" w:rsidRDefault="001226B0"/>
    <w:p w14:paraId="424FCF64" w14:textId="77777777" w:rsidR="001226B0" w:rsidRDefault="001226B0">
      <w:pPr>
        <w:spacing w:after="0" w:line="240" w:lineRule="auto"/>
      </w:pPr>
    </w:p>
  </w:footnote>
  <w:footnote w:type="continuationSeparator" w:id="0">
    <w:p w14:paraId="6DCF6B98" w14:textId="77777777" w:rsidR="001226B0" w:rsidRDefault="0012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6B0"/>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12372</TotalTime>
  <Pages>2</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1911</cp:revision>
  <cp:lastPrinted>2009-02-06T05:36:00Z</cp:lastPrinted>
  <dcterms:created xsi:type="dcterms:W3CDTF">2024-04-09T10:20:00Z</dcterms:created>
  <dcterms:modified xsi:type="dcterms:W3CDTF">2024-04-24T20:16:00Z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