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6882"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Помазкова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Инна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Сергеевна</w:t>
      </w:r>
      <w:r w:rsidRPr="0056610A">
        <w:rPr>
          <w:rFonts w:ascii="Helvetica" w:hAnsi="Helvetica" w:cs="Helvetica"/>
          <w:b/>
          <w:bCs/>
          <w:color w:val="222222"/>
          <w:sz w:val="21"/>
          <w:szCs w:val="21"/>
        </w:rPr>
        <w:t>.</w:t>
      </w:r>
    </w:p>
    <w:p w14:paraId="4364344B"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Профессиональное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российской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условиях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неопределенности</w:t>
      </w:r>
      <w:r w:rsidRPr="0056610A">
        <w:rPr>
          <w:rFonts w:ascii="Helvetica" w:hAnsi="Helvetica" w:cs="Helvetica"/>
          <w:b/>
          <w:bCs/>
          <w:color w:val="222222"/>
          <w:sz w:val="21"/>
          <w:szCs w:val="21"/>
        </w:rPr>
        <w:t xml:space="preserve"> : </w:t>
      </w:r>
      <w:r w:rsidRPr="0056610A">
        <w:rPr>
          <w:rFonts w:ascii="Helvetica" w:hAnsi="Helvetica" w:cs="Helvetica" w:hint="eastAsia"/>
          <w:b/>
          <w:bCs/>
          <w:color w:val="222222"/>
          <w:sz w:val="21"/>
          <w:szCs w:val="21"/>
        </w:rPr>
        <w:t>диссертация</w:t>
      </w:r>
      <w:r w:rsidRPr="0056610A">
        <w:rPr>
          <w:rFonts w:ascii="Helvetica" w:hAnsi="Helvetica" w:cs="Helvetica"/>
          <w:b/>
          <w:bCs/>
          <w:color w:val="222222"/>
          <w:sz w:val="21"/>
          <w:szCs w:val="21"/>
        </w:rPr>
        <w:t xml:space="preserve"> ... </w:t>
      </w:r>
      <w:r w:rsidRPr="0056610A">
        <w:rPr>
          <w:rFonts w:ascii="Helvetica" w:hAnsi="Helvetica" w:cs="Helvetica" w:hint="eastAsia"/>
          <w:b/>
          <w:bCs/>
          <w:color w:val="222222"/>
          <w:sz w:val="21"/>
          <w:szCs w:val="21"/>
        </w:rPr>
        <w:t>кандидата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социологических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наук</w:t>
      </w:r>
      <w:r w:rsidRPr="0056610A">
        <w:rPr>
          <w:rFonts w:ascii="Helvetica" w:hAnsi="Helvetica" w:cs="Helvetica"/>
          <w:b/>
          <w:bCs/>
          <w:color w:val="222222"/>
          <w:sz w:val="21"/>
          <w:szCs w:val="21"/>
        </w:rPr>
        <w:t xml:space="preserve"> : 22.00.04 / </w:t>
      </w:r>
      <w:r w:rsidRPr="0056610A">
        <w:rPr>
          <w:rFonts w:ascii="Helvetica" w:hAnsi="Helvetica" w:cs="Helvetica" w:hint="eastAsia"/>
          <w:b/>
          <w:bCs/>
          <w:color w:val="222222"/>
          <w:sz w:val="21"/>
          <w:szCs w:val="21"/>
        </w:rPr>
        <w:t>Помазкова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Инна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Сергеевна</w:t>
      </w:r>
      <w:r w:rsidRPr="0056610A">
        <w:rPr>
          <w:rFonts w:ascii="Helvetica" w:hAnsi="Helvetica" w:cs="Helvetica"/>
          <w:b/>
          <w:bCs/>
          <w:color w:val="222222"/>
          <w:sz w:val="21"/>
          <w:szCs w:val="21"/>
        </w:rPr>
        <w:t>; [</w:t>
      </w:r>
      <w:r w:rsidRPr="0056610A">
        <w:rPr>
          <w:rFonts w:ascii="Helvetica" w:hAnsi="Helvetica" w:cs="Helvetica" w:hint="eastAsia"/>
          <w:b/>
          <w:bCs/>
          <w:color w:val="222222"/>
          <w:sz w:val="21"/>
          <w:szCs w:val="21"/>
        </w:rPr>
        <w:t>Место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защиты</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Юж</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федер</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ун</w:t>
      </w:r>
      <w:r w:rsidRPr="0056610A">
        <w:rPr>
          <w:rFonts w:ascii="Helvetica" w:hAnsi="Helvetica" w:cs="Helvetica"/>
          <w:b/>
          <w:bCs/>
          <w:color w:val="222222"/>
          <w:sz w:val="21"/>
          <w:szCs w:val="21"/>
        </w:rPr>
        <w:t>-</w:t>
      </w:r>
      <w:r w:rsidRPr="0056610A">
        <w:rPr>
          <w:rFonts w:ascii="Helvetica" w:hAnsi="Helvetica" w:cs="Helvetica" w:hint="eastAsia"/>
          <w:b/>
          <w:bCs/>
          <w:color w:val="222222"/>
          <w:sz w:val="21"/>
          <w:szCs w:val="21"/>
        </w:rPr>
        <w:t>т</w:t>
      </w:r>
      <w:r w:rsidRPr="0056610A">
        <w:rPr>
          <w:rFonts w:ascii="Helvetica" w:hAnsi="Helvetica" w:cs="Helvetica"/>
          <w:b/>
          <w:bCs/>
          <w:color w:val="222222"/>
          <w:sz w:val="21"/>
          <w:szCs w:val="21"/>
        </w:rPr>
        <w:t xml:space="preserve">]. - </w:t>
      </w:r>
      <w:r w:rsidRPr="0056610A">
        <w:rPr>
          <w:rFonts w:ascii="Helvetica" w:hAnsi="Helvetica" w:cs="Helvetica" w:hint="eastAsia"/>
          <w:b/>
          <w:bCs/>
          <w:color w:val="222222"/>
          <w:sz w:val="21"/>
          <w:szCs w:val="21"/>
        </w:rPr>
        <w:t>Ростов</w:t>
      </w:r>
      <w:r w:rsidRPr="0056610A">
        <w:rPr>
          <w:rFonts w:ascii="Helvetica" w:hAnsi="Helvetica" w:cs="Helvetica"/>
          <w:b/>
          <w:bCs/>
          <w:color w:val="222222"/>
          <w:sz w:val="21"/>
          <w:szCs w:val="21"/>
        </w:rPr>
        <w:t>-</w:t>
      </w:r>
      <w:r w:rsidRPr="0056610A">
        <w:rPr>
          <w:rFonts w:ascii="Helvetica" w:hAnsi="Helvetica" w:cs="Helvetica" w:hint="eastAsia"/>
          <w:b/>
          <w:bCs/>
          <w:color w:val="222222"/>
          <w:sz w:val="21"/>
          <w:szCs w:val="21"/>
        </w:rPr>
        <w:t>на</w:t>
      </w:r>
      <w:r w:rsidRPr="0056610A">
        <w:rPr>
          <w:rFonts w:ascii="Helvetica" w:hAnsi="Helvetica" w:cs="Helvetica"/>
          <w:b/>
          <w:bCs/>
          <w:color w:val="222222"/>
          <w:sz w:val="21"/>
          <w:szCs w:val="21"/>
        </w:rPr>
        <w:t>-</w:t>
      </w:r>
      <w:r w:rsidRPr="0056610A">
        <w:rPr>
          <w:rFonts w:ascii="Helvetica" w:hAnsi="Helvetica" w:cs="Helvetica" w:hint="eastAsia"/>
          <w:b/>
          <w:bCs/>
          <w:color w:val="222222"/>
          <w:sz w:val="21"/>
          <w:szCs w:val="21"/>
        </w:rPr>
        <w:t>Дону</w:t>
      </w:r>
      <w:r w:rsidRPr="0056610A">
        <w:rPr>
          <w:rFonts w:ascii="Helvetica" w:hAnsi="Helvetica" w:cs="Helvetica"/>
          <w:b/>
          <w:bCs/>
          <w:color w:val="222222"/>
          <w:sz w:val="21"/>
          <w:szCs w:val="21"/>
        </w:rPr>
        <w:t xml:space="preserve">, 2011. - 152 </w:t>
      </w:r>
      <w:proofErr w:type="gramStart"/>
      <w:r w:rsidRPr="0056610A">
        <w:rPr>
          <w:rFonts w:ascii="Helvetica" w:hAnsi="Helvetica" w:cs="Helvetica" w:hint="eastAsia"/>
          <w:b/>
          <w:bCs/>
          <w:color w:val="222222"/>
          <w:sz w:val="21"/>
          <w:szCs w:val="21"/>
        </w:rPr>
        <w:t>с</w:t>
      </w:r>
      <w:r w:rsidRPr="0056610A">
        <w:rPr>
          <w:rFonts w:ascii="Helvetica" w:hAnsi="Helvetica" w:cs="Helvetica"/>
          <w:b/>
          <w:bCs/>
          <w:color w:val="222222"/>
          <w:sz w:val="21"/>
          <w:szCs w:val="21"/>
        </w:rPr>
        <w:t>. :</w:t>
      </w:r>
      <w:proofErr w:type="gramEnd"/>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ил</w:t>
      </w:r>
      <w:r w:rsidRPr="0056610A">
        <w:rPr>
          <w:rFonts w:ascii="Helvetica" w:hAnsi="Helvetica" w:cs="Helvetica"/>
          <w:b/>
          <w:bCs/>
          <w:color w:val="222222"/>
          <w:sz w:val="21"/>
          <w:szCs w:val="21"/>
        </w:rPr>
        <w:t>.</w:t>
      </w:r>
    </w:p>
    <w:p w14:paraId="7636FEC1"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больше</w:t>
      </w:r>
    </w:p>
    <w:p w14:paraId="36D82654"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Цитаты</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из</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текста</w:t>
      </w:r>
      <w:r w:rsidRPr="0056610A">
        <w:rPr>
          <w:rFonts w:ascii="Helvetica" w:hAnsi="Helvetica" w:cs="Helvetica"/>
          <w:b/>
          <w:bCs/>
          <w:color w:val="222222"/>
          <w:sz w:val="21"/>
          <w:szCs w:val="21"/>
        </w:rPr>
        <w:t>:</w:t>
      </w:r>
    </w:p>
    <w:p w14:paraId="1D4333DE"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стр</w:t>
      </w:r>
      <w:r w:rsidRPr="0056610A">
        <w:rPr>
          <w:rFonts w:ascii="Helvetica" w:hAnsi="Helvetica" w:cs="Helvetica"/>
          <w:b/>
          <w:bCs/>
          <w:color w:val="222222"/>
          <w:sz w:val="21"/>
          <w:szCs w:val="21"/>
        </w:rPr>
        <w:t>. 1</w:t>
      </w:r>
    </w:p>
    <w:p w14:paraId="36298CD6"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Помазкова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Инна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Сергеевна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ПРОФЕССИОНАЛЬНОЕ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РОССИЙСКОЙ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УСЛОВИЯХ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НЕОПРЕДЕЛЕННОСТИ</w:t>
      </w:r>
      <w:r w:rsidRPr="0056610A">
        <w:rPr>
          <w:rFonts w:ascii="Helvetica" w:hAnsi="Helvetica" w:cs="Helvetica"/>
          <w:b/>
          <w:bCs/>
          <w:color w:val="222222"/>
          <w:sz w:val="21"/>
          <w:szCs w:val="21"/>
        </w:rPr>
        <w:t xml:space="preserve"> 22.00.04 </w:t>
      </w:r>
      <w:r w:rsidRPr="0056610A">
        <w:rPr>
          <w:rFonts w:ascii="Helvetica" w:hAnsi="Helvetica" w:cs="Helvetica" w:hint="eastAsia"/>
          <w:b/>
          <w:bCs/>
          <w:color w:val="222222"/>
          <w:sz w:val="21"/>
          <w:szCs w:val="21"/>
        </w:rPr>
        <w:t>—</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Социальная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структура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социальные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институты</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процессы</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ДИССЕРТАЦИЯ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соискание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ученой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степени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кандидата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социологических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наук</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Научный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руководитель</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доктор</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философских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наук</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профессор</w:t>
      </w:r>
    </w:p>
    <w:p w14:paraId="730CC8A1"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стр</w:t>
      </w:r>
      <w:r w:rsidRPr="0056610A">
        <w:rPr>
          <w:rFonts w:ascii="Helvetica" w:hAnsi="Helvetica" w:cs="Helvetica"/>
          <w:b/>
          <w:bCs/>
          <w:color w:val="222222"/>
          <w:sz w:val="21"/>
          <w:szCs w:val="21"/>
        </w:rPr>
        <w:t>. 12</w:t>
      </w:r>
    </w:p>
    <w:p w14:paraId="4C79AEFD"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потенциал</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изучения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данной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категории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для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обеспечения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регулируемости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социальных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явлений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процессов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том</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числе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области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профессионального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самореализации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 </w:t>
      </w:r>
      <w:r w:rsidRPr="0056610A">
        <w:rPr>
          <w:rFonts w:ascii="Helvetica" w:hAnsi="Helvetica" w:cs="Helvetica" w:hint="eastAsia"/>
          <w:b/>
          <w:bCs/>
          <w:color w:val="222222"/>
          <w:sz w:val="21"/>
          <w:szCs w:val="21"/>
        </w:rPr>
        <w:t>разработан</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методологический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конструкт</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исследования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профессионального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условиях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неопределенности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подхода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основанный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применении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полипарадигмального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использование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интегральной</w:t>
      </w:r>
      <w:r w:rsidRPr="0056610A">
        <w:rPr>
          <w:rFonts w:ascii="Helvetica" w:hAnsi="Helvetica" w:cs="Helvetica"/>
          <w:b/>
          <w:bCs/>
          <w:color w:val="222222"/>
          <w:sz w:val="21"/>
          <w:szCs w:val="21"/>
        </w:rPr>
        <w:t>...</w:t>
      </w:r>
    </w:p>
    <w:p w14:paraId="733B0C54"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стр</w:t>
      </w:r>
      <w:r w:rsidRPr="0056610A">
        <w:rPr>
          <w:rFonts w:ascii="Helvetica" w:hAnsi="Helvetica" w:cs="Helvetica"/>
          <w:b/>
          <w:bCs/>
          <w:color w:val="222222"/>
          <w:sz w:val="21"/>
          <w:szCs w:val="21"/>
        </w:rPr>
        <w:t>. 15</w:t>
      </w:r>
    </w:p>
    <w:p w14:paraId="3B54EC5A"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подходов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теорий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позволяет</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получить</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интегрированное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социологическое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знание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процессе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профессионального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российской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современных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условиях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неопределенности</w:t>
      </w:r>
      <w:r w:rsidRPr="0056610A">
        <w:rPr>
          <w:rFonts w:ascii="Helvetica" w:hAnsi="Helvetica" w:cs="Helvetica"/>
          <w:b/>
          <w:bCs/>
          <w:color w:val="222222"/>
          <w:sz w:val="21"/>
          <w:szCs w:val="21"/>
        </w:rPr>
        <w:t xml:space="preserve">. 5. </w:t>
      </w:r>
      <w:r w:rsidRPr="0056610A">
        <w:rPr>
          <w:rFonts w:ascii="Helvetica" w:hAnsi="Helvetica" w:cs="Helvetica" w:hint="eastAsia"/>
          <w:b/>
          <w:bCs/>
          <w:color w:val="222222"/>
          <w:sz w:val="21"/>
          <w:szCs w:val="21"/>
        </w:rPr>
        <w:t>Современная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российская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молодежь</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развивается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формируется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как</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w:t>
      </w:r>
      <w:r w:rsidRPr="0056610A">
        <w:rPr>
          <w:rFonts w:ascii="Helvetica" w:hAnsi="Helvetica" w:cs="Helvetica"/>
          <w:b/>
          <w:bCs/>
          <w:color w:val="222222"/>
          <w:sz w:val="21"/>
          <w:szCs w:val="21"/>
        </w:rPr>
        <w:t>-</w:t>
      </w:r>
      <w:r w:rsidRPr="0056610A">
        <w:rPr>
          <w:rFonts w:ascii="Helvetica" w:hAnsi="Helvetica" w:cs="Helvetica" w:hint="eastAsia"/>
          <w:b/>
          <w:bCs/>
          <w:color w:val="222222"/>
          <w:sz w:val="21"/>
          <w:szCs w:val="21"/>
        </w:rPr>
        <w:t>демографическая</w:t>
      </w:r>
      <w:r w:rsidRPr="0056610A">
        <w:rPr>
          <w:rFonts w:ascii="Helvetica" w:hAnsi="Helvetica" w:cs="Helvetica" w:hint="eastAsia"/>
          <w:b/>
          <w:bCs/>
          <w:color w:val="222222"/>
          <w:sz w:val="21"/>
          <w:szCs w:val="21"/>
        </w:rPr>
        <w:t>»</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общность</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характерными</w:t>
      </w:r>
    </w:p>
    <w:p w14:paraId="43FBF9A9" w14:textId="77777777" w:rsidR="0056610A" w:rsidRPr="0056610A" w:rsidRDefault="0056610A" w:rsidP="0056610A">
      <w:pPr>
        <w:rPr>
          <w:rFonts w:ascii="Helvetica" w:hAnsi="Helvetica" w:cs="Helvetica"/>
          <w:b/>
          <w:bCs/>
          <w:color w:val="222222"/>
          <w:sz w:val="21"/>
          <w:szCs w:val="21"/>
        </w:rPr>
      </w:pPr>
    </w:p>
    <w:p w14:paraId="34A58E61"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Оглавление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диссертации</w:t>
      </w:r>
    </w:p>
    <w:p w14:paraId="4E53EBBD"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кандидат</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социологических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наук</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Помазкова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Инна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Сергеевна</w:t>
      </w:r>
    </w:p>
    <w:p w14:paraId="04879CF6"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ВВЕДЕНИЕ</w:t>
      </w:r>
      <w:r w:rsidRPr="0056610A">
        <w:rPr>
          <w:rFonts w:ascii="Helvetica" w:hAnsi="Helvetica" w:cs="Helvetica"/>
          <w:b/>
          <w:bCs/>
          <w:color w:val="222222"/>
          <w:sz w:val="21"/>
          <w:szCs w:val="21"/>
        </w:rPr>
        <w:t>.</w:t>
      </w:r>
    </w:p>
    <w:p w14:paraId="619D410A" w14:textId="77777777" w:rsidR="0056610A" w:rsidRPr="0056610A" w:rsidRDefault="0056610A" w:rsidP="0056610A">
      <w:pPr>
        <w:rPr>
          <w:rFonts w:ascii="Helvetica" w:hAnsi="Helvetica" w:cs="Helvetica"/>
          <w:b/>
          <w:bCs/>
          <w:color w:val="222222"/>
          <w:sz w:val="21"/>
          <w:szCs w:val="21"/>
        </w:rPr>
      </w:pPr>
    </w:p>
    <w:p w14:paraId="68D4F4E5"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ГЛАВА</w:t>
      </w:r>
      <w:r w:rsidRPr="0056610A">
        <w:rPr>
          <w:rFonts w:ascii="Helvetica" w:hAnsi="Helvetica" w:cs="Helvetica"/>
          <w:b/>
          <w:bCs/>
          <w:color w:val="222222"/>
          <w:sz w:val="21"/>
          <w:szCs w:val="21"/>
        </w:rPr>
        <w:t xml:space="preserve"> 1. </w:t>
      </w:r>
      <w:r w:rsidRPr="0056610A">
        <w:rPr>
          <w:rFonts w:ascii="Helvetica" w:hAnsi="Helvetica" w:cs="Helvetica" w:hint="eastAsia"/>
          <w:b/>
          <w:bCs/>
          <w:color w:val="222222"/>
          <w:sz w:val="21"/>
          <w:szCs w:val="21"/>
        </w:rPr>
        <w:t>Профессиональное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условиях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неопределенности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теоретико</w:t>
      </w:r>
      <w:r w:rsidRPr="0056610A">
        <w:rPr>
          <w:rFonts w:ascii="Helvetica" w:hAnsi="Helvetica" w:cs="Helvetica"/>
          <w:b/>
          <w:bCs/>
          <w:color w:val="222222"/>
          <w:sz w:val="21"/>
          <w:szCs w:val="21"/>
        </w:rPr>
        <w:t>-</w:t>
      </w:r>
      <w:r w:rsidRPr="0056610A">
        <w:rPr>
          <w:rFonts w:ascii="Helvetica" w:hAnsi="Helvetica" w:cs="Helvetica" w:hint="eastAsia"/>
          <w:b/>
          <w:bCs/>
          <w:color w:val="222222"/>
          <w:sz w:val="21"/>
          <w:szCs w:val="21"/>
        </w:rPr>
        <w:t>методологические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проблемы</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исследования</w:t>
      </w:r>
      <w:r w:rsidRPr="0056610A">
        <w:rPr>
          <w:rFonts w:ascii="Helvetica" w:hAnsi="Helvetica" w:cs="Helvetica"/>
          <w:b/>
          <w:bCs/>
          <w:color w:val="222222"/>
          <w:sz w:val="21"/>
          <w:szCs w:val="21"/>
        </w:rPr>
        <w:t>.</w:t>
      </w:r>
    </w:p>
    <w:p w14:paraId="4CC3F458" w14:textId="77777777" w:rsidR="0056610A" w:rsidRPr="0056610A" w:rsidRDefault="0056610A" w:rsidP="0056610A">
      <w:pPr>
        <w:rPr>
          <w:rFonts w:ascii="Helvetica" w:hAnsi="Helvetica" w:cs="Helvetica"/>
          <w:b/>
          <w:bCs/>
          <w:color w:val="222222"/>
          <w:sz w:val="21"/>
          <w:szCs w:val="21"/>
        </w:rPr>
      </w:pPr>
    </w:p>
    <w:p w14:paraId="1481B72D"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b/>
          <w:bCs/>
          <w:color w:val="222222"/>
          <w:sz w:val="21"/>
          <w:szCs w:val="21"/>
        </w:rPr>
        <w:t xml:space="preserve">1.1. </w:t>
      </w:r>
      <w:r w:rsidRPr="0056610A">
        <w:rPr>
          <w:rFonts w:ascii="Helvetica" w:hAnsi="Helvetica" w:cs="Helvetica" w:hint="eastAsia"/>
          <w:b/>
          <w:bCs/>
          <w:color w:val="222222"/>
          <w:sz w:val="21"/>
          <w:szCs w:val="21"/>
        </w:rPr>
        <w:t>Профессиональное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как</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предмет</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социологического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исследования</w:t>
      </w:r>
      <w:r w:rsidRPr="0056610A">
        <w:rPr>
          <w:rFonts w:ascii="Helvetica" w:hAnsi="Helvetica" w:cs="Helvetica"/>
          <w:b/>
          <w:bCs/>
          <w:color w:val="222222"/>
          <w:sz w:val="21"/>
          <w:szCs w:val="21"/>
        </w:rPr>
        <w:t>.</w:t>
      </w:r>
    </w:p>
    <w:p w14:paraId="4F5CFFB4" w14:textId="77777777" w:rsidR="0056610A" w:rsidRPr="0056610A" w:rsidRDefault="0056610A" w:rsidP="0056610A">
      <w:pPr>
        <w:rPr>
          <w:rFonts w:ascii="Helvetica" w:hAnsi="Helvetica" w:cs="Helvetica"/>
          <w:b/>
          <w:bCs/>
          <w:color w:val="222222"/>
          <w:sz w:val="21"/>
          <w:szCs w:val="21"/>
        </w:rPr>
      </w:pPr>
    </w:p>
    <w:p w14:paraId="3DCA8BBC"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b/>
          <w:bCs/>
          <w:color w:val="222222"/>
          <w:sz w:val="21"/>
          <w:szCs w:val="21"/>
        </w:rPr>
        <w:t xml:space="preserve">1.2. </w:t>
      </w:r>
      <w:r w:rsidRPr="0056610A">
        <w:rPr>
          <w:rFonts w:ascii="Helvetica" w:hAnsi="Helvetica" w:cs="Helvetica" w:hint="eastAsia"/>
          <w:b/>
          <w:bCs/>
          <w:color w:val="222222"/>
          <w:sz w:val="21"/>
          <w:szCs w:val="21"/>
        </w:rPr>
        <w:t>Понятие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неопределенности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социологической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науке</w:t>
      </w:r>
      <w:r w:rsidRPr="0056610A">
        <w:rPr>
          <w:rFonts w:ascii="Helvetica" w:hAnsi="Helvetica" w:cs="Helvetica"/>
          <w:b/>
          <w:bCs/>
          <w:color w:val="222222"/>
          <w:sz w:val="21"/>
          <w:szCs w:val="21"/>
        </w:rPr>
        <w:t>.</w:t>
      </w:r>
    </w:p>
    <w:p w14:paraId="1E5F81FE" w14:textId="77777777" w:rsidR="0056610A" w:rsidRPr="0056610A" w:rsidRDefault="0056610A" w:rsidP="0056610A">
      <w:pPr>
        <w:rPr>
          <w:rFonts w:ascii="Helvetica" w:hAnsi="Helvetica" w:cs="Helvetica"/>
          <w:b/>
          <w:bCs/>
          <w:color w:val="222222"/>
          <w:sz w:val="21"/>
          <w:szCs w:val="21"/>
        </w:rPr>
      </w:pPr>
    </w:p>
    <w:p w14:paraId="510AA6D1"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b/>
          <w:bCs/>
          <w:color w:val="222222"/>
          <w:sz w:val="21"/>
          <w:szCs w:val="21"/>
        </w:rPr>
        <w:t xml:space="preserve">1.3. </w:t>
      </w:r>
      <w:r w:rsidRPr="0056610A">
        <w:rPr>
          <w:rFonts w:ascii="Helvetica" w:hAnsi="Helvetica" w:cs="Helvetica" w:hint="eastAsia"/>
          <w:b/>
          <w:bCs/>
          <w:color w:val="222222"/>
          <w:sz w:val="21"/>
          <w:szCs w:val="21"/>
        </w:rPr>
        <w:t>Молодежь</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условиях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неопределенности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методологический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конструкт</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исследования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профессионального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самоопределения</w:t>
      </w:r>
      <w:r w:rsidRPr="0056610A">
        <w:rPr>
          <w:rFonts w:ascii="Helvetica" w:hAnsi="Helvetica" w:cs="Helvetica"/>
          <w:b/>
          <w:bCs/>
          <w:color w:val="222222"/>
          <w:sz w:val="21"/>
          <w:szCs w:val="21"/>
        </w:rPr>
        <w:t>.</w:t>
      </w:r>
    </w:p>
    <w:p w14:paraId="20AE8CF3" w14:textId="77777777" w:rsidR="0056610A" w:rsidRPr="0056610A" w:rsidRDefault="0056610A" w:rsidP="0056610A">
      <w:pPr>
        <w:rPr>
          <w:rFonts w:ascii="Helvetica" w:hAnsi="Helvetica" w:cs="Helvetica"/>
          <w:b/>
          <w:bCs/>
          <w:color w:val="222222"/>
          <w:sz w:val="21"/>
          <w:szCs w:val="21"/>
        </w:rPr>
      </w:pPr>
    </w:p>
    <w:p w14:paraId="636204C4"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hint="eastAsia"/>
          <w:b/>
          <w:bCs/>
          <w:color w:val="222222"/>
          <w:sz w:val="21"/>
          <w:szCs w:val="21"/>
        </w:rPr>
        <w:t>ГЛАВА</w:t>
      </w:r>
      <w:r w:rsidRPr="0056610A">
        <w:rPr>
          <w:rFonts w:ascii="Helvetica" w:hAnsi="Helvetica" w:cs="Helvetica"/>
          <w:b/>
          <w:bCs/>
          <w:color w:val="222222"/>
          <w:sz w:val="21"/>
          <w:szCs w:val="21"/>
        </w:rPr>
        <w:t xml:space="preserve"> 2. </w:t>
      </w:r>
      <w:r w:rsidRPr="0056610A">
        <w:rPr>
          <w:rFonts w:ascii="Helvetica" w:hAnsi="Helvetica" w:cs="Helvetica" w:hint="eastAsia"/>
          <w:b/>
          <w:bCs/>
          <w:color w:val="222222"/>
          <w:sz w:val="21"/>
          <w:szCs w:val="21"/>
        </w:rPr>
        <w:t>Российская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молодежь</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условиях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неопределенности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особенности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профессионального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реализации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профессиональных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ориентаций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рынке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труда</w:t>
      </w:r>
      <w:r w:rsidRPr="0056610A">
        <w:rPr>
          <w:rFonts w:ascii="Helvetica" w:hAnsi="Helvetica" w:cs="Helvetica"/>
          <w:b/>
          <w:bCs/>
          <w:color w:val="222222"/>
          <w:sz w:val="21"/>
          <w:szCs w:val="21"/>
        </w:rPr>
        <w:t>.</w:t>
      </w:r>
    </w:p>
    <w:p w14:paraId="425DBFC6" w14:textId="77777777" w:rsidR="0056610A" w:rsidRPr="0056610A" w:rsidRDefault="0056610A" w:rsidP="0056610A">
      <w:pPr>
        <w:rPr>
          <w:rFonts w:ascii="Helvetica" w:hAnsi="Helvetica" w:cs="Helvetica"/>
          <w:b/>
          <w:bCs/>
          <w:color w:val="222222"/>
          <w:sz w:val="21"/>
          <w:szCs w:val="21"/>
        </w:rPr>
      </w:pPr>
    </w:p>
    <w:p w14:paraId="2192F057"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b/>
          <w:bCs/>
          <w:color w:val="222222"/>
          <w:sz w:val="21"/>
          <w:szCs w:val="21"/>
        </w:rPr>
        <w:t xml:space="preserve">2.1. </w:t>
      </w:r>
      <w:r w:rsidRPr="0056610A">
        <w:rPr>
          <w:rFonts w:ascii="Helvetica" w:hAnsi="Helvetica" w:cs="Helvetica" w:hint="eastAsia"/>
          <w:b/>
          <w:bCs/>
          <w:color w:val="222222"/>
          <w:sz w:val="21"/>
          <w:szCs w:val="21"/>
        </w:rPr>
        <w:t>Социальное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развитие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российской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условиях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роста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социальных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рисков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социальной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неопределенности</w:t>
      </w:r>
      <w:r w:rsidRPr="0056610A">
        <w:rPr>
          <w:rFonts w:ascii="Helvetica" w:hAnsi="Helvetica" w:cs="Helvetica"/>
          <w:b/>
          <w:bCs/>
          <w:color w:val="222222"/>
          <w:sz w:val="21"/>
          <w:szCs w:val="21"/>
        </w:rPr>
        <w:t>.</w:t>
      </w:r>
    </w:p>
    <w:p w14:paraId="1D1AF22E" w14:textId="77777777" w:rsidR="0056610A" w:rsidRPr="0056610A" w:rsidRDefault="0056610A" w:rsidP="0056610A">
      <w:pPr>
        <w:rPr>
          <w:rFonts w:ascii="Helvetica" w:hAnsi="Helvetica" w:cs="Helvetica"/>
          <w:b/>
          <w:bCs/>
          <w:color w:val="222222"/>
          <w:sz w:val="21"/>
          <w:szCs w:val="21"/>
        </w:rPr>
      </w:pPr>
    </w:p>
    <w:p w14:paraId="2DC98782" w14:textId="77777777" w:rsidR="0056610A" w:rsidRPr="0056610A" w:rsidRDefault="0056610A" w:rsidP="0056610A">
      <w:pPr>
        <w:rPr>
          <w:rFonts w:ascii="Helvetica" w:hAnsi="Helvetica" w:cs="Helvetica"/>
          <w:b/>
          <w:bCs/>
          <w:color w:val="222222"/>
          <w:sz w:val="21"/>
          <w:szCs w:val="21"/>
        </w:rPr>
      </w:pPr>
      <w:r w:rsidRPr="0056610A">
        <w:rPr>
          <w:rFonts w:ascii="Helvetica" w:hAnsi="Helvetica" w:cs="Helvetica"/>
          <w:b/>
          <w:bCs/>
          <w:color w:val="222222"/>
          <w:sz w:val="21"/>
          <w:szCs w:val="21"/>
        </w:rPr>
        <w:t xml:space="preserve">2.2. </w:t>
      </w:r>
      <w:r w:rsidRPr="0056610A">
        <w:rPr>
          <w:rFonts w:ascii="Helvetica" w:hAnsi="Helvetica" w:cs="Helvetica" w:hint="eastAsia"/>
          <w:b/>
          <w:bCs/>
          <w:color w:val="222222"/>
          <w:sz w:val="21"/>
          <w:szCs w:val="21"/>
        </w:rPr>
        <w:t>Формирование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профессиональных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ориентаций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российской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в</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условиях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трансформации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ценн</w:t>
      </w:r>
      <w:r w:rsidRPr="0056610A">
        <w:rPr>
          <w:rFonts w:ascii="Helvetica" w:hAnsi="Helvetica" w:cs="Helvetica" w:hint="eastAsia"/>
          <w:b/>
          <w:bCs/>
          <w:color w:val="222222"/>
          <w:sz w:val="21"/>
          <w:szCs w:val="21"/>
        </w:rPr>
        <w:lastRenderedPageBreak/>
        <w:t>остей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российского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общества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мотивационный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анализ</w:t>
      </w:r>
      <w:r w:rsidRPr="0056610A">
        <w:rPr>
          <w:rFonts w:ascii="Helvetica" w:hAnsi="Helvetica" w:cs="Helvetica"/>
          <w:b/>
          <w:bCs/>
          <w:color w:val="222222"/>
          <w:sz w:val="21"/>
          <w:szCs w:val="21"/>
        </w:rPr>
        <w:t>.</w:t>
      </w:r>
    </w:p>
    <w:p w14:paraId="276053EE" w14:textId="77777777" w:rsidR="0056610A" w:rsidRPr="0056610A" w:rsidRDefault="0056610A" w:rsidP="0056610A">
      <w:pPr>
        <w:rPr>
          <w:rFonts w:ascii="Helvetica" w:hAnsi="Helvetica" w:cs="Helvetica"/>
          <w:b/>
          <w:bCs/>
          <w:color w:val="222222"/>
          <w:sz w:val="21"/>
          <w:szCs w:val="21"/>
        </w:rPr>
      </w:pPr>
    </w:p>
    <w:p w14:paraId="4A7ADEAA" w14:textId="358092CD" w:rsidR="00967B66" w:rsidRPr="0056610A" w:rsidRDefault="0056610A" w:rsidP="0056610A">
      <w:r w:rsidRPr="0056610A">
        <w:rPr>
          <w:rFonts w:ascii="Helvetica" w:hAnsi="Helvetica" w:cs="Helvetica"/>
          <w:b/>
          <w:bCs/>
          <w:color w:val="222222"/>
          <w:sz w:val="21"/>
          <w:szCs w:val="21"/>
        </w:rPr>
        <w:t xml:space="preserve">2.3. </w:t>
      </w:r>
      <w:r w:rsidRPr="0056610A">
        <w:rPr>
          <w:rFonts w:ascii="Helvetica" w:hAnsi="Helvetica" w:cs="Helvetica" w:hint="eastAsia"/>
          <w:b/>
          <w:bCs/>
          <w:color w:val="222222"/>
          <w:sz w:val="21"/>
          <w:szCs w:val="21"/>
        </w:rPr>
        <w:t>Специфика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профессионального</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самоопределения</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российской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молодежи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оценка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эффективности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реализации</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ее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профессиональных</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ориентаций</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на</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рынке</w:t>
      </w:r>
      <w:r w:rsidRPr="0056610A">
        <w:rPr>
          <w:rFonts w:ascii="Helvetica" w:hAnsi="Helvetica" w:cs="Helvetica"/>
          <w:b/>
          <w:bCs/>
          <w:color w:val="222222"/>
          <w:sz w:val="21"/>
          <w:szCs w:val="21"/>
        </w:rPr>
        <w:t xml:space="preserve"> </w:t>
      </w:r>
      <w:r w:rsidRPr="0056610A">
        <w:rPr>
          <w:rFonts w:ascii="Helvetica" w:hAnsi="Helvetica" w:cs="Helvetica" w:hint="eastAsia"/>
          <w:b/>
          <w:bCs/>
          <w:color w:val="222222"/>
          <w:sz w:val="21"/>
          <w:szCs w:val="21"/>
        </w:rPr>
        <w:t>труда</w:t>
      </w:r>
      <w:r w:rsidRPr="0056610A">
        <w:rPr>
          <w:rFonts w:ascii="Helvetica" w:hAnsi="Helvetica" w:cs="Helvetica"/>
          <w:b/>
          <w:bCs/>
          <w:color w:val="222222"/>
          <w:sz w:val="21"/>
          <w:szCs w:val="21"/>
        </w:rPr>
        <w:t>.</w:t>
      </w:r>
    </w:p>
    <w:sectPr w:rsidR="00967B66" w:rsidRPr="005661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BD6C" w14:textId="77777777" w:rsidR="00BA23A9" w:rsidRDefault="00BA23A9">
      <w:pPr>
        <w:spacing w:after="0" w:line="240" w:lineRule="auto"/>
      </w:pPr>
      <w:r>
        <w:separator/>
      </w:r>
    </w:p>
  </w:endnote>
  <w:endnote w:type="continuationSeparator" w:id="0">
    <w:p w14:paraId="241EB3E0" w14:textId="77777777" w:rsidR="00BA23A9" w:rsidRDefault="00BA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2B58" w14:textId="77777777" w:rsidR="00BA23A9" w:rsidRDefault="00BA23A9"/>
    <w:p w14:paraId="3CF9B279" w14:textId="77777777" w:rsidR="00BA23A9" w:rsidRDefault="00BA23A9"/>
    <w:p w14:paraId="5240AE30" w14:textId="77777777" w:rsidR="00BA23A9" w:rsidRDefault="00BA23A9"/>
    <w:p w14:paraId="1667464D" w14:textId="77777777" w:rsidR="00BA23A9" w:rsidRDefault="00BA23A9"/>
    <w:p w14:paraId="1300A9CE" w14:textId="77777777" w:rsidR="00BA23A9" w:rsidRDefault="00BA23A9"/>
    <w:p w14:paraId="1B7EEF4C" w14:textId="77777777" w:rsidR="00BA23A9" w:rsidRDefault="00BA23A9"/>
    <w:p w14:paraId="6FAEF792" w14:textId="77777777" w:rsidR="00BA23A9" w:rsidRDefault="00BA23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FBF074" wp14:editId="6A4488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96B63" w14:textId="77777777" w:rsidR="00BA23A9" w:rsidRDefault="00BA23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FBF0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496B63" w14:textId="77777777" w:rsidR="00BA23A9" w:rsidRDefault="00BA23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5C8863" w14:textId="77777777" w:rsidR="00BA23A9" w:rsidRDefault="00BA23A9"/>
    <w:p w14:paraId="46E90A9E" w14:textId="77777777" w:rsidR="00BA23A9" w:rsidRDefault="00BA23A9"/>
    <w:p w14:paraId="75492244" w14:textId="77777777" w:rsidR="00BA23A9" w:rsidRDefault="00BA23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53D5B" wp14:editId="49AFC0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22B7F" w14:textId="77777777" w:rsidR="00BA23A9" w:rsidRDefault="00BA23A9"/>
                          <w:p w14:paraId="426B75E3" w14:textId="77777777" w:rsidR="00BA23A9" w:rsidRDefault="00BA23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53D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A22B7F" w14:textId="77777777" w:rsidR="00BA23A9" w:rsidRDefault="00BA23A9"/>
                    <w:p w14:paraId="426B75E3" w14:textId="77777777" w:rsidR="00BA23A9" w:rsidRDefault="00BA23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B486DD" w14:textId="77777777" w:rsidR="00BA23A9" w:rsidRDefault="00BA23A9"/>
    <w:p w14:paraId="55A67F03" w14:textId="77777777" w:rsidR="00BA23A9" w:rsidRDefault="00BA23A9">
      <w:pPr>
        <w:rPr>
          <w:sz w:val="2"/>
          <w:szCs w:val="2"/>
        </w:rPr>
      </w:pPr>
    </w:p>
    <w:p w14:paraId="6F636ECD" w14:textId="77777777" w:rsidR="00BA23A9" w:rsidRDefault="00BA23A9"/>
    <w:p w14:paraId="549EB112" w14:textId="77777777" w:rsidR="00BA23A9" w:rsidRDefault="00BA23A9">
      <w:pPr>
        <w:spacing w:after="0" w:line="240" w:lineRule="auto"/>
      </w:pPr>
    </w:p>
  </w:footnote>
  <w:footnote w:type="continuationSeparator" w:id="0">
    <w:p w14:paraId="241DEEFE" w14:textId="77777777" w:rsidR="00BA23A9" w:rsidRDefault="00BA2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9"/>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43073</TotalTime>
  <Pages>3</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2140</cp:revision>
  <cp:lastPrinted>2009-02-06T05:36:00Z</cp:lastPrinted>
  <dcterms:created xsi:type="dcterms:W3CDTF">2025-11-25T20:19:00Z</dcterms:created>
  <dcterms:modified xsi:type="dcterms:W3CDTF">2026-01-17T18:19:00Z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