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5F76" w14:textId="37F9FB01" w:rsidR="00402217" w:rsidRDefault="00D64F8B" w:rsidP="00D64F8B">
      <w:r w:rsidRPr="00D64F8B">
        <w:rPr>
          <w:rFonts w:hint="eastAsia"/>
        </w:rPr>
        <w:t>Пороль</w:t>
      </w:r>
      <w:r w:rsidRPr="00D64F8B">
        <w:t xml:space="preserve"> </w:t>
      </w:r>
      <w:r w:rsidRPr="00D64F8B">
        <w:rPr>
          <w:rFonts w:hint="eastAsia"/>
        </w:rPr>
        <w:t>Полина</w:t>
      </w:r>
      <w:r w:rsidRPr="00D64F8B">
        <w:t xml:space="preserve"> </w:t>
      </w:r>
      <w:r w:rsidRPr="00D64F8B">
        <w:rPr>
          <w:rFonts w:hint="eastAsia"/>
        </w:rPr>
        <w:t>Вадимовна</w:t>
      </w:r>
      <w:r>
        <w:rPr>
          <w:rFonts w:hint="cs"/>
        </w:rPr>
        <w:t xml:space="preserve"> </w:t>
      </w:r>
      <w:r w:rsidRPr="00D64F8B">
        <w:rPr>
          <w:rFonts w:hint="eastAsia"/>
        </w:rPr>
        <w:t>Китай</w:t>
      </w:r>
      <w:r w:rsidRPr="00D64F8B">
        <w:t xml:space="preserve"> </w:t>
      </w:r>
      <w:r w:rsidRPr="00D64F8B">
        <w:rPr>
          <w:rFonts w:hint="eastAsia"/>
        </w:rPr>
        <w:t>в</w:t>
      </w:r>
      <w:r w:rsidRPr="00D64F8B">
        <w:t xml:space="preserve"> </w:t>
      </w:r>
      <w:r w:rsidRPr="00D64F8B">
        <w:rPr>
          <w:rFonts w:hint="eastAsia"/>
        </w:rPr>
        <w:t>рецепции</w:t>
      </w:r>
      <w:r w:rsidRPr="00D64F8B">
        <w:t xml:space="preserve"> </w:t>
      </w:r>
      <w:r w:rsidRPr="00D64F8B">
        <w:rPr>
          <w:rFonts w:hint="eastAsia"/>
        </w:rPr>
        <w:t>поэтов</w:t>
      </w:r>
      <w:r w:rsidRPr="00D64F8B">
        <w:t xml:space="preserve"> </w:t>
      </w:r>
      <w:r w:rsidRPr="00D64F8B">
        <w:rPr>
          <w:rFonts w:hint="eastAsia"/>
        </w:rPr>
        <w:t>Серебряного</w:t>
      </w:r>
      <w:r w:rsidRPr="00D64F8B">
        <w:t xml:space="preserve"> </w:t>
      </w:r>
      <w:r w:rsidRPr="00D64F8B">
        <w:rPr>
          <w:rFonts w:hint="eastAsia"/>
        </w:rPr>
        <w:t>века</w:t>
      </w:r>
      <w:r w:rsidRPr="00D64F8B">
        <w:t xml:space="preserve"> (</w:t>
      </w:r>
      <w:r w:rsidRPr="00D64F8B">
        <w:rPr>
          <w:rFonts w:hint="eastAsia"/>
        </w:rPr>
        <w:t>поэтика</w:t>
      </w:r>
      <w:r w:rsidRPr="00D64F8B">
        <w:t xml:space="preserve"> </w:t>
      </w:r>
      <w:r w:rsidRPr="00D64F8B">
        <w:rPr>
          <w:rFonts w:hint="eastAsia"/>
        </w:rPr>
        <w:t>и</w:t>
      </w:r>
      <w:r w:rsidRPr="00D64F8B">
        <w:t xml:space="preserve"> </w:t>
      </w:r>
      <w:r w:rsidRPr="00D64F8B">
        <w:rPr>
          <w:rFonts w:hint="eastAsia"/>
        </w:rPr>
        <w:t>эстетика</w:t>
      </w:r>
      <w:r w:rsidRPr="00D64F8B">
        <w:t>)</w:t>
      </w:r>
    </w:p>
    <w:p w14:paraId="546F5A44" w14:textId="77777777" w:rsidR="00D64F8B" w:rsidRDefault="00D64F8B" w:rsidP="00D64F8B">
      <w:r>
        <w:rPr>
          <w:rFonts w:hint="eastAsia"/>
        </w:rPr>
        <w:t>ОГЛАВЛЕНИЕ</w:t>
      </w:r>
      <w:r>
        <w:t xml:space="preserve"> </w:t>
      </w:r>
      <w:r>
        <w:rPr>
          <w:rFonts w:hint="eastAsia"/>
        </w:rPr>
        <w:t>ДИССЕРТАЦИИ</w:t>
      </w:r>
    </w:p>
    <w:p w14:paraId="4EE6CC94" w14:textId="77777777" w:rsidR="00D64F8B" w:rsidRDefault="00D64F8B" w:rsidP="00D64F8B">
      <w:r>
        <w:rPr>
          <w:rFonts w:hint="eastAsia"/>
        </w:rPr>
        <w:t>кандидат</w:t>
      </w:r>
      <w:r>
        <w:t xml:space="preserve"> </w:t>
      </w:r>
      <w:r>
        <w:rPr>
          <w:rFonts w:hint="eastAsia"/>
        </w:rPr>
        <w:t>наук</w:t>
      </w:r>
      <w:r>
        <w:t xml:space="preserve"> </w:t>
      </w:r>
      <w:r>
        <w:rPr>
          <w:rFonts w:hint="eastAsia"/>
        </w:rPr>
        <w:t>Пороль</w:t>
      </w:r>
      <w:r>
        <w:t xml:space="preserve"> </w:t>
      </w:r>
      <w:r>
        <w:rPr>
          <w:rFonts w:hint="eastAsia"/>
        </w:rPr>
        <w:t>Полина</w:t>
      </w:r>
      <w:r>
        <w:t xml:space="preserve"> </w:t>
      </w:r>
      <w:r>
        <w:rPr>
          <w:rFonts w:hint="eastAsia"/>
        </w:rPr>
        <w:t>Вадимовна</w:t>
      </w:r>
    </w:p>
    <w:p w14:paraId="0743167F" w14:textId="77777777" w:rsidR="00D64F8B" w:rsidRDefault="00D64F8B" w:rsidP="00D64F8B">
      <w:r>
        <w:rPr>
          <w:rFonts w:hint="eastAsia"/>
        </w:rPr>
        <w:t>Введение</w:t>
      </w:r>
    </w:p>
    <w:p w14:paraId="33C2B99D" w14:textId="77777777" w:rsidR="00D64F8B" w:rsidRDefault="00D64F8B" w:rsidP="00D64F8B"/>
    <w:p w14:paraId="50578DB5" w14:textId="77777777" w:rsidR="00D64F8B" w:rsidRDefault="00D64F8B" w:rsidP="00D64F8B">
      <w:r>
        <w:rPr>
          <w:rFonts w:hint="eastAsia"/>
        </w:rPr>
        <w:t>Глава</w:t>
      </w:r>
      <w:r>
        <w:t xml:space="preserve"> I. </w:t>
      </w:r>
      <w:r>
        <w:rPr>
          <w:rFonts w:hint="eastAsia"/>
        </w:rPr>
        <w:t>Эстетика</w:t>
      </w:r>
      <w:r>
        <w:t xml:space="preserve"> </w:t>
      </w:r>
      <w:r>
        <w:rPr>
          <w:rFonts w:hint="eastAsia"/>
        </w:rPr>
        <w:t>Китая</w:t>
      </w:r>
      <w:r>
        <w:t xml:space="preserve"> </w:t>
      </w:r>
      <w:r>
        <w:rPr>
          <w:rFonts w:hint="eastAsia"/>
        </w:rPr>
        <w:t>в</w:t>
      </w:r>
      <w:r>
        <w:t xml:space="preserve"> </w:t>
      </w:r>
      <w:r>
        <w:rPr>
          <w:rFonts w:hint="eastAsia"/>
        </w:rPr>
        <w:t>миропонимании</w:t>
      </w:r>
      <w:r>
        <w:t xml:space="preserve"> </w:t>
      </w:r>
      <w:r>
        <w:rPr>
          <w:rFonts w:hint="eastAsia"/>
        </w:rPr>
        <w:t>поэтов</w:t>
      </w:r>
      <w:r>
        <w:t xml:space="preserve"> </w:t>
      </w:r>
      <w:r>
        <w:rPr>
          <w:rFonts w:hint="eastAsia"/>
        </w:rPr>
        <w:t>Серебряного</w:t>
      </w:r>
    </w:p>
    <w:p w14:paraId="49E43225" w14:textId="77777777" w:rsidR="00D64F8B" w:rsidRDefault="00D64F8B" w:rsidP="00D64F8B"/>
    <w:p w14:paraId="526483AA" w14:textId="77777777" w:rsidR="00D64F8B" w:rsidRDefault="00D64F8B" w:rsidP="00D64F8B">
      <w:r>
        <w:rPr>
          <w:rFonts w:hint="eastAsia"/>
        </w:rPr>
        <w:t>века</w:t>
      </w:r>
    </w:p>
    <w:p w14:paraId="751C02DF" w14:textId="77777777" w:rsidR="00D64F8B" w:rsidRDefault="00D64F8B" w:rsidP="00D64F8B"/>
    <w:p w14:paraId="4EA7175A" w14:textId="77777777" w:rsidR="00D64F8B" w:rsidRDefault="00D64F8B" w:rsidP="00D64F8B">
      <w:r>
        <w:t xml:space="preserve">1.1 </w:t>
      </w:r>
      <w:r>
        <w:rPr>
          <w:rFonts w:hint="eastAsia"/>
        </w:rPr>
        <w:t>Эстетика</w:t>
      </w:r>
      <w:r>
        <w:t xml:space="preserve"> </w:t>
      </w:r>
      <w:r>
        <w:rPr>
          <w:rFonts w:hint="eastAsia"/>
        </w:rPr>
        <w:t>в</w:t>
      </w:r>
      <w:r>
        <w:t xml:space="preserve"> </w:t>
      </w:r>
      <w:r>
        <w:rPr>
          <w:rFonts w:hint="eastAsia"/>
        </w:rPr>
        <w:t>трудах</w:t>
      </w:r>
      <w:r>
        <w:t xml:space="preserve"> </w:t>
      </w:r>
      <w:r>
        <w:rPr>
          <w:rFonts w:hint="eastAsia"/>
        </w:rPr>
        <w:t>отечественных</w:t>
      </w:r>
      <w:r>
        <w:t xml:space="preserve"> </w:t>
      </w:r>
      <w:r>
        <w:rPr>
          <w:rFonts w:hint="eastAsia"/>
        </w:rPr>
        <w:t>мыслителей</w:t>
      </w:r>
    </w:p>
    <w:p w14:paraId="7B37B8B9" w14:textId="77777777" w:rsidR="00D64F8B" w:rsidRDefault="00D64F8B" w:rsidP="00D64F8B"/>
    <w:p w14:paraId="23B69A07" w14:textId="77777777" w:rsidR="00D64F8B" w:rsidRDefault="00D64F8B" w:rsidP="00D64F8B">
      <w:r>
        <w:t xml:space="preserve">1.2 </w:t>
      </w:r>
      <w:r>
        <w:rPr>
          <w:rFonts w:hint="eastAsia"/>
        </w:rPr>
        <w:t>Образ</w:t>
      </w:r>
      <w:r>
        <w:t xml:space="preserve"> </w:t>
      </w:r>
      <w:r>
        <w:rPr>
          <w:rFonts w:hint="eastAsia"/>
        </w:rPr>
        <w:t>Китая</w:t>
      </w:r>
      <w:r>
        <w:t xml:space="preserve"> </w:t>
      </w:r>
      <w:r>
        <w:rPr>
          <w:rFonts w:hint="eastAsia"/>
        </w:rPr>
        <w:t>в</w:t>
      </w:r>
      <w:r>
        <w:t xml:space="preserve"> </w:t>
      </w:r>
      <w:r>
        <w:rPr>
          <w:rFonts w:hint="eastAsia"/>
        </w:rPr>
        <w:t>творчестве</w:t>
      </w:r>
      <w:r>
        <w:t xml:space="preserve"> </w:t>
      </w:r>
      <w:r>
        <w:rPr>
          <w:rFonts w:hint="eastAsia"/>
        </w:rPr>
        <w:t>поэтов</w:t>
      </w:r>
      <w:r>
        <w:t xml:space="preserve"> </w:t>
      </w:r>
      <w:r>
        <w:rPr>
          <w:rFonts w:hint="eastAsia"/>
        </w:rPr>
        <w:t>Серебряного</w:t>
      </w:r>
      <w:r>
        <w:t xml:space="preserve"> </w:t>
      </w:r>
      <w:r>
        <w:rPr>
          <w:rFonts w:hint="eastAsia"/>
        </w:rPr>
        <w:t>века</w:t>
      </w:r>
    </w:p>
    <w:p w14:paraId="2F3FCC18" w14:textId="77777777" w:rsidR="00D64F8B" w:rsidRDefault="00D64F8B" w:rsidP="00D64F8B"/>
    <w:p w14:paraId="3D858E7C" w14:textId="77777777" w:rsidR="00D64F8B" w:rsidRDefault="00D64F8B" w:rsidP="00D64F8B">
      <w:r>
        <w:t xml:space="preserve">1.3 </w:t>
      </w:r>
      <w:r>
        <w:rPr>
          <w:rFonts w:hint="eastAsia"/>
        </w:rPr>
        <w:t>Эстетические</w:t>
      </w:r>
      <w:r>
        <w:t xml:space="preserve"> </w:t>
      </w:r>
      <w:r>
        <w:rPr>
          <w:rFonts w:hint="eastAsia"/>
        </w:rPr>
        <w:t>основы</w:t>
      </w:r>
      <w:r>
        <w:t xml:space="preserve"> </w:t>
      </w:r>
      <w:r>
        <w:rPr>
          <w:rFonts w:hint="eastAsia"/>
        </w:rPr>
        <w:t>китайской</w:t>
      </w:r>
      <w:r>
        <w:t xml:space="preserve"> </w:t>
      </w:r>
      <w:r>
        <w:rPr>
          <w:rFonts w:hint="eastAsia"/>
        </w:rPr>
        <w:t>поэзии</w:t>
      </w:r>
    </w:p>
    <w:p w14:paraId="47B7F5C0" w14:textId="77777777" w:rsidR="00D64F8B" w:rsidRDefault="00D64F8B" w:rsidP="00D64F8B"/>
    <w:p w14:paraId="775BA442" w14:textId="77777777" w:rsidR="00D64F8B" w:rsidRDefault="00D64F8B" w:rsidP="00D64F8B">
      <w:r>
        <w:rPr>
          <w:rFonts w:hint="eastAsia"/>
        </w:rPr>
        <w:t>Глава</w:t>
      </w:r>
      <w:r>
        <w:t xml:space="preserve"> II. </w:t>
      </w:r>
      <w:r>
        <w:rPr>
          <w:rFonts w:hint="eastAsia"/>
        </w:rPr>
        <w:t>Образ</w:t>
      </w:r>
      <w:r>
        <w:t xml:space="preserve"> </w:t>
      </w:r>
      <w:r>
        <w:rPr>
          <w:rFonts w:hint="eastAsia"/>
        </w:rPr>
        <w:t>Китая</w:t>
      </w:r>
      <w:r>
        <w:t xml:space="preserve"> </w:t>
      </w:r>
      <w:r>
        <w:rPr>
          <w:rFonts w:hint="eastAsia"/>
        </w:rPr>
        <w:t>в</w:t>
      </w:r>
      <w:r>
        <w:t xml:space="preserve"> </w:t>
      </w:r>
      <w:r>
        <w:rPr>
          <w:rFonts w:hint="eastAsia"/>
        </w:rPr>
        <w:t>поэзии</w:t>
      </w:r>
      <w:r>
        <w:t xml:space="preserve"> </w:t>
      </w:r>
      <w:r>
        <w:rPr>
          <w:rFonts w:hint="eastAsia"/>
        </w:rPr>
        <w:t>символистов</w:t>
      </w:r>
      <w:r>
        <w:t xml:space="preserve"> </w:t>
      </w:r>
      <w:r>
        <w:rPr>
          <w:rFonts w:hint="eastAsia"/>
        </w:rPr>
        <w:t>и</w:t>
      </w:r>
    </w:p>
    <w:p w14:paraId="11B96C32" w14:textId="77777777" w:rsidR="00D64F8B" w:rsidRDefault="00D64F8B" w:rsidP="00D64F8B"/>
    <w:p w14:paraId="11786327" w14:textId="77777777" w:rsidR="00D64F8B" w:rsidRDefault="00D64F8B" w:rsidP="00D64F8B">
      <w:r>
        <w:rPr>
          <w:rFonts w:hint="eastAsia"/>
        </w:rPr>
        <w:t>постсимволистов</w:t>
      </w:r>
    </w:p>
    <w:p w14:paraId="5280905B" w14:textId="77777777" w:rsidR="00D64F8B" w:rsidRDefault="00D64F8B" w:rsidP="00D64F8B"/>
    <w:p w14:paraId="292ECDF3" w14:textId="77777777" w:rsidR="00D64F8B" w:rsidRDefault="00D64F8B" w:rsidP="00D64F8B">
      <w:r>
        <w:t xml:space="preserve">2.1 </w:t>
      </w:r>
      <w:r>
        <w:rPr>
          <w:rFonts w:hint="eastAsia"/>
        </w:rPr>
        <w:t>Китай</w:t>
      </w:r>
      <w:r>
        <w:t xml:space="preserve"> </w:t>
      </w:r>
      <w:r>
        <w:rPr>
          <w:rFonts w:hint="eastAsia"/>
        </w:rPr>
        <w:t>в</w:t>
      </w:r>
      <w:r>
        <w:t xml:space="preserve"> </w:t>
      </w:r>
      <w:r>
        <w:rPr>
          <w:rFonts w:hint="eastAsia"/>
        </w:rPr>
        <w:t>поэзии</w:t>
      </w:r>
      <w:r>
        <w:t xml:space="preserve"> </w:t>
      </w:r>
      <w:r>
        <w:rPr>
          <w:rFonts w:hint="eastAsia"/>
        </w:rPr>
        <w:t>К</w:t>
      </w:r>
      <w:r>
        <w:t xml:space="preserve">. </w:t>
      </w:r>
      <w:r>
        <w:rPr>
          <w:rFonts w:hint="eastAsia"/>
        </w:rPr>
        <w:t>Бальмонта</w:t>
      </w:r>
    </w:p>
    <w:p w14:paraId="039FA36C" w14:textId="77777777" w:rsidR="00D64F8B" w:rsidRDefault="00D64F8B" w:rsidP="00D64F8B"/>
    <w:p w14:paraId="1E4D05EE" w14:textId="77777777" w:rsidR="00D64F8B" w:rsidRDefault="00D64F8B" w:rsidP="00D64F8B">
      <w:r>
        <w:t xml:space="preserve">2.2 </w:t>
      </w:r>
      <w:r>
        <w:rPr>
          <w:rFonts w:hint="eastAsia"/>
        </w:rPr>
        <w:t>Рецепция</w:t>
      </w:r>
      <w:r>
        <w:t xml:space="preserve"> </w:t>
      </w:r>
      <w:r>
        <w:rPr>
          <w:rFonts w:hint="eastAsia"/>
        </w:rPr>
        <w:t>Китая</w:t>
      </w:r>
      <w:r>
        <w:t xml:space="preserve"> </w:t>
      </w:r>
      <w:r>
        <w:rPr>
          <w:rFonts w:hint="eastAsia"/>
        </w:rPr>
        <w:t>в</w:t>
      </w:r>
      <w:r>
        <w:t xml:space="preserve"> </w:t>
      </w:r>
      <w:r>
        <w:rPr>
          <w:rFonts w:hint="eastAsia"/>
        </w:rPr>
        <w:t>поэзии</w:t>
      </w:r>
      <w:r>
        <w:t xml:space="preserve"> </w:t>
      </w:r>
      <w:r>
        <w:rPr>
          <w:rFonts w:hint="eastAsia"/>
        </w:rPr>
        <w:t>Н</w:t>
      </w:r>
      <w:r>
        <w:t xml:space="preserve">. </w:t>
      </w:r>
      <w:r>
        <w:rPr>
          <w:rFonts w:hint="eastAsia"/>
        </w:rPr>
        <w:t>Гумилева</w:t>
      </w:r>
      <w:r>
        <w:t xml:space="preserve">. </w:t>
      </w:r>
      <w:r>
        <w:rPr>
          <w:rFonts w:hint="eastAsia"/>
        </w:rPr>
        <w:t>«</w:t>
      </w:r>
      <w:r>
        <w:rPr>
          <w:rFonts w:hint="eastAsia"/>
        </w:rPr>
        <w:t>Фарфоровый</w:t>
      </w:r>
      <w:r>
        <w:t xml:space="preserve"> </w:t>
      </w:r>
      <w:r>
        <w:rPr>
          <w:rFonts w:hint="eastAsia"/>
        </w:rPr>
        <w:t>павильон</w:t>
      </w:r>
      <w:r>
        <w:rPr>
          <w:rFonts w:hint="eastAsia"/>
        </w:rPr>
        <w:t>»</w:t>
      </w:r>
    </w:p>
    <w:p w14:paraId="0BE94EEF" w14:textId="77777777" w:rsidR="00D64F8B" w:rsidRDefault="00D64F8B" w:rsidP="00D64F8B"/>
    <w:p w14:paraId="1085E7A4" w14:textId="77777777" w:rsidR="00D64F8B" w:rsidRDefault="00D64F8B" w:rsidP="00D64F8B">
      <w:r>
        <w:t xml:space="preserve">2.3 </w:t>
      </w:r>
      <w:r>
        <w:rPr>
          <w:rFonts w:hint="eastAsia"/>
        </w:rPr>
        <w:t>Китай</w:t>
      </w:r>
      <w:r>
        <w:t xml:space="preserve"> </w:t>
      </w:r>
      <w:r>
        <w:rPr>
          <w:rFonts w:hint="eastAsia"/>
        </w:rPr>
        <w:t>в</w:t>
      </w:r>
      <w:r>
        <w:t xml:space="preserve"> </w:t>
      </w:r>
      <w:r>
        <w:rPr>
          <w:rFonts w:hint="eastAsia"/>
        </w:rPr>
        <w:t>поэзии</w:t>
      </w:r>
      <w:r>
        <w:t xml:space="preserve"> </w:t>
      </w:r>
      <w:r>
        <w:rPr>
          <w:rFonts w:hint="eastAsia"/>
        </w:rPr>
        <w:t>В</w:t>
      </w:r>
      <w:r>
        <w:t xml:space="preserve">. </w:t>
      </w:r>
      <w:r>
        <w:rPr>
          <w:rFonts w:hint="eastAsia"/>
        </w:rPr>
        <w:t>Хлебникова</w:t>
      </w:r>
      <w:r>
        <w:t xml:space="preserve">, </w:t>
      </w:r>
      <w:r>
        <w:rPr>
          <w:rFonts w:hint="eastAsia"/>
        </w:rPr>
        <w:t>В</w:t>
      </w:r>
      <w:r>
        <w:t xml:space="preserve">. </w:t>
      </w:r>
      <w:r>
        <w:rPr>
          <w:rFonts w:hint="eastAsia"/>
        </w:rPr>
        <w:t>Маяковского</w:t>
      </w:r>
    </w:p>
    <w:p w14:paraId="7C14369F" w14:textId="77777777" w:rsidR="00D64F8B" w:rsidRDefault="00D64F8B" w:rsidP="00D64F8B"/>
    <w:p w14:paraId="2E806CDF" w14:textId="77777777" w:rsidR="00D64F8B" w:rsidRDefault="00D64F8B" w:rsidP="00D64F8B">
      <w:r>
        <w:t xml:space="preserve">2.4 </w:t>
      </w:r>
      <w:r>
        <w:rPr>
          <w:rFonts w:hint="eastAsia"/>
        </w:rPr>
        <w:t>Образ</w:t>
      </w:r>
      <w:r>
        <w:t xml:space="preserve"> </w:t>
      </w:r>
      <w:r>
        <w:rPr>
          <w:rFonts w:hint="eastAsia"/>
        </w:rPr>
        <w:t>Китая</w:t>
      </w:r>
      <w:r>
        <w:t xml:space="preserve"> </w:t>
      </w:r>
      <w:r>
        <w:rPr>
          <w:rFonts w:hint="eastAsia"/>
        </w:rPr>
        <w:t>как</w:t>
      </w:r>
      <w:r>
        <w:t xml:space="preserve"> </w:t>
      </w:r>
      <w:r>
        <w:rPr>
          <w:rFonts w:hint="eastAsia"/>
        </w:rPr>
        <w:t>деталь</w:t>
      </w:r>
      <w:r>
        <w:t xml:space="preserve"> </w:t>
      </w:r>
      <w:r>
        <w:rPr>
          <w:rFonts w:hint="eastAsia"/>
        </w:rPr>
        <w:t>быта</w:t>
      </w:r>
      <w:r>
        <w:t xml:space="preserve">, </w:t>
      </w:r>
      <w:r>
        <w:rPr>
          <w:rFonts w:hint="eastAsia"/>
        </w:rPr>
        <w:t>маскарада</w:t>
      </w:r>
      <w:r>
        <w:t xml:space="preserve">, </w:t>
      </w:r>
      <w:r>
        <w:rPr>
          <w:rFonts w:hint="eastAsia"/>
        </w:rPr>
        <w:t>театра</w:t>
      </w:r>
    </w:p>
    <w:p w14:paraId="0FDD6B46" w14:textId="77777777" w:rsidR="00D64F8B" w:rsidRDefault="00D64F8B" w:rsidP="00D64F8B"/>
    <w:p w14:paraId="3C69221D" w14:textId="77777777" w:rsidR="00D64F8B" w:rsidRDefault="00D64F8B" w:rsidP="00D64F8B">
      <w:r>
        <w:rPr>
          <w:rFonts w:hint="eastAsia"/>
        </w:rPr>
        <w:t>Глава</w:t>
      </w:r>
      <w:r>
        <w:t xml:space="preserve"> III. </w:t>
      </w:r>
      <w:r>
        <w:rPr>
          <w:rFonts w:hint="eastAsia"/>
        </w:rPr>
        <w:t>Мифопоэтическая</w:t>
      </w:r>
      <w:r>
        <w:t xml:space="preserve"> </w:t>
      </w:r>
      <w:r>
        <w:rPr>
          <w:rFonts w:hint="eastAsia"/>
        </w:rPr>
        <w:t>модель</w:t>
      </w:r>
      <w:r>
        <w:t xml:space="preserve"> </w:t>
      </w:r>
      <w:r>
        <w:rPr>
          <w:rFonts w:hint="eastAsia"/>
        </w:rPr>
        <w:t>Китая</w:t>
      </w:r>
      <w:r>
        <w:t xml:space="preserve"> </w:t>
      </w:r>
      <w:r>
        <w:rPr>
          <w:rFonts w:hint="eastAsia"/>
        </w:rPr>
        <w:t>в</w:t>
      </w:r>
      <w:r>
        <w:t xml:space="preserve"> </w:t>
      </w:r>
      <w:r>
        <w:rPr>
          <w:rFonts w:hint="eastAsia"/>
        </w:rPr>
        <w:t>поэзии</w:t>
      </w:r>
      <w:r>
        <w:t xml:space="preserve"> </w:t>
      </w:r>
      <w:r>
        <w:rPr>
          <w:rFonts w:hint="eastAsia"/>
        </w:rPr>
        <w:t>Се</w:t>
      </w:r>
      <w:r>
        <w:rPr>
          <w:rFonts w:hint="eastAsia"/>
        </w:rPr>
        <w:lastRenderedPageBreak/>
        <w:t>ребряного</w:t>
      </w:r>
    </w:p>
    <w:p w14:paraId="284E8987" w14:textId="77777777" w:rsidR="00D64F8B" w:rsidRDefault="00D64F8B" w:rsidP="00D64F8B"/>
    <w:p w14:paraId="67FED576" w14:textId="77777777" w:rsidR="00D64F8B" w:rsidRDefault="00D64F8B" w:rsidP="00D64F8B">
      <w:r>
        <w:rPr>
          <w:rFonts w:hint="eastAsia"/>
        </w:rPr>
        <w:t>века</w:t>
      </w:r>
    </w:p>
    <w:p w14:paraId="364FEC68" w14:textId="77777777" w:rsidR="00D64F8B" w:rsidRDefault="00D64F8B" w:rsidP="00D64F8B"/>
    <w:p w14:paraId="332D11C5" w14:textId="77777777" w:rsidR="00D64F8B" w:rsidRDefault="00D64F8B" w:rsidP="00D64F8B">
      <w:r>
        <w:t xml:space="preserve">3.1 </w:t>
      </w:r>
      <w:r>
        <w:rPr>
          <w:rFonts w:hint="eastAsia"/>
        </w:rPr>
        <w:t>Китайский</w:t>
      </w:r>
      <w:r>
        <w:t xml:space="preserve"> </w:t>
      </w:r>
      <w:r>
        <w:rPr>
          <w:rFonts w:hint="eastAsia"/>
        </w:rPr>
        <w:t>миф</w:t>
      </w:r>
      <w:r>
        <w:t xml:space="preserve"> </w:t>
      </w:r>
      <w:r>
        <w:rPr>
          <w:rFonts w:hint="eastAsia"/>
        </w:rPr>
        <w:t>в</w:t>
      </w:r>
      <w:r>
        <w:t xml:space="preserve"> </w:t>
      </w:r>
      <w:r>
        <w:rPr>
          <w:rFonts w:hint="eastAsia"/>
        </w:rPr>
        <w:t>поэзии</w:t>
      </w:r>
      <w:r>
        <w:t xml:space="preserve"> </w:t>
      </w:r>
      <w:r>
        <w:rPr>
          <w:rFonts w:hint="eastAsia"/>
        </w:rPr>
        <w:t>К</w:t>
      </w:r>
      <w:r>
        <w:t xml:space="preserve">. </w:t>
      </w:r>
      <w:r>
        <w:rPr>
          <w:rFonts w:hint="eastAsia"/>
        </w:rPr>
        <w:t>Бальмонта</w:t>
      </w:r>
      <w:r>
        <w:t xml:space="preserve">, </w:t>
      </w:r>
      <w:r>
        <w:rPr>
          <w:rFonts w:hint="eastAsia"/>
        </w:rPr>
        <w:t>Н</w:t>
      </w:r>
      <w:r>
        <w:t xml:space="preserve">. </w:t>
      </w:r>
      <w:r>
        <w:rPr>
          <w:rFonts w:hint="eastAsia"/>
        </w:rPr>
        <w:t>Гумилева</w:t>
      </w:r>
    </w:p>
    <w:p w14:paraId="630F910D" w14:textId="77777777" w:rsidR="00D64F8B" w:rsidRDefault="00D64F8B" w:rsidP="00D64F8B"/>
    <w:p w14:paraId="673C7B6F" w14:textId="77777777" w:rsidR="00D64F8B" w:rsidRDefault="00D64F8B" w:rsidP="00D64F8B">
      <w:r>
        <w:t xml:space="preserve">3.2 </w:t>
      </w:r>
      <w:r>
        <w:rPr>
          <w:rFonts w:hint="eastAsia"/>
        </w:rPr>
        <w:t>Тема</w:t>
      </w:r>
      <w:r>
        <w:t xml:space="preserve"> </w:t>
      </w:r>
      <w:r>
        <w:rPr>
          <w:rFonts w:hint="eastAsia"/>
        </w:rPr>
        <w:t>«</w:t>
      </w:r>
      <w:r>
        <w:rPr>
          <w:rFonts w:hint="eastAsia"/>
        </w:rPr>
        <w:t>Великого</w:t>
      </w:r>
      <w:r>
        <w:t xml:space="preserve"> </w:t>
      </w:r>
      <w:r>
        <w:rPr>
          <w:rFonts w:hint="eastAsia"/>
        </w:rPr>
        <w:t>Ничто</w:t>
      </w:r>
      <w:r>
        <w:rPr>
          <w:rFonts w:hint="eastAsia"/>
        </w:rPr>
        <w:t>»</w:t>
      </w:r>
    </w:p>
    <w:p w14:paraId="165837C1" w14:textId="77777777" w:rsidR="00D64F8B" w:rsidRDefault="00D64F8B" w:rsidP="00D64F8B"/>
    <w:p w14:paraId="515FA634" w14:textId="77777777" w:rsidR="00D64F8B" w:rsidRDefault="00D64F8B" w:rsidP="00D64F8B">
      <w:r>
        <w:t xml:space="preserve">3.3 </w:t>
      </w:r>
      <w:r>
        <w:rPr>
          <w:rFonts w:hint="eastAsia"/>
        </w:rPr>
        <w:t>Образ</w:t>
      </w:r>
      <w:r>
        <w:t xml:space="preserve"> </w:t>
      </w:r>
      <w:r>
        <w:rPr>
          <w:rFonts w:hint="eastAsia"/>
        </w:rPr>
        <w:t>дракона</w:t>
      </w:r>
      <w:r>
        <w:t xml:space="preserve"> (</w:t>
      </w:r>
      <w:r>
        <w:rPr>
          <w:rFonts w:hint="eastAsia"/>
        </w:rPr>
        <w:t>змея</w:t>
      </w:r>
      <w:r>
        <w:t xml:space="preserve">) </w:t>
      </w:r>
      <w:r>
        <w:rPr>
          <w:rFonts w:hint="eastAsia"/>
        </w:rPr>
        <w:t>в</w:t>
      </w:r>
      <w:r>
        <w:t xml:space="preserve"> </w:t>
      </w:r>
      <w:r>
        <w:rPr>
          <w:rFonts w:hint="eastAsia"/>
        </w:rPr>
        <w:t>поэзии</w:t>
      </w:r>
      <w:r>
        <w:t xml:space="preserve"> </w:t>
      </w:r>
      <w:r>
        <w:rPr>
          <w:rFonts w:hint="eastAsia"/>
        </w:rPr>
        <w:t>Серебряного</w:t>
      </w:r>
    </w:p>
    <w:p w14:paraId="5D77F07B" w14:textId="77777777" w:rsidR="00D64F8B" w:rsidRDefault="00D64F8B" w:rsidP="00D64F8B"/>
    <w:p w14:paraId="5D51857C" w14:textId="77777777" w:rsidR="00D64F8B" w:rsidRDefault="00D64F8B" w:rsidP="00D64F8B">
      <w:r>
        <w:rPr>
          <w:rFonts w:hint="eastAsia"/>
        </w:rPr>
        <w:t>века</w:t>
      </w:r>
    </w:p>
    <w:p w14:paraId="1B7AC7FB" w14:textId="77777777" w:rsidR="00D64F8B" w:rsidRDefault="00D64F8B" w:rsidP="00D64F8B"/>
    <w:p w14:paraId="5056AB2B" w14:textId="77777777" w:rsidR="00D64F8B" w:rsidRDefault="00D64F8B" w:rsidP="00D64F8B">
      <w:r>
        <w:rPr>
          <w:rFonts w:hint="eastAsia"/>
        </w:rPr>
        <w:t>Заключение</w:t>
      </w:r>
    </w:p>
    <w:p w14:paraId="27F1794C" w14:textId="77777777" w:rsidR="00D64F8B" w:rsidRDefault="00D64F8B" w:rsidP="00D64F8B"/>
    <w:p w14:paraId="1FB3D9FC" w14:textId="75C728EE" w:rsidR="00D64F8B" w:rsidRPr="00D64F8B" w:rsidRDefault="00D64F8B" w:rsidP="00D64F8B">
      <w:r>
        <w:rPr>
          <w:rFonts w:hint="eastAsia"/>
        </w:rPr>
        <w:t>Библиография</w:t>
      </w:r>
    </w:p>
    <w:sectPr w:rsidR="00D64F8B" w:rsidRPr="00D64F8B" w:rsidSect="004B5E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3EF3" w14:textId="77777777" w:rsidR="004B5EAC" w:rsidRDefault="004B5EAC">
      <w:pPr>
        <w:spacing w:after="0" w:line="240" w:lineRule="auto"/>
      </w:pPr>
      <w:r>
        <w:separator/>
      </w:r>
    </w:p>
  </w:endnote>
  <w:endnote w:type="continuationSeparator" w:id="0">
    <w:p w14:paraId="51A97656" w14:textId="77777777" w:rsidR="004B5EAC" w:rsidRDefault="004B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280A" w14:textId="77777777" w:rsidR="004B5EAC" w:rsidRDefault="004B5EAC"/>
    <w:p w14:paraId="0693D63D" w14:textId="77777777" w:rsidR="004B5EAC" w:rsidRDefault="004B5EAC"/>
    <w:p w14:paraId="708E8406" w14:textId="77777777" w:rsidR="004B5EAC" w:rsidRDefault="004B5EAC"/>
    <w:p w14:paraId="266BDE48" w14:textId="77777777" w:rsidR="004B5EAC" w:rsidRDefault="004B5EAC"/>
    <w:p w14:paraId="133B2CA0" w14:textId="77777777" w:rsidR="004B5EAC" w:rsidRDefault="004B5EAC"/>
    <w:p w14:paraId="602BC001" w14:textId="77777777" w:rsidR="004B5EAC" w:rsidRDefault="004B5EAC"/>
    <w:p w14:paraId="0971C3F4" w14:textId="77777777" w:rsidR="004B5EAC" w:rsidRDefault="004B5E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5FA9EE" wp14:editId="4E06B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B7647" w14:textId="77777777" w:rsidR="004B5EAC" w:rsidRDefault="004B5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FA9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7B7647" w14:textId="77777777" w:rsidR="004B5EAC" w:rsidRDefault="004B5E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771618" w14:textId="77777777" w:rsidR="004B5EAC" w:rsidRDefault="004B5EAC"/>
    <w:p w14:paraId="2F97883D" w14:textId="77777777" w:rsidR="004B5EAC" w:rsidRDefault="004B5EAC"/>
    <w:p w14:paraId="635246D4" w14:textId="77777777" w:rsidR="004B5EAC" w:rsidRDefault="004B5E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38B65" wp14:editId="49F789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065B" w14:textId="77777777" w:rsidR="004B5EAC" w:rsidRDefault="004B5EAC"/>
                          <w:p w14:paraId="2CF7D229" w14:textId="77777777" w:rsidR="004B5EAC" w:rsidRDefault="004B5E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38B6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63065B" w14:textId="77777777" w:rsidR="004B5EAC" w:rsidRDefault="004B5EAC"/>
                    <w:p w14:paraId="2CF7D229" w14:textId="77777777" w:rsidR="004B5EAC" w:rsidRDefault="004B5E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41578" w14:textId="77777777" w:rsidR="004B5EAC" w:rsidRDefault="004B5EAC"/>
    <w:p w14:paraId="0E68905C" w14:textId="77777777" w:rsidR="004B5EAC" w:rsidRDefault="004B5EAC">
      <w:pPr>
        <w:rPr>
          <w:sz w:val="2"/>
          <w:szCs w:val="2"/>
        </w:rPr>
      </w:pPr>
    </w:p>
    <w:p w14:paraId="5C76E53F" w14:textId="77777777" w:rsidR="004B5EAC" w:rsidRDefault="004B5EAC"/>
    <w:p w14:paraId="58459B32" w14:textId="77777777" w:rsidR="004B5EAC" w:rsidRDefault="004B5EAC">
      <w:pPr>
        <w:spacing w:after="0" w:line="240" w:lineRule="auto"/>
      </w:pPr>
    </w:p>
  </w:footnote>
  <w:footnote w:type="continuationSeparator" w:id="0">
    <w:p w14:paraId="14E5C78E" w14:textId="77777777" w:rsidR="004B5EAC" w:rsidRDefault="004B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C"/>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36284</TotalTime>
  <Pages>2</Pages>
  <Words>127</Words>
  <Characters>729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4905</cp:revision>
  <cp:lastPrinted>2009-02-06T05:36:00Z</cp:lastPrinted>
  <dcterms:created xsi:type="dcterms:W3CDTF">2024-01-07T13:43:00Z</dcterms:created>
  <dcterms:modified xsi:type="dcterms:W3CDTF">2024-03-06T11:29:00Z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