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8F03FD" w14:textId="7B9E7791" w:rsidR="00B935C0" w:rsidRDefault="008C6FEF" w:rsidP="008C6FEF">
      <w:r w:rsidRPr="008C6FEF">
        <w:rPr>
          <w:rFonts w:hint="eastAsia"/>
        </w:rPr>
        <w:t>Сравнение</w:t>
      </w:r>
      <w:r w:rsidRPr="008C6FEF">
        <w:t xml:space="preserve"> </w:t>
      </w:r>
      <w:r w:rsidRPr="008C6FEF">
        <w:rPr>
          <w:rFonts w:hint="eastAsia"/>
        </w:rPr>
        <w:t>различных</w:t>
      </w:r>
      <w:r w:rsidRPr="008C6FEF">
        <w:t xml:space="preserve"> </w:t>
      </w:r>
      <w:r w:rsidRPr="008C6FEF">
        <w:rPr>
          <w:rFonts w:hint="eastAsia"/>
        </w:rPr>
        <w:t>способов</w:t>
      </w:r>
      <w:r w:rsidRPr="008C6FEF">
        <w:t xml:space="preserve"> </w:t>
      </w:r>
      <w:r w:rsidRPr="008C6FEF">
        <w:rPr>
          <w:rFonts w:hint="eastAsia"/>
        </w:rPr>
        <w:t>ликвидации</w:t>
      </w:r>
      <w:r w:rsidRPr="008C6FEF">
        <w:t xml:space="preserve"> </w:t>
      </w:r>
      <w:r w:rsidRPr="008C6FEF">
        <w:rPr>
          <w:rFonts w:hint="eastAsia"/>
        </w:rPr>
        <w:t>петлевой</w:t>
      </w:r>
      <w:r w:rsidRPr="008C6FEF">
        <w:t xml:space="preserve"> </w:t>
      </w:r>
      <w:r w:rsidRPr="008C6FEF">
        <w:rPr>
          <w:rFonts w:hint="eastAsia"/>
        </w:rPr>
        <w:t>илеостомы</w:t>
      </w:r>
      <w:r>
        <w:t xml:space="preserve"> </w:t>
      </w:r>
      <w:r w:rsidRPr="008C6FEF">
        <w:rPr>
          <w:rFonts w:hint="eastAsia"/>
        </w:rPr>
        <w:t>Ланцов</w:t>
      </w:r>
      <w:r w:rsidRPr="008C6FEF">
        <w:t xml:space="preserve"> </w:t>
      </w:r>
      <w:r w:rsidRPr="008C6FEF">
        <w:rPr>
          <w:rFonts w:hint="eastAsia"/>
        </w:rPr>
        <w:t>Иван</w:t>
      </w:r>
      <w:r w:rsidRPr="008C6FEF">
        <w:t xml:space="preserve"> </w:t>
      </w:r>
      <w:r w:rsidRPr="008C6FEF">
        <w:rPr>
          <w:rFonts w:hint="eastAsia"/>
        </w:rPr>
        <w:t>Сергеевич</w:t>
      </w:r>
    </w:p>
    <w:p w14:paraId="3730214E" w14:textId="77777777" w:rsidR="008C6FEF" w:rsidRDefault="008C6FEF" w:rsidP="008C6FEF">
      <w:r>
        <w:rPr>
          <w:rFonts w:hint="eastAsia"/>
        </w:rPr>
        <w:t>ОГЛАВЛЕНИЕ</w:t>
      </w:r>
      <w:r>
        <w:t xml:space="preserve"> </w:t>
      </w:r>
      <w:r>
        <w:rPr>
          <w:rFonts w:hint="eastAsia"/>
        </w:rPr>
        <w:t>ДИССЕРТАЦИИ</w:t>
      </w:r>
    </w:p>
    <w:p w14:paraId="4C7A8F4E" w14:textId="77777777" w:rsidR="008C6FEF" w:rsidRDefault="008C6FEF" w:rsidP="008C6FEF">
      <w:r>
        <w:rPr>
          <w:rFonts w:hint="eastAsia"/>
        </w:rPr>
        <w:t>кандидат</w:t>
      </w:r>
      <w:r>
        <w:t xml:space="preserve"> </w:t>
      </w:r>
      <w:r>
        <w:rPr>
          <w:rFonts w:hint="eastAsia"/>
        </w:rPr>
        <w:t>наук</w:t>
      </w:r>
      <w:r>
        <w:t xml:space="preserve"> </w:t>
      </w:r>
      <w:r>
        <w:rPr>
          <w:rFonts w:hint="eastAsia"/>
        </w:rPr>
        <w:t>Ланцов</w:t>
      </w:r>
      <w:r>
        <w:t xml:space="preserve"> </w:t>
      </w:r>
      <w:r>
        <w:rPr>
          <w:rFonts w:hint="eastAsia"/>
        </w:rPr>
        <w:t>Иван</w:t>
      </w:r>
      <w:r>
        <w:t xml:space="preserve"> </w:t>
      </w:r>
      <w:r>
        <w:rPr>
          <w:rFonts w:hint="eastAsia"/>
        </w:rPr>
        <w:t>Сергеевич</w:t>
      </w:r>
    </w:p>
    <w:p w14:paraId="14D87CF4" w14:textId="77777777" w:rsidR="008C6FEF" w:rsidRDefault="008C6FEF" w:rsidP="008C6FEF">
      <w:r>
        <w:rPr>
          <w:rFonts w:hint="eastAsia"/>
        </w:rPr>
        <w:t>ВВЕДЕНИЕ</w:t>
      </w:r>
    </w:p>
    <w:p w14:paraId="503E5968" w14:textId="77777777" w:rsidR="008C6FEF" w:rsidRDefault="008C6FEF" w:rsidP="008C6FEF"/>
    <w:p w14:paraId="02F8D08A" w14:textId="77777777" w:rsidR="008C6FEF" w:rsidRDefault="008C6FEF" w:rsidP="008C6FEF">
      <w:r>
        <w:rPr>
          <w:rFonts w:hint="eastAsia"/>
        </w:rPr>
        <w:t>Глава</w:t>
      </w:r>
      <w:r>
        <w:t xml:space="preserve"> 1. </w:t>
      </w:r>
      <w:r>
        <w:rPr>
          <w:rFonts w:hint="eastAsia"/>
        </w:rPr>
        <w:t>СПОСОБЫ</w:t>
      </w:r>
      <w:r>
        <w:t xml:space="preserve"> </w:t>
      </w:r>
      <w:r>
        <w:rPr>
          <w:rFonts w:hint="eastAsia"/>
        </w:rPr>
        <w:t>ЗАКРЫТИЯ</w:t>
      </w:r>
      <w:r>
        <w:t xml:space="preserve"> </w:t>
      </w:r>
      <w:r>
        <w:rPr>
          <w:rFonts w:hint="eastAsia"/>
        </w:rPr>
        <w:t>ДВУСТВОЛЬНЫХ</w:t>
      </w:r>
      <w:r>
        <w:t xml:space="preserve"> </w:t>
      </w:r>
      <w:r>
        <w:rPr>
          <w:rFonts w:hint="eastAsia"/>
        </w:rPr>
        <w:t>ИЛЕОСТОМ</w:t>
      </w:r>
      <w:r>
        <w:t xml:space="preserve"> (</w:t>
      </w:r>
      <w:r>
        <w:rPr>
          <w:rFonts w:hint="eastAsia"/>
        </w:rPr>
        <w:t>ОБЗОР</w:t>
      </w:r>
      <w:r>
        <w:t xml:space="preserve"> </w:t>
      </w:r>
      <w:r>
        <w:rPr>
          <w:rFonts w:hint="eastAsia"/>
        </w:rPr>
        <w:t>ЛИТЕРАТУРЫ</w:t>
      </w:r>
      <w:r>
        <w:t>)</w:t>
      </w:r>
    </w:p>
    <w:p w14:paraId="1E64E4E0" w14:textId="77777777" w:rsidR="008C6FEF" w:rsidRDefault="008C6FEF" w:rsidP="008C6FEF"/>
    <w:p w14:paraId="1FAD1555" w14:textId="77777777" w:rsidR="008C6FEF" w:rsidRDefault="008C6FEF" w:rsidP="008C6FEF">
      <w:r>
        <w:t xml:space="preserve">1.1 </w:t>
      </w:r>
      <w:r>
        <w:rPr>
          <w:rFonts w:hint="eastAsia"/>
        </w:rPr>
        <w:t>История</w:t>
      </w:r>
      <w:r>
        <w:t xml:space="preserve"> </w:t>
      </w:r>
      <w:r>
        <w:rPr>
          <w:rFonts w:hint="eastAsia"/>
        </w:rPr>
        <w:t>кишечной</w:t>
      </w:r>
      <w:r>
        <w:t xml:space="preserve"> </w:t>
      </w:r>
      <w:r>
        <w:rPr>
          <w:rFonts w:hint="eastAsia"/>
        </w:rPr>
        <w:t>стомы</w:t>
      </w:r>
    </w:p>
    <w:p w14:paraId="4E1831F3" w14:textId="77777777" w:rsidR="008C6FEF" w:rsidRDefault="008C6FEF" w:rsidP="008C6FEF"/>
    <w:p w14:paraId="1141097A" w14:textId="77777777" w:rsidR="008C6FEF" w:rsidRDefault="008C6FEF" w:rsidP="008C6FEF">
      <w:r>
        <w:t xml:space="preserve">1.2 </w:t>
      </w:r>
      <w:r>
        <w:rPr>
          <w:rFonts w:hint="eastAsia"/>
        </w:rPr>
        <w:t>Превентивная</w:t>
      </w:r>
      <w:r>
        <w:t xml:space="preserve"> </w:t>
      </w:r>
      <w:r>
        <w:rPr>
          <w:rFonts w:hint="eastAsia"/>
        </w:rPr>
        <w:t>илеостома</w:t>
      </w:r>
      <w:r>
        <w:t xml:space="preserve">. </w:t>
      </w:r>
      <w:r>
        <w:rPr>
          <w:rFonts w:hint="eastAsia"/>
        </w:rPr>
        <w:t>Ее</w:t>
      </w:r>
      <w:r>
        <w:t xml:space="preserve"> </w:t>
      </w:r>
      <w:r>
        <w:rPr>
          <w:rFonts w:hint="eastAsia"/>
        </w:rPr>
        <w:t>место</w:t>
      </w:r>
      <w:r>
        <w:t xml:space="preserve"> </w:t>
      </w:r>
      <w:r>
        <w:rPr>
          <w:rFonts w:hint="eastAsia"/>
        </w:rPr>
        <w:t>в</w:t>
      </w:r>
      <w:r>
        <w:t xml:space="preserve"> </w:t>
      </w:r>
      <w:r>
        <w:rPr>
          <w:rFonts w:hint="eastAsia"/>
        </w:rPr>
        <w:t>хирургии</w:t>
      </w:r>
      <w:r>
        <w:t xml:space="preserve"> </w:t>
      </w:r>
      <w:r>
        <w:rPr>
          <w:rFonts w:hint="eastAsia"/>
        </w:rPr>
        <w:t>кишечника</w:t>
      </w:r>
    </w:p>
    <w:p w14:paraId="07154AC4" w14:textId="77777777" w:rsidR="008C6FEF" w:rsidRDefault="008C6FEF" w:rsidP="008C6FEF"/>
    <w:p w14:paraId="56E1F294" w14:textId="77777777" w:rsidR="008C6FEF" w:rsidRDefault="008C6FEF" w:rsidP="008C6FEF">
      <w:r>
        <w:t xml:space="preserve">1.3 </w:t>
      </w:r>
      <w:r>
        <w:rPr>
          <w:rFonts w:hint="eastAsia"/>
        </w:rPr>
        <w:t>Технические</w:t>
      </w:r>
      <w:r>
        <w:t xml:space="preserve"> </w:t>
      </w:r>
      <w:r>
        <w:rPr>
          <w:rFonts w:hint="eastAsia"/>
        </w:rPr>
        <w:t>аспекты</w:t>
      </w:r>
      <w:r>
        <w:t xml:space="preserve"> </w:t>
      </w:r>
      <w:r>
        <w:rPr>
          <w:rFonts w:hint="eastAsia"/>
        </w:rPr>
        <w:t>формирования</w:t>
      </w:r>
      <w:r>
        <w:t xml:space="preserve"> </w:t>
      </w:r>
      <w:r>
        <w:rPr>
          <w:rFonts w:hint="eastAsia"/>
        </w:rPr>
        <w:t>анастомозов</w:t>
      </w:r>
    </w:p>
    <w:p w14:paraId="35240C81" w14:textId="77777777" w:rsidR="008C6FEF" w:rsidRDefault="008C6FEF" w:rsidP="008C6FEF"/>
    <w:p w14:paraId="43008A8D" w14:textId="77777777" w:rsidR="008C6FEF" w:rsidRDefault="008C6FEF" w:rsidP="008C6FEF">
      <w:r>
        <w:t xml:space="preserve">1.4 </w:t>
      </w:r>
      <w:r>
        <w:rPr>
          <w:rFonts w:hint="eastAsia"/>
        </w:rPr>
        <w:t>Послеоперационные</w:t>
      </w:r>
      <w:r>
        <w:t xml:space="preserve"> </w:t>
      </w:r>
      <w:r>
        <w:rPr>
          <w:rFonts w:hint="eastAsia"/>
        </w:rPr>
        <w:t>осложнения</w:t>
      </w:r>
    </w:p>
    <w:p w14:paraId="06D02D53" w14:textId="77777777" w:rsidR="008C6FEF" w:rsidRDefault="008C6FEF" w:rsidP="008C6FEF"/>
    <w:p w14:paraId="7B67846B" w14:textId="77777777" w:rsidR="008C6FEF" w:rsidRDefault="008C6FEF" w:rsidP="008C6FEF">
      <w:r>
        <w:t xml:space="preserve">1.5 </w:t>
      </w:r>
      <w:r>
        <w:rPr>
          <w:rFonts w:hint="eastAsia"/>
        </w:rPr>
        <w:t>Экономическая</w:t>
      </w:r>
      <w:r>
        <w:t xml:space="preserve"> </w:t>
      </w:r>
      <w:r>
        <w:rPr>
          <w:rFonts w:hint="eastAsia"/>
        </w:rPr>
        <w:t>эффективность</w:t>
      </w:r>
      <w:r>
        <w:t xml:space="preserve"> </w:t>
      </w:r>
      <w:r>
        <w:rPr>
          <w:rFonts w:hint="eastAsia"/>
        </w:rPr>
        <w:t>ликвидации</w:t>
      </w:r>
      <w:r>
        <w:t xml:space="preserve"> </w:t>
      </w:r>
      <w:r>
        <w:rPr>
          <w:rFonts w:hint="eastAsia"/>
        </w:rPr>
        <w:t>превентивных</w:t>
      </w:r>
      <w:r>
        <w:t xml:space="preserve"> </w:t>
      </w:r>
      <w:r>
        <w:rPr>
          <w:rFonts w:hint="eastAsia"/>
        </w:rPr>
        <w:t>илеостом</w:t>
      </w:r>
    </w:p>
    <w:p w14:paraId="4D4FF0B6" w14:textId="77777777" w:rsidR="008C6FEF" w:rsidRDefault="008C6FEF" w:rsidP="008C6FEF"/>
    <w:p w14:paraId="0ED24911" w14:textId="77777777" w:rsidR="008C6FEF" w:rsidRDefault="008C6FEF" w:rsidP="008C6FEF">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ИССЛЕДОВАНИЙ</w:t>
      </w:r>
    </w:p>
    <w:p w14:paraId="3449C793" w14:textId="77777777" w:rsidR="008C6FEF" w:rsidRDefault="008C6FEF" w:rsidP="008C6FEF"/>
    <w:p w14:paraId="0D7A274D" w14:textId="77777777" w:rsidR="008C6FEF" w:rsidRDefault="008C6FEF" w:rsidP="008C6FEF">
      <w:r>
        <w:t xml:space="preserve">2.1 </w:t>
      </w:r>
      <w:r>
        <w:rPr>
          <w:rFonts w:hint="eastAsia"/>
        </w:rPr>
        <w:t>Характеристика</w:t>
      </w:r>
      <w:r>
        <w:t xml:space="preserve"> </w:t>
      </w:r>
      <w:r>
        <w:rPr>
          <w:rFonts w:hint="eastAsia"/>
        </w:rPr>
        <w:t>пациентов</w:t>
      </w:r>
    </w:p>
    <w:p w14:paraId="224260BC" w14:textId="77777777" w:rsidR="008C6FEF" w:rsidRDefault="008C6FEF" w:rsidP="008C6FEF"/>
    <w:p w14:paraId="6785C2C5" w14:textId="77777777" w:rsidR="008C6FEF" w:rsidRDefault="008C6FEF" w:rsidP="008C6FEF">
      <w:r>
        <w:t xml:space="preserve">2.1.1 </w:t>
      </w:r>
      <w:r>
        <w:rPr>
          <w:rFonts w:hint="eastAsia"/>
        </w:rPr>
        <w:t>Рандомизация</w:t>
      </w:r>
      <w:r>
        <w:t xml:space="preserve"> </w:t>
      </w:r>
      <w:r>
        <w:rPr>
          <w:rFonts w:hint="eastAsia"/>
        </w:rPr>
        <w:t>пациентов</w:t>
      </w:r>
      <w:r>
        <w:t xml:space="preserve"> </w:t>
      </w:r>
      <w:r>
        <w:rPr>
          <w:rFonts w:hint="eastAsia"/>
        </w:rPr>
        <w:t>по</w:t>
      </w:r>
      <w:r>
        <w:t xml:space="preserve"> </w:t>
      </w:r>
      <w:r>
        <w:rPr>
          <w:rFonts w:hint="eastAsia"/>
        </w:rPr>
        <w:t>группам</w:t>
      </w:r>
    </w:p>
    <w:p w14:paraId="118DDB6F" w14:textId="77777777" w:rsidR="008C6FEF" w:rsidRDefault="008C6FEF" w:rsidP="008C6FEF"/>
    <w:p w14:paraId="0A27D8F7" w14:textId="77777777" w:rsidR="008C6FEF" w:rsidRDefault="008C6FEF" w:rsidP="008C6FEF">
      <w:r>
        <w:t xml:space="preserve">2.1.2 </w:t>
      </w:r>
      <w:r>
        <w:rPr>
          <w:rFonts w:hint="eastAsia"/>
        </w:rPr>
        <w:t>Состояния</w:t>
      </w:r>
      <w:r>
        <w:t xml:space="preserve">, </w:t>
      </w:r>
      <w:r>
        <w:rPr>
          <w:rFonts w:hint="eastAsia"/>
        </w:rPr>
        <w:t>приведшие</w:t>
      </w:r>
      <w:r>
        <w:t xml:space="preserve"> </w:t>
      </w:r>
      <w:r>
        <w:rPr>
          <w:rFonts w:hint="eastAsia"/>
        </w:rPr>
        <w:t>к</w:t>
      </w:r>
      <w:r>
        <w:t xml:space="preserve"> </w:t>
      </w:r>
      <w:r>
        <w:rPr>
          <w:rFonts w:hint="eastAsia"/>
        </w:rPr>
        <w:t>выведению</w:t>
      </w:r>
      <w:r>
        <w:t xml:space="preserve"> </w:t>
      </w:r>
      <w:r>
        <w:rPr>
          <w:rFonts w:hint="eastAsia"/>
        </w:rPr>
        <w:t>илеостомы</w:t>
      </w:r>
    </w:p>
    <w:p w14:paraId="35BB3294" w14:textId="77777777" w:rsidR="008C6FEF" w:rsidRDefault="008C6FEF" w:rsidP="008C6FEF"/>
    <w:p w14:paraId="6990301B" w14:textId="77777777" w:rsidR="008C6FEF" w:rsidRDefault="008C6FEF" w:rsidP="008C6FEF">
      <w:r>
        <w:t xml:space="preserve">2.1.3 </w:t>
      </w:r>
      <w:r>
        <w:rPr>
          <w:rFonts w:hint="eastAsia"/>
        </w:rPr>
        <w:t>Сопутствующие</w:t>
      </w:r>
      <w:r>
        <w:t xml:space="preserve"> </w:t>
      </w:r>
      <w:r>
        <w:rPr>
          <w:rFonts w:hint="eastAsia"/>
        </w:rPr>
        <w:t>заболевания</w:t>
      </w:r>
    </w:p>
    <w:p w14:paraId="5B925B91" w14:textId="77777777" w:rsidR="008C6FEF" w:rsidRDefault="008C6FEF" w:rsidP="008C6FEF"/>
    <w:p w14:paraId="18CFA8C3" w14:textId="77777777" w:rsidR="008C6FEF" w:rsidRDefault="008C6FEF" w:rsidP="008C6FEF">
      <w:r>
        <w:t xml:space="preserve">2.2 </w:t>
      </w:r>
      <w:r>
        <w:rPr>
          <w:rFonts w:hint="eastAsia"/>
        </w:rPr>
        <w:t>Характеристика</w:t>
      </w:r>
      <w:r>
        <w:t xml:space="preserve"> </w:t>
      </w:r>
      <w:r>
        <w:rPr>
          <w:rFonts w:hint="eastAsia"/>
        </w:rPr>
        <w:t>методов</w:t>
      </w:r>
      <w:r>
        <w:t xml:space="preserve"> </w:t>
      </w:r>
      <w:r>
        <w:rPr>
          <w:rFonts w:hint="eastAsia"/>
        </w:rPr>
        <w:t>исследования</w:t>
      </w:r>
    </w:p>
    <w:p w14:paraId="718A0792" w14:textId="77777777" w:rsidR="008C6FEF" w:rsidRDefault="008C6FEF" w:rsidP="008C6FEF"/>
    <w:p w14:paraId="575157DC" w14:textId="77777777" w:rsidR="008C6FEF" w:rsidRDefault="008C6FEF" w:rsidP="008C6FEF">
      <w:r>
        <w:lastRenderedPageBreak/>
        <w:t xml:space="preserve">2.2.1 </w:t>
      </w:r>
      <w:r>
        <w:rPr>
          <w:rFonts w:hint="eastAsia"/>
        </w:rPr>
        <w:t>Хирургическое</w:t>
      </w:r>
      <w:r>
        <w:t xml:space="preserve"> </w:t>
      </w:r>
      <w:r>
        <w:rPr>
          <w:rFonts w:hint="eastAsia"/>
        </w:rPr>
        <w:t>вмешательство</w:t>
      </w:r>
    </w:p>
    <w:p w14:paraId="66A47B72" w14:textId="77777777" w:rsidR="008C6FEF" w:rsidRDefault="008C6FEF" w:rsidP="008C6FEF"/>
    <w:p w14:paraId="4F20AD2A" w14:textId="77777777" w:rsidR="008C6FEF" w:rsidRDefault="008C6FEF" w:rsidP="008C6FEF">
      <w:r>
        <w:t xml:space="preserve">2.2.2 </w:t>
      </w:r>
      <w:r>
        <w:rPr>
          <w:rFonts w:hint="eastAsia"/>
        </w:rPr>
        <w:t>Методы</w:t>
      </w:r>
      <w:r>
        <w:t xml:space="preserve"> </w:t>
      </w:r>
      <w:r>
        <w:rPr>
          <w:rFonts w:hint="eastAsia"/>
        </w:rPr>
        <w:t>оценки</w:t>
      </w:r>
      <w:r>
        <w:t xml:space="preserve"> </w:t>
      </w:r>
      <w:r>
        <w:rPr>
          <w:rFonts w:hint="eastAsia"/>
        </w:rPr>
        <w:t>послеоперационного</w:t>
      </w:r>
      <w:r>
        <w:t xml:space="preserve"> </w:t>
      </w:r>
      <w:r>
        <w:rPr>
          <w:rFonts w:hint="eastAsia"/>
        </w:rPr>
        <w:t>периода</w:t>
      </w:r>
    </w:p>
    <w:p w14:paraId="339FFB8D" w14:textId="77777777" w:rsidR="008C6FEF" w:rsidRDefault="008C6FEF" w:rsidP="008C6FEF"/>
    <w:p w14:paraId="1B821B27" w14:textId="77777777" w:rsidR="008C6FEF" w:rsidRDefault="008C6FEF" w:rsidP="008C6FEF">
      <w:r>
        <w:t xml:space="preserve">2.2.3 </w:t>
      </w:r>
      <w:r>
        <w:rPr>
          <w:rFonts w:hint="eastAsia"/>
        </w:rPr>
        <w:t>Статистическая</w:t>
      </w:r>
      <w:r>
        <w:t xml:space="preserve"> </w:t>
      </w:r>
      <w:r>
        <w:rPr>
          <w:rFonts w:hint="eastAsia"/>
        </w:rPr>
        <w:t>обработка</w:t>
      </w:r>
      <w:r>
        <w:t xml:space="preserve"> </w:t>
      </w:r>
      <w:r>
        <w:rPr>
          <w:rFonts w:hint="eastAsia"/>
        </w:rPr>
        <w:t>результатов</w:t>
      </w:r>
    </w:p>
    <w:p w14:paraId="69587338" w14:textId="77777777" w:rsidR="008C6FEF" w:rsidRDefault="008C6FEF" w:rsidP="008C6FEF"/>
    <w:p w14:paraId="01491333" w14:textId="77777777" w:rsidR="008C6FEF" w:rsidRDefault="008C6FEF" w:rsidP="008C6FEF">
      <w:r>
        <w:rPr>
          <w:rFonts w:hint="eastAsia"/>
        </w:rPr>
        <w:t>Глава</w:t>
      </w:r>
      <w:r>
        <w:t xml:space="preserve"> 3. </w:t>
      </w:r>
      <w:r>
        <w:rPr>
          <w:rFonts w:hint="eastAsia"/>
        </w:rPr>
        <w:t>НЕПОСРЕДСТВЕННЫЕ</w:t>
      </w:r>
      <w:r>
        <w:t xml:space="preserve"> </w:t>
      </w:r>
      <w:r>
        <w:rPr>
          <w:rFonts w:hint="eastAsia"/>
        </w:rPr>
        <w:t>РЕЗУЛЬТАТЫ</w:t>
      </w:r>
      <w:r>
        <w:t xml:space="preserve"> </w:t>
      </w:r>
      <w:r>
        <w:rPr>
          <w:rFonts w:hint="eastAsia"/>
        </w:rPr>
        <w:t>ЛЕЧЕНИЯ</w:t>
      </w:r>
      <w:r>
        <w:t xml:space="preserve"> </w:t>
      </w:r>
      <w:r>
        <w:rPr>
          <w:rFonts w:hint="eastAsia"/>
        </w:rPr>
        <w:t>У</w:t>
      </w:r>
      <w:r>
        <w:t xml:space="preserve"> </w:t>
      </w:r>
      <w:r>
        <w:rPr>
          <w:rFonts w:hint="eastAsia"/>
        </w:rPr>
        <w:t>ПАЦИЕНТОВ</w:t>
      </w:r>
      <w:r>
        <w:t xml:space="preserve">, </w:t>
      </w:r>
      <w:r>
        <w:rPr>
          <w:rFonts w:hint="eastAsia"/>
        </w:rPr>
        <w:t>ПЕРЕНЕСШИХ</w:t>
      </w:r>
      <w:r>
        <w:t xml:space="preserve"> </w:t>
      </w:r>
      <w:r>
        <w:rPr>
          <w:rFonts w:hint="eastAsia"/>
        </w:rPr>
        <w:t>РЕКОНСТРУКТИВНО</w:t>
      </w:r>
      <w:r>
        <w:t>-</w:t>
      </w:r>
      <w:r>
        <w:rPr>
          <w:rFonts w:hint="eastAsia"/>
        </w:rPr>
        <w:t>ПЛАСТИЧЕСКУЮ</w:t>
      </w:r>
      <w:r>
        <w:t xml:space="preserve"> </w:t>
      </w:r>
      <w:r>
        <w:rPr>
          <w:rFonts w:hint="eastAsia"/>
        </w:rPr>
        <w:t>ОПЕРАЦИЮ</w:t>
      </w:r>
      <w:r>
        <w:t xml:space="preserve"> -</w:t>
      </w:r>
      <w:r>
        <w:rPr>
          <w:rFonts w:hint="eastAsia"/>
        </w:rPr>
        <w:t>ВНУТРИБРЮШНОЕ</w:t>
      </w:r>
      <w:r>
        <w:t xml:space="preserve"> </w:t>
      </w:r>
      <w:r>
        <w:rPr>
          <w:rFonts w:hint="eastAsia"/>
        </w:rPr>
        <w:t>ЗАКРЫТИЕ</w:t>
      </w:r>
      <w:r>
        <w:t xml:space="preserve"> </w:t>
      </w:r>
      <w:r>
        <w:rPr>
          <w:rFonts w:hint="eastAsia"/>
        </w:rPr>
        <w:t>ИЛЕОСТОМЫ</w:t>
      </w:r>
    </w:p>
    <w:p w14:paraId="6B72358F" w14:textId="77777777" w:rsidR="008C6FEF" w:rsidRDefault="008C6FEF" w:rsidP="008C6FEF"/>
    <w:p w14:paraId="177DAB56" w14:textId="77777777" w:rsidR="008C6FEF" w:rsidRDefault="008C6FEF" w:rsidP="008C6FEF">
      <w:r>
        <w:t xml:space="preserve">3.1 </w:t>
      </w:r>
      <w:r>
        <w:rPr>
          <w:rFonts w:hint="eastAsia"/>
        </w:rPr>
        <w:t>Время</w:t>
      </w:r>
      <w:r>
        <w:t xml:space="preserve"> </w:t>
      </w:r>
      <w:r>
        <w:rPr>
          <w:rFonts w:hint="eastAsia"/>
        </w:rPr>
        <w:t>оперативного</w:t>
      </w:r>
      <w:r>
        <w:t xml:space="preserve"> </w:t>
      </w:r>
      <w:r>
        <w:rPr>
          <w:rFonts w:hint="eastAsia"/>
        </w:rPr>
        <w:t>вмешательства</w:t>
      </w:r>
    </w:p>
    <w:p w14:paraId="4B22AEF9" w14:textId="77777777" w:rsidR="008C6FEF" w:rsidRDefault="008C6FEF" w:rsidP="008C6FEF"/>
    <w:p w14:paraId="0C9F7129" w14:textId="77777777" w:rsidR="008C6FEF" w:rsidRDefault="008C6FEF" w:rsidP="008C6FEF">
      <w:r>
        <w:t xml:space="preserve">3.2 </w:t>
      </w:r>
      <w:r>
        <w:rPr>
          <w:rFonts w:hint="eastAsia"/>
        </w:rPr>
        <w:t>Структура</w:t>
      </w:r>
      <w:r>
        <w:t xml:space="preserve"> </w:t>
      </w:r>
      <w:r>
        <w:rPr>
          <w:rFonts w:hint="eastAsia"/>
        </w:rPr>
        <w:t>и</w:t>
      </w:r>
      <w:r>
        <w:t xml:space="preserve"> </w:t>
      </w:r>
      <w:r>
        <w:rPr>
          <w:rFonts w:hint="eastAsia"/>
        </w:rPr>
        <w:t>частота</w:t>
      </w:r>
      <w:r>
        <w:t xml:space="preserve"> </w:t>
      </w:r>
      <w:r>
        <w:rPr>
          <w:rFonts w:hint="eastAsia"/>
        </w:rPr>
        <w:t>развития</w:t>
      </w:r>
      <w:r>
        <w:t xml:space="preserve"> </w:t>
      </w:r>
      <w:r>
        <w:rPr>
          <w:rFonts w:hint="eastAsia"/>
        </w:rPr>
        <w:t>послеоперационных</w:t>
      </w:r>
      <w:r>
        <w:t xml:space="preserve"> </w:t>
      </w:r>
      <w:r>
        <w:rPr>
          <w:rFonts w:hint="eastAsia"/>
        </w:rPr>
        <w:t>осложнений</w:t>
      </w:r>
    </w:p>
    <w:p w14:paraId="5BC4D82E" w14:textId="77777777" w:rsidR="008C6FEF" w:rsidRDefault="008C6FEF" w:rsidP="008C6FEF"/>
    <w:p w14:paraId="29A655F2" w14:textId="77777777" w:rsidR="008C6FEF" w:rsidRDefault="008C6FEF" w:rsidP="008C6FEF">
      <w:r>
        <w:t xml:space="preserve">3.2.1 </w:t>
      </w:r>
      <w:r>
        <w:rPr>
          <w:rFonts w:hint="eastAsia"/>
        </w:rPr>
        <w:t>Нарушение</w:t>
      </w:r>
      <w:r>
        <w:t xml:space="preserve"> </w:t>
      </w:r>
      <w:r>
        <w:rPr>
          <w:rFonts w:hint="eastAsia"/>
        </w:rPr>
        <w:t>проходимости</w:t>
      </w:r>
      <w:r>
        <w:t xml:space="preserve"> </w:t>
      </w:r>
      <w:r>
        <w:rPr>
          <w:rFonts w:hint="eastAsia"/>
        </w:rPr>
        <w:t>желудочно</w:t>
      </w:r>
      <w:r>
        <w:t>-</w:t>
      </w:r>
      <w:r>
        <w:rPr>
          <w:rFonts w:hint="eastAsia"/>
        </w:rPr>
        <w:t>кишечного</w:t>
      </w:r>
      <w:r>
        <w:t xml:space="preserve"> </w:t>
      </w:r>
      <w:r>
        <w:rPr>
          <w:rFonts w:hint="eastAsia"/>
        </w:rPr>
        <w:t>тракта</w:t>
      </w:r>
    </w:p>
    <w:p w14:paraId="6D3BFAB4" w14:textId="77777777" w:rsidR="008C6FEF" w:rsidRDefault="008C6FEF" w:rsidP="008C6FEF"/>
    <w:p w14:paraId="310DCAC5" w14:textId="77777777" w:rsidR="008C6FEF" w:rsidRDefault="008C6FEF" w:rsidP="008C6FEF">
      <w:r>
        <w:t xml:space="preserve">3.2.2 </w:t>
      </w:r>
      <w:r>
        <w:rPr>
          <w:rFonts w:hint="eastAsia"/>
        </w:rPr>
        <w:t>Инфекция</w:t>
      </w:r>
      <w:r>
        <w:t xml:space="preserve"> </w:t>
      </w:r>
      <w:r>
        <w:rPr>
          <w:rFonts w:hint="eastAsia"/>
        </w:rPr>
        <w:t>в</w:t>
      </w:r>
      <w:r>
        <w:t xml:space="preserve"> </w:t>
      </w:r>
      <w:r>
        <w:rPr>
          <w:rFonts w:hint="eastAsia"/>
        </w:rPr>
        <w:t>области</w:t>
      </w:r>
      <w:r>
        <w:t xml:space="preserve"> </w:t>
      </w:r>
      <w:r>
        <w:rPr>
          <w:rFonts w:hint="eastAsia"/>
        </w:rPr>
        <w:t>хирургического</w:t>
      </w:r>
      <w:r>
        <w:t xml:space="preserve"> </w:t>
      </w:r>
      <w:r>
        <w:rPr>
          <w:rFonts w:hint="eastAsia"/>
        </w:rPr>
        <w:t>вмешательства</w:t>
      </w:r>
    </w:p>
    <w:p w14:paraId="7928B94F" w14:textId="77777777" w:rsidR="008C6FEF" w:rsidRDefault="008C6FEF" w:rsidP="008C6FEF"/>
    <w:p w14:paraId="2A5A126C" w14:textId="77777777" w:rsidR="008C6FEF" w:rsidRDefault="008C6FEF" w:rsidP="008C6FEF">
      <w:r>
        <w:t xml:space="preserve">3.2.3 </w:t>
      </w:r>
      <w:r>
        <w:rPr>
          <w:rFonts w:hint="eastAsia"/>
        </w:rPr>
        <w:t>Кровотечение</w:t>
      </w:r>
      <w:r>
        <w:t xml:space="preserve"> </w:t>
      </w:r>
      <w:r>
        <w:rPr>
          <w:rFonts w:hint="eastAsia"/>
        </w:rPr>
        <w:t>из</w:t>
      </w:r>
      <w:r>
        <w:t xml:space="preserve"> </w:t>
      </w:r>
      <w:r>
        <w:rPr>
          <w:rFonts w:hint="eastAsia"/>
        </w:rPr>
        <w:t>области</w:t>
      </w:r>
      <w:r>
        <w:t xml:space="preserve"> </w:t>
      </w:r>
      <w:r>
        <w:rPr>
          <w:rFonts w:hint="eastAsia"/>
        </w:rPr>
        <w:t>анастомоза</w:t>
      </w:r>
    </w:p>
    <w:p w14:paraId="5C81837D" w14:textId="77777777" w:rsidR="008C6FEF" w:rsidRDefault="008C6FEF" w:rsidP="008C6FEF"/>
    <w:p w14:paraId="6F9E2C79" w14:textId="77777777" w:rsidR="008C6FEF" w:rsidRDefault="008C6FEF" w:rsidP="008C6FEF">
      <w:r>
        <w:t xml:space="preserve">3.2.4 </w:t>
      </w:r>
      <w:r>
        <w:rPr>
          <w:rFonts w:hint="eastAsia"/>
        </w:rPr>
        <w:t>Несостоятельность</w:t>
      </w:r>
      <w:r>
        <w:t xml:space="preserve"> </w:t>
      </w:r>
      <w:r>
        <w:rPr>
          <w:rFonts w:hint="eastAsia"/>
        </w:rPr>
        <w:t>тонкокишечного</w:t>
      </w:r>
      <w:r>
        <w:t xml:space="preserve"> </w:t>
      </w:r>
      <w:r>
        <w:rPr>
          <w:rFonts w:hint="eastAsia"/>
        </w:rPr>
        <w:t>анастомоза</w:t>
      </w:r>
    </w:p>
    <w:p w14:paraId="221D0489" w14:textId="77777777" w:rsidR="008C6FEF" w:rsidRDefault="008C6FEF" w:rsidP="008C6FEF"/>
    <w:p w14:paraId="4E43C8DF" w14:textId="77777777" w:rsidR="008C6FEF" w:rsidRDefault="008C6FEF" w:rsidP="008C6FEF">
      <w:r>
        <w:t xml:space="preserve">3.3 </w:t>
      </w:r>
      <w:r>
        <w:rPr>
          <w:rFonts w:hint="eastAsia"/>
        </w:rPr>
        <w:t>Анализ</w:t>
      </w:r>
      <w:r>
        <w:t xml:space="preserve"> </w:t>
      </w:r>
      <w:r>
        <w:rPr>
          <w:rFonts w:hint="eastAsia"/>
        </w:rPr>
        <w:t>факторов</w:t>
      </w:r>
      <w:r>
        <w:t xml:space="preserve"> </w:t>
      </w:r>
      <w:r>
        <w:rPr>
          <w:rFonts w:hint="eastAsia"/>
        </w:rPr>
        <w:t>риска</w:t>
      </w:r>
      <w:r>
        <w:t xml:space="preserve"> </w:t>
      </w:r>
      <w:r>
        <w:rPr>
          <w:rFonts w:hint="eastAsia"/>
        </w:rPr>
        <w:t>развития</w:t>
      </w:r>
      <w:r>
        <w:t xml:space="preserve"> </w:t>
      </w:r>
      <w:r>
        <w:rPr>
          <w:rFonts w:hint="eastAsia"/>
        </w:rPr>
        <w:t>послеоперационных</w:t>
      </w:r>
      <w:r>
        <w:t xml:space="preserve"> </w:t>
      </w:r>
      <w:r>
        <w:rPr>
          <w:rFonts w:hint="eastAsia"/>
        </w:rPr>
        <w:t>осложнений</w:t>
      </w:r>
    </w:p>
    <w:p w14:paraId="197DE955" w14:textId="77777777" w:rsidR="008C6FEF" w:rsidRDefault="008C6FEF" w:rsidP="008C6FEF"/>
    <w:p w14:paraId="0E6D1EF3" w14:textId="77777777" w:rsidR="008C6FEF" w:rsidRDefault="008C6FEF" w:rsidP="008C6FEF">
      <w:r>
        <w:t xml:space="preserve">3.4 </w:t>
      </w:r>
      <w:r>
        <w:rPr>
          <w:rFonts w:hint="eastAsia"/>
        </w:rPr>
        <w:t>Длительность</w:t>
      </w:r>
      <w:r>
        <w:t xml:space="preserve"> </w:t>
      </w:r>
      <w:r>
        <w:rPr>
          <w:rFonts w:hint="eastAsia"/>
        </w:rPr>
        <w:t>послеоперационного</w:t>
      </w:r>
      <w:r>
        <w:t xml:space="preserve"> </w:t>
      </w:r>
      <w:r>
        <w:rPr>
          <w:rFonts w:hint="eastAsia"/>
        </w:rPr>
        <w:t>койко</w:t>
      </w:r>
      <w:r>
        <w:t>-</w:t>
      </w:r>
      <w:r>
        <w:rPr>
          <w:rFonts w:hint="eastAsia"/>
        </w:rPr>
        <w:t>дня</w:t>
      </w:r>
    </w:p>
    <w:p w14:paraId="0B49052E" w14:textId="77777777" w:rsidR="008C6FEF" w:rsidRDefault="008C6FEF" w:rsidP="008C6FEF"/>
    <w:p w14:paraId="0B587255" w14:textId="77777777" w:rsidR="008C6FEF" w:rsidRDefault="008C6FEF" w:rsidP="008C6FEF">
      <w:r>
        <w:t xml:space="preserve">3.5 </w:t>
      </w:r>
      <w:r>
        <w:rPr>
          <w:rFonts w:hint="eastAsia"/>
        </w:rPr>
        <w:t>Экономическая</w:t>
      </w:r>
      <w:r>
        <w:t xml:space="preserve"> </w:t>
      </w:r>
      <w:r>
        <w:rPr>
          <w:rFonts w:hint="eastAsia"/>
        </w:rPr>
        <w:t>эффективность</w:t>
      </w:r>
      <w:r>
        <w:t xml:space="preserve"> </w:t>
      </w:r>
      <w:r>
        <w:rPr>
          <w:rFonts w:hint="eastAsia"/>
        </w:rPr>
        <w:t>различных</w:t>
      </w:r>
      <w:r>
        <w:t xml:space="preserve"> </w:t>
      </w:r>
      <w:r>
        <w:rPr>
          <w:rFonts w:hint="eastAsia"/>
        </w:rPr>
        <w:t>способов</w:t>
      </w:r>
      <w:r>
        <w:t xml:space="preserve"> </w:t>
      </w:r>
      <w:r>
        <w:rPr>
          <w:rFonts w:hint="eastAsia"/>
        </w:rPr>
        <w:t>ликвидации</w:t>
      </w:r>
      <w:r>
        <w:t xml:space="preserve"> </w:t>
      </w:r>
      <w:r>
        <w:rPr>
          <w:rFonts w:hint="eastAsia"/>
        </w:rPr>
        <w:t>петлевой</w:t>
      </w:r>
      <w:r>
        <w:t xml:space="preserve"> </w:t>
      </w:r>
      <w:r>
        <w:rPr>
          <w:rFonts w:hint="eastAsia"/>
        </w:rPr>
        <w:t>илеостомы</w:t>
      </w:r>
    </w:p>
    <w:p w14:paraId="5B26D855" w14:textId="77777777" w:rsidR="008C6FEF" w:rsidRDefault="008C6FEF" w:rsidP="008C6FEF"/>
    <w:p w14:paraId="7C460A38" w14:textId="77777777" w:rsidR="008C6FEF" w:rsidRDefault="008C6FEF" w:rsidP="008C6FEF">
      <w:r>
        <w:rPr>
          <w:rFonts w:hint="eastAsia"/>
        </w:rPr>
        <w:t>ЗАКЛЮЧЕНИЕ</w:t>
      </w:r>
    </w:p>
    <w:p w14:paraId="26030247" w14:textId="77777777" w:rsidR="008C6FEF" w:rsidRDefault="008C6FEF" w:rsidP="008C6FEF"/>
    <w:p w14:paraId="5C7B220D" w14:textId="77777777" w:rsidR="008C6FEF" w:rsidRDefault="008C6FEF" w:rsidP="008C6FEF">
      <w:r>
        <w:rPr>
          <w:rFonts w:hint="eastAsia"/>
        </w:rPr>
        <w:t>ВЫВОДЫ</w:t>
      </w:r>
    </w:p>
    <w:p w14:paraId="7AD638C4" w14:textId="77777777" w:rsidR="008C6FEF" w:rsidRDefault="008C6FEF" w:rsidP="008C6FEF"/>
    <w:p w14:paraId="728F4300" w14:textId="074CB490" w:rsidR="008C6FEF" w:rsidRPr="008C6FEF" w:rsidRDefault="008C6FEF" w:rsidP="008C6FEF">
      <w:r>
        <w:rPr>
          <w:rFonts w:hint="eastAsia"/>
        </w:rPr>
        <w:t>ПРАКТИЧЕСКИЕ</w:t>
      </w:r>
      <w:r>
        <w:t xml:space="preserve"> </w:t>
      </w:r>
      <w:r>
        <w:rPr>
          <w:rFonts w:hint="eastAsia"/>
        </w:rPr>
        <w:t>РЕКОМЕНДАЦИИ</w:t>
      </w:r>
    </w:p>
    <w:sectPr w:rsidR="008C6FEF" w:rsidRPr="008C6FEF"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32990B" w14:textId="77777777" w:rsidR="00113ECE" w:rsidRPr="008D1934" w:rsidRDefault="00113ECE">
      <w:pPr>
        <w:spacing w:after="0" w:line="240" w:lineRule="auto"/>
      </w:pPr>
      <w:r w:rsidRPr="008D1934">
        <w:separator/>
      </w:r>
    </w:p>
  </w:endnote>
  <w:endnote w:type="continuationSeparator" w:id="0">
    <w:p w14:paraId="2633D057" w14:textId="77777777" w:rsidR="00113ECE" w:rsidRPr="008D1934" w:rsidRDefault="00113ECE">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6A9384" w14:textId="77777777" w:rsidR="00113ECE" w:rsidRPr="008D1934" w:rsidRDefault="00113ECE"/>
    <w:p w14:paraId="74A9FF80" w14:textId="77777777" w:rsidR="00113ECE" w:rsidRPr="008D1934" w:rsidRDefault="00113ECE"/>
    <w:p w14:paraId="38BBB575" w14:textId="77777777" w:rsidR="00113ECE" w:rsidRPr="008D1934" w:rsidRDefault="00113ECE"/>
    <w:p w14:paraId="142D08F9" w14:textId="77777777" w:rsidR="00113ECE" w:rsidRPr="008D1934" w:rsidRDefault="00113ECE"/>
    <w:p w14:paraId="1EBDE62A" w14:textId="77777777" w:rsidR="00113ECE" w:rsidRPr="008D1934" w:rsidRDefault="00113ECE"/>
    <w:p w14:paraId="7633AB73" w14:textId="77777777" w:rsidR="00113ECE" w:rsidRPr="008D1934" w:rsidRDefault="00113ECE"/>
    <w:p w14:paraId="374564F2" w14:textId="77777777" w:rsidR="00113ECE" w:rsidRPr="008D1934" w:rsidRDefault="00113ECE">
      <w:pPr>
        <w:rPr>
          <w:sz w:val="2"/>
          <w:szCs w:val="2"/>
        </w:rPr>
      </w:pPr>
      <w:r>
        <w:rPr>
          <w:noProof/>
        </w:rPr>
        <mc:AlternateContent>
          <mc:Choice Requires="wps">
            <w:drawing>
              <wp:anchor distT="0" distB="0" distL="63500" distR="63500" simplePos="0" relativeHeight="251660288" behindDoc="1" locked="0" layoutInCell="1" allowOverlap="1" wp14:anchorId="6943F274" wp14:editId="6EB94359">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2A89C2AD" w14:textId="77777777" w:rsidR="00113ECE" w:rsidRPr="008D1934" w:rsidRDefault="00113EC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43F274"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A89C2AD" w14:textId="77777777" w:rsidR="00113ECE" w:rsidRPr="008D1934" w:rsidRDefault="00113EC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7C3E6FA7" w14:textId="77777777" w:rsidR="00113ECE" w:rsidRPr="008D1934" w:rsidRDefault="00113ECE"/>
    <w:p w14:paraId="024E4E69" w14:textId="77777777" w:rsidR="00113ECE" w:rsidRPr="008D1934" w:rsidRDefault="00113ECE"/>
    <w:p w14:paraId="1122C5A0" w14:textId="77777777" w:rsidR="00113ECE" w:rsidRPr="008D1934" w:rsidRDefault="00113ECE">
      <w:pPr>
        <w:rPr>
          <w:sz w:val="2"/>
          <w:szCs w:val="2"/>
        </w:rPr>
      </w:pPr>
      <w:r>
        <w:rPr>
          <w:noProof/>
        </w:rPr>
        <mc:AlternateContent>
          <mc:Choice Requires="wps">
            <w:drawing>
              <wp:anchor distT="0" distB="0" distL="63500" distR="63500" simplePos="0" relativeHeight="251659264" behindDoc="1" locked="0" layoutInCell="1" allowOverlap="1" wp14:anchorId="5459AD29" wp14:editId="0F54D33E">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0D728640" w14:textId="77777777" w:rsidR="00113ECE" w:rsidRPr="008D1934" w:rsidRDefault="00113EC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59AD29"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D728640" w14:textId="77777777" w:rsidR="00113ECE" w:rsidRPr="008D1934" w:rsidRDefault="00113EC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7E04366F" w14:textId="77777777" w:rsidR="00113ECE" w:rsidRPr="008D1934" w:rsidRDefault="00113ECE"/>
    <w:p w14:paraId="02A930B9" w14:textId="77777777" w:rsidR="00113ECE" w:rsidRPr="008D1934" w:rsidRDefault="00113ECE">
      <w:pPr>
        <w:rPr>
          <w:sz w:val="2"/>
          <w:szCs w:val="2"/>
        </w:rPr>
      </w:pPr>
    </w:p>
    <w:p w14:paraId="2FBEC801" w14:textId="77777777" w:rsidR="00113ECE" w:rsidRPr="008D1934" w:rsidRDefault="00113ECE"/>
    <w:p w14:paraId="450B9AF1" w14:textId="77777777" w:rsidR="00113ECE" w:rsidRPr="008D1934" w:rsidRDefault="00113ECE">
      <w:pPr>
        <w:spacing w:after="0" w:line="240" w:lineRule="auto"/>
      </w:pPr>
    </w:p>
  </w:footnote>
  <w:footnote w:type="continuationSeparator" w:id="0">
    <w:p w14:paraId="4B7AEA0B" w14:textId="77777777" w:rsidR="00113ECE" w:rsidRPr="008D1934" w:rsidRDefault="00113ECE">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CE"/>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2592</TotalTime>
  <Pages>3</Pages>
  <Words>224</Words>
  <Characters>1283</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1504</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406</cp:revision>
  <cp:lastPrinted>2024-05-12T14:21:00Z</cp:lastPrinted>
  <dcterms:created xsi:type="dcterms:W3CDTF">2024-05-12T14:37:00Z</dcterms:created>
  <dcterms:modified xsi:type="dcterms:W3CDTF">2024-05-15T17:36:00Z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