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2E9C8" w14:textId="049C3960" w:rsidR="005F19A1" w:rsidRDefault="00486846" w:rsidP="00486846">
      <w:r w:rsidRPr="00486846">
        <w:rPr>
          <w:rFonts w:hint="eastAsia"/>
        </w:rPr>
        <w:t>Эпизоотологический</w:t>
      </w:r>
      <w:r w:rsidRPr="00486846">
        <w:t xml:space="preserve"> </w:t>
      </w:r>
      <w:r w:rsidRPr="00486846">
        <w:rPr>
          <w:rFonts w:hint="eastAsia"/>
        </w:rPr>
        <w:t>надзор</w:t>
      </w:r>
      <w:r w:rsidRPr="00486846">
        <w:t xml:space="preserve"> </w:t>
      </w:r>
      <w:r w:rsidRPr="00486846">
        <w:rPr>
          <w:rFonts w:hint="eastAsia"/>
        </w:rPr>
        <w:t>при</w:t>
      </w:r>
      <w:r w:rsidRPr="00486846">
        <w:t xml:space="preserve"> </w:t>
      </w:r>
      <w:r w:rsidRPr="00486846">
        <w:rPr>
          <w:rFonts w:hint="eastAsia"/>
        </w:rPr>
        <w:t>фасциолезе</w:t>
      </w:r>
      <w:r w:rsidRPr="00486846">
        <w:t xml:space="preserve"> </w:t>
      </w:r>
      <w:r w:rsidRPr="00486846">
        <w:rPr>
          <w:rFonts w:hint="eastAsia"/>
        </w:rPr>
        <w:t>животных</w:t>
      </w:r>
      <w:r w:rsidRPr="00486846">
        <w:t xml:space="preserve"> </w:t>
      </w:r>
      <w:r w:rsidRPr="00486846">
        <w:rPr>
          <w:rFonts w:hint="eastAsia"/>
        </w:rPr>
        <w:t>в</w:t>
      </w:r>
      <w:r w:rsidRPr="00486846">
        <w:t xml:space="preserve"> </w:t>
      </w:r>
      <w:r w:rsidRPr="00486846">
        <w:rPr>
          <w:rFonts w:hint="eastAsia"/>
        </w:rPr>
        <w:t>условиях</w:t>
      </w:r>
      <w:r w:rsidRPr="00486846">
        <w:t xml:space="preserve"> </w:t>
      </w:r>
      <w:r w:rsidRPr="00486846">
        <w:rPr>
          <w:rFonts w:hint="eastAsia"/>
        </w:rPr>
        <w:t>пригородной</w:t>
      </w:r>
      <w:r w:rsidRPr="00486846">
        <w:t xml:space="preserve"> </w:t>
      </w:r>
      <w:r w:rsidRPr="00486846">
        <w:rPr>
          <w:rFonts w:hint="eastAsia"/>
        </w:rPr>
        <w:t>зоны</w:t>
      </w:r>
      <w:r w:rsidRPr="00486846">
        <w:t xml:space="preserve"> </w:t>
      </w:r>
      <w:r w:rsidRPr="00486846">
        <w:rPr>
          <w:rFonts w:hint="eastAsia"/>
        </w:rPr>
        <w:t>мегаполиса</w:t>
      </w:r>
      <w:r>
        <w:t xml:space="preserve"> </w:t>
      </w:r>
      <w:r w:rsidRPr="00486846">
        <w:rPr>
          <w:rFonts w:hint="eastAsia"/>
        </w:rPr>
        <w:t>Семьяшов</w:t>
      </w:r>
      <w:r w:rsidRPr="00486846">
        <w:t xml:space="preserve">, </w:t>
      </w:r>
      <w:r w:rsidRPr="00486846">
        <w:rPr>
          <w:rFonts w:hint="eastAsia"/>
        </w:rPr>
        <w:t>Виктор</w:t>
      </w:r>
      <w:r w:rsidRPr="00486846">
        <w:t xml:space="preserve"> </w:t>
      </w:r>
      <w:r w:rsidRPr="00486846">
        <w:rPr>
          <w:rFonts w:hint="eastAsia"/>
        </w:rPr>
        <w:t>Васильевич</w:t>
      </w:r>
    </w:p>
    <w:p w14:paraId="25F3D8D3" w14:textId="77777777" w:rsidR="00486846" w:rsidRDefault="00486846" w:rsidP="00486846">
      <w:r>
        <w:rPr>
          <w:rFonts w:hint="eastAsia"/>
        </w:rPr>
        <w:t>ОГЛАВЛЕНИЕ</w:t>
      </w:r>
      <w:r>
        <w:t xml:space="preserve"> </w:t>
      </w:r>
      <w:r>
        <w:rPr>
          <w:rFonts w:hint="eastAsia"/>
        </w:rPr>
        <w:t>ДИССЕРТАЦИИ</w:t>
      </w:r>
    </w:p>
    <w:p w14:paraId="16D1E6D4" w14:textId="77777777" w:rsidR="00486846" w:rsidRDefault="00486846" w:rsidP="00486846">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Семьяшов</w:t>
      </w:r>
      <w:r>
        <w:t xml:space="preserve">, </w:t>
      </w:r>
      <w:r>
        <w:rPr>
          <w:rFonts w:hint="eastAsia"/>
        </w:rPr>
        <w:t>Виктор</w:t>
      </w:r>
      <w:r>
        <w:t xml:space="preserve"> </w:t>
      </w:r>
      <w:r>
        <w:rPr>
          <w:rFonts w:hint="eastAsia"/>
        </w:rPr>
        <w:t>Васильевич</w:t>
      </w:r>
    </w:p>
    <w:p w14:paraId="0D911422" w14:textId="77777777" w:rsidR="00486846" w:rsidRDefault="00486846" w:rsidP="00486846">
      <w:r>
        <w:rPr>
          <w:rFonts w:hint="eastAsia"/>
        </w:rPr>
        <w:t>Введение</w:t>
      </w:r>
      <w:r>
        <w:t>.</w:t>
      </w:r>
    </w:p>
    <w:p w14:paraId="11BE09E9" w14:textId="77777777" w:rsidR="00486846" w:rsidRDefault="00486846" w:rsidP="00486846"/>
    <w:p w14:paraId="428EF3E8" w14:textId="77777777" w:rsidR="00486846" w:rsidRDefault="00486846" w:rsidP="00486846">
      <w:r>
        <w:t xml:space="preserve">1. </w:t>
      </w:r>
      <w:r>
        <w:rPr>
          <w:rFonts w:hint="eastAsia"/>
        </w:rPr>
        <w:t>Обзор</w:t>
      </w:r>
      <w:r>
        <w:t xml:space="preserve"> </w:t>
      </w:r>
      <w:r>
        <w:rPr>
          <w:rFonts w:hint="eastAsia"/>
        </w:rPr>
        <w:t>литературы</w:t>
      </w:r>
      <w:r>
        <w:t>.</w:t>
      </w:r>
    </w:p>
    <w:p w14:paraId="012FD0F8" w14:textId="77777777" w:rsidR="00486846" w:rsidRDefault="00486846" w:rsidP="00486846"/>
    <w:p w14:paraId="22706AB9" w14:textId="77777777" w:rsidR="00486846" w:rsidRDefault="00486846" w:rsidP="00486846">
      <w:r>
        <w:t xml:space="preserve">1.1. </w:t>
      </w:r>
      <w:r>
        <w:rPr>
          <w:rFonts w:hint="eastAsia"/>
        </w:rPr>
        <w:t>Краткая</w:t>
      </w:r>
      <w:r>
        <w:t xml:space="preserve"> </w:t>
      </w:r>
      <w:r>
        <w:rPr>
          <w:rFonts w:hint="eastAsia"/>
        </w:rPr>
        <w:t>историческая</w:t>
      </w:r>
      <w:r>
        <w:t xml:space="preserve"> </w:t>
      </w:r>
      <w:r>
        <w:rPr>
          <w:rFonts w:hint="eastAsia"/>
        </w:rPr>
        <w:t>справка</w:t>
      </w:r>
      <w:r>
        <w:t xml:space="preserve"> </w:t>
      </w:r>
      <w:r>
        <w:rPr>
          <w:rFonts w:hint="eastAsia"/>
        </w:rPr>
        <w:t>изучения</w:t>
      </w:r>
      <w:r>
        <w:t xml:space="preserve"> </w:t>
      </w:r>
      <w:r>
        <w:rPr>
          <w:rFonts w:hint="eastAsia"/>
        </w:rPr>
        <w:t>гельминтозов</w:t>
      </w:r>
      <w:r>
        <w:t xml:space="preserve"> </w:t>
      </w:r>
      <w:r>
        <w:rPr>
          <w:rFonts w:hint="eastAsia"/>
        </w:rPr>
        <w:t>животных</w:t>
      </w:r>
    </w:p>
    <w:p w14:paraId="4DBB10A0" w14:textId="77777777" w:rsidR="00486846" w:rsidRDefault="00486846" w:rsidP="00486846"/>
    <w:p w14:paraId="1C79B22A" w14:textId="77777777" w:rsidR="00486846" w:rsidRDefault="00486846" w:rsidP="00486846">
      <w:r>
        <w:t xml:space="preserve">1.2. </w:t>
      </w:r>
      <w:r>
        <w:rPr>
          <w:rFonts w:hint="eastAsia"/>
        </w:rPr>
        <w:t>Фасциолез</w:t>
      </w:r>
      <w:r>
        <w:t xml:space="preserve"> </w:t>
      </w:r>
      <w:r>
        <w:rPr>
          <w:rFonts w:hint="eastAsia"/>
        </w:rPr>
        <w:t>животных</w:t>
      </w:r>
      <w:r>
        <w:t xml:space="preserve"> </w:t>
      </w:r>
      <w:r>
        <w:rPr>
          <w:rFonts w:hint="eastAsia"/>
        </w:rPr>
        <w:t>и</w:t>
      </w:r>
      <w:r>
        <w:t xml:space="preserve"> </w:t>
      </w:r>
      <w:r>
        <w:rPr>
          <w:rFonts w:hint="eastAsia"/>
        </w:rPr>
        <w:t>этапы</w:t>
      </w:r>
      <w:r>
        <w:t xml:space="preserve"> </w:t>
      </w:r>
      <w:r>
        <w:rPr>
          <w:rFonts w:hint="eastAsia"/>
        </w:rPr>
        <w:t>его</w:t>
      </w:r>
      <w:r>
        <w:t xml:space="preserve"> </w:t>
      </w:r>
      <w:r>
        <w:rPr>
          <w:rFonts w:hint="eastAsia"/>
        </w:rPr>
        <w:t>изучения</w:t>
      </w:r>
      <w:r>
        <w:t>.</w:t>
      </w:r>
    </w:p>
    <w:p w14:paraId="03B4C3F0" w14:textId="77777777" w:rsidR="00486846" w:rsidRDefault="00486846" w:rsidP="00486846"/>
    <w:p w14:paraId="48CD7706" w14:textId="77777777" w:rsidR="00486846" w:rsidRDefault="00486846" w:rsidP="00486846">
      <w:r>
        <w:t xml:space="preserve">1.3. </w:t>
      </w:r>
      <w:r>
        <w:rPr>
          <w:rFonts w:hint="eastAsia"/>
        </w:rPr>
        <w:t>Спектр</w:t>
      </w:r>
      <w:r>
        <w:t xml:space="preserve"> </w:t>
      </w:r>
      <w:r>
        <w:rPr>
          <w:rFonts w:hint="eastAsia"/>
        </w:rPr>
        <w:t>патогенности</w:t>
      </w:r>
      <w:r>
        <w:t xml:space="preserve"> </w:t>
      </w:r>
      <w:r>
        <w:rPr>
          <w:rFonts w:hint="eastAsia"/>
        </w:rPr>
        <w:t>фасциол</w:t>
      </w:r>
      <w:r>
        <w:t>.</w:t>
      </w:r>
    </w:p>
    <w:p w14:paraId="0D5BFACC" w14:textId="77777777" w:rsidR="00486846" w:rsidRDefault="00486846" w:rsidP="00486846"/>
    <w:p w14:paraId="1CB120E1" w14:textId="77777777" w:rsidR="00486846" w:rsidRDefault="00486846" w:rsidP="00486846">
      <w:r>
        <w:t xml:space="preserve">1.4. </w:t>
      </w:r>
      <w:r>
        <w:rPr>
          <w:rFonts w:hint="eastAsia"/>
        </w:rPr>
        <w:t>Территориальное</w:t>
      </w:r>
      <w:r>
        <w:t xml:space="preserve"> </w:t>
      </w:r>
      <w:r>
        <w:rPr>
          <w:rFonts w:hint="eastAsia"/>
        </w:rPr>
        <w:t>распространение</w:t>
      </w:r>
      <w:r>
        <w:t xml:space="preserve"> </w:t>
      </w:r>
      <w:r>
        <w:rPr>
          <w:rFonts w:hint="eastAsia"/>
        </w:rPr>
        <w:t>фасциолеза</w:t>
      </w:r>
      <w:r>
        <w:t xml:space="preserve"> </w:t>
      </w:r>
      <w:r>
        <w:rPr>
          <w:rFonts w:hint="eastAsia"/>
        </w:rPr>
        <w:t>животных</w:t>
      </w:r>
      <w:r>
        <w:t>.</w:t>
      </w:r>
    </w:p>
    <w:p w14:paraId="52471720" w14:textId="77777777" w:rsidR="00486846" w:rsidRDefault="00486846" w:rsidP="00486846"/>
    <w:p w14:paraId="0C4F1A18" w14:textId="77777777" w:rsidR="00486846" w:rsidRDefault="00486846" w:rsidP="00486846">
      <w:r>
        <w:t xml:space="preserve">1.5. </w:t>
      </w:r>
      <w:r>
        <w:rPr>
          <w:rFonts w:hint="eastAsia"/>
        </w:rPr>
        <w:t>Эпидемическая</w:t>
      </w:r>
      <w:r>
        <w:t xml:space="preserve"> </w:t>
      </w:r>
      <w:r>
        <w:rPr>
          <w:rFonts w:hint="eastAsia"/>
        </w:rPr>
        <w:t>проекция</w:t>
      </w:r>
      <w:r>
        <w:t xml:space="preserve"> </w:t>
      </w:r>
      <w:r>
        <w:rPr>
          <w:rFonts w:hint="eastAsia"/>
        </w:rPr>
        <w:t>фасциолеза</w:t>
      </w:r>
      <w:r>
        <w:t>.</w:t>
      </w:r>
    </w:p>
    <w:p w14:paraId="51A8BAAC" w14:textId="77777777" w:rsidR="00486846" w:rsidRDefault="00486846" w:rsidP="00486846"/>
    <w:p w14:paraId="510E3BEA" w14:textId="77777777" w:rsidR="00486846" w:rsidRDefault="00486846" w:rsidP="00486846">
      <w:r>
        <w:t xml:space="preserve">1.6. </w:t>
      </w:r>
      <w:r>
        <w:rPr>
          <w:rFonts w:hint="eastAsia"/>
        </w:rPr>
        <w:t>Системы</w:t>
      </w:r>
      <w:r>
        <w:t xml:space="preserve"> </w:t>
      </w:r>
      <w:r>
        <w:rPr>
          <w:rFonts w:hint="eastAsia"/>
        </w:rPr>
        <w:t>и</w:t>
      </w:r>
      <w:r>
        <w:t xml:space="preserve"> </w:t>
      </w:r>
      <w:r>
        <w:rPr>
          <w:rFonts w:hint="eastAsia"/>
        </w:rPr>
        <w:t>национальные</w:t>
      </w:r>
      <w:r>
        <w:t xml:space="preserve"> </w:t>
      </w:r>
      <w:r>
        <w:rPr>
          <w:rFonts w:hint="eastAsia"/>
        </w:rPr>
        <w:t>программы</w:t>
      </w:r>
      <w:r>
        <w:t xml:space="preserve"> </w:t>
      </w:r>
      <w:r>
        <w:rPr>
          <w:rFonts w:hint="eastAsia"/>
        </w:rPr>
        <w:t>борьбы</w:t>
      </w:r>
      <w:r>
        <w:t xml:space="preserve"> </w:t>
      </w:r>
      <w:r>
        <w:rPr>
          <w:rFonts w:hint="eastAsia"/>
        </w:rPr>
        <w:t>с</w:t>
      </w:r>
      <w:r>
        <w:t xml:space="preserve"> </w:t>
      </w:r>
      <w:r>
        <w:rPr>
          <w:rFonts w:hint="eastAsia"/>
        </w:rPr>
        <w:t>фасциолезом</w:t>
      </w:r>
      <w:r>
        <w:t xml:space="preserve"> </w:t>
      </w:r>
      <w:r>
        <w:rPr>
          <w:rFonts w:hint="eastAsia"/>
        </w:rPr>
        <w:t>в</w:t>
      </w:r>
      <w:r>
        <w:t xml:space="preserve"> </w:t>
      </w:r>
      <w:r>
        <w:rPr>
          <w:rFonts w:hint="eastAsia"/>
        </w:rPr>
        <w:t>различных</w:t>
      </w:r>
      <w:r>
        <w:t xml:space="preserve"> </w:t>
      </w:r>
      <w:r>
        <w:rPr>
          <w:rFonts w:hint="eastAsia"/>
        </w:rPr>
        <w:t>странах</w:t>
      </w:r>
      <w:r>
        <w:t xml:space="preserve"> </w:t>
      </w:r>
      <w:r>
        <w:rPr>
          <w:rFonts w:hint="eastAsia"/>
        </w:rPr>
        <w:t>мира</w:t>
      </w:r>
      <w:r>
        <w:t>.</w:t>
      </w:r>
    </w:p>
    <w:p w14:paraId="2A1D5B46" w14:textId="77777777" w:rsidR="00486846" w:rsidRDefault="00486846" w:rsidP="00486846"/>
    <w:p w14:paraId="4343490C" w14:textId="77777777" w:rsidR="00486846" w:rsidRDefault="00486846" w:rsidP="00486846">
      <w:r>
        <w:t xml:space="preserve">2. </w:t>
      </w:r>
      <w:r>
        <w:rPr>
          <w:rFonts w:hint="eastAsia"/>
        </w:rPr>
        <w:t>Собственные</w:t>
      </w:r>
      <w:r>
        <w:t xml:space="preserve"> </w:t>
      </w:r>
      <w:r>
        <w:rPr>
          <w:rFonts w:hint="eastAsia"/>
        </w:rPr>
        <w:t>исследования</w:t>
      </w:r>
    </w:p>
    <w:p w14:paraId="0756292E" w14:textId="77777777" w:rsidR="00486846" w:rsidRDefault="00486846" w:rsidP="00486846"/>
    <w:p w14:paraId="0F7678B2" w14:textId="77777777" w:rsidR="00486846" w:rsidRDefault="00486846" w:rsidP="00486846">
      <w:r>
        <w:t xml:space="preserve">2.1. </w:t>
      </w:r>
      <w:r>
        <w:rPr>
          <w:rFonts w:hint="eastAsia"/>
        </w:rPr>
        <w:t>Материалы</w:t>
      </w:r>
      <w:r>
        <w:t xml:space="preserve">, </w:t>
      </w:r>
      <w:r>
        <w:rPr>
          <w:rFonts w:hint="eastAsia"/>
        </w:rPr>
        <w:t>методы</w:t>
      </w:r>
      <w:r>
        <w:t xml:space="preserve"> </w:t>
      </w:r>
      <w:r>
        <w:rPr>
          <w:rFonts w:hint="eastAsia"/>
        </w:rPr>
        <w:t>и</w:t>
      </w:r>
      <w:r>
        <w:t xml:space="preserve"> </w:t>
      </w:r>
      <w:r>
        <w:rPr>
          <w:rFonts w:hint="eastAsia"/>
        </w:rPr>
        <w:t>объемы</w:t>
      </w:r>
      <w:r>
        <w:t xml:space="preserve"> </w:t>
      </w:r>
      <w:r>
        <w:rPr>
          <w:rFonts w:hint="eastAsia"/>
        </w:rPr>
        <w:t>исследований</w:t>
      </w:r>
      <w:r>
        <w:t>.</w:t>
      </w:r>
    </w:p>
    <w:p w14:paraId="4F00F3DE" w14:textId="77777777" w:rsidR="00486846" w:rsidRDefault="00486846" w:rsidP="00486846"/>
    <w:p w14:paraId="7298761E" w14:textId="77777777" w:rsidR="00486846" w:rsidRDefault="00486846" w:rsidP="00486846">
      <w:r>
        <w:t xml:space="preserve">2.2. </w:t>
      </w:r>
      <w:r>
        <w:rPr>
          <w:rFonts w:hint="eastAsia"/>
        </w:rPr>
        <w:t>Результаты</w:t>
      </w:r>
      <w:r>
        <w:t xml:space="preserve"> </w:t>
      </w:r>
      <w:r>
        <w:rPr>
          <w:rFonts w:hint="eastAsia"/>
        </w:rPr>
        <w:t>исследований</w:t>
      </w:r>
      <w:r>
        <w:t>.</w:t>
      </w:r>
    </w:p>
    <w:p w14:paraId="5DF8615F" w14:textId="77777777" w:rsidR="00486846" w:rsidRDefault="00486846" w:rsidP="00486846"/>
    <w:p w14:paraId="1CBC58C0" w14:textId="77777777" w:rsidR="00486846" w:rsidRDefault="00486846" w:rsidP="00486846">
      <w:r>
        <w:t xml:space="preserve">2.2.1. </w:t>
      </w:r>
      <w:r>
        <w:rPr>
          <w:rFonts w:hint="eastAsia"/>
        </w:rPr>
        <w:t>Эпизоотологический</w:t>
      </w:r>
      <w:r>
        <w:t xml:space="preserve"> </w:t>
      </w:r>
      <w:r>
        <w:rPr>
          <w:rFonts w:hint="eastAsia"/>
        </w:rPr>
        <w:t>надзор</w:t>
      </w:r>
      <w:r>
        <w:t xml:space="preserve"> </w:t>
      </w:r>
      <w:r>
        <w:rPr>
          <w:rFonts w:hint="eastAsia"/>
        </w:rPr>
        <w:t>за</w:t>
      </w:r>
      <w:r>
        <w:t xml:space="preserve"> </w:t>
      </w:r>
      <w:r>
        <w:rPr>
          <w:rFonts w:hint="eastAsia"/>
        </w:rPr>
        <w:t>развитием</w:t>
      </w:r>
      <w:r>
        <w:t xml:space="preserve"> </w:t>
      </w:r>
      <w:r>
        <w:rPr>
          <w:rFonts w:hint="eastAsia"/>
        </w:rPr>
        <w:t>эпизоотического</w:t>
      </w:r>
      <w:r>
        <w:t xml:space="preserve"> </w:t>
      </w:r>
      <w:r>
        <w:rPr>
          <w:rFonts w:hint="eastAsia"/>
        </w:rPr>
        <w:t>процесса</w:t>
      </w:r>
      <w:r>
        <w:t xml:space="preserve"> </w:t>
      </w:r>
      <w:r>
        <w:rPr>
          <w:rFonts w:hint="eastAsia"/>
        </w:rPr>
        <w:t>при</w:t>
      </w:r>
      <w:r>
        <w:t xml:space="preserve"> </w:t>
      </w:r>
      <w:r>
        <w:rPr>
          <w:rFonts w:hint="eastAsia"/>
        </w:rPr>
        <w:t>фасциолезе</w:t>
      </w:r>
      <w:r>
        <w:t xml:space="preserve"> </w:t>
      </w:r>
      <w:r>
        <w:rPr>
          <w:rFonts w:hint="eastAsia"/>
        </w:rPr>
        <w:t>животных</w:t>
      </w:r>
      <w:r>
        <w:t xml:space="preserve"> </w:t>
      </w:r>
      <w:r>
        <w:rPr>
          <w:rFonts w:hint="eastAsia"/>
        </w:rPr>
        <w:t>в</w:t>
      </w:r>
      <w:r>
        <w:t xml:space="preserve"> </w:t>
      </w:r>
      <w:r>
        <w:rPr>
          <w:rFonts w:hint="eastAsia"/>
        </w:rPr>
        <w:t>пригородной</w:t>
      </w:r>
      <w:r>
        <w:t xml:space="preserve"> </w:t>
      </w:r>
      <w:r>
        <w:rPr>
          <w:rFonts w:hint="eastAsia"/>
        </w:rPr>
        <w:t>зоне</w:t>
      </w:r>
      <w:r>
        <w:t xml:space="preserve"> </w:t>
      </w:r>
      <w:r>
        <w:rPr>
          <w:rFonts w:hint="eastAsia"/>
        </w:rPr>
        <w:t>мегаполиса</w:t>
      </w:r>
      <w:r>
        <w:t>.</w:t>
      </w:r>
    </w:p>
    <w:p w14:paraId="00A56C0F" w14:textId="77777777" w:rsidR="00486846" w:rsidRDefault="00486846" w:rsidP="00486846"/>
    <w:p w14:paraId="652F38AA" w14:textId="77777777" w:rsidR="00486846" w:rsidRDefault="00486846" w:rsidP="00486846">
      <w:r>
        <w:lastRenderedPageBreak/>
        <w:t xml:space="preserve">2.2.1.1. </w:t>
      </w:r>
      <w:r>
        <w:rPr>
          <w:rFonts w:hint="eastAsia"/>
        </w:rPr>
        <w:t>Природно</w:t>
      </w:r>
      <w:r>
        <w:t>-</w:t>
      </w:r>
      <w:r>
        <w:rPr>
          <w:rFonts w:hint="eastAsia"/>
        </w:rPr>
        <w:t>хозяйственная</w:t>
      </w:r>
      <w:r>
        <w:t xml:space="preserve"> </w:t>
      </w:r>
      <w:r>
        <w:rPr>
          <w:rFonts w:hint="eastAsia"/>
        </w:rPr>
        <w:t>обусловленность</w:t>
      </w:r>
      <w:r>
        <w:t xml:space="preserve"> </w:t>
      </w:r>
      <w:r>
        <w:rPr>
          <w:rFonts w:hint="eastAsia"/>
        </w:rPr>
        <w:t>развития</w:t>
      </w:r>
      <w:r>
        <w:t xml:space="preserve"> </w:t>
      </w:r>
      <w:r>
        <w:rPr>
          <w:rFonts w:hint="eastAsia"/>
        </w:rPr>
        <w:t>эпизоотического</w:t>
      </w:r>
      <w:r>
        <w:t xml:space="preserve"> </w:t>
      </w:r>
      <w:r>
        <w:rPr>
          <w:rFonts w:hint="eastAsia"/>
        </w:rPr>
        <w:t>процесса</w:t>
      </w:r>
      <w:r>
        <w:t xml:space="preserve"> </w:t>
      </w:r>
      <w:r>
        <w:rPr>
          <w:rFonts w:hint="eastAsia"/>
        </w:rPr>
        <w:t>фасциолеза</w:t>
      </w:r>
      <w:r>
        <w:t xml:space="preserve"> </w:t>
      </w:r>
      <w:r>
        <w:rPr>
          <w:rFonts w:hint="eastAsia"/>
        </w:rPr>
        <w:t>в</w:t>
      </w:r>
      <w:r>
        <w:t xml:space="preserve"> </w:t>
      </w:r>
      <w:r>
        <w:rPr>
          <w:rFonts w:hint="eastAsia"/>
        </w:rPr>
        <w:t>условиях</w:t>
      </w:r>
      <w:r>
        <w:t xml:space="preserve"> </w:t>
      </w:r>
      <w:r>
        <w:rPr>
          <w:rFonts w:hint="eastAsia"/>
        </w:rPr>
        <w:t>Нижегородской</w:t>
      </w:r>
      <w:r>
        <w:t xml:space="preserve"> </w:t>
      </w:r>
      <w:r>
        <w:rPr>
          <w:rFonts w:hint="eastAsia"/>
        </w:rPr>
        <w:t>области</w:t>
      </w:r>
      <w:r>
        <w:t xml:space="preserve"> </w:t>
      </w:r>
      <w:r>
        <w:rPr>
          <w:rFonts w:hint="eastAsia"/>
        </w:rPr>
        <w:t>и</w:t>
      </w:r>
      <w:r>
        <w:t xml:space="preserve"> </w:t>
      </w:r>
      <w:r>
        <w:rPr>
          <w:rFonts w:hint="eastAsia"/>
        </w:rPr>
        <w:t>пригородной</w:t>
      </w:r>
      <w:r>
        <w:t xml:space="preserve"> </w:t>
      </w:r>
      <w:r>
        <w:rPr>
          <w:rFonts w:hint="eastAsia"/>
        </w:rPr>
        <w:t>зоне</w:t>
      </w:r>
      <w:r>
        <w:t xml:space="preserve"> </w:t>
      </w:r>
      <w:r>
        <w:rPr>
          <w:rFonts w:hint="eastAsia"/>
        </w:rPr>
        <w:t>мегаполиса</w:t>
      </w:r>
      <w:r>
        <w:t>.</w:t>
      </w:r>
    </w:p>
    <w:p w14:paraId="5F9DBAF5" w14:textId="77777777" w:rsidR="00486846" w:rsidRDefault="00486846" w:rsidP="00486846"/>
    <w:p w14:paraId="411A2F35" w14:textId="77777777" w:rsidR="00486846" w:rsidRDefault="00486846" w:rsidP="00486846">
      <w:r>
        <w:t xml:space="preserve">2.2.1.2. </w:t>
      </w:r>
      <w:r>
        <w:rPr>
          <w:rFonts w:hint="eastAsia"/>
        </w:rPr>
        <w:t>Эпизоотологическая</w:t>
      </w:r>
      <w:r>
        <w:t xml:space="preserve"> </w:t>
      </w:r>
      <w:r>
        <w:rPr>
          <w:rFonts w:hint="eastAsia"/>
        </w:rPr>
        <w:t>география</w:t>
      </w:r>
      <w:r>
        <w:t xml:space="preserve"> </w:t>
      </w:r>
      <w:r>
        <w:rPr>
          <w:rFonts w:hint="eastAsia"/>
        </w:rPr>
        <w:t>фасциолеза</w:t>
      </w:r>
      <w:r>
        <w:t xml:space="preserve"> </w:t>
      </w:r>
      <w:r>
        <w:rPr>
          <w:rFonts w:hint="eastAsia"/>
        </w:rPr>
        <w:t>животных</w:t>
      </w:r>
      <w:r>
        <w:t xml:space="preserve"> </w:t>
      </w:r>
      <w:r>
        <w:rPr>
          <w:rFonts w:hint="eastAsia"/>
        </w:rPr>
        <w:t>в</w:t>
      </w:r>
      <w:r>
        <w:t xml:space="preserve"> </w:t>
      </w:r>
      <w:r>
        <w:rPr>
          <w:rFonts w:hint="eastAsia"/>
        </w:rPr>
        <w:t>различных</w:t>
      </w:r>
      <w:r>
        <w:t xml:space="preserve"> </w:t>
      </w:r>
      <w:r>
        <w:rPr>
          <w:rFonts w:hint="eastAsia"/>
        </w:rPr>
        <w:t>агроклиматических</w:t>
      </w:r>
      <w:r>
        <w:t xml:space="preserve"> </w:t>
      </w:r>
      <w:r>
        <w:rPr>
          <w:rFonts w:hint="eastAsia"/>
        </w:rPr>
        <w:t>зонах</w:t>
      </w:r>
      <w:r>
        <w:t xml:space="preserve"> </w:t>
      </w:r>
      <w:r>
        <w:rPr>
          <w:rFonts w:hint="eastAsia"/>
        </w:rPr>
        <w:t>Нижегородской</w:t>
      </w:r>
      <w:r>
        <w:t xml:space="preserve"> </w:t>
      </w:r>
      <w:r>
        <w:rPr>
          <w:rFonts w:hint="eastAsia"/>
        </w:rPr>
        <w:t>области</w:t>
      </w:r>
      <w:r>
        <w:t>.</w:t>
      </w:r>
    </w:p>
    <w:p w14:paraId="2491D4CE" w14:textId="77777777" w:rsidR="00486846" w:rsidRDefault="00486846" w:rsidP="00486846"/>
    <w:p w14:paraId="099DA06E" w14:textId="77777777" w:rsidR="00486846" w:rsidRDefault="00486846" w:rsidP="00486846">
      <w:r>
        <w:t xml:space="preserve">2.2.1.3. </w:t>
      </w:r>
      <w:r>
        <w:rPr>
          <w:rFonts w:hint="eastAsia"/>
        </w:rPr>
        <w:t>Роль</w:t>
      </w:r>
      <w:r>
        <w:t xml:space="preserve"> </w:t>
      </w:r>
      <w:r>
        <w:rPr>
          <w:rFonts w:hint="eastAsia"/>
        </w:rPr>
        <w:t>и</w:t>
      </w:r>
      <w:r>
        <w:t xml:space="preserve"> </w:t>
      </w:r>
      <w:r>
        <w:rPr>
          <w:rFonts w:hint="eastAsia"/>
        </w:rPr>
        <w:t>место</w:t>
      </w:r>
      <w:r>
        <w:t xml:space="preserve"> </w:t>
      </w:r>
      <w:r>
        <w:rPr>
          <w:rFonts w:hint="eastAsia"/>
        </w:rPr>
        <w:t>фасциолеза</w:t>
      </w:r>
      <w:r>
        <w:t xml:space="preserve"> </w:t>
      </w:r>
      <w:r>
        <w:rPr>
          <w:rFonts w:hint="eastAsia"/>
        </w:rPr>
        <w:t>в</w:t>
      </w:r>
      <w:r>
        <w:t xml:space="preserve"> </w:t>
      </w:r>
      <w:r>
        <w:rPr>
          <w:rFonts w:hint="eastAsia"/>
        </w:rPr>
        <w:t>нозологическом</w:t>
      </w:r>
      <w:r>
        <w:t xml:space="preserve"> </w:t>
      </w:r>
      <w:r>
        <w:rPr>
          <w:rFonts w:hint="eastAsia"/>
        </w:rPr>
        <w:t>профиле</w:t>
      </w:r>
      <w:r>
        <w:t xml:space="preserve"> </w:t>
      </w:r>
      <w:r>
        <w:rPr>
          <w:rFonts w:hint="eastAsia"/>
        </w:rPr>
        <w:t>инфекционной</w:t>
      </w:r>
      <w:r>
        <w:t xml:space="preserve"> </w:t>
      </w:r>
      <w:r>
        <w:rPr>
          <w:rFonts w:hint="eastAsia"/>
        </w:rPr>
        <w:t>и</w:t>
      </w:r>
      <w:r>
        <w:t xml:space="preserve"> </w:t>
      </w:r>
      <w:r>
        <w:rPr>
          <w:rFonts w:hint="eastAsia"/>
        </w:rPr>
        <w:t>инвазионной</w:t>
      </w:r>
      <w:r>
        <w:t xml:space="preserve"> </w:t>
      </w:r>
      <w:r>
        <w:rPr>
          <w:rFonts w:hint="eastAsia"/>
        </w:rPr>
        <w:t>патологии</w:t>
      </w:r>
      <w:r>
        <w:t xml:space="preserve"> </w:t>
      </w:r>
      <w:r>
        <w:rPr>
          <w:rFonts w:hint="eastAsia"/>
        </w:rPr>
        <w:t>животных</w:t>
      </w:r>
      <w:r>
        <w:t xml:space="preserve"> </w:t>
      </w:r>
      <w:r>
        <w:rPr>
          <w:rFonts w:hint="eastAsia"/>
        </w:rPr>
        <w:t>в</w:t>
      </w:r>
      <w:r>
        <w:t xml:space="preserve"> </w:t>
      </w:r>
      <w:r>
        <w:rPr>
          <w:rFonts w:hint="eastAsia"/>
        </w:rPr>
        <w:t>пригородной</w:t>
      </w:r>
      <w:r>
        <w:t xml:space="preserve"> </w:t>
      </w:r>
      <w:r>
        <w:rPr>
          <w:rFonts w:hint="eastAsia"/>
        </w:rPr>
        <w:t>зоне</w:t>
      </w:r>
      <w:r>
        <w:t xml:space="preserve"> </w:t>
      </w:r>
      <w:r>
        <w:rPr>
          <w:rFonts w:hint="eastAsia"/>
        </w:rPr>
        <w:t>мегаполиса</w:t>
      </w:r>
      <w:r>
        <w:t>.</w:t>
      </w:r>
    </w:p>
    <w:p w14:paraId="7F205B46" w14:textId="77777777" w:rsidR="00486846" w:rsidRDefault="00486846" w:rsidP="00486846"/>
    <w:p w14:paraId="175A78EE" w14:textId="77777777" w:rsidR="00486846" w:rsidRDefault="00486846" w:rsidP="00486846">
      <w:r>
        <w:t xml:space="preserve">2.2.1.4. </w:t>
      </w:r>
      <w:r>
        <w:rPr>
          <w:rFonts w:hint="eastAsia"/>
        </w:rPr>
        <w:t>Годовая</w:t>
      </w:r>
      <w:r>
        <w:t xml:space="preserve"> </w:t>
      </w:r>
      <w:r>
        <w:rPr>
          <w:rFonts w:hint="eastAsia"/>
        </w:rPr>
        <w:t>динамика</w:t>
      </w:r>
      <w:r>
        <w:t xml:space="preserve"> </w:t>
      </w:r>
      <w:r>
        <w:rPr>
          <w:rFonts w:hint="eastAsia"/>
        </w:rPr>
        <w:t>эпизоотического</w:t>
      </w:r>
      <w:r>
        <w:t xml:space="preserve"> </w:t>
      </w:r>
      <w:r>
        <w:rPr>
          <w:rFonts w:hint="eastAsia"/>
        </w:rPr>
        <w:t>процесса</w:t>
      </w:r>
      <w:r>
        <w:t xml:space="preserve"> </w:t>
      </w:r>
      <w:r>
        <w:rPr>
          <w:rFonts w:hint="eastAsia"/>
        </w:rPr>
        <w:t>фасциолез</w:t>
      </w:r>
      <w:r>
        <w:t>-</w:t>
      </w:r>
      <w:r>
        <w:rPr>
          <w:rFonts w:hint="eastAsia"/>
        </w:rPr>
        <w:t>иой</w:t>
      </w:r>
      <w:r>
        <w:t xml:space="preserve"> </w:t>
      </w:r>
      <w:r>
        <w:rPr>
          <w:rFonts w:hint="eastAsia"/>
        </w:rPr>
        <w:t>инвазии</w:t>
      </w:r>
      <w:r>
        <w:t>-</w:t>
      </w:r>
      <w:r>
        <w:rPr>
          <w:rFonts w:hint="eastAsia"/>
        </w:rPr>
        <w:t>х</w:t>
      </w:r>
      <w:r>
        <w:t xml:space="preserve">. </w:t>
      </w:r>
      <w:r>
        <w:rPr>
          <w:rFonts w:hint="eastAsia"/>
        </w:rPr>
        <w:t>животных</w:t>
      </w:r>
      <w:r>
        <w:t xml:space="preserve"> </w:t>
      </w:r>
      <w:r>
        <w:rPr>
          <w:rFonts w:hint="eastAsia"/>
        </w:rPr>
        <w:t>в</w:t>
      </w:r>
      <w:r>
        <w:t xml:space="preserve"> </w:t>
      </w:r>
      <w:r>
        <w:rPr>
          <w:rFonts w:hint="eastAsia"/>
        </w:rPr>
        <w:t>условиях</w:t>
      </w:r>
      <w:r>
        <w:t xml:space="preserve"> </w:t>
      </w:r>
      <w:r>
        <w:rPr>
          <w:rFonts w:hint="eastAsia"/>
        </w:rPr>
        <w:t>пригородной</w:t>
      </w:r>
      <w:r>
        <w:t xml:space="preserve"> </w:t>
      </w:r>
      <w:r>
        <w:rPr>
          <w:rFonts w:hint="eastAsia"/>
        </w:rPr>
        <w:t>зоны</w:t>
      </w:r>
      <w:r>
        <w:t xml:space="preserve"> </w:t>
      </w:r>
      <w:r>
        <w:rPr>
          <w:rFonts w:hint="eastAsia"/>
        </w:rPr>
        <w:t>мегаполиса</w:t>
      </w:r>
      <w:r>
        <w:t>.</w:t>
      </w:r>
    </w:p>
    <w:p w14:paraId="04DDF68A" w14:textId="77777777" w:rsidR="00486846" w:rsidRDefault="00486846" w:rsidP="00486846"/>
    <w:p w14:paraId="5247C8D3" w14:textId="77777777" w:rsidR="00486846" w:rsidRDefault="00486846" w:rsidP="00486846">
      <w:r>
        <w:t xml:space="preserve">2.2.1.5. </w:t>
      </w:r>
      <w:r>
        <w:rPr>
          <w:rFonts w:hint="eastAsia"/>
        </w:rPr>
        <w:t>Многолетняя</w:t>
      </w:r>
      <w:r>
        <w:t xml:space="preserve"> </w:t>
      </w:r>
      <w:r>
        <w:rPr>
          <w:rFonts w:hint="eastAsia"/>
        </w:rPr>
        <w:t>динамика</w:t>
      </w:r>
      <w:r>
        <w:t xml:space="preserve"> </w:t>
      </w:r>
      <w:r>
        <w:rPr>
          <w:rFonts w:hint="eastAsia"/>
        </w:rPr>
        <w:t>заболеваемости</w:t>
      </w:r>
      <w:r>
        <w:t xml:space="preserve"> </w:t>
      </w:r>
      <w:r>
        <w:rPr>
          <w:rFonts w:hint="eastAsia"/>
        </w:rPr>
        <w:t>животных</w:t>
      </w:r>
      <w:r>
        <w:t xml:space="preserve"> </w:t>
      </w:r>
      <w:r>
        <w:rPr>
          <w:rFonts w:hint="eastAsia"/>
        </w:rPr>
        <w:t>фас</w:t>
      </w:r>
      <w:r>
        <w:t>-</w:t>
      </w:r>
      <w:r>
        <w:rPr>
          <w:rFonts w:hint="eastAsia"/>
        </w:rPr>
        <w:t>циолезом</w:t>
      </w:r>
      <w:r>
        <w:t xml:space="preserve"> </w:t>
      </w:r>
      <w:r>
        <w:rPr>
          <w:rFonts w:hint="eastAsia"/>
        </w:rPr>
        <w:t>в</w:t>
      </w:r>
      <w:r>
        <w:t xml:space="preserve"> </w:t>
      </w:r>
      <w:r>
        <w:rPr>
          <w:rFonts w:hint="eastAsia"/>
        </w:rPr>
        <w:t>условиях</w:t>
      </w:r>
      <w:r>
        <w:t xml:space="preserve"> </w:t>
      </w:r>
      <w:r>
        <w:rPr>
          <w:rFonts w:hint="eastAsia"/>
        </w:rPr>
        <w:t>пригородной</w:t>
      </w:r>
      <w:r>
        <w:t xml:space="preserve"> </w:t>
      </w:r>
      <w:r>
        <w:rPr>
          <w:rFonts w:hint="eastAsia"/>
        </w:rPr>
        <w:t>зоны</w:t>
      </w:r>
      <w:r>
        <w:t xml:space="preserve"> </w:t>
      </w:r>
      <w:r>
        <w:rPr>
          <w:rFonts w:hint="eastAsia"/>
        </w:rPr>
        <w:t>мегаполиса</w:t>
      </w:r>
      <w:r>
        <w:t>.</w:t>
      </w:r>
    </w:p>
    <w:p w14:paraId="26F02570" w14:textId="77777777" w:rsidR="00486846" w:rsidRDefault="00486846" w:rsidP="00486846"/>
    <w:p w14:paraId="65D90AE8" w14:textId="77777777" w:rsidR="00486846" w:rsidRDefault="00486846" w:rsidP="00486846">
      <w:r>
        <w:t xml:space="preserve">2.2.1.6. </w:t>
      </w:r>
      <w:r>
        <w:rPr>
          <w:rFonts w:hint="eastAsia"/>
        </w:rPr>
        <w:t>Возрастной</w:t>
      </w:r>
      <w:r>
        <w:t xml:space="preserve"> </w:t>
      </w:r>
      <w:r>
        <w:rPr>
          <w:rFonts w:hint="eastAsia"/>
        </w:rPr>
        <w:t>состав</w:t>
      </w:r>
      <w:r>
        <w:t xml:space="preserve"> </w:t>
      </w:r>
      <w:r>
        <w:rPr>
          <w:rFonts w:hint="eastAsia"/>
        </w:rPr>
        <w:t>заболевших</w:t>
      </w:r>
      <w:r>
        <w:t xml:space="preserve"> </w:t>
      </w:r>
      <w:r>
        <w:rPr>
          <w:rFonts w:hint="eastAsia"/>
        </w:rPr>
        <w:t>фасциолезом</w:t>
      </w:r>
      <w:r>
        <w:t xml:space="preserve"> </w:t>
      </w:r>
      <w:r>
        <w:rPr>
          <w:rFonts w:hint="eastAsia"/>
        </w:rPr>
        <w:t>животных</w:t>
      </w:r>
      <w:r>
        <w:t xml:space="preserve"> </w:t>
      </w:r>
      <w:r>
        <w:rPr>
          <w:rFonts w:hint="eastAsia"/>
        </w:rPr>
        <w:t>в</w:t>
      </w:r>
      <w:r>
        <w:t xml:space="preserve"> </w:t>
      </w:r>
      <w:r>
        <w:rPr>
          <w:rFonts w:hint="eastAsia"/>
        </w:rPr>
        <w:t>условиях</w:t>
      </w:r>
      <w:r>
        <w:t xml:space="preserve"> </w:t>
      </w:r>
      <w:r>
        <w:rPr>
          <w:rFonts w:hint="eastAsia"/>
        </w:rPr>
        <w:t>пригородной</w:t>
      </w:r>
      <w:r>
        <w:t xml:space="preserve"> </w:t>
      </w:r>
      <w:r>
        <w:rPr>
          <w:rFonts w:hint="eastAsia"/>
        </w:rPr>
        <w:t>зоны</w:t>
      </w:r>
      <w:r>
        <w:t xml:space="preserve"> </w:t>
      </w:r>
      <w:r>
        <w:rPr>
          <w:rFonts w:hint="eastAsia"/>
        </w:rPr>
        <w:t>мегаполиса</w:t>
      </w:r>
      <w:r>
        <w:t>.</w:t>
      </w:r>
    </w:p>
    <w:p w14:paraId="52846296" w14:textId="77777777" w:rsidR="00486846" w:rsidRDefault="00486846" w:rsidP="00486846"/>
    <w:p w14:paraId="3BC6FB72" w14:textId="77777777" w:rsidR="00486846" w:rsidRDefault="00486846" w:rsidP="00486846">
      <w:r>
        <w:t xml:space="preserve">2.2.1.7. </w:t>
      </w:r>
      <w:r>
        <w:rPr>
          <w:rFonts w:hint="eastAsia"/>
        </w:rPr>
        <w:t>Манифестация</w:t>
      </w:r>
      <w:r>
        <w:t xml:space="preserve"> </w:t>
      </w:r>
      <w:r>
        <w:rPr>
          <w:rFonts w:hint="eastAsia"/>
        </w:rPr>
        <w:t>фасциолезной</w:t>
      </w:r>
      <w:r>
        <w:t xml:space="preserve"> </w:t>
      </w:r>
      <w:r>
        <w:rPr>
          <w:rFonts w:hint="eastAsia"/>
        </w:rPr>
        <w:t>инвазии</w:t>
      </w:r>
      <w:r>
        <w:t xml:space="preserve"> </w:t>
      </w:r>
      <w:r>
        <w:rPr>
          <w:rFonts w:hint="eastAsia"/>
        </w:rPr>
        <w:t>в</w:t>
      </w:r>
      <w:r>
        <w:t xml:space="preserve"> </w:t>
      </w:r>
      <w:r>
        <w:rPr>
          <w:rFonts w:hint="eastAsia"/>
        </w:rPr>
        <w:t>пригородной</w:t>
      </w:r>
      <w:r>
        <w:t xml:space="preserve"> </w:t>
      </w:r>
      <w:r>
        <w:rPr>
          <w:rFonts w:hint="eastAsia"/>
        </w:rPr>
        <w:t>зоне</w:t>
      </w:r>
      <w:r>
        <w:t xml:space="preserve"> </w:t>
      </w:r>
      <w:r>
        <w:rPr>
          <w:rFonts w:hint="eastAsia"/>
        </w:rPr>
        <w:t>мегаполиса</w:t>
      </w:r>
      <w:r>
        <w:t>,.</w:t>
      </w:r>
    </w:p>
    <w:p w14:paraId="5BA90DEB" w14:textId="77777777" w:rsidR="00486846" w:rsidRDefault="00486846" w:rsidP="00486846"/>
    <w:p w14:paraId="7F87D179" w14:textId="77777777" w:rsidR="00486846" w:rsidRDefault="00486846" w:rsidP="00486846">
      <w:r>
        <w:t xml:space="preserve">2.2.2. </w:t>
      </w:r>
      <w:r>
        <w:rPr>
          <w:rFonts w:hint="eastAsia"/>
        </w:rPr>
        <w:t>Совершенствование</w:t>
      </w:r>
      <w:r>
        <w:t xml:space="preserve"> </w:t>
      </w:r>
      <w:r>
        <w:rPr>
          <w:rFonts w:hint="eastAsia"/>
        </w:rPr>
        <w:t>системы</w:t>
      </w:r>
      <w:r>
        <w:t xml:space="preserve"> </w:t>
      </w:r>
      <w:r>
        <w:rPr>
          <w:rFonts w:hint="eastAsia"/>
        </w:rPr>
        <w:t>противофасциолезных</w:t>
      </w:r>
      <w:r>
        <w:t xml:space="preserve"> </w:t>
      </w:r>
      <w:r>
        <w:rPr>
          <w:rFonts w:hint="eastAsia"/>
        </w:rPr>
        <w:t>мероприятий</w:t>
      </w:r>
      <w:r>
        <w:t xml:space="preserve"> </w:t>
      </w:r>
      <w:r>
        <w:rPr>
          <w:rFonts w:hint="eastAsia"/>
        </w:rPr>
        <w:t>в</w:t>
      </w:r>
      <w:r>
        <w:t xml:space="preserve"> </w:t>
      </w:r>
      <w:r>
        <w:rPr>
          <w:rFonts w:hint="eastAsia"/>
        </w:rPr>
        <w:t>пригородной</w:t>
      </w:r>
      <w:r>
        <w:t xml:space="preserve"> </w:t>
      </w:r>
      <w:r>
        <w:rPr>
          <w:rFonts w:hint="eastAsia"/>
        </w:rPr>
        <w:t>зоне</w:t>
      </w:r>
      <w:r>
        <w:t xml:space="preserve"> </w:t>
      </w:r>
      <w:r>
        <w:rPr>
          <w:rFonts w:hint="eastAsia"/>
        </w:rPr>
        <w:t>мегаполиса</w:t>
      </w:r>
      <w:r>
        <w:t>.</w:t>
      </w:r>
    </w:p>
    <w:p w14:paraId="187C1EBF" w14:textId="77777777" w:rsidR="00486846" w:rsidRDefault="00486846" w:rsidP="00486846"/>
    <w:p w14:paraId="6CB44EBD" w14:textId="77777777" w:rsidR="00486846" w:rsidRDefault="00486846" w:rsidP="00486846">
      <w:r>
        <w:t xml:space="preserve">2.2.2.1. </w:t>
      </w:r>
      <w:r>
        <w:rPr>
          <w:rFonts w:hint="eastAsia"/>
        </w:rPr>
        <w:t>Эпизоотологический</w:t>
      </w:r>
      <w:r>
        <w:t xml:space="preserve"> </w:t>
      </w:r>
      <w:r>
        <w:rPr>
          <w:rFonts w:hint="eastAsia"/>
        </w:rPr>
        <w:t>мониторинг</w:t>
      </w:r>
      <w:r>
        <w:t xml:space="preserve"> </w:t>
      </w:r>
      <w:r>
        <w:rPr>
          <w:rFonts w:hint="eastAsia"/>
        </w:rPr>
        <w:t>за</w:t>
      </w:r>
      <w:r>
        <w:t xml:space="preserve"> </w:t>
      </w:r>
      <w:r>
        <w:rPr>
          <w:rFonts w:hint="eastAsia"/>
        </w:rPr>
        <w:t>развитием</w:t>
      </w:r>
      <w:r>
        <w:t xml:space="preserve"> </w:t>
      </w:r>
      <w:r>
        <w:rPr>
          <w:rFonts w:hint="eastAsia"/>
        </w:rPr>
        <w:t>инвазионного</w:t>
      </w:r>
      <w:r>
        <w:t xml:space="preserve"> </w:t>
      </w:r>
      <w:r>
        <w:rPr>
          <w:rFonts w:hint="eastAsia"/>
        </w:rPr>
        <w:t>и</w:t>
      </w:r>
      <w:r>
        <w:t xml:space="preserve"> </w:t>
      </w:r>
      <w:r>
        <w:rPr>
          <w:rFonts w:hint="eastAsia"/>
        </w:rPr>
        <w:t>эпизоотического</w:t>
      </w:r>
      <w:r>
        <w:t xml:space="preserve"> </w:t>
      </w:r>
      <w:r>
        <w:rPr>
          <w:rFonts w:hint="eastAsia"/>
        </w:rPr>
        <w:t>процессов</w:t>
      </w:r>
      <w:r>
        <w:t xml:space="preserve"> </w:t>
      </w:r>
      <w:r>
        <w:rPr>
          <w:rFonts w:hint="eastAsia"/>
        </w:rPr>
        <w:t>при</w:t>
      </w:r>
      <w:r>
        <w:t xml:space="preserve"> </w:t>
      </w:r>
      <w:r>
        <w:rPr>
          <w:rFonts w:hint="eastAsia"/>
        </w:rPr>
        <w:t>фасциолезе</w:t>
      </w:r>
      <w:r>
        <w:t xml:space="preserve"> </w:t>
      </w:r>
      <w:r>
        <w:rPr>
          <w:rFonts w:hint="eastAsia"/>
        </w:rPr>
        <w:t>животных</w:t>
      </w:r>
      <w:r>
        <w:t xml:space="preserve"> </w:t>
      </w:r>
      <w:r>
        <w:rPr>
          <w:rFonts w:hint="eastAsia"/>
        </w:rPr>
        <w:t>в</w:t>
      </w:r>
      <w:r>
        <w:t xml:space="preserve"> </w:t>
      </w:r>
      <w:r>
        <w:rPr>
          <w:rFonts w:hint="eastAsia"/>
        </w:rPr>
        <w:t>изучаемом</w:t>
      </w:r>
      <w:r>
        <w:t xml:space="preserve"> </w:t>
      </w:r>
      <w:r>
        <w:rPr>
          <w:rFonts w:hint="eastAsia"/>
        </w:rPr>
        <w:t>регионе</w:t>
      </w:r>
      <w:r>
        <w:t>.</w:t>
      </w:r>
    </w:p>
    <w:p w14:paraId="5C3DA231" w14:textId="77777777" w:rsidR="00486846" w:rsidRDefault="00486846" w:rsidP="00486846"/>
    <w:p w14:paraId="4384239E" w14:textId="77777777" w:rsidR="00486846" w:rsidRDefault="00486846" w:rsidP="00486846">
      <w:r>
        <w:t xml:space="preserve">2.2.2.1.1. </w:t>
      </w:r>
      <w:r>
        <w:rPr>
          <w:rFonts w:hint="eastAsia"/>
        </w:rPr>
        <w:t>Копроовоскопический</w:t>
      </w:r>
      <w:r>
        <w:t xml:space="preserve"> </w:t>
      </w:r>
      <w:r>
        <w:rPr>
          <w:rFonts w:hint="eastAsia"/>
        </w:rPr>
        <w:t>скрининг</w:t>
      </w:r>
      <w:r>
        <w:t xml:space="preserve"> </w:t>
      </w:r>
      <w:r>
        <w:rPr>
          <w:rFonts w:hint="eastAsia"/>
        </w:rPr>
        <w:t>за</w:t>
      </w:r>
      <w:r>
        <w:t xml:space="preserve"> </w:t>
      </w:r>
      <w:r>
        <w:rPr>
          <w:rFonts w:hint="eastAsia"/>
        </w:rPr>
        <w:t>экстенс</w:t>
      </w:r>
      <w:r>
        <w:t xml:space="preserve"> </w:t>
      </w:r>
      <w:r>
        <w:rPr>
          <w:rFonts w:hint="eastAsia"/>
        </w:rPr>
        <w:t>и</w:t>
      </w:r>
      <w:r>
        <w:t xml:space="preserve"> </w:t>
      </w:r>
      <w:r>
        <w:rPr>
          <w:rFonts w:hint="eastAsia"/>
        </w:rPr>
        <w:t>интен</w:t>
      </w:r>
      <w:r>
        <w:t xml:space="preserve">- </w:t>
      </w:r>
      <w:r>
        <w:rPr>
          <w:rFonts w:hint="eastAsia"/>
        </w:rPr>
        <w:t>синвазией</w:t>
      </w:r>
      <w:r>
        <w:t xml:space="preserve"> </w:t>
      </w:r>
      <w:r>
        <w:rPr>
          <w:rFonts w:hint="eastAsia"/>
        </w:rPr>
        <w:t>при</w:t>
      </w:r>
      <w:r>
        <w:t xml:space="preserve"> </w:t>
      </w:r>
      <w:r>
        <w:rPr>
          <w:rFonts w:hint="eastAsia"/>
        </w:rPr>
        <w:t>фасциолезе</w:t>
      </w:r>
      <w:r>
        <w:t xml:space="preserve"> </w:t>
      </w:r>
      <w:r>
        <w:rPr>
          <w:rFonts w:hint="eastAsia"/>
        </w:rPr>
        <w:t>животных</w:t>
      </w:r>
      <w:r>
        <w:t>.</w:t>
      </w:r>
    </w:p>
    <w:p w14:paraId="3F573ADE" w14:textId="77777777" w:rsidR="00486846" w:rsidRDefault="00486846" w:rsidP="00486846"/>
    <w:p w14:paraId="107A21A8" w14:textId="77777777" w:rsidR="00486846" w:rsidRDefault="00486846" w:rsidP="00486846">
      <w:r>
        <w:t xml:space="preserve">2.2.2.1.2. </w:t>
      </w:r>
      <w:r>
        <w:rPr>
          <w:rFonts w:hint="eastAsia"/>
        </w:rPr>
        <w:t>Эпизоотологический</w:t>
      </w:r>
      <w:r>
        <w:t xml:space="preserve"> </w:t>
      </w:r>
      <w:r>
        <w:rPr>
          <w:rFonts w:hint="eastAsia"/>
        </w:rPr>
        <w:t>мониторинг</w:t>
      </w:r>
      <w:r>
        <w:t xml:space="preserve"> </w:t>
      </w:r>
      <w:r>
        <w:rPr>
          <w:rFonts w:hint="eastAsia"/>
        </w:rPr>
        <w:t>за</w:t>
      </w:r>
      <w:r>
        <w:t xml:space="preserve"> </w:t>
      </w:r>
      <w:r>
        <w:rPr>
          <w:rFonts w:hint="eastAsia"/>
        </w:rPr>
        <w:t>состоянием</w:t>
      </w:r>
      <w:r>
        <w:t xml:space="preserve"> </w:t>
      </w:r>
      <w:r>
        <w:rPr>
          <w:rFonts w:hint="eastAsia"/>
        </w:rPr>
        <w:t>и</w:t>
      </w:r>
      <w:r>
        <w:t xml:space="preserve"> </w:t>
      </w:r>
      <w:r>
        <w:rPr>
          <w:rFonts w:hint="eastAsia"/>
        </w:rPr>
        <w:t>обеззараживанием</w:t>
      </w:r>
      <w:r>
        <w:t xml:space="preserve"> </w:t>
      </w:r>
      <w:r>
        <w:rPr>
          <w:rFonts w:hint="eastAsia"/>
        </w:rPr>
        <w:t>пастбищ</w:t>
      </w:r>
      <w:r>
        <w:t xml:space="preserve">, </w:t>
      </w:r>
      <w:r>
        <w:rPr>
          <w:rFonts w:hint="eastAsia"/>
        </w:rPr>
        <w:t>как</w:t>
      </w:r>
      <w:r>
        <w:t xml:space="preserve"> </w:t>
      </w:r>
      <w:r>
        <w:rPr>
          <w:rFonts w:hint="eastAsia"/>
        </w:rPr>
        <w:t>м</w:t>
      </w:r>
      <w:r>
        <w:t>,</w:t>
      </w:r>
      <w:r>
        <w:rPr>
          <w:rFonts w:hint="eastAsia"/>
        </w:rPr>
        <w:t>етод</w:t>
      </w:r>
      <w:r>
        <w:t xml:space="preserve"> </w:t>
      </w:r>
      <w:r>
        <w:rPr>
          <w:rFonts w:hint="eastAsia"/>
        </w:rPr>
        <w:t>воздействия</w:t>
      </w:r>
      <w:r>
        <w:t xml:space="preserve"> </w:t>
      </w:r>
      <w:r>
        <w:rPr>
          <w:rFonts w:hint="eastAsia"/>
        </w:rPr>
        <w:t>на</w:t>
      </w:r>
      <w:r>
        <w:t xml:space="preserve"> </w:t>
      </w:r>
      <w:r>
        <w:rPr>
          <w:rFonts w:hint="eastAsia"/>
        </w:rPr>
        <w:t>механизм</w:t>
      </w:r>
      <w:r>
        <w:t xml:space="preserve"> </w:t>
      </w:r>
      <w:r>
        <w:rPr>
          <w:rFonts w:hint="eastAsia"/>
        </w:rPr>
        <w:t>передачи</w:t>
      </w:r>
      <w:r>
        <w:t xml:space="preserve"> </w:t>
      </w:r>
      <w:r>
        <w:rPr>
          <w:rFonts w:hint="eastAsia"/>
        </w:rPr>
        <w:t>возбудителя</w:t>
      </w:r>
      <w:r>
        <w:t xml:space="preserve"> </w:t>
      </w:r>
      <w:r>
        <w:rPr>
          <w:rFonts w:hint="eastAsia"/>
        </w:rPr>
        <w:t>фасциолезной</w:t>
      </w:r>
      <w:r>
        <w:t xml:space="preserve"> </w:t>
      </w:r>
      <w:r>
        <w:rPr>
          <w:rFonts w:hint="eastAsia"/>
        </w:rPr>
        <w:t>и</w:t>
      </w:r>
      <w:r>
        <w:rPr>
          <w:rFonts w:hint="eastAsia"/>
        </w:rPr>
        <w:lastRenderedPageBreak/>
        <w:t>нвазии</w:t>
      </w:r>
      <w:r>
        <w:t>.</w:t>
      </w:r>
    </w:p>
    <w:p w14:paraId="3869D6B0" w14:textId="77777777" w:rsidR="00486846" w:rsidRDefault="00486846" w:rsidP="00486846"/>
    <w:p w14:paraId="4F5E01AB" w14:textId="77777777" w:rsidR="00486846" w:rsidRDefault="00486846" w:rsidP="00486846">
      <w:r>
        <w:t xml:space="preserve">2.2.2.1.3. </w:t>
      </w:r>
      <w:r>
        <w:rPr>
          <w:rFonts w:hint="eastAsia"/>
        </w:rPr>
        <w:t>Совершенствование</w:t>
      </w:r>
      <w:r>
        <w:t xml:space="preserve"> </w:t>
      </w:r>
      <w:r>
        <w:rPr>
          <w:rFonts w:hint="eastAsia"/>
        </w:rPr>
        <w:t>лечебно</w:t>
      </w:r>
      <w:r>
        <w:t>-</w:t>
      </w:r>
      <w:r>
        <w:rPr>
          <w:rFonts w:hint="eastAsia"/>
        </w:rPr>
        <w:t>реабилитационных</w:t>
      </w:r>
      <w:r>
        <w:t xml:space="preserve"> </w:t>
      </w:r>
      <w:r>
        <w:rPr>
          <w:rFonts w:hint="eastAsia"/>
        </w:rPr>
        <w:t>мероприятий</w:t>
      </w:r>
      <w:r>
        <w:t xml:space="preserve"> </w:t>
      </w:r>
      <w:r>
        <w:rPr>
          <w:rFonts w:hint="eastAsia"/>
        </w:rPr>
        <w:t>при</w:t>
      </w:r>
      <w:r>
        <w:t xml:space="preserve"> </w:t>
      </w:r>
      <w:r>
        <w:rPr>
          <w:rFonts w:hint="eastAsia"/>
        </w:rPr>
        <w:t>фасциолезе</w:t>
      </w:r>
      <w:r>
        <w:t xml:space="preserve"> </w:t>
      </w:r>
      <w:r>
        <w:rPr>
          <w:rFonts w:hint="eastAsia"/>
        </w:rPr>
        <w:t>сельскохозяйственных</w:t>
      </w:r>
      <w:r>
        <w:t xml:space="preserve"> </w:t>
      </w:r>
      <w:r>
        <w:rPr>
          <w:rFonts w:hint="eastAsia"/>
        </w:rPr>
        <w:t>животных</w:t>
      </w:r>
      <w:r>
        <w:t xml:space="preserve"> </w:t>
      </w:r>
      <w:r>
        <w:rPr>
          <w:rFonts w:hint="eastAsia"/>
        </w:rPr>
        <w:t>в</w:t>
      </w:r>
      <w:r>
        <w:t xml:space="preserve"> </w:t>
      </w:r>
      <w:r>
        <w:rPr>
          <w:rFonts w:hint="eastAsia"/>
        </w:rPr>
        <w:t>условиях</w:t>
      </w:r>
      <w:r>
        <w:t xml:space="preserve"> </w:t>
      </w:r>
      <w:r>
        <w:rPr>
          <w:rFonts w:hint="eastAsia"/>
        </w:rPr>
        <w:t>пригородной</w:t>
      </w:r>
      <w:r>
        <w:t xml:space="preserve"> </w:t>
      </w:r>
      <w:r>
        <w:rPr>
          <w:rFonts w:hint="eastAsia"/>
        </w:rPr>
        <w:t>зоны</w:t>
      </w:r>
      <w:r>
        <w:t xml:space="preserve"> </w:t>
      </w:r>
      <w:r>
        <w:rPr>
          <w:rFonts w:hint="eastAsia"/>
        </w:rPr>
        <w:t>мегаполиса</w:t>
      </w:r>
      <w:r>
        <w:t>.</w:t>
      </w:r>
    </w:p>
    <w:p w14:paraId="6472CDE4" w14:textId="77777777" w:rsidR="00486846" w:rsidRDefault="00486846" w:rsidP="00486846"/>
    <w:p w14:paraId="23519CB1" w14:textId="77777777" w:rsidR="00486846" w:rsidRDefault="00486846" w:rsidP="00486846">
      <w:r>
        <w:t xml:space="preserve">2.2.3. </w:t>
      </w:r>
      <w:r>
        <w:rPr>
          <w:rFonts w:hint="eastAsia"/>
        </w:rPr>
        <w:t>Эпидемическая</w:t>
      </w:r>
      <w:r>
        <w:t xml:space="preserve"> </w:t>
      </w:r>
      <w:r>
        <w:rPr>
          <w:rFonts w:hint="eastAsia"/>
        </w:rPr>
        <w:t>проекция</w:t>
      </w:r>
      <w:r>
        <w:t xml:space="preserve"> </w:t>
      </w:r>
      <w:r>
        <w:rPr>
          <w:rFonts w:hint="eastAsia"/>
        </w:rPr>
        <w:t>фасциолеза</w:t>
      </w:r>
      <w:r>
        <w:t>.</w:t>
      </w:r>
    </w:p>
    <w:p w14:paraId="0CF4E541" w14:textId="77777777" w:rsidR="00486846" w:rsidRDefault="00486846" w:rsidP="00486846"/>
    <w:p w14:paraId="2A0BB5DF" w14:textId="77777777" w:rsidR="00486846" w:rsidRDefault="00486846" w:rsidP="00486846">
      <w:r>
        <w:t xml:space="preserve">2.2.4. </w:t>
      </w:r>
      <w:r>
        <w:rPr>
          <w:rFonts w:hint="eastAsia"/>
        </w:rPr>
        <w:t>Научно</w:t>
      </w:r>
      <w:r>
        <w:t>-</w:t>
      </w:r>
      <w:r>
        <w:rPr>
          <w:rFonts w:hint="eastAsia"/>
        </w:rPr>
        <w:t>обоснованная</w:t>
      </w:r>
      <w:r>
        <w:t xml:space="preserve"> </w:t>
      </w:r>
      <w:r>
        <w:rPr>
          <w:rFonts w:hint="eastAsia"/>
        </w:rPr>
        <w:t>система</w:t>
      </w:r>
      <w:r>
        <w:t xml:space="preserve"> </w:t>
      </w:r>
      <w:r>
        <w:rPr>
          <w:rFonts w:hint="eastAsia"/>
        </w:rPr>
        <w:t>противофасциолезных</w:t>
      </w:r>
      <w:r>
        <w:t xml:space="preserve"> </w:t>
      </w:r>
      <w:r>
        <w:rPr>
          <w:rFonts w:hint="eastAsia"/>
        </w:rPr>
        <w:t>ме</w:t>
      </w:r>
      <w:r>
        <w:t xml:space="preserve">-, </w:t>
      </w:r>
      <w:r>
        <w:rPr>
          <w:rFonts w:hint="eastAsia"/>
        </w:rPr>
        <w:t>роприятий</w:t>
      </w:r>
      <w:r>
        <w:t xml:space="preserve"> </w:t>
      </w:r>
      <w:r>
        <w:rPr>
          <w:rFonts w:hint="eastAsia"/>
        </w:rPr>
        <w:t>в</w:t>
      </w:r>
      <w:r>
        <w:t xml:space="preserve"> </w:t>
      </w:r>
      <w:r>
        <w:rPr>
          <w:rFonts w:hint="eastAsia"/>
        </w:rPr>
        <w:t>условиях</w:t>
      </w:r>
      <w:r>
        <w:t xml:space="preserve"> </w:t>
      </w:r>
      <w:r>
        <w:rPr>
          <w:rFonts w:hint="eastAsia"/>
        </w:rPr>
        <w:t>пригородной</w:t>
      </w:r>
      <w:r>
        <w:t xml:space="preserve"> </w:t>
      </w:r>
      <w:r>
        <w:rPr>
          <w:rFonts w:hint="eastAsia"/>
        </w:rPr>
        <w:t>зоны</w:t>
      </w:r>
      <w:r>
        <w:t xml:space="preserve"> </w:t>
      </w:r>
      <w:r>
        <w:rPr>
          <w:rFonts w:hint="eastAsia"/>
        </w:rPr>
        <w:t>мегаполиса</w:t>
      </w:r>
      <w:r>
        <w:t>.</w:t>
      </w:r>
    </w:p>
    <w:p w14:paraId="1E4CFBE3" w14:textId="77777777" w:rsidR="00486846" w:rsidRDefault="00486846" w:rsidP="00486846"/>
    <w:p w14:paraId="0A67FF12" w14:textId="77777777" w:rsidR="00486846" w:rsidRDefault="00486846" w:rsidP="00486846">
      <w:r>
        <w:t xml:space="preserve">2.2.4.1. </w:t>
      </w:r>
      <w:r>
        <w:rPr>
          <w:rFonts w:hint="eastAsia"/>
        </w:rPr>
        <w:t>Апробация</w:t>
      </w:r>
      <w:r>
        <w:t xml:space="preserve"> </w:t>
      </w:r>
      <w:r>
        <w:rPr>
          <w:rFonts w:hint="eastAsia"/>
        </w:rPr>
        <w:t>и</w:t>
      </w:r>
      <w:r>
        <w:t xml:space="preserve"> </w:t>
      </w:r>
      <w:r>
        <w:rPr>
          <w:rFonts w:hint="eastAsia"/>
        </w:rPr>
        <w:t>внедрение</w:t>
      </w:r>
      <w:r>
        <w:t xml:space="preserve"> </w:t>
      </w:r>
      <w:r>
        <w:rPr>
          <w:rFonts w:hint="eastAsia"/>
        </w:rPr>
        <w:t>научно</w:t>
      </w:r>
      <w:r>
        <w:t>-</w:t>
      </w:r>
      <w:r>
        <w:rPr>
          <w:rFonts w:hint="eastAsia"/>
        </w:rPr>
        <w:t>обоснованной</w:t>
      </w:r>
      <w:r>
        <w:t xml:space="preserve"> </w:t>
      </w:r>
      <w:r>
        <w:rPr>
          <w:rFonts w:hint="eastAsia"/>
        </w:rPr>
        <w:t>усовершенствованной</w:t>
      </w:r>
      <w:r>
        <w:t xml:space="preserve"> </w:t>
      </w:r>
      <w:r>
        <w:rPr>
          <w:rFonts w:hint="eastAsia"/>
        </w:rPr>
        <w:t>системы</w:t>
      </w:r>
      <w:r>
        <w:t xml:space="preserve"> </w:t>
      </w:r>
      <w:r>
        <w:rPr>
          <w:rFonts w:hint="eastAsia"/>
        </w:rPr>
        <w:t>в</w:t>
      </w:r>
      <w:r>
        <w:t xml:space="preserve"> .</w:t>
      </w:r>
      <w:r>
        <w:rPr>
          <w:rFonts w:hint="eastAsia"/>
        </w:rPr>
        <w:t>условиях</w:t>
      </w:r>
      <w:r>
        <w:t xml:space="preserve"> </w:t>
      </w:r>
      <w:r>
        <w:rPr>
          <w:rFonts w:hint="eastAsia"/>
        </w:rPr>
        <w:t>пригородной</w:t>
      </w:r>
      <w:r>
        <w:t xml:space="preserve"> </w:t>
      </w:r>
      <w:r>
        <w:rPr>
          <w:rFonts w:hint="eastAsia"/>
        </w:rPr>
        <w:t>зоны</w:t>
      </w:r>
      <w:r>
        <w:t xml:space="preserve"> </w:t>
      </w:r>
      <w:r>
        <w:rPr>
          <w:rFonts w:hint="eastAsia"/>
        </w:rPr>
        <w:t>мегаполиса</w:t>
      </w:r>
      <w:r>
        <w:t>.</w:t>
      </w:r>
    </w:p>
    <w:p w14:paraId="52B11394" w14:textId="77777777" w:rsidR="00486846" w:rsidRDefault="00486846" w:rsidP="00486846"/>
    <w:p w14:paraId="6E48FDE3" w14:textId="77777777" w:rsidR="00486846" w:rsidRDefault="00486846" w:rsidP="00486846">
      <w:r>
        <w:t xml:space="preserve">3. </w:t>
      </w:r>
      <w:r>
        <w:rPr>
          <w:rFonts w:hint="eastAsia"/>
        </w:rPr>
        <w:t>Обсуждение</w:t>
      </w:r>
      <w:r>
        <w:t xml:space="preserve"> </w:t>
      </w:r>
      <w:r>
        <w:rPr>
          <w:rFonts w:hint="eastAsia"/>
        </w:rPr>
        <w:t>результатов</w:t>
      </w:r>
      <w:r>
        <w:t xml:space="preserve"> </w:t>
      </w:r>
      <w:r>
        <w:rPr>
          <w:rFonts w:hint="eastAsia"/>
        </w:rPr>
        <w:t>исследований</w:t>
      </w:r>
    </w:p>
    <w:p w14:paraId="0140E79A" w14:textId="77777777" w:rsidR="00486846" w:rsidRDefault="00486846" w:rsidP="00486846"/>
    <w:p w14:paraId="3201B56B" w14:textId="77777777" w:rsidR="00486846" w:rsidRDefault="00486846" w:rsidP="00486846">
      <w:r>
        <w:rPr>
          <w:rFonts w:hint="eastAsia"/>
        </w:rPr>
        <w:t>Выводы</w:t>
      </w:r>
      <w:r>
        <w:t>.</w:t>
      </w:r>
    </w:p>
    <w:p w14:paraId="0699A5BD" w14:textId="77777777" w:rsidR="00486846" w:rsidRDefault="00486846" w:rsidP="00486846"/>
    <w:p w14:paraId="75D90305" w14:textId="4F77F6CC" w:rsidR="00486846" w:rsidRPr="00486846" w:rsidRDefault="00486846" w:rsidP="00486846">
      <w:r>
        <w:rPr>
          <w:rFonts w:hint="eastAsia"/>
        </w:rPr>
        <w:t>Рекомендации</w:t>
      </w:r>
      <w:r>
        <w:t xml:space="preserve"> </w:t>
      </w:r>
      <w:r>
        <w:rPr>
          <w:rFonts w:hint="eastAsia"/>
        </w:rPr>
        <w:t>производству</w:t>
      </w:r>
      <w:r>
        <w:t>.</w:t>
      </w:r>
    </w:p>
    <w:sectPr w:rsidR="00486846" w:rsidRPr="00486846"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229CE" w14:textId="77777777" w:rsidR="006002BD" w:rsidRPr="008D1934" w:rsidRDefault="006002BD">
      <w:pPr>
        <w:spacing w:after="0" w:line="240" w:lineRule="auto"/>
      </w:pPr>
      <w:r w:rsidRPr="008D1934">
        <w:separator/>
      </w:r>
    </w:p>
  </w:endnote>
  <w:endnote w:type="continuationSeparator" w:id="0">
    <w:p w14:paraId="5D2329EB" w14:textId="77777777" w:rsidR="006002BD" w:rsidRPr="008D1934" w:rsidRDefault="006002B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FAD76" w14:textId="77777777" w:rsidR="006002BD" w:rsidRPr="008D1934" w:rsidRDefault="006002BD"/>
    <w:p w14:paraId="4F1E7227" w14:textId="77777777" w:rsidR="006002BD" w:rsidRPr="008D1934" w:rsidRDefault="006002BD"/>
    <w:p w14:paraId="5E0E2213" w14:textId="77777777" w:rsidR="006002BD" w:rsidRPr="008D1934" w:rsidRDefault="006002BD"/>
    <w:p w14:paraId="5F3E1FEC" w14:textId="77777777" w:rsidR="006002BD" w:rsidRPr="008D1934" w:rsidRDefault="006002BD"/>
    <w:p w14:paraId="6D5B8596" w14:textId="77777777" w:rsidR="006002BD" w:rsidRPr="008D1934" w:rsidRDefault="006002BD"/>
    <w:p w14:paraId="6B20B810" w14:textId="77777777" w:rsidR="006002BD" w:rsidRPr="008D1934" w:rsidRDefault="006002BD"/>
    <w:p w14:paraId="61421F4B" w14:textId="77777777" w:rsidR="006002BD" w:rsidRPr="008D1934" w:rsidRDefault="006002BD">
      <w:pPr>
        <w:rPr>
          <w:sz w:val="2"/>
          <w:szCs w:val="2"/>
        </w:rPr>
      </w:pPr>
      <w:r>
        <w:rPr>
          <w:noProof/>
        </w:rPr>
        <mc:AlternateContent>
          <mc:Choice Requires="wps">
            <w:drawing>
              <wp:anchor distT="0" distB="0" distL="63500" distR="63500" simplePos="0" relativeHeight="251660288" behindDoc="1" locked="0" layoutInCell="1" allowOverlap="1" wp14:anchorId="554B6928" wp14:editId="490E163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2F5080A" w14:textId="77777777" w:rsidR="006002BD" w:rsidRPr="008D1934" w:rsidRDefault="006002B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4B6928"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F5080A" w14:textId="77777777" w:rsidR="006002BD" w:rsidRPr="008D1934" w:rsidRDefault="006002B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0B76639" w14:textId="77777777" w:rsidR="006002BD" w:rsidRPr="008D1934" w:rsidRDefault="006002BD"/>
    <w:p w14:paraId="56D97AB6" w14:textId="77777777" w:rsidR="006002BD" w:rsidRPr="008D1934" w:rsidRDefault="006002BD"/>
    <w:p w14:paraId="7045886F" w14:textId="77777777" w:rsidR="006002BD" w:rsidRPr="008D1934" w:rsidRDefault="006002BD">
      <w:pPr>
        <w:rPr>
          <w:sz w:val="2"/>
          <w:szCs w:val="2"/>
        </w:rPr>
      </w:pPr>
      <w:r>
        <w:rPr>
          <w:noProof/>
        </w:rPr>
        <mc:AlternateContent>
          <mc:Choice Requires="wps">
            <w:drawing>
              <wp:anchor distT="0" distB="0" distL="63500" distR="63500" simplePos="0" relativeHeight="251659264" behindDoc="1" locked="0" layoutInCell="1" allowOverlap="1" wp14:anchorId="3C784C3F" wp14:editId="6E11F32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149CDF9" w14:textId="77777777" w:rsidR="006002BD" w:rsidRPr="008D1934" w:rsidRDefault="006002B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84C3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49CDF9" w14:textId="77777777" w:rsidR="006002BD" w:rsidRPr="008D1934" w:rsidRDefault="006002B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68FEEE1" w14:textId="77777777" w:rsidR="006002BD" w:rsidRPr="008D1934" w:rsidRDefault="006002BD"/>
    <w:p w14:paraId="4ACBFE96" w14:textId="77777777" w:rsidR="006002BD" w:rsidRPr="008D1934" w:rsidRDefault="006002BD">
      <w:pPr>
        <w:rPr>
          <w:sz w:val="2"/>
          <w:szCs w:val="2"/>
        </w:rPr>
      </w:pPr>
    </w:p>
    <w:p w14:paraId="0EF299F6" w14:textId="77777777" w:rsidR="006002BD" w:rsidRPr="008D1934" w:rsidRDefault="006002BD"/>
    <w:p w14:paraId="0C092133" w14:textId="77777777" w:rsidR="006002BD" w:rsidRPr="008D1934" w:rsidRDefault="006002BD">
      <w:pPr>
        <w:spacing w:after="0" w:line="240" w:lineRule="auto"/>
      </w:pPr>
    </w:p>
  </w:footnote>
  <w:footnote w:type="continuationSeparator" w:id="0">
    <w:p w14:paraId="41A8B0C3" w14:textId="77777777" w:rsidR="006002BD" w:rsidRPr="008D1934" w:rsidRDefault="006002B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2BD"/>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390</Words>
  <Characters>2225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66</cp:revision>
  <cp:lastPrinted>2024-05-12T14:21:00Z</cp:lastPrinted>
  <dcterms:created xsi:type="dcterms:W3CDTF">2024-06-09T18:55:00Z</dcterms:created>
  <dcterms:modified xsi:type="dcterms:W3CDTF">2024-06-09T21:21:00Z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