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09" w:rsidRDefault="00633AE3" w:rsidP="00633AE3">
      <w:pPr>
        <w:rPr>
          <w:rFonts w:ascii="Times New Roman" w:eastAsia="Arial Narrow" w:hAnsi="Times New Roman" w:cs="Times New Roman"/>
          <w:b/>
          <w:bCs/>
          <w:color w:val="000000"/>
          <w:kern w:val="0"/>
          <w:sz w:val="24"/>
          <w:lang w:val="uk-UA" w:eastAsia="uk-UA" w:bidi="uk-UA"/>
        </w:rPr>
      </w:pPr>
      <w:r w:rsidRPr="00633AE3">
        <w:rPr>
          <w:rFonts w:ascii="Times New Roman" w:eastAsia="Arial Narrow" w:hAnsi="Times New Roman" w:cs="Times New Roman" w:hint="eastAsia"/>
          <w:b/>
          <w:bCs/>
          <w:color w:val="000000"/>
          <w:kern w:val="0"/>
          <w:sz w:val="24"/>
          <w:lang w:val="uk-UA" w:eastAsia="uk-UA" w:bidi="uk-UA"/>
        </w:rPr>
        <w:t>Матюшенко</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Елена</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Евгеньевна</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Современный</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молодежный</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сленг</w:t>
      </w:r>
      <w:r w:rsidRPr="00633AE3">
        <w:rPr>
          <w:rFonts w:ascii="Times New Roman" w:eastAsia="Arial Narrow" w:hAnsi="Times New Roman" w:cs="Times New Roman"/>
          <w:b/>
          <w:bCs/>
          <w:color w:val="000000"/>
          <w:kern w:val="0"/>
          <w:sz w:val="24"/>
          <w:lang w:val="uk-UA" w:eastAsia="uk-UA" w:bidi="uk-UA"/>
        </w:rPr>
        <w:t xml:space="preserve"> : </w:t>
      </w:r>
      <w:r w:rsidRPr="00633AE3">
        <w:rPr>
          <w:rFonts w:ascii="Times New Roman" w:eastAsia="Arial Narrow" w:hAnsi="Times New Roman" w:cs="Times New Roman" w:hint="eastAsia"/>
          <w:b/>
          <w:bCs/>
          <w:color w:val="000000"/>
          <w:kern w:val="0"/>
          <w:sz w:val="24"/>
          <w:lang w:val="uk-UA" w:eastAsia="uk-UA" w:bidi="uk-UA"/>
        </w:rPr>
        <w:t>формирование</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и</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функционирование</w:t>
      </w:r>
      <w:r w:rsidRPr="00633AE3">
        <w:rPr>
          <w:rFonts w:ascii="Times New Roman" w:eastAsia="Arial Narrow" w:hAnsi="Times New Roman" w:cs="Times New Roman"/>
          <w:b/>
          <w:bCs/>
          <w:color w:val="000000"/>
          <w:kern w:val="0"/>
          <w:sz w:val="24"/>
          <w:lang w:val="uk-UA" w:eastAsia="uk-UA" w:bidi="uk-UA"/>
        </w:rPr>
        <w:t xml:space="preserve"> : </w:t>
      </w:r>
      <w:r w:rsidRPr="00633AE3">
        <w:rPr>
          <w:rFonts w:ascii="Times New Roman" w:eastAsia="Arial Narrow" w:hAnsi="Times New Roman" w:cs="Times New Roman" w:hint="eastAsia"/>
          <w:b/>
          <w:bCs/>
          <w:color w:val="000000"/>
          <w:kern w:val="0"/>
          <w:sz w:val="24"/>
          <w:lang w:val="uk-UA" w:eastAsia="uk-UA" w:bidi="uk-UA"/>
        </w:rPr>
        <w:t>диссертация</w:t>
      </w:r>
      <w:r w:rsidRPr="00633AE3">
        <w:rPr>
          <w:rFonts w:ascii="Times New Roman" w:eastAsia="Arial Narrow" w:hAnsi="Times New Roman" w:cs="Times New Roman"/>
          <w:b/>
          <w:bCs/>
          <w:color w:val="000000"/>
          <w:kern w:val="0"/>
          <w:sz w:val="24"/>
          <w:lang w:val="uk-UA" w:eastAsia="uk-UA" w:bidi="uk-UA"/>
        </w:rPr>
        <w:t xml:space="preserve"> ... </w:t>
      </w:r>
      <w:r w:rsidRPr="00633AE3">
        <w:rPr>
          <w:rFonts w:ascii="Times New Roman" w:eastAsia="Arial Narrow" w:hAnsi="Times New Roman" w:cs="Times New Roman" w:hint="eastAsia"/>
          <w:b/>
          <w:bCs/>
          <w:color w:val="000000"/>
          <w:kern w:val="0"/>
          <w:sz w:val="24"/>
          <w:lang w:val="uk-UA" w:eastAsia="uk-UA" w:bidi="uk-UA"/>
        </w:rPr>
        <w:t>кандидата</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филологических</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наук</w:t>
      </w:r>
      <w:r w:rsidRPr="00633AE3">
        <w:rPr>
          <w:rFonts w:ascii="Times New Roman" w:eastAsia="Arial Narrow" w:hAnsi="Times New Roman" w:cs="Times New Roman"/>
          <w:b/>
          <w:bCs/>
          <w:color w:val="000000"/>
          <w:kern w:val="0"/>
          <w:sz w:val="24"/>
          <w:lang w:val="uk-UA" w:eastAsia="uk-UA" w:bidi="uk-UA"/>
        </w:rPr>
        <w:t xml:space="preserve"> : 10.02.01 / </w:t>
      </w:r>
      <w:r w:rsidRPr="00633AE3">
        <w:rPr>
          <w:rFonts w:ascii="Times New Roman" w:eastAsia="Arial Narrow" w:hAnsi="Times New Roman" w:cs="Times New Roman" w:hint="eastAsia"/>
          <w:b/>
          <w:bCs/>
          <w:color w:val="000000"/>
          <w:kern w:val="0"/>
          <w:sz w:val="24"/>
          <w:lang w:val="uk-UA" w:eastAsia="uk-UA" w:bidi="uk-UA"/>
        </w:rPr>
        <w:t>Матюшенко</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Елена</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Евгеньевна</w:t>
      </w:r>
      <w:r w:rsidRPr="00633AE3">
        <w:rPr>
          <w:rFonts w:ascii="Times New Roman" w:eastAsia="Arial Narrow" w:hAnsi="Times New Roman" w:cs="Times New Roman"/>
          <w:b/>
          <w:bCs/>
          <w:color w:val="000000"/>
          <w:kern w:val="0"/>
          <w:sz w:val="24"/>
          <w:lang w:val="uk-UA" w:eastAsia="uk-UA" w:bidi="uk-UA"/>
        </w:rPr>
        <w:t>; [</w:t>
      </w:r>
      <w:r w:rsidRPr="00633AE3">
        <w:rPr>
          <w:rFonts w:ascii="Times New Roman" w:eastAsia="Arial Narrow" w:hAnsi="Times New Roman" w:cs="Times New Roman" w:hint="eastAsia"/>
          <w:b/>
          <w:bCs/>
          <w:color w:val="000000"/>
          <w:kern w:val="0"/>
          <w:sz w:val="24"/>
          <w:lang w:val="uk-UA" w:eastAsia="uk-UA" w:bidi="uk-UA"/>
        </w:rPr>
        <w:t>Место</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защиты</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Волгогр</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гос</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пед</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ун</w:t>
      </w:r>
      <w:r w:rsidRPr="00633AE3">
        <w:rPr>
          <w:rFonts w:ascii="Times New Roman" w:eastAsia="Arial Narrow" w:hAnsi="Times New Roman" w:cs="Times New Roman"/>
          <w:b/>
          <w:bCs/>
          <w:color w:val="000000"/>
          <w:kern w:val="0"/>
          <w:sz w:val="24"/>
          <w:lang w:val="uk-UA" w:eastAsia="uk-UA" w:bidi="uk-UA"/>
        </w:rPr>
        <w:t>-</w:t>
      </w:r>
      <w:r w:rsidRPr="00633AE3">
        <w:rPr>
          <w:rFonts w:ascii="Times New Roman" w:eastAsia="Arial Narrow" w:hAnsi="Times New Roman" w:cs="Times New Roman" w:hint="eastAsia"/>
          <w:b/>
          <w:bCs/>
          <w:color w:val="000000"/>
          <w:kern w:val="0"/>
          <w:sz w:val="24"/>
          <w:lang w:val="uk-UA" w:eastAsia="uk-UA" w:bidi="uk-UA"/>
        </w:rPr>
        <w:t>т</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Волгоград</w:t>
      </w:r>
      <w:r w:rsidRPr="00633AE3">
        <w:rPr>
          <w:rFonts w:ascii="Times New Roman" w:eastAsia="Arial Narrow" w:hAnsi="Times New Roman" w:cs="Times New Roman"/>
          <w:b/>
          <w:bCs/>
          <w:color w:val="000000"/>
          <w:kern w:val="0"/>
          <w:sz w:val="24"/>
          <w:lang w:val="uk-UA" w:eastAsia="uk-UA" w:bidi="uk-UA"/>
        </w:rPr>
        <w:t xml:space="preserve">, 2007.- 188 </w:t>
      </w:r>
      <w:r w:rsidRPr="00633AE3">
        <w:rPr>
          <w:rFonts w:ascii="Times New Roman" w:eastAsia="Arial Narrow" w:hAnsi="Times New Roman" w:cs="Times New Roman" w:hint="eastAsia"/>
          <w:b/>
          <w:bCs/>
          <w:color w:val="000000"/>
          <w:kern w:val="0"/>
          <w:sz w:val="24"/>
          <w:lang w:val="uk-UA" w:eastAsia="uk-UA" w:bidi="uk-UA"/>
        </w:rPr>
        <w:t>с</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ил</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РГБ</w:t>
      </w:r>
      <w:r w:rsidRPr="00633AE3">
        <w:rPr>
          <w:rFonts w:ascii="Times New Roman" w:eastAsia="Arial Narrow" w:hAnsi="Times New Roman" w:cs="Times New Roman"/>
          <w:b/>
          <w:bCs/>
          <w:color w:val="000000"/>
          <w:kern w:val="0"/>
          <w:sz w:val="24"/>
          <w:lang w:val="uk-UA" w:eastAsia="uk-UA" w:bidi="uk-UA"/>
        </w:rPr>
        <w:t xml:space="preserve"> </w:t>
      </w:r>
      <w:r w:rsidRPr="00633AE3">
        <w:rPr>
          <w:rFonts w:ascii="Times New Roman" w:eastAsia="Arial Narrow" w:hAnsi="Times New Roman" w:cs="Times New Roman" w:hint="eastAsia"/>
          <w:b/>
          <w:bCs/>
          <w:color w:val="000000"/>
          <w:kern w:val="0"/>
          <w:sz w:val="24"/>
          <w:lang w:val="uk-UA" w:eastAsia="uk-UA" w:bidi="uk-UA"/>
        </w:rPr>
        <w:t>ОД</w:t>
      </w:r>
      <w:r w:rsidRPr="00633AE3">
        <w:rPr>
          <w:rFonts w:ascii="Times New Roman" w:eastAsia="Arial Narrow" w:hAnsi="Times New Roman" w:cs="Times New Roman"/>
          <w:b/>
          <w:bCs/>
          <w:color w:val="000000"/>
          <w:kern w:val="0"/>
          <w:sz w:val="24"/>
          <w:lang w:val="uk-UA" w:eastAsia="uk-UA" w:bidi="uk-UA"/>
        </w:rPr>
        <w:t>, 61 07-10/2146</w:t>
      </w:r>
    </w:p>
    <w:p w:rsidR="00633AE3" w:rsidRDefault="00633AE3" w:rsidP="00633AE3">
      <w:pPr>
        <w:rPr>
          <w:rFonts w:ascii="Times New Roman" w:eastAsia="Arial Narrow" w:hAnsi="Times New Roman" w:cs="Times New Roman"/>
          <w:b/>
          <w:bCs/>
          <w:color w:val="000000"/>
          <w:kern w:val="0"/>
          <w:sz w:val="24"/>
          <w:lang w:val="uk-UA" w:eastAsia="uk-UA" w:bidi="uk-UA"/>
        </w:rPr>
      </w:pPr>
    </w:p>
    <w:p w:rsidR="00633AE3" w:rsidRDefault="00633AE3" w:rsidP="00633AE3">
      <w:pPr>
        <w:rPr>
          <w:rFonts w:ascii="Times New Roman" w:eastAsia="Arial Narrow" w:hAnsi="Times New Roman" w:cs="Times New Roman"/>
          <w:b/>
          <w:bCs/>
          <w:color w:val="000000"/>
          <w:kern w:val="0"/>
          <w:sz w:val="24"/>
          <w:lang w:val="uk-UA" w:eastAsia="uk-UA" w:bidi="uk-UA"/>
        </w:rPr>
      </w:pPr>
    </w:p>
    <w:p w:rsidR="00633AE3" w:rsidRPr="00633AE3" w:rsidRDefault="00633AE3" w:rsidP="00633AE3">
      <w:pPr>
        <w:tabs>
          <w:tab w:val="clear" w:pos="709"/>
        </w:tabs>
        <w:suppressAutoHyphens w:val="0"/>
        <w:spacing w:after="433" w:line="220" w:lineRule="exact"/>
        <w:ind w:right="260" w:firstLine="0"/>
        <w:jc w:val="right"/>
        <w:rPr>
          <w:rFonts w:ascii="Times New Roman" w:eastAsia="Times New Roman" w:hAnsi="Times New Roman" w:cs="Times New Roman"/>
          <w:b/>
          <w:bCs/>
          <w:color w:val="000000"/>
          <w:kern w:val="0"/>
          <w:lang w:eastAsia="ru-RU" w:bidi="ru-RU"/>
        </w:rPr>
      </w:pPr>
      <w:r w:rsidRPr="00633AE3">
        <w:rPr>
          <w:rFonts w:ascii="Times New Roman" w:eastAsia="Times New Roman" w:hAnsi="Times New Roman" w:cs="Times New Roman"/>
          <w:b/>
          <w:bCs/>
          <w:smallCaps/>
          <w:color w:val="000000"/>
          <w:kern w:val="0"/>
          <w:lang w:eastAsia="ru-RU" w:bidi="ru-RU"/>
        </w:rPr>
        <w:t>ВОЛГОГРАДСКИЙ государственный педагогический университет</w:t>
      </w:r>
    </w:p>
    <w:p w:rsidR="00633AE3" w:rsidRPr="00633AE3" w:rsidRDefault="00633AE3" w:rsidP="00633AE3">
      <w:pPr>
        <w:tabs>
          <w:tab w:val="clear" w:pos="709"/>
        </w:tabs>
        <w:suppressAutoHyphens w:val="0"/>
        <w:spacing w:after="1881" w:line="220" w:lineRule="exact"/>
        <w:ind w:right="260" w:firstLine="0"/>
        <w:jc w:val="right"/>
        <w:rPr>
          <w:rFonts w:ascii="Times New Roman" w:eastAsia="Times New Roman" w:hAnsi="Times New Roman" w:cs="Times New Roman"/>
          <w:b/>
          <w:bCs/>
          <w:i/>
          <w:iCs/>
          <w:color w:val="000000"/>
          <w:kern w:val="0"/>
          <w:lang w:eastAsia="ru-RU" w:bidi="ru-RU"/>
        </w:rPr>
      </w:pPr>
      <w:r w:rsidRPr="00633AE3">
        <w:rPr>
          <w:rFonts w:ascii="Times New Roman" w:eastAsia="Times New Roman" w:hAnsi="Times New Roman" w:cs="Times New Roman"/>
          <w:b/>
          <w:bCs/>
          <w:i/>
          <w:iCs/>
          <w:color w:val="000000"/>
          <w:kern w:val="0"/>
          <w:lang w:eastAsia="ru-RU" w:bidi="ru-RU"/>
        </w:rPr>
        <w:t>На правах рукописи</w:t>
      </w:r>
    </w:p>
    <w:p w:rsidR="00633AE3" w:rsidRPr="00633AE3" w:rsidRDefault="00633AE3" w:rsidP="00633AE3">
      <w:pPr>
        <w:tabs>
          <w:tab w:val="clear" w:pos="709"/>
        </w:tabs>
        <w:suppressAutoHyphens w:val="0"/>
        <w:spacing w:after="259" w:line="240" w:lineRule="exact"/>
        <w:ind w:left="300"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Матюшенко Елена Евгеньевна</w:t>
      </w:r>
    </w:p>
    <w:p w:rsidR="00633AE3" w:rsidRPr="00633AE3" w:rsidRDefault="00633AE3" w:rsidP="00633AE3">
      <w:pPr>
        <w:keepNext/>
        <w:keepLines/>
        <w:tabs>
          <w:tab w:val="clear" w:pos="709"/>
        </w:tabs>
        <w:suppressAutoHyphens w:val="0"/>
        <w:spacing w:after="423" w:line="619" w:lineRule="exact"/>
        <w:ind w:left="30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1"/>
      <w:r w:rsidRPr="00633AE3">
        <w:rPr>
          <w:rFonts w:ascii="Times New Roman" w:eastAsia="Times New Roman" w:hAnsi="Times New Roman" w:cs="Times New Roman"/>
          <w:b/>
          <w:bCs/>
          <w:color w:val="000000"/>
          <w:kern w:val="0"/>
          <w:sz w:val="32"/>
          <w:szCs w:val="32"/>
          <w:lang w:eastAsia="ru-RU" w:bidi="ru-RU"/>
        </w:rPr>
        <w:t>СОВРЕМЕННЫЙ МОЛОДЁЖНЫЙ СЛЕНГ: ФОРМИРОВАНИЕ И ФУНКЦИОНИРОВАНИЕ</w:t>
      </w:r>
      <w:bookmarkEnd w:id="0"/>
    </w:p>
    <w:p w:rsidR="00633AE3" w:rsidRPr="00633AE3" w:rsidRDefault="00633AE3" w:rsidP="00633AE3">
      <w:pPr>
        <w:tabs>
          <w:tab w:val="clear" w:pos="709"/>
        </w:tabs>
        <w:suppressAutoHyphens w:val="0"/>
        <w:spacing w:after="612" w:line="240" w:lineRule="exact"/>
        <w:ind w:left="300"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Специальность 10.02.01. - русский язык.</w:t>
      </w:r>
    </w:p>
    <w:p w:rsidR="00633AE3" w:rsidRPr="00633AE3" w:rsidRDefault="00633AE3" w:rsidP="00633AE3">
      <w:pPr>
        <w:framePr w:h="1589" w:wrap="around" w:vAnchor="text" w:hAnchor="margin" w:x="534" w:y="4110"/>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51230" cy="1013460"/>
            <wp:effectExtent l="19050" t="0" r="1270" b="0"/>
            <wp:docPr id="20" name="Рисунок 20" descr="C:\Users\Pavel\AppData\Local\Temp\Rar$DIa0.69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697\media\image1.png"/>
                    <pic:cNvPicPr>
                      <a:picLocks noChangeAspect="1" noChangeArrowheads="1"/>
                    </pic:cNvPicPr>
                  </pic:nvPicPr>
                  <pic:blipFill>
                    <a:blip r:embed="rId8" cstate="print"/>
                    <a:srcRect/>
                    <a:stretch>
                      <a:fillRect/>
                    </a:stretch>
                  </pic:blipFill>
                  <pic:spPr bwMode="auto">
                    <a:xfrm>
                      <a:off x="0" y="0"/>
                      <a:ext cx="951230" cy="1013460"/>
                    </a:xfrm>
                    <a:prstGeom prst="rect">
                      <a:avLst/>
                    </a:prstGeom>
                    <a:noFill/>
                    <a:ln w="9525">
                      <a:noFill/>
                      <a:miter lim="800000"/>
                      <a:headEnd/>
                      <a:tailEnd/>
                    </a:ln>
                  </pic:spPr>
                </pic:pic>
              </a:graphicData>
            </a:graphic>
          </wp:inline>
        </w:drawing>
      </w:r>
    </w:p>
    <w:p w:rsidR="00633AE3" w:rsidRPr="00633AE3" w:rsidRDefault="00633AE3" w:rsidP="00633AE3">
      <w:pPr>
        <w:framePr w:h="480" w:wrap="around" w:vAnchor="text" w:hAnchor="margin" w:x="2195" w:y="4230"/>
        <w:tabs>
          <w:tab w:val="clear" w:pos="709"/>
        </w:tabs>
        <w:suppressAutoHyphens w:val="0"/>
        <w:spacing w:after="0" w:line="480" w:lineRule="exact"/>
        <w:ind w:firstLine="0"/>
        <w:jc w:val="left"/>
        <w:rPr>
          <w:rFonts w:ascii="David" w:eastAsia="David" w:hAnsi="David" w:cs="David"/>
          <w:color w:val="000000"/>
          <w:kern w:val="0"/>
          <w:sz w:val="48"/>
          <w:szCs w:val="48"/>
          <w:lang w:eastAsia="ru-RU" w:bidi="ru-RU"/>
        </w:rPr>
      </w:pPr>
      <w:r w:rsidRPr="00633AE3">
        <w:rPr>
          <w:rFonts w:ascii="David" w:eastAsia="David" w:hAnsi="David" w:cs="David"/>
          <w:color w:val="000000"/>
          <w:kern w:val="0"/>
          <w:sz w:val="48"/>
          <w:szCs w:val="48"/>
          <w:lang w:eastAsia="ru-RU" w:bidi="ru-RU"/>
        </w:rPr>
        <w:t>/</w:t>
      </w:r>
    </w:p>
    <w:p w:rsidR="00633AE3" w:rsidRPr="00633AE3" w:rsidRDefault="00633AE3" w:rsidP="00633AE3">
      <w:pPr>
        <w:framePr w:w="3341" w:h="1925" w:wrap="around" w:vAnchor="text" w:hAnchor="margin" w:x="5439" w:y="3990"/>
        <w:tabs>
          <w:tab w:val="clear" w:pos="709"/>
        </w:tabs>
        <w:suppressAutoHyphens w:val="0"/>
        <w:spacing w:after="0" w:line="480" w:lineRule="exact"/>
        <w:ind w:left="40" w:firstLine="0"/>
        <w:jc w:val="righ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Научный руководитель: Действительный член АСН, доктор филологических наук, профессор Н.Ф. Алефиренко</w:t>
      </w:r>
    </w:p>
    <w:p w:rsidR="00633AE3" w:rsidRPr="00633AE3" w:rsidRDefault="00633AE3" w:rsidP="00633AE3">
      <w:pPr>
        <w:framePr w:w="1166" w:h="682" w:wrap="around" w:vAnchor="text" w:hAnchor="margin" w:x="3745" w:y="7580"/>
        <w:tabs>
          <w:tab w:val="clear" w:pos="709"/>
        </w:tabs>
        <w:suppressAutoHyphens w:val="0"/>
        <w:spacing w:after="168" w:line="240" w:lineRule="exact"/>
        <w:ind w:firstLine="0"/>
        <w:jc w:val="center"/>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Волгоград</w:t>
      </w:r>
    </w:p>
    <w:p w:rsidR="00633AE3" w:rsidRPr="00633AE3" w:rsidRDefault="00633AE3" w:rsidP="00633AE3">
      <w:pPr>
        <w:framePr w:w="1166" w:h="682" w:wrap="around" w:vAnchor="text" w:hAnchor="margin" w:x="3745" w:y="7580"/>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2007</w:t>
      </w:r>
    </w:p>
    <w:p w:rsidR="00633AE3" w:rsidRPr="00633AE3" w:rsidRDefault="00633AE3" w:rsidP="00633AE3">
      <w:pPr>
        <w:tabs>
          <w:tab w:val="clear" w:pos="709"/>
        </w:tabs>
        <w:suppressAutoHyphens w:val="0"/>
        <w:spacing w:after="0" w:line="322" w:lineRule="exact"/>
        <w:ind w:left="300"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Диссертация на соискание ученой степени кандидата филологических наук</w:t>
      </w:r>
      <w:r w:rsidRPr="00633AE3">
        <w:rPr>
          <w:rFonts w:ascii="Times New Roman" w:eastAsia="Times New Roman" w:hAnsi="Times New Roman" w:cs="Times New Roman"/>
          <w:b/>
          <w:bCs/>
          <w:color w:val="000000"/>
          <w:kern w:val="0"/>
          <w:sz w:val="24"/>
          <w:szCs w:val="24"/>
          <w:lang w:eastAsia="ru-RU" w:bidi="ru-RU"/>
        </w:rPr>
        <w:br w:type="page"/>
      </w:r>
    </w:p>
    <w:p w:rsidR="00633AE3" w:rsidRPr="00633AE3" w:rsidRDefault="00633AE3" w:rsidP="00633AE3">
      <w:pPr>
        <w:tabs>
          <w:tab w:val="clear" w:pos="709"/>
        </w:tabs>
        <w:suppressAutoHyphens w:val="0"/>
        <w:spacing w:after="48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СОДЕРЖАНИЕ</w:t>
      </w:r>
    </w:p>
    <w:p w:rsidR="00633AE3" w:rsidRPr="00633AE3" w:rsidRDefault="00633AE3" w:rsidP="00633AE3">
      <w:pPr>
        <w:tabs>
          <w:tab w:val="clear" w:pos="709"/>
          <w:tab w:val="right" w:pos="8807"/>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fldChar w:fldCharType="begin"/>
      </w:r>
      <w:r w:rsidRPr="00633AE3">
        <w:rPr>
          <w:rFonts w:ascii="Times New Roman" w:eastAsia="Times New Roman" w:hAnsi="Times New Roman" w:cs="Times New Roman"/>
          <w:b/>
          <w:bCs/>
          <w:color w:val="000000"/>
          <w:kern w:val="0"/>
          <w:sz w:val="24"/>
          <w:szCs w:val="24"/>
          <w:lang w:eastAsia="ru-RU" w:bidi="ru-RU"/>
        </w:rPr>
        <w:instrText xml:space="preserve"> TOC \o "1-5" \h \z </w:instrText>
      </w:r>
      <w:r w:rsidRPr="00633AE3">
        <w:rPr>
          <w:rFonts w:ascii="Times New Roman" w:eastAsia="Times New Roman" w:hAnsi="Times New Roman" w:cs="Times New Roman"/>
          <w:b/>
          <w:bCs/>
          <w:color w:val="000000"/>
          <w:kern w:val="0"/>
          <w:sz w:val="24"/>
          <w:szCs w:val="24"/>
          <w:lang w:eastAsia="ru-RU" w:bidi="ru-RU"/>
        </w:rPr>
        <w:fldChar w:fldCharType="separate"/>
      </w:r>
      <w:r w:rsidRPr="00633AE3">
        <w:rPr>
          <w:rFonts w:ascii="Times New Roman" w:eastAsia="Times New Roman" w:hAnsi="Times New Roman" w:cs="Times New Roman"/>
          <w:b/>
          <w:bCs/>
          <w:color w:val="000000"/>
          <w:kern w:val="0"/>
          <w:sz w:val="24"/>
          <w:szCs w:val="24"/>
          <w:lang w:eastAsia="ru-RU" w:bidi="ru-RU"/>
        </w:rPr>
        <w:t>ВВЕДЕНИЕ</w:t>
      </w:r>
      <w:r w:rsidRPr="00633AE3">
        <w:rPr>
          <w:rFonts w:ascii="Times New Roman" w:eastAsia="Times New Roman" w:hAnsi="Times New Roman" w:cs="Times New Roman"/>
          <w:b/>
          <w:bCs/>
          <w:color w:val="000000"/>
          <w:kern w:val="0"/>
          <w:sz w:val="24"/>
          <w:szCs w:val="24"/>
          <w:lang w:eastAsia="ru-RU" w:bidi="ru-RU"/>
        </w:rPr>
        <w:tab/>
        <w:t>3</w:t>
      </w:r>
    </w:p>
    <w:p w:rsidR="00633AE3" w:rsidRPr="00633AE3" w:rsidRDefault="00633AE3" w:rsidP="00633AE3">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ГЛАВА I. ТЕОРЕТИЧЕСКИЕ ПРОБЛЕМЫ ИЗУЧЕНИЯ СЛЕНГА 11</w:t>
      </w:r>
    </w:p>
    <w:p w:rsidR="00633AE3" w:rsidRPr="00633AE3" w:rsidRDefault="00633AE3" w:rsidP="00633AE3">
      <w:pPr>
        <w:tabs>
          <w:tab w:val="clear" w:pos="709"/>
          <w:tab w:val="right" w:pos="8847"/>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1.1 .Становление понятия «сленг»</w:t>
      </w:r>
      <w:r w:rsidRPr="00633AE3">
        <w:rPr>
          <w:rFonts w:ascii="Times New Roman" w:eastAsia="Times New Roman" w:hAnsi="Times New Roman" w:cs="Times New Roman"/>
          <w:color w:val="000000"/>
          <w:kern w:val="0"/>
          <w:sz w:val="24"/>
          <w:szCs w:val="24"/>
          <w:lang w:eastAsia="ru-RU" w:bidi="ru-RU"/>
        </w:rPr>
        <w:tab/>
        <w:t>11</w:t>
      </w:r>
    </w:p>
    <w:p w:rsidR="00633AE3" w:rsidRPr="00633AE3" w:rsidRDefault="00633AE3" w:rsidP="00633AE3">
      <w:pPr>
        <w:numPr>
          <w:ilvl w:val="0"/>
          <w:numId w:val="30"/>
        </w:numPr>
        <w:tabs>
          <w:tab w:val="clear" w:pos="709"/>
          <w:tab w:val="right" w:pos="8847"/>
        </w:tabs>
        <w:suppressAutoHyphens w:val="0"/>
        <w:spacing w:after="0" w:line="480" w:lineRule="exact"/>
        <w:ind w:left="40"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633AE3">
          <w:rPr>
            <w:rFonts w:ascii="Times New Roman" w:eastAsia="Times New Roman" w:hAnsi="Times New Roman" w:cs="Times New Roman"/>
            <w:color w:val="000000"/>
            <w:kern w:val="0"/>
            <w:sz w:val="24"/>
            <w:szCs w:val="24"/>
            <w:lang w:eastAsia="ru-RU" w:bidi="ru-RU"/>
          </w:rPr>
          <w:t xml:space="preserve"> Понимание термина «сленг»</w:t>
        </w:r>
        <w:r w:rsidRPr="00633AE3">
          <w:rPr>
            <w:rFonts w:ascii="Times New Roman" w:eastAsia="Times New Roman" w:hAnsi="Times New Roman" w:cs="Times New Roman"/>
            <w:color w:val="000000"/>
            <w:kern w:val="0"/>
            <w:sz w:val="24"/>
            <w:szCs w:val="24"/>
            <w:lang w:eastAsia="ru-RU" w:bidi="ru-RU"/>
          </w:rPr>
          <w:tab/>
          <w:t>16</w:t>
        </w:r>
      </w:hyperlink>
    </w:p>
    <w:p w:rsidR="00633AE3" w:rsidRPr="00633AE3" w:rsidRDefault="00633AE3" w:rsidP="00633AE3">
      <w:pPr>
        <w:numPr>
          <w:ilvl w:val="0"/>
          <w:numId w:val="30"/>
        </w:numPr>
        <w:tabs>
          <w:tab w:val="clear" w:pos="709"/>
          <w:tab w:val="right" w:pos="8847"/>
        </w:tabs>
        <w:suppressAutoHyphens w:val="0"/>
        <w:spacing w:after="0" w:line="480" w:lineRule="exact"/>
        <w:ind w:left="4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633AE3">
          <w:rPr>
            <w:rFonts w:ascii="Times New Roman" w:eastAsia="Times New Roman" w:hAnsi="Times New Roman" w:cs="Times New Roman"/>
            <w:color w:val="000000"/>
            <w:kern w:val="0"/>
            <w:sz w:val="24"/>
            <w:szCs w:val="24"/>
            <w:lang w:eastAsia="ru-RU" w:bidi="ru-RU"/>
          </w:rPr>
          <w:t xml:space="preserve"> Функционирование термина «сленг» в русистике</w:t>
        </w:r>
        <w:r w:rsidRPr="00633AE3">
          <w:rPr>
            <w:rFonts w:ascii="Times New Roman" w:eastAsia="Times New Roman" w:hAnsi="Times New Roman" w:cs="Times New Roman"/>
            <w:color w:val="000000"/>
            <w:kern w:val="0"/>
            <w:sz w:val="24"/>
            <w:szCs w:val="24"/>
            <w:lang w:eastAsia="ru-RU" w:bidi="ru-RU"/>
          </w:rPr>
          <w:tab/>
          <w:t>21</w:t>
        </w:r>
      </w:hyperlink>
    </w:p>
    <w:p w:rsidR="00633AE3" w:rsidRPr="00633AE3" w:rsidRDefault="00633AE3" w:rsidP="00633AE3">
      <w:pPr>
        <w:numPr>
          <w:ilvl w:val="0"/>
          <w:numId w:val="30"/>
        </w:numPr>
        <w:tabs>
          <w:tab w:val="clear" w:pos="709"/>
          <w:tab w:val="right" w:pos="8847"/>
        </w:tabs>
        <w:suppressAutoHyphens w:val="0"/>
        <w:spacing w:after="0" w:line="480" w:lineRule="exact"/>
        <w:ind w:left="40" w:right="60" w:firstLine="0"/>
        <w:jc w:val="left"/>
        <w:rPr>
          <w:rFonts w:ascii="Times New Roman" w:eastAsia="Times New Roman" w:hAnsi="Times New Roman" w:cs="Times New Roman"/>
          <w:color w:val="000000"/>
          <w:kern w:val="0"/>
          <w:sz w:val="24"/>
          <w:szCs w:val="24"/>
          <w:lang w:eastAsia="ru-RU" w:bidi="ru-RU"/>
        </w:rPr>
      </w:pPr>
      <w:hyperlink w:anchor="bookmark5" w:tooltip="Current Document">
        <w:r w:rsidRPr="00633AE3">
          <w:rPr>
            <w:rFonts w:ascii="Times New Roman" w:eastAsia="Times New Roman" w:hAnsi="Times New Roman" w:cs="Times New Roman"/>
            <w:color w:val="000000"/>
            <w:kern w:val="0"/>
            <w:sz w:val="24"/>
            <w:szCs w:val="24"/>
            <w:lang w:eastAsia="ru-RU" w:bidi="ru-RU"/>
          </w:rPr>
          <w:t xml:space="preserve"> Современный молодёжный сленг как один из социальных вариантов русского языка</w:t>
        </w:r>
        <w:r w:rsidRPr="00633AE3">
          <w:rPr>
            <w:rFonts w:ascii="Times New Roman" w:eastAsia="Times New Roman" w:hAnsi="Times New Roman" w:cs="Times New Roman"/>
            <w:color w:val="000000"/>
            <w:kern w:val="0"/>
            <w:sz w:val="24"/>
            <w:szCs w:val="24"/>
            <w:lang w:eastAsia="ru-RU" w:bidi="ru-RU"/>
          </w:rPr>
          <w:tab/>
          <w:t>31</w:t>
        </w:r>
      </w:hyperlink>
    </w:p>
    <w:p w:rsidR="00633AE3" w:rsidRPr="00633AE3" w:rsidRDefault="00633AE3" w:rsidP="00633AE3">
      <w:pPr>
        <w:numPr>
          <w:ilvl w:val="0"/>
          <w:numId w:val="30"/>
        </w:numPr>
        <w:tabs>
          <w:tab w:val="clear" w:pos="709"/>
          <w:tab w:val="right" w:pos="8847"/>
        </w:tabs>
        <w:suppressAutoHyphens w:val="0"/>
        <w:spacing w:after="0" w:line="480" w:lineRule="exact"/>
        <w:ind w:left="40" w:firstLine="0"/>
        <w:jc w:val="left"/>
        <w:rPr>
          <w:rFonts w:ascii="Times New Roman" w:eastAsia="Times New Roman" w:hAnsi="Times New Roman" w:cs="Times New Roman"/>
          <w:color w:val="000000"/>
          <w:kern w:val="0"/>
          <w:sz w:val="24"/>
          <w:szCs w:val="24"/>
          <w:lang w:eastAsia="ru-RU" w:bidi="ru-RU"/>
        </w:rPr>
      </w:pPr>
      <w:hyperlink w:anchor="bookmark6" w:tooltip="Current Document">
        <w:r w:rsidRPr="00633AE3">
          <w:rPr>
            <w:rFonts w:ascii="Times New Roman" w:eastAsia="Times New Roman" w:hAnsi="Times New Roman" w:cs="Times New Roman"/>
            <w:color w:val="000000"/>
            <w:kern w:val="0"/>
            <w:sz w:val="24"/>
            <w:szCs w:val="24"/>
            <w:lang w:eastAsia="ru-RU" w:bidi="ru-RU"/>
          </w:rPr>
          <w:t xml:space="preserve"> Сленг и субстандартная лексика русского языка</w:t>
        </w:r>
        <w:r w:rsidRPr="00633AE3">
          <w:rPr>
            <w:rFonts w:ascii="Times New Roman" w:eastAsia="Times New Roman" w:hAnsi="Times New Roman" w:cs="Times New Roman"/>
            <w:color w:val="000000"/>
            <w:kern w:val="0"/>
            <w:sz w:val="24"/>
            <w:szCs w:val="24"/>
            <w:lang w:eastAsia="ru-RU" w:bidi="ru-RU"/>
          </w:rPr>
          <w:tab/>
          <w:t>65</w:t>
        </w:r>
      </w:hyperlink>
    </w:p>
    <w:p w:rsidR="00633AE3" w:rsidRPr="00633AE3" w:rsidRDefault="00633AE3" w:rsidP="00633AE3">
      <w:pPr>
        <w:numPr>
          <w:ilvl w:val="0"/>
          <w:numId w:val="31"/>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hyperlink w:anchor="bookmark7" w:tooltip="Current Document">
        <w:r w:rsidRPr="00633AE3">
          <w:rPr>
            <w:rFonts w:ascii="Times New Roman" w:eastAsia="Times New Roman" w:hAnsi="Times New Roman" w:cs="Times New Roman"/>
            <w:color w:val="000000"/>
            <w:kern w:val="0"/>
            <w:sz w:val="24"/>
            <w:szCs w:val="24"/>
            <w:lang w:eastAsia="ru-RU" w:bidi="ru-RU"/>
          </w:rPr>
          <w:t xml:space="preserve"> Сленг и профессиональная лексика русского языка</w:t>
        </w:r>
        <w:r w:rsidRPr="00633AE3">
          <w:rPr>
            <w:rFonts w:ascii="Times New Roman" w:eastAsia="Times New Roman" w:hAnsi="Times New Roman" w:cs="Times New Roman"/>
            <w:color w:val="000000"/>
            <w:kern w:val="0"/>
            <w:sz w:val="24"/>
            <w:szCs w:val="24"/>
            <w:lang w:eastAsia="ru-RU" w:bidi="ru-RU"/>
          </w:rPr>
          <w:tab/>
          <w:t>65</w:t>
        </w:r>
      </w:hyperlink>
    </w:p>
    <w:p w:rsidR="00633AE3" w:rsidRPr="00633AE3" w:rsidRDefault="00633AE3" w:rsidP="00633AE3">
      <w:pPr>
        <w:numPr>
          <w:ilvl w:val="0"/>
          <w:numId w:val="31"/>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633AE3">
          <w:rPr>
            <w:rFonts w:ascii="Times New Roman" w:eastAsia="Times New Roman" w:hAnsi="Times New Roman" w:cs="Times New Roman"/>
            <w:color w:val="000000"/>
            <w:kern w:val="0"/>
            <w:sz w:val="24"/>
            <w:szCs w:val="24"/>
            <w:lang w:eastAsia="ru-RU" w:bidi="ru-RU"/>
          </w:rPr>
          <w:t xml:space="preserve"> Сленг и арго в русском языке</w:t>
        </w:r>
        <w:r w:rsidRPr="00633AE3">
          <w:rPr>
            <w:rFonts w:ascii="Times New Roman" w:eastAsia="Times New Roman" w:hAnsi="Times New Roman" w:cs="Times New Roman"/>
            <w:color w:val="000000"/>
            <w:kern w:val="0"/>
            <w:sz w:val="24"/>
            <w:szCs w:val="24"/>
            <w:lang w:eastAsia="ru-RU" w:bidi="ru-RU"/>
          </w:rPr>
          <w:tab/>
          <w:t>68</w:t>
        </w:r>
      </w:hyperlink>
    </w:p>
    <w:p w:rsidR="00633AE3" w:rsidRPr="00633AE3" w:rsidRDefault="00633AE3" w:rsidP="00633AE3">
      <w:pPr>
        <w:numPr>
          <w:ilvl w:val="0"/>
          <w:numId w:val="31"/>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Сленг и жаргон в русском языке</w:t>
      </w:r>
      <w:r w:rsidRPr="00633AE3">
        <w:rPr>
          <w:rFonts w:ascii="Times New Roman" w:eastAsia="Times New Roman" w:hAnsi="Times New Roman" w:cs="Times New Roman"/>
          <w:color w:val="000000"/>
          <w:kern w:val="0"/>
          <w:sz w:val="24"/>
          <w:szCs w:val="24"/>
          <w:lang w:eastAsia="ru-RU" w:bidi="ru-RU"/>
        </w:rPr>
        <w:tab/>
        <w:t>77</w:t>
      </w:r>
    </w:p>
    <w:p w:rsidR="00633AE3" w:rsidRPr="00633AE3" w:rsidRDefault="00633AE3" w:rsidP="00633AE3">
      <w:pPr>
        <w:tabs>
          <w:tab w:val="clear" w:pos="709"/>
          <w:tab w:val="right" w:pos="880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9" w:tooltip="Current Document">
        <w:r w:rsidRPr="00633AE3">
          <w:rPr>
            <w:rFonts w:ascii="Times New Roman" w:eastAsia="Times New Roman" w:hAnsi="Times New Roman" w:cs="Times New Roman"/>
            <w:color w:val="000000"/>
            <w:kern w:val="0"/>
            <w:sz w:val="24"/>
            <w:szCs w:val="24"/>
            <w:lang w:eastAsia="ru-RU" w:bidi="ru-RU"/>
          </w:rPr>
          <w:t>ВЫВОДЫ</w:t>
        </w:r>
        <w:r w:rsidRPr="00633AE3">
          <w:rPr>
            <w:rFonts w:ascii="Times New Roman" w:eastAsia="Times New Roman" w:hAnsi="Times New Roman" w:cs="Times New Roman"/>
            <w:color w:val="000000"/>
            <w:kern w:val="0"/>
            <w:sz w:val="24"/>
            <w:szCs w:val="24"/>
            <w:lang w:eastAsia="ru-RU" w:bidi="ru-RU"/>
          </w:rPr>
          <w:tab/>
          <w:t>80</w:t>
        </w:r>
      </w:hyperlink>
    </w:p>
    <w:p w:rsidR="00633AE3" w:rsidRPr="00633AE3" w:rsidRDefault="00633AE3" w:rsidP="00633AE3">
      <w:pPr>
        <w:tabs>
          <w:tab w:val="clear" w:pos="709"/>
          <w:tab w:val="right" w:leader="dot" w:pos="8847"/>
        </w:tabs>
        <w:suppressAutoHyphens w:val="0"/>
        <w:spacing w:after="0" w:line="480" w:lineRule="exact"/>
        <w:ind w:left="40" w:right="60" w:firstLine="0"/>
        <w:jc w:val="left"/>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ГЛАВА II. СПОСОБЫ НОМИНАЦИИ В СОВРЕМЕННОМ МОЛОДЁЖНОМ СЛЕНГЕ</w:t>
      </w:r>
      <w:r w:rsidRPr="00633AE3">
        <w:rPr>
          <w:rFonts w:ascii="Times New Roman" w:eastAsia="Times New Roman" w:hAnsi="Times New Roman" w:cs="Times New Roman"/>
          <w:b/>
          <w:bCs/>
          <w:color w:val="000000"/>
          <w:kern w:val="0"/>
          <w:sz w:val="24"/>
          <w:szCs w:val="24"/>
          <w:lang w:eastAsia="ru-RU" w:bidi="ru-RU"/>
        </w:rPr>
        <w:tab/>
        <w:t>83</w:t>
      </w:r>
    </w:p>
    <w:p w:rsidR="00633AE3" w:rsidRPr="00633AE3" w:rsidRDefault="00633AE3" w:rsidP="00633AE3">
      <w:pPr>
        <w:numPr>
          <w:ilvl w:val="0"/>
          <w:numId w:val="32"/>
        </w:numPr>
        <w:tabs>
          <w:tab w:val="clear" w:pos="709"/>
          <w:tab w:val="center" w:pos="5555"/>
          <w:tab w:val="center" w:pos="6496"/>
          <w:tab w:val="center" w:pos="7778"/>
        </w:tabs>
        <w:suppressAutoHyphens w:val="0"/>
        <w:spacing w:after="0" w:line="480" w:lineRule="exact"/>
        <w:ind w:left="40" w:firstLine="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Продуктивные способы номинации</w:t>
      </w:r>
      <w:r w:rsidRPr="00633AE3">
        <w:rPr>
          <w:rFonts w:ascii="Times New Roman" w:eastAsia="Times New Roman" w:hAnsi="Times New Roman" w:cs="Times New Roman"/>
          <w:color w:val="000000"/>
          <w:kern w:val="0"/>
          <w:sz w:val="24"/>
          <w:szCs w:val="24"/>
          <w:lang w:eastAsia="ru-RU" w:bidi="ru-RU"/>
        </w:rPr>
        <w:tab/>
        <w:t>в</w:t>
      </w:r>
      <w:r w:rsidRPr="00633AE3">
        <w:rPr>
          <w:rFonts w:ascii="Times New Roman" w:eastAsia="Times New Roman" w:hAnsi="Times New Roman" w:cs="Times New Roman"/>
          <w:color w:val="000000"/>
          <w:kern w:val="0"/>
          <w:sz w:val="24"/>
          <w:szCs w:val="24"/>
          <w:lang w:eastAsia="ru-RU" w:bidi="ru-RU"/>
        </w:rPr>
        <w:tab/>
        <w:t>современном</w:t>
      </w:r>
      <w:r w:rsidRPr="00633AE3">
        <w:rPr>
          <w:rFonts w:ascii="Times New Roman" w:eastAsia="Times New Roman" w:hAnsi="Times New Roman" w:cs="Times New Roman"/>
          <w:color w:val="000000"/>
          <w:kern w:val="0"/>
          <w:sz w:val="24"/>
          <w:szCs w:val="24"/>
          <w:lang w:eastAsia="ru-RU" w:bidi="ru-RU"/>
        </w:rPr>
        <w:tab/>
        <w:t>молодёжном</w:t>
      </w:r>
    </w:p>
    <w:p w:rsidR="00633AE3" w:rsidRPr="00633AE3" w:rsidRDefault="00633AE3" w:rsidP="00633AE3">
      <w:pPr>
        <w:tabs>
          <w:tab w:val="clear" w:pos="709"/>
          <w:tab w:val="right" w:pos="880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сленге</w:t>
      </w:r>
      <w:r w:rsidRPr="00633AE3">
        <w:rPr>
          <w:rFonts w:ascii="Times New Roman" w:eastAsia="Times New Roman" w:hAnsi="Times New Roman" w:cs="Times New Roman"/>
          <w:color w:val="000000"/>
          <w:kern w:val="0"/>
          <w:sz w:val="24"/>
          <w:szCs w:val="24"/>
          <w:lang w:eastAsia="ru-RU" w:bidi="ru-RU"/>
        </w:rPr>
        <w:tab/>
        <w:t>83</w:t>
      </w:r>
    </w:p>
    <w:p w:rsidR="00633AE3" w:rsidRPr="00633AE3" w:rsidRDefault="00633AE3" w:rsidP="00633AE3">
      <w:pPr>
        <w:numPr>
          <w:ilvl w:val="0"/>
          <w:numId w:val="33"/>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633AE3">
          <w:rPr>
            <w:rFonts w:ascii="Times New Roman" w:eastAsia="Times New Roman" w:hAnsi="Times New Roman" w:cs="Times New Roman"/>
            <w:color w:val="000000"/>
            <w:kern w:val="0"/>
            <w:sz w:val="24"/>
            <w:szCs w:val="24"/>
            <w:lang w:eastAsia="ru-RU" w:bidi="ru-RU"/>
          </w:rPr>
          <w:t xml:space="preserve"> Аффиксальная деривация</w:t>
        </w:r>
        <w:r w:rsidRPr="00633AE3">
          <w:rPr>
            <w:rFonts w:ascii="Times New Roman" w:eastAsia="Times New Roman" w:hAnsi="Times New Roman" w:cs="Times New Roman"/>
            <w:color w:val="000000"/>
            <w:kern w:val="0"/>
            <w:sz w:val="24"/>
            <w:szCs w:val="24"/>
            <w:lang w:eastAsia="ru-RU" w:bidi="ru-RU"/>
          </w:rPr>
          <w:tab/>
          <w:t>85</w:t>
        </w:r>
      </w:hyperlink>
    </w:p>
    <w:p w:rsidR="00633AE3" w:rsidRPr="00633AE3" w:rsidRDefault="00633AE3" w:rsidP="00633AE3">
      <w:pPr>
        <w:numPr>
          <w:ilvl w:val="0"/>
          <w:numId w:val="33"/>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hyperlink w:anchor="bookmark12" w:tooltip="Current Document">
        <w:r w:rsidRPr="00633AE3">
          <w:rPr>
            <w:rFonts w:ascii="Times New Roman" w:eastAsia="Times New Roman" w:hAnsi="Times New Roman" w:cs="Times New Roman"/>
            <w:color w:val="000000"/>
            <w:kern w:val="0"/>
            <w:sz w:val="24"/>
            <w:szCs w:val="24"/>
            <w:lang w:eastAsia="ru-RU" w:bidi="ru-RU"/>
          </w:rPr>
          <w:t xml:space="preserve"> Метафорический и метонимический перенос</w:t>
        </w:r>
        <w:r w:rsidRPr="00633AE3">
          <w:rPr>
            <w:rFonts w:ascii="Times New Roman" w:eastAsia="Times New Roman" w:hAnsi="Times New Roman" w:cs="Times New Roman"/>
            <w:color w:val="000000"/>
            <w:kern w:val="0"/>
            <w:sz w:val="24"/>
            <w:szCs w:val="24"/>
            <w:lang w:eastAsia="ru-RU" w:bidi="ru-RU"/>
          </w:rPr>
          <w:tab/>
          <w:t>115</w:t>
        </w:r>
      </w:hyperlink>
    </w:p>
    <w:p w:rsidR="00633AE3" w:rsidRPr="00633AE3" w:rsidRDefault="00633AE3" w:rsidP="00633AE3">
      <w:pPr>
        <w:numPr>
          <w:ilvl w:val="0"/>
          <w:numId w:val="33"/>
        </w:numPr>
        <w:tabs>
          <w:tab w:val="clear" w:pos="709"/>
          <w:tab w:val="right" w:pos="8847"/>
        </w:tabs>
        <w:suppressAutoHyphens w:val="0"/>
        <w:spacing w:after="0" w:line="480" w:lineRule="exact"/>
        <w:ind w:left="700"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633AE3">
          <w:rPr>
            <w:rFonts w:ascii="Times New Roman" w:eastAsia="Times New Roman" w:hAnsi="Times New Roman" w:cs="Times New Roman"/>
            <w:color w:val="000000"/>
            <w:kern w:val="0"/>
            <w:sz w:val="24"/>
            <w:szCs w:val="24"/>
            <w:lang w:eastAsia="ru-RU" w:bidi="ru-RU"/>
          </w:rPr>
          <w:t xml:space="preserve"> Иноязычные заимствования</w:t>
        </w:r>
        <w:r w:rsidRPr="00633AE3">
          <w:rPr>
            <w:rFonts w:ascii="Times New Roman" w:eastAsia="Times New Roman" w:hAnsi="Times New Roman" w:cs="Times New Roman"/>
            <w:color w:val="000000"/>
            <w:kern w:val="0"/>
            <w:sz w:val="24"/>
            <w:szCs w:val="24"/>
            <w:lang w:eastAsia="ru-RU" w:bidi="ru-RU"/>
          </w:rPr>
          <w:tab/>
          <w:t>127</w:t>
        </w:r>
      </w:hyperlink>
    </w:p>
    <w:p w:rsidR="00633AE3" w:rsidRPr="00633AE3" w:rsidRDefault="00633AE3" w:rsidP="00633AE3">
      <w:pPr>
        <w:numPr>
          <w:ilvl w:val="0"/>
          <w:numId w:val="32"/>
        </w:numPr>
        <w:tabs>
          <w:tab w:val="clear" w:pos="709"/>
          <w:tab w:val="right" w:pos="8847"/>
        </w:tabs>
        <w:suppressAutoHyphens w:val="0"/>
        <w:spacing w:after="0" w:line="480" w:lineRule="exact"/>
        <w:ind w:left="40" w:right="60" w:firstLine="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Непродуктивные способы номинации в современном молодёжном сленге</w:t>
      </w:r>
      <w:r w:rsidRPr="00633AE3">
        <w:rPr>
          <w:rFonts w:ascii="Times New Roman" w:eastAsia="Times New Roman" w:hAnsi="Times New Roman" w:cs="Times New Roman"/>
          <w:color w:val="000000"/>
          <w:kern w:val="0"/>
          <w:sz w:val="24"/>
          <w:szCs w:val="24"/>
          <w:lang w:eastAsia="ru-RU" w:bidi="ru-RU"/>
        </w:rPr>
        <w:tab/>
        <w:t>147</w:t>
      </w:r>
    </w:p>
    <w:p w:rsidR="00633AE3" w:rsidRPr="00633AE3" w:rsidRDefault="00633AE3" w:rsidP="00633AE3">
      <w:pPr>
        <w:tabs>
          <w:tab w:val="clear" w:pos="709"/>
          <w:tab w:val="right" w:pos="8807"/>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29" w:tooltip="Current Document">
        <w:r w:rsidRPr="00633AE3">
          <w:rPr>
            <w:rFonts w:ascii="Times New Roman" w:eastAsia="Times New Roman" w:hAnsi="Times New Roman" w:cs="Times New Roman"/>
            <w:color w:val="000000"/>
            <w:kern w:val="0"/>
            <w:sz w:val="24"/>
            <w:szCs w:val="24"/>
            <w:lang w:eastAsia="ru-RU" w:bidi="ru-RU"/>
          </w:rPr>
          <w:t>ВЫВОДЫ</w:t>
        </w:r>
        <w:r w:rsidRPr="00633AE3">
          <w:rPr>
            <w:rFonts w:ascii="Times New Roman" w:eastAsia="Times New Roman" w:hAnsi="Times New Roman" w:cs="Times New Roman"/>
            <w:color w:val="000000"/>
            <w:kern w:val="0"/>
            <w:sz w:val="24"/>
            <w:szCs w:val="24"/>
            <w:lang w:eastAsia="ru-RU" w:bidi="ru-RU"/>
          </w:rPr>
          <w:tab/>
          <w:t>161</w:t>
        </w:r>
      </w:hyperlink>
    </w:p>
    <w:p w:rsidR="00633AE3" w:rsidRPr="00633AE3" w:rsidRDefault="00633AE3" w:rsidP="00633AE3">
      <w:pPr>
        <w:tabs>
          <w:tab w:val="clear" w:pos="709"/>
          <w:tab w:val="right" w:leader="dot" w:pos="8807"/>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hyperlink w:anchor="bookmark30" w:tooltip="Current Document">
        <w:r w:rsidRPr="00633AE3">
          <w:rPr>
            <w:rFonts w:ascii="Times New Roman" w:eastAsia="Times New Roman" w:hAnsi="Times New Roman" w:cs="Times New Roman"/>
            <w:b/>
            <w:bCs/>
            <w:color w:val="000000"/>
            <w:kern w:val="0"/>
            <w:sz w:val="24"/>
            <w:szCs w:val="24"/>
            <w:lang w:eastAsia="ru-RU" w:bidi="ru-RU"/>
          </w:rPr>
          <w:t>ЗАКЛЮЧЕНИЕ</w:t>
        </w:r>
        <w:r w:rsidRPr="00633AE3">
          <w:rPr>
            <w:rFonts w:ascii="Times New Roman" w:eastAsia="Times New Roman" w:hAnsi="Times New Roman" w:cs="Times New Roman"/>
            <w:b/>
            <w:bCs/>
            <w:color w:val="000000"/>
            <w:kern w:val="0"/>
            <w:sz w:val="24"/>
            <w:szCs w:val="24"/>
            <w:lang w:eastAsia="ru-RU" w:bidi="ru-RU"/>
          </w:rPr>
          <w:tab/>
          <w:t>163</w:t>
        </w:r>
      </w:hyperlink>
    </w:p>
    <w:p w:rsidR="00633AE3" w:rsidRPr="00633AE3" w:rsidRDefault="00633AE3" w:rsidP="00633AE3">
      <w:pPr>
        <w:tabs>
          <w:tab w:val="clear" w:pos="709"/>
          <w:tab w:val="right" w:leader="dot" w:pos="8847"/>
        </w:tabs>
        <w:suppressAutoHyphens w:val="0"/>
        <w:spacing w:after="0" w:line="480" w:lineRule="exact"/>
        <w:ind w:left="40" w:firstLine="0"/>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СПИСОК ИСПОЛЬЗОВАННЫХ СОКРАЩЕНИЙ</w:t>
      </w:r>
      <w:r w:rsidRPr="00633AE3">
        <w:rPr>
          <w:rFonts w:ascii="Times New Roman" w:eastAsia="Times New Roman" w:hAnsi="Times New Roman" w:cs="Times New Roman"/>
          <w:b/>
          <w:bCs/>
          <w:color w:val="000000"/>
          <w:kern w:val="0"/>
          <w:sz w:val="24"/>
          <w:szCs w:val="24"/>
          <w:lang w:eastAsia="ru-RU" w:bidi="ru-RU"/>
        </w:rPr>
        <w:tab/>
        <w:t>166</w:t>
      </w:r>
    </w:p>
    <w:p w:rsidR="00633AE3" w:rsidRPr="00633AE3" w:rsidRDefault="00633AE3" w:rsidP="00633AE3">
      <w:pPr>
        <w:tabs>
          <w:tab w:val="clear" w:pos="709"/>
          <w:tab w:val="right" w:leader="dot" w:pos="8847"/>
        </w:tabs>
        <w:suppressAutoHyphens w:val="0"/>
        <w:spacing w:after="0" w:line="480" w:lineRule="exact"/>
        <w:ind w:left="40" w:firstLine="0"/>
        <w:rPr>
          <w:rFonts w:ascii="Times New Roman" w:eastAsia="Times New Roman" w:hAnsi="Times New Roman" w:cs="Times New Roman"/>
          <w:b/>
          <w:bCs/>
          <w:color w:val="000000"/>
          <w:kern w:val="0"/>
          <w:sz w:val="24"/>
          <w:szCs w:val="24"/>
          <w:lang w:eastAsia="ru-RU" w:bidi="ru-RU"/>
        </w:rPr>
      </w:pPr>
      <w:hyperlink w:anchor="bookmark31" w:tooltip="Current Document">
        <w:r w:rsidRPr="00633AE3">
          <w:rPr>
            <w:rFonts w:ascii="Times New Roman" w:eastAsia="Times New Roman" w:hAnsi="Times New Roman" w:cs="Times New Roman"/>
            <w:b/>
            <w:bCs/>
            <w:color w:val="000000"/>
            <w:kern w:val="0"/>
            <w:sz w:val="24"/>
            <w:szCs w:val="24"/>
            <w:lang w:eastAsia="ru-RU" w:bidi="ru-RU"/>
          </w:rPr>
          <w:t>СПИСОК ИСПОЛЬЗОВАННОЙ ЛИТЕРАТУРЫ</w:t>
        </w:r>
        <w:r w:rsidRPr="00633AE3">
          <w:rPr>
            <w:rFonts w:ascii="Times New Roman" w:eastAsia="Times New Roman" w:hAnsi="Times New Roman" w:cs="Times New Roman"/>
            <w:b/>
            <w:bCs/>
            <w:color w:val="000000"/>
            <w:kern w:val="0"/>
            <w:sz w:val="24"/>
            <w:szCs w:val="24"/>
            <w:lang w:eastAsia="ru-RU" w:bidi="ru-RU"/>
          </w:rPr>
          <w:tab/>
          <w:t>167</w:t>
        </w:r>
      </w:hyperlink>
    </w:p>
    <w:p w:rsidR="00633AE3" w:rsidRPr="00633AE3" w:rsidRDefault="00633AE3" w:rsidP="00633AE3">
      <w:pPr>
        <w:tabs>
          <w:tab w:val="clear" w:pos="709"/>
          <w:tab w:val="right" w:leader="dot" w:pos="8807"/>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hyperlink w:anchor="bookmark32" w:tooltip="Current Document">
        <w:r w:rsidRPr="00633AE3">
          <w:rPr>
            <w:rFonts w:ascii="Times New Roman" w:eastAsia="Times New Roman" w:hAnsi="Times New Roman" w:cs="Times New Roman"/>
            <w:b/>
            <w:bCs/>
            <w:color w:val="000000"/>
            <w:kern w:val="0"/>
            <w:sz w:val="24"/>
            <w:szCs w:val="24"/>
            <w:lang w:eastAsia="ru-RU" w:bidi="ru-RU"/>
          </w:rPr>
          <w:t>СЛОВАРИ</w:t>
        </w:r>
        <w:r w:rsidRPr="00633AE3">
          <w:rPr>
            <w:rFonts w:ascii="Times New Roman" w:eastAsia="Times New Roman" w:hAnsi="Times New Roman" w:cs="Times New Roman"/>
            <w:b/>
            <w:bCs/>
            <w:color w:val="000000"/>
            <w:kern w:val="0"/>
            <w:sz w:val="24"/>
            <w:szCs w:val="24"/>
            <w:lang w:eastAsia="ru-RU" w:bidi="ru-RU"/>
          </w:rPr>
          <w:tab/>
          <w:t>184</w:t>
        </w:r>
      </w:hyperlink>
    </w:p>
    <w:p w:rsidR="00633AE3" w:rsidRPr="00633AE3" w:rsidRDefault="00633AE3" w:rsidP="00633AE3">
      <w:pPr>
        <w:tabs>
          <w:tab w:val="clear" w:pos="709"/>
          <w:tab w:val="right" w:leader="dot" w:pos="8847"/>
        </w:tabs>
        <w:suppressAutoHyphens w:val="0"/>
        <w:spacing w:after="0" w:line="480" w:lineRule="exact"/>
        <w:ind w:left="40" w:firstLine="0"/>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ИСТОЧНИКИ</w:t>
      </w:r>
      <w:r w:rsidRPr="00633AE3">
        <w:rPr>
          <w:rFonts w:ascii="Times New Roman" w:eastAsia="Times New Roman" w:hAnsi="Times New Roman" w:cs="Times New Roman"/>
          <w:b/>
          <w:bCs/>
          <w:color w:val="000000"/>
          <w:kern w:val="0"/>
          <w:sz w:val="24"/>
          <w:szCs w:val="24"/>
          <w:lang w:eastAsia="ru-RU" w:bidi="ru-RU"/>
        </w:rPr>
        <w:tab/>
        <w:t xml:space="preserve">  187</w:t>
      </w:r>
      <w:r w:rsidRPr="00633AE3">
        <w:rPr>
          <w:rFonts w:ascii="Times New Roman" w:eastAsia="Times New Roman" w:hAnsi="Times New Roman" w:cs="Times New Roman"/>
          <w:b/>
          <w:bCs/>
          <w:color w:val="000000"/>
          <w:kern w:val="0"/>
          <w:sz w:val="24"/>
          <w:szCs w:val="24"/>
          <w:lang w:eastAsia="ru-RU" w:bidi="ru-RU"/>
        </w:rPr>
        <w:fldChar w:fldCharType="end"/>
      </w:r>
    </w:p>
    <w:p w:rsidR="00633AE3" w:rsidRPr="00633AE3" w:rsidRDefault="00633AE3" w:rsidP="00633AE3">
      <w:pPr>
        <w:tabs>
          <w:tab w:val="clear" w:pos="709"/>
        </w:tabs>
        <w:suppressAutoHyphens w:val="0"/>
        <w:spacing w:after="485" w:line="240" w:lineRule="exact"/>
        <w:ind w:firstLine="0"/>
        <w:jc w:val="center"/>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ВВЕДЕНИЕ</w:t>
      </w:r>
    </w:p>
    <w:p w:rsidR="00633AE3" w:rsidRPr="00633AE3" w:rsidRDefault="00633AE3" w:rsidP="00633AE3">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В последние десятилетия в современной лингвистике возобновился ин</w:t>
      </w:r>
      <w:r w:rsidRPr="00633AE3">
        <w:rPr>
          <w:rFonts w:ascii="Times New Roman" w:eastAsia="Times New Roman" w:hAnsi="Times New Roman" w:cs="Times New Roman"/>
          <w:color w:val="000000"/>
          <w:kern w:val="0"/>
          <w:sz w:val="24"/>
          <w:szCs w:val="24"/>
          <w:lang w:eastAsia="ru-RU" w:bidi="ru-RU"/>
        </w:rPr>
        <w:softHyphen/>
        <w:t>терес к некодифицированному языку, особенно бурно проявившийся в 70 - 90-е годы XX века. В современной русистике наиболее глубоко изучена сис</w:t>
      </w:r>
      <w:r w:rsidRPr="00633AE3">
        <w:rPr>
          <w:rFonts w:ascii="Times New Roman" w:eastAsia="Times New Roman" w:hAnsi="Times New Roman" w:cs="Times New Roman"/>
          <w:color w:val="000000"/>
          <w:kern w:val="0"/>
          <w:sz w:val="24"/>
          <w:szCs w:val="24"/>
          <w:lang w:eastAsia="ru-RU" w:bidi="ru-RU"/>
        </w:rPr>
        <w:softHyphen/>
        <w:t>тема разговорного языка и просторечия. Жаргоны, арго, сленг, несмотря на множество статей, им посвящённых, освещены в науке менее системно. Здесь наблюдаются значительные расхождения в терминологии, в подходах и мето</w:t>
      </w:r>
      <w:r w:rsidRPr="00633AE3">
        <w:rPr>
          <w:rFonts w:ascii="Times New Roman" w:eastAsia="Times New Roman" w:hAnsi="Times New Roman" w:cs="Times New Roman"/>
          <w:color w:val="000000"/>
          <w:kern w:val="0"/>
          <w:sz w:val="24"/>
          <w:szCs w:val="24"/>
          <w:lang w:eastAsia="ru-RU" w:bidi="ru-RU"/>
        </w:rPr>
        <w:softHyphen/>
        <w:t>дах исследования. Ощущаются пробелы в теоретическом осмыслении и лек</w:t>
      </w:r>
      <w:r w:rsidRPr="00633AE3">
        <w:rPr>
          <w:rFonts w:ascii="Times New Roman" w:eastAsia="Times New Roman" w:hAnsi="Times New Roman" w:cs="Times New Roman"/>
          <w:color w:val="000000"/>
          <w:kern w:val="0"/>
          <w:sz w:val="24"/>
          <w:szCs w:val="24"/>
          <w:lang w:eastAsia="ru-RU" w:bidi="ru-RU"/>
        </w:rPr>
        <w:softHyphen/>
        <w:t>сикографическом описании молодёжной речи, в частности, в изучении сленга. Это связано, безусловно, с политическими и социальными условиями жизни 70 - 90-х годов XX века в нашей стране. Русский молодёжный сленг пред</w:t>
      </w:r>
      <w:r w:rsidRPr="00633AE3">
        <w:rPr>
          <w:rFonts w:ascii="Times New Roman" w:eastAsia="Times New Roman" w:hAnsi="Times New Roman" w:cs="Times New Roman"/>
          <w:color w:val="000000"/>
          <w:kern w:val="0"/>
          <w:sz w:val="24"/>
          <w:szCs w:val="24"/>
          <w:lang w:eastAsia="ru-RU" w:bidi="ru-RU"/>
        </w:rPr>
        <w:softHyphen/>
        <w:t>ставляет собой интереснейший лингвистический феномен, бытование которо</w:t>
      </w:r>
      <w:r w:rsidRPr="00633AE3">
        <w:rPr>
          <w:rFonts w:ascii="Times New Roman" w:eastAsia="Times New Roman" w:hAnsi="Times New Roman" w:cs="Times New Roman"/>
          <w:color w:val="000000"/>
          <w:kern w:val="0"/>
          <w:sz w:val="24"/>
          <w:szCs w:val="24"/>
          <w:lang w:eastAsia="ru-RU" w:bidi="ru-RU"/>
        </w:rPr>
        <w:softHyphen/>
        <w:t>го определяется не столько возрастными рамками, как это ясно из самого тер</w:t>
      </w:r>
      <w:r w:rsidRPr="00633AE3">
        <w:rPr>
          <w:rFonts w:ascii="Times New Roman" w:eastAsia="Times New Roman" w:hAnsi="Times New Roman" w:cs="Times New Roman"/>
          <w:color w:val="000000"/>
          <w:kern w:val="0"/>
          <w:sz w:val="24"/>
          <w:szCs w:val="24"/>
          <w:lang w:eastAsia="ru-RU" w:bidi="ru-RU"/>
        </w:rPr>
        <w:softHyphen/>
        <w:t>мина, сколько временными факторами.</w:t>
      </w:r>
    </w:p>
    <w:p w:rsidR="00633AE3" w:rsidRPr="00633AE3" w:rsidRDefault="00633AE3" w:rsidP="00633AE3">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sectPr w:rsidR="00633AE3" w:rsidRPr="00633AE3" w:rsidSect="00633AE3">
          <w:headerReference w:type="even" r:id="rId9"/>
          <w:headerReference w:type="default" r:id="rId10"/>
          <w:pgSz w:w="11909" w:h="16838"/>
          <w:pgMar w:top="1062" w:right="1437" w:bottom="1451" w:left="1461" w:header="0" w:footer="3" w:gutter="0"/>
          <w:cols w:space="720"/>
          <w:noEndnote/>
          <w:titlePg/>
          <w:docGrid w:linePitch="360"/>
        </w:sectPr>
      </w:pPr>
      <w:r w:rsidRPr="00633AE3">
        <w:rPr>
          <w:rFonts w:ascii="Times New Roman" w:eastAsia="Times New Roman" w:hAnsi="Times New Roman" w:cs="Times New Roman"/>
          <w:color w:val="000000"/>
          <w:kern w:val="0"/>
          <w:sz w:val="24"/>
          <w:szCs w:val="24"/>
          <w:lang w:eastAsia="ru-RU" w:bidi="ru-RU"/>
        </w:rPr>
        <w:t>Русский молодёжный сленг 70 - 80-х годов XX века изучался весьма ак</w:t>
      </w:r>
      <w:r w:rsidRPr="00633AE3">
        <w:rPr>
          <w:rFonts w:ascii="Times New Roman" w:eastAsia="Times New Roman" w:hAnsi="Times New Roman" w:cs="Times New Roman"/>
          <w:color w:val="000000"/>
          <w:kern w:val="0"/>
          <w:sz w:val="24"/>
          <w:szCs w:val="24"/>
          <w:lang w:eastAsia="ru-RU" w:bidi="ru-RU"/>
        </w:rPr>
        <w:softHyphen/>
        <w:t xml:space="preserve">тивно, но в основном </w:t>
      </w:r>
      <w:r w:rsidRPr="00633AE3">
        <w:rPr>
          <w:rFonts w:ascii="Times New Roman" w:eastAsia="Times New Roman" w:hAnsi="Times New Roman" w:cs="Times New Roman"/>
          <w:color w:val="000000"/>
          <w:kern w:val="0"/>
          <w:sz w:val="24"/>
          <w:szCs w:val="24"/>
          <w:lang w:val="uk-UA" w:eastAsia="uk-UA" w:bidi="uk-UA"/>
        </w:rPr>
        <w:t xml:space="preserve">аспектно. </w:t>
      </w:r>
      <w:r w:rsidRPr="00633AE3">
        <w:rPr>
          <w:rFonts w:ascii="Times New Roman" w:eastAsia="Times New Roman" w:hAnsi="Times New Roman" w:cs="Times New Roman"/>
          <w:color w:val="000000"/>
          <w:kern w:val="0"/>
          <w:sz w:val="24"/>
          <w:szCs w:val="24"/>
          <w:lang w:eastAsia="ru-RU" w:bidi="ru-RU"/>
        </w:rPr>
        <w:t xml:space="preserve">Рассматривались главным образом вопросы перехода в речь молодёжи арготизмов, а также этимология отдельных слов и выражений данного социолекта [Борисова-Лукашанец 1980, 1983; Дубровина 1980; Елистратов 1993, 1998, 2000; Лихолитов 1994, 1997; Мокиенко 2000; Радзиховский, Мазурова 1998; Розина 2000, 2002; Грачёв 1995, 1996, 2001; Скворцов 1964, 1972, 1977; Н. </w:t>
      </w:r>
      <w:r w:rsidRPr="00633AE3">
        <w:rPr>
          <w:rFonts w:ascii="Times New Roman" w:eastAsia="Times New Roman" w:hAnsi="Times New Roman" w:cs="Times New Roman"/>
          <w:color w:val="000000"/>
          <w:kern w:val="0"/>
          <w:sz w:val="24"/>
          <w:szCs w:val="24"/>
          <w:lang w:val="en-US" w:eastAsia="en-US" w:bidi="en-US"/>
        </w:rPr>
        <w:t>Walter</w:t>
      </w:r>
      <w:r w:rsidRPr="00633AE3">
        <w:rPr>
          <w:rFonts w:ascii="Times New Roman" w:eastAsia="Times New Roman" w:hAnsi="Times New Roman" w:cs="Times New Roman"/>
          <w:color w:val="000000"/>
          <w:kern w:val="0"/>
          <w:sz w:val="24"/>
          <w:szCs w:val="24"/>
          <w:lang w:eastAsia="en-US" w:bidi="en-US"/>
        </w:rPr>
        <w:t xml:space="preserve"> </w:t>
      </w:r>
      <w:r w:rsidRPr="00633AE3">
        <w:rPr>
          <w:rFonts w:ascii="Times New Roman" w:eastAsia="Times New Roman" w:hAnsi="Times New Roman" w:cs="Times New Roman"/>
          <w:color w:val="000000"/>
          <w:kern w:val="0"/>
          <w:sz w:val="24"/>
          <w:szCs w:val="24"/>
          <w:lang w:eastAsia="ru-RU" w:bidi="ru-RU"/>
        </w:rPr>
        <w:t>2001, 2004 и др.]. Правда, надо отметить одну особенность отечественных работ, посвящённых этой теме: некоторые лингвисты, словно стыдясь, что взялись за исследование такого «недостойно</w:t>
      </w:r>
      <w:r w:rsidRPr="00633AE3">
        <w:rPr>
          <w:rFonts w:ascii="Times New Roman" w:eastAsia="Times New Roman" w:hAnsi="Times New Roman" w:cs="Times New Roman"/>
          <w:color w:val="000000"/>
          <w:kern w:val="0"/>
          <w:sz w:val="24"/>
          <w:szCs w:val="24"/>
          <w:lang w:eastAsia="ru-RU" w:bidi="ru-RU"/>
        </w:rPr>
        <w:softHyphen/>
        <w:t>го» предмета, «низкого» пласта национального языка, начинают или заканчи</w:t>
      </w:r>
      <w:r w:rsidRPr="00633AE3">
        <w:rPr>
          <w:rFonts w:ascii="Times New Roman" w:eastAsia="Times New Roman" w:hAnsi="Times New Roman" w:cs="Times New Roman"/>
          <w:color w:val="000000"/>
          <w:kern w:val="0"/>
          <w:sz w:val="24"/>
          <w:szCs w:val="24"/>
          <w:lang w:eastAsia="ru-RU" w:bidi="ru-RU"/>
        </w:rPr>
        <w:softHyphen/>
        <w:t>вают работы призывами к борьбе с ним и своё исследование оправдывают не</w:t>
      </w:r>
      <w:r w:rsidRPr="00633AE3">
        <w:rPr>
          <w:rFonts w:ascii="Times New Roman" w:eastAsia="Times New Roman" w:hAnsi="Times New Roman" w:cs="Times New Roman"/>
          <w:color w:val="000000"/>
          <w:kern w:val="0"/>
          <w:sz w:val="24"/>
          <w:szCs w:val="24"/>
          <w:lang w:eastAsia="ru-RU" w:bidi="ru-RU"/>
        </w:rPr>
        <w:softHyphen/>
        <w:t>обходимостью глубоко изучить зло, чтобы знать, как лучше с ним бороться. Такой подход представляется нам ненаучным: лингвист не может и не должен бороться с языком, он должен исследовать его многообразие, в том числе и ненормативные проявления.</w:t>
      </w:r>
    </w:p>
    <w:p w:rsidR="00633AE3" w:rsidRPr="00633AE3" w:rsidRDefault="00633AE3" w:rsidP="00633AE3">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Объект исследования </w:t>
      </w:r>
      <w:r w:rsidRPr="00633AE3">
        <w:rPr>
          <w:rFonts w:ascii="Times New Roman" w:eastAsia="Times New Roman" w:hAnsi="Times New Roman" w:cs="Times New Roman"/>
          <w:color w:val="000000"/>
          <w:kern w:val="0"/>
          <w:sz w:val="24"/>
          <w:szCs w:val="24"/>
          <w:lang w:eastAsia="ru-RU" w:bidi="ru-RU"/>
        </w:rPr>
        <w:t>- современный молодёжный сленг конца XX - начала XXI века как одна из некодифицированных форм существования со</w:t>
      </w:r>
      <w:r w:rsidRPr="00633AE3">
        <w:rPr>
          <w:rFonts w:ascii="Times New Roman" w:eastAsia="Times New Roman" w:hAnsi="Times New Roman" w:cs="Times New Roman"/>
          <w:color w:val="000000"/>
          <w:kern w:val="0"/>
          <w:sz w:val="24"/>
          <w:szCs w:val="24"/>
          <w:lang w:eastAsia="ru-RU" w:bidi="ru-RU"/>
        </w:rPr>
        <w:softHyphen/>
        <w:t>временного русского языка.</w:t>
      </w:r>
    </w:p>
    <w:p w:rsidR="00633AE3" w:rsidRPr="00633AE3" w:rsidRDefault="00633AE3" w:rsidP="00633AE3">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Непосредственным </w:t>
      </w:r>
      <w:r w:rsidRPr="00633AE3">
        <w:rPr>
          <w:rFonts w:ascii="Times New Roman" w:eastAsia="Times New Roman" w:hAnsi="Times New Roman" w:cs="Times New Roman"/>
          <w:b/>
          <w:bCs/>
          <w:color w:val="000000"/>
          <w:kern w:val="0"/>
          <w:sz w:val="24"/>
          <w:szCs w:val="24"/>
          <w:lang w:eastAsia="ru-RU" w:bidi="ru-RU"/>
        </w:rPr>
        <w:t xml:space="preserve">предметом изучения </w:t>
      </w:r>
      <w:r w:rsidRPr="00633AE3">
        <w:rPr>
          <w:rFonts w:ascii="Times New Roman" w:eastAsia="Times New Roman" w:hAnsi="Times New Roman" w:cs="Times New Roman"/>
          <w:color w:val="000000"/>
          <w:kern w:val="0"/>
          <w:sz w:val="24"/>
          <w:szCs w:val="24"/>
          <w:lang w:eastAsia="ru-RU" w:bidi="ru-RU"/>
        </w:rPr>
        <w:t>являются приёмы основных и второстепенных способов номинации современного молодёжного сленга.</w:t>
      </w:r>
    </w:p>
    <w:p w:rsidR="00633AE3" w:rsidRPr="00633AE3" w:rsidRDefault="00633AE3" w:rsidP="00633AE3">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Целью работы </w:t>
      </w:r>
      <w:r w:rsidRPr="00633AE3">
        <w:rPr>
          <w:rFonts w:ascii="Times New Roman" w:eastAsia="Times New Roman" w:hAnsi="Times New Roman" w:cs="Times New Roman"/>
          <w:color w:val="000000"/>
          <w:kern w:val="0"/>
          <w:sz w:val="24"/>
          <w:szCs w:val="24"/>
          <w:lang w:eastAsia="ru-RU" w:bidi="ru-RU"/>
        </w:rPr>
        <w:t>является комплексное описание молодёжного сленга как одной из подсистем современного русского языка: выявление его диффе</w:t>
      </w:r>
      <w:r w:rsidRPr="00633AE3">
        <w:rPr>
          <w:rFonts w:ascii="Times New Roman" w:eastAsia="Times New Roman" w:hAnsi="Times New Roman" w:cs="Times New Roman"/>
          <w:color w:val="000000"/>
          <w:kern w:val="0"/>
          <w:sz w:val="24"/>
          <w:szCs w:val="24"/>
          <w:lang w:eastAsia="ru-RU" w:bidi="ru-RU"/>
        </w:rPr>
        <w:softHyphen/>
        <w:t>ренцирующих признаков, описание особенностей употребления сленгизмов, установление значений сленговых единиц и выражений, определение источ</w:t>
      </w:r>
      <w:r w:rsidRPr="00633AE3">
        <w:rPr>
          <w:rFonts w:ascii="Times New Roman" w:eastAsia="Times New Roman" w:hAnsi="Times New Roman" w:cs="Times New Roman"/>
          <w:color w:val="000000"/>
          <w:kern w:val="0"/>
          <w:sz w:val="24"/>
          <w:szCs w:val="24"/>
          <w:lang w:eastAsia="ru-RU" w:bidi="ru-RU"/>
        </w:rPr>
        <w:softHyphen/>
        <w:t>ников пополнения сленга и способов сленгообразования.</w:t>
      </w:r>
    </w:p>
    <w:p w:rsidR="00633AE3" w:rsidRPr="00633AE3" w:rsidRDefault="00633AE3" w:rsidP="00633AE3">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Достижение поставленной цели определило постановку следующих </w:t>
      </w:r>
      <w:r w:rsidRPr="00633AE3">
        <w:rPr>
          <w:rFonts w:ascii="Times New Roman" w:eastAsia="Times New Roman" w:hAnsi="Times New Roman" w:cs="Times New Roman"/>
          <w:b/>
          <w:bCs/>
          <w:color w:val="000000"/>
          <w:kern w:val="0"/>
          <w:sz w:val="24"/>
          <w:szCs w:val="24"/>
          <w:lang w:eastAsia="ru-RU" w:bidi="ru-RU"/>
        </w:rPr>
        <w:t>за</w:t>
      </w:r>
      <w:r w:rsidRPr="00633AE3">
        <w:rPr>
          <w:rFonts w:ascii="Times New Roman" w:eastAsia="Times New Roman" w:hAnsi="Times New Roman" w:cs="Times New Roman"/>
          <w:b/>
          <w:bCs/>
          <w:color w:val="000000"/>
          <w:kern w:val="0"/>
          <w:sz w:val="24"/>
          <w:szCs w:val="24"/>
          <w:lang w:eastAsia="ru-RU" w:bidi="ru-RU"/>
        </w:rPr>
        <w:softHyphen/>
        <w:t>дач:</w:t>
      </w:r>
    </w:p>
    <w:p w:rsidR="00633AE3" w:rsidRPr="00633AE3" w:rsidRDefault="00633AE3" w:rsidP="00633AE3">
      <w:pPr>
        <w:numPr>
          <w:ilvl w:val="0"/>
          <w:numId w:val="34"/>
        </w:numPr>
        <w:tabs>
          <w:tab w:val="clear" w:pos="709"/>
        </w:tabs>
        <w:suppressAutoHyphens w:val="0"/>
        <w:spacing w:after="0" w:line="480" w:lineRule="exact"/>
        <w:ind w:lef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определить объём и содержание понятия «сленг»;</w:t>
      </w:r>
    </w:p>
    <w:p w:rsidR="00633AE3" w:rsidRPr="00633AE3" w:rsidRDefault="00633AE3" w:rsidP="00633AE3">
      <w:pPr>
        <w:numPr>
          <w:ilvl w:val="0"/>
          <w:numId w:val="34"/>
        </w:numPr>
        <w:tabs>
          <w:tab w:val="clear" w:pos="709"/>
        </w:tabs>
        <w:suppressAutoHyphens w:val="0"/>
        <w:spacing w:after="0" w:line="480" w:lineRule="exact"/>
        <w:ind w:left="40" w:righ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определить место молодёжного сленга в системе современного рус</w:t>
      </w:r>
      <w:r w:rsidRPr="00633AE3">
        <w:rPr>
          <w:rFonts w:ascii="Times New Roman" w:eastAsia="Times New Roman" w:hAnsi="Times New Roman" w:cs="Times New Roman"/>
          <w:color w:val="000000"/>
          <w:kern w:val="0"/>
          <w:sz w:val="24"/>
          <w:szCs w:val="24"/>
          <w:lang w:eastAsia="ru-RU" w:bidi="ru-RU"/>
        </w:rPr>
        <w:softHyphen/>
        <w:t>ского языка, установив параметры отграничения сленгизмов от единиц других некодифицированных подсистем русского языка;</w:t>
      </w:r>
    </w:p>
    <w:p w:rsidR="00633AE3" w:rsidRPr="00633AE3" w:rsidRDefault="00633AE3" w:rsidP="00633AE3">
      <w:pPr>
        <w:numPr>
          <w:ilvl w:val="0"/>
          <w:numId w:val="34"/>
        </w:numPr>
        <w:tabs>
          <w:tab w:val="clear" w:pos="709"/>
        </w:tabs>
        <w:suppressAutoHyphens w:val="0"/>
        <w:spacing w:after="0" w:line="480" w:lineRule="exact"/>
        <w:ind w:left="40" w:righ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выявить специфику и условия функционирования данных лексиче</w:t>
      </w:r>
      <w:r w:rsidRPr="00633AE3">
        <w:rPr>
          <w:rFonts w:ascii="Times New Roman" w:eastAsia="Times New Roman" w:hAnsi="Times New Roman" w:cs="Times New Roman"/>
          <w:color w:val="000000"/>
          <w:kern w:val="0"/>
          <w:sz w:val="24"/>
          <w:szCs w:val="24"/>
          <w:lang w:eastAsia="ru-RU" w:bidi="ru-RU"/>
        </w:rPr>
        <w:softHyphen/>
        <w:t>ских единиц в речи современной молодёжи;</w:t>
      </w:r>
    </w:p>
    <w:p w:rsidR="00633AE3" w:rsidRPr="00633AE3" w:rsidRDefault="00633AE3" w:rsidP="00633AE3">
      <w:pPr>
        <w:numPr>
          <w:ilvl w:val="0"/>
          <w:numId w:val="34"/>
        </w:numPr>
        <w:tabs>
          <w:tab w:val="clear" w:pos="709"/>
        </w:tabs>
        <w:suppressAutoHyphens w:val="0"/>
        <w:spacing w:after="0" w:line="480" w:lineRule="exact"/>
        <w:ind w:left="40" w:righ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установить корпус лексических и фразеологических единиц, наиболее употребляемых в речи современной молодёжи, описав основные лексико</w:t>
      </w:r>
      <w:r w:rsidRPr="00633AE3">
        <w:rPr>
          <w:rFonts w:ascii="Times New Roman" w:eastAsia="Times New Roman" w:hAnsi="Times New Roman" w:cs="Times New Roman"/>
          <w:color w:val="000000"/>
          <w:kern w:val="0"/>
          <w:sz w:val="24"/>
          <w:szCs w:val="24"/>
          <w:lang w:eastAsia="ru-RU" w:bidi="ru-RU"/>
        </w:rPr>
        <w:softHyphen/>
        <w:t>семантические группы сленгизмов;</w:t>
      </w:r>
    </w:p>
    <w:p w:rsidR="00633AE3" w:rsidRPr="00633AE3" w:rsidRDefault="00633AE3" w:rsidP="00633AE3">
      <w:pPr>
        <w:numPr>
          <w:ilvl w:val="0"/>
          <w:numId w:val="34"/>
        </w:numPr>
        <w:tabs>
          <w:tab w:val="clear" w:pos="709"/>
        </w:tabs>
        <w:suppressAutoHyphens w:val="0"/>
        <w:spacing w:after="0" w:line="480" w:lineRule="exact"/>
        <w:ind w:left="40" w:righ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раскрыть словообразовательный потенциал современного молодёж</w:t>
      </w:r>
      <w:r w:rsidRPr="00633AE3">
        <w:rPr>
          <w:rFonts w:ascii="Times New Roman" w:eastAsia="Times New Roman" w:hAnsi="Times New Roman" w:cs="Times New Roman"/>
          <w:color w:val="000000"/>
          <w:kern w:val="0"/>
          <w:sz w:val="24"/>
          <w:szCs w:val="24"/>
          <w:lang w:eastAsia="ru-RU" w:bidi="ru-RU"/>
        </w:rPr>
        <w:softHyphen/>
        <w:t>ного сленга, указав пути формирования сленга и источники его пополнения.</w:t>
      </w:r>
    </w:p>
    <w:p w:rsidR="00633AE3" w:rsidRPr="00633AE3" w:rsidRDefault="00633AE3" w:rsidP="00633AE3">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Актуальность </w:t>
      </w:r>
      <w:r w:rsidRPr="00633AE3">
        <w:rPr>
          <w:rFonts w:ascii="Times New Roman" w:eastAsia="Times New Roman" w:hAnsi="Times New Roman" w:cs="Times New Roman"/>
          <w:color w:val="000000"/>
          <w:kern w:val="0"/>
          <w:sz w:val="24"/>
          <w:szCs w:val="24"/>
          <w:lang w:eastAsia="ru-RU" w:bidi="ru-RU"/>
        </w:rPr>
        <w:t>предпринятого нами исследования обусловливают сле</w:t>
      </w:r>
      <w:r w:rsidRPr="00633AE3">
        <w:rPr>
          <w:rFonts w:ascii="Times New Roman" w:eastAsia="Times New Roman" w:hAnsi="Times New Roman" w:cs="Times New Roman"/>
          <w:color w:val="000000"/>
          <w:kern w:val="0"/>
          <w:sz w:val="24"/>
          <w:szCs w:val="24"/>
          <w:lang w:eastAsia="ru-RU" w:bidi="ru-RU"/>
        </w:rPr>
        <w:softHyphen/>
        <w:t>дующие факторы:</w:t>
      </w:r>
    </w:p>
    <w:p w:rsidR="00633AE3" w:rsidRPr="00633AE3" w:rsidRDefault="00633AE3" w:rsidP="00633AE3">
      <w:pPr>
        <w:numPr>
          <w:ilvl w:val="0"/>
          <w:numId w:val="35"/>
        </w:numPr>
        <w:tabs>
          <w:tab w:val="clear" w:pos="709"/>
          <w:tab w:val="left" w:pos="1374"/>
        </w:tabs>
        <w:suppressAutoHyphens w:val="0"/>
        <w:spacing w:after="0" w:line="480" w:lineRule="exact"/>
        <w:ind w:left="40" w:right="4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Терминологическая недифференцированность сленга. Несмотря на активное исследование сленга, в современной лингвистике нет единства трактовки данного термина, а также не определены его специфические харак</w:t>
      </w:r>
      <w:r w:rsidRPr="00633AE3">
        <w:rPr>
          <w:rFonts w:ascii="Times New Roman" w:eastAsia="Times New Roman" w:hAnsi="Times New Roman" w:cs="Times New Roman"/>
          <w:color w:val="000000"/>
          <w:kern w:val="0"/>
          <w:sz w:val="24"/>
          <w:szCs w:val="24"/>
          <w:lang w:eastAsia="ru-RU" w:bidi="ru-RU"/>
        </w:rPr>
        <w:softHyphen/>
        <w:t>теристики и свойства, позволяющие отличить сленг от таких, например, язы</w:t>
      </w:r>
      <w:r w:rsidRPr="00633AE3">
        <w:rPr>
          <w:rFonts w:ascii="Times New Roman" w:eastAsia="Times New Roman" w:hAnsi="Times New Roman" w:cs="Times New Roman"/>
          <w:color w:val="000000"/>
          <w:kern w:val="0"/>
          <w:sz w:val="24"/>
          <w:szCs w:val="24"/>
          <w:lang w:eastAsia="ru-RU" w:bidi="ru-RU"/>
        </w:rPr>
        <w:softHyphen/>
        <w:t>ковых явлений, как арго, жаргон, диалект, социолект, интержаргон.</w:t>
      </w:r>
    </w:p>
    <w:p w:rsidR="00633AE3" w:rsidRPr="00633AE3" w:rsidRDefault="00633AE3" w:rsidP="00633AE3">
      <w:pPr>
        <w:numPr>
          <w:ilvl w:val="0"/>
          <w:numId w:val="35"/>
        </w:numPr>
        <w:tabs>
          <w:tab w:val="clear" w:pos="709"/>
        </w:tabs>
        <w:suppressAutoHyphens w:val="0"/>
        <w:spacing w:after="0" w:line="480" w:lineRule="exact"/>
        <w:ind w:left="20" w:right="40" w:firstLine="66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Интенсивность процесса пополнения современного молодёжного сленга новыми единицами в конце XX - начале XXI века. Это связано с соци</w:t>
      </w:r>
      <w:r w:rsidRPr="00633AE3">
        <w:rPr>
          <w:rFonts w:ascii="Times New Roman" w:eastAsia="Times New Roman" w:hAnsi="Times New Roman" w:cs="Times New Roman"/>
          <w:color w:val="000000"/>
          <w:kern w:val="0"/>
          <w:sz w:val="24"/>
          <w:szCs w:val="24"/>
          <w:lang w:eastAsia="ru-RU" w:bidi="ru-RU"/>
        </w:rPr>
        <w:softHyphen/>
        <w:t>ально-историческим фоном развития русского языка. Но связь эту нельзя трактовать слишком прямолинейно, объясняя заметное оживление и интен</w:t>
      </w:r>
      <w:r w:rsidRPr="00633AE3">
        <w:rPr>
          <w:rFonts w:ascii="Times New Roman" w:eastAsia="Times New Roman" w:hAnsi="Times New Roman" w:cs="Times New Roman"/>
          <w:color w:val="000000"/>
          <w:kern w:val="0"/>
          <w:sz w:val="24"/>
          <w:szCs w:val="24"/>
          <w:lang w:eastAsia="ru-RU" w:bidi="ru-RU"/>
        </w:rPr>
        <w:softHyphen/>
        <w:t>сивное сленгообразование только историческими катаклизмами. В научной литературе традиционно выделяют три бурные волны в развитии молодёжно</w:t>
      </w:r>
      <w:r w:rsidRPr="00633AE3">
        <w:rPr>
          <w:rFonts w:ascii="Times New Roman" w:eastAsia="Times New Roman" w:hAnsi="Times New Roman" w:cs="Times New Roman"/>
          <w:color w:val="000000"/>
          <w:kern w:val="0"/>
          <w:sz w:val="24"/>
          <w:szCs w:val="24"/>
          <w:lang w:eastAsia="ru-RU" w:bidi="ru-RU"/>
        </w:rPr>
        <w:softHyphen/>
        <w:t>го сленга (Грачев 1992: 61). Первая датируется 20-ми годами XX века, когда революция и гражданская война, разрушив до основания структуру общества, породила армию беспризорных, а речь «благополучной» молодёжи, не отде</w:t>
      </w:r>
      <w:r w:rsidRPr="00633AE3">
        <w:rPr>
          <w:rFonts w:ascii="Times New Roman" w:eastAsia="Times New Roman" w:hAnsi="Times New Roman" w:cs="Times New Roman"/>
          <w:color w:val="000000"/>
          <w:kern w:val="0"/>
          <w:sz w:val="24"/>
          <w:szCs w:val="24"/>
          <w:lang w:eastAsia="ru-RU" w:bidi="ru-RU"/>
        </w:rPr>
        <w:softHyphen/>
        <w:t>лявшаяся от беспризорных непроходимыми перегородками, окрасилась мно</w:t>
      </w:r>
      <w:r w:rsidRPr="00633AE3">
        <w:rPr>
          <w:rFonts w:ascii="Times New Roman" w:eastAsia="Times New Roman" w:hAnsi="Times New Roman" w:cs="Times New Roman"/>
          <w:color w:val="000000"/>
          <w:kern w:val="0"/>
          <w:sz w:val="24"/>
          <w:szCs w:val="24"/>
          <w:lang w:eastAsia="ru-RU" w:bidi="ru-RU"/>
        </w:rPr>
        <w:softHyphen/>
        <w:t>жеством «блатных» словечек. Вторая волна приходится на 50-е годы, когда на улицы и танцплощадки городов вышли «стиляги». Появление третьей волны связано не с эпохой бурных событий, а с периодом застоя, когда удушливая атмосфера общественной жизни 70 - 80-х годов породила разные неформаль</w:t>
      </w:r>
      <w:r w:rsidRPr="00633AE3">
        <w:rPr>
          <w:rFonts w:ascii="Times New Roman" w:eastAsia="Times New Roman" w:hAnsi="Times New Roman" w:cs="Times New Roman"/>
          <w:color w:val="000000"/>
          <w:kern w:val="0"/>
          <w:sz w:val="24"/>
          <w:szCs w:val="24"/>
          <w:lang w:eastAsia="ru-RU" w:bidi="ru-RU"/>
        </w:rPr>
        <w:softHyphen/>
        <w:t>ные молодёжные движения, и «хиппующие» молодые люди создали свой «системный» сленг как языковой жест противостояния официальной идеоло</w:t>
      </w:r>
      <w:r w:rsidRPr="00633AE3">
        <w:rPr>
          <w:rFonts w:ascii="Times New Roman" w:eastAsia="Times New Roman" w:hAnsi="Times New Roman" w:cs="Times New Roman"/>
          <w:color w:val="000000"/>
          <w:kern w:val="0"/>
          <w:sz w:val="24"/>
          <w:szCs w:val="24"/>
          <w:lang w:eastAsia="ru-RU" w:bidi="ru-RU"/>
        </w:rPr>
        <w:softHyphen/>
        <w:t>гии. Мы считаем, что существуют веские основания для выделения четвёртой волны - современного этапа экспансии сленга в конце XX - начале XXI сто</w:t>
      </w:r>
      <w:r w:rsidRPr="00633AE3">
        <w:rPr>
          <w:rFonts w:ascii="Times New Roman" w:eastAsia="Times New Roman" w:hAnsi="Times New Roman" w:cs="Times New Roman"/>
          <w:color w:val="000000"/>
          <w:kern w:val="0"/>
          <w:sz w:val="24"/>
          <w:szCs w:val="24"/>
          <w:lang w:eastAsia="ru-RU" w:bidi="ru-RU"/>
        </w:rPr>
        <w:softHyphen/>
        <w:t>летия. Это период бурной общественной жизни в нашей стране. Происходит ломка старых политико-экономических структур, новые только начинают формироваться. Регулярно объявляются амнистии заключённым, что усилива</w:t>
      </w:r>
      <w:r w:rsidRPr="00633AE3">
        <w:rPr>
          <w:rFonts w:ascii="Times New Roman" w:eastAsia="Times New Roman" w:hAnsi="Times New Roman" w:cs="Times New Roman"/>
          <w:color w:val="000000"/>
          <w:kern w:val="0"/>
          <w:sz w:val="24"/>
          <w:szCs w:val="24"/>
          <w:lang w:eastAsia="ru-RU" w:bidi="ru-RU"/>
        </w:rPr>
        <w:softHyphen/>
        <w:t>ет влияние криминальной морали в обществе. В результате происходит неко</w:t>
      </w:r>
      <w:r w:rsidRPr="00633AE3">
        <w:rPr>
          <w:rFonts w:ascii="Times New Roman" w:eastAsia="Times New Roman" w:hAnsi="Times New Roman" w:cs="Times New Roman"/>
          <w:color w:val="000000"/>
          <w:kern w:val="0"/>
          <w:sz w:val="24"/>
          <w:szCs w:val="24"/>
          <w:lang w:eastAsia="ru-RU" w:bidi="ru-RU"/>
        </w:rPr>
        <w:softHyphen/>
        <w:t>торое падение нравов населения страны. В языке это проявляется в наруше</w:t>
      </w:r>
      <w:r w:rsidRPr="00633AE3">
        <w:rPr>
          <w:rFonts w:ascii="Times New Roman" w:eastAsia="Times New Roman" w:hAnsi="Times New Roman" w:cs="Times New Roman"/>
          <w:color w:val="000000"/>
          <w:kern w:val="0"/>
          <w:sz w:val="24"/>
          <w:szCs w:val="24"/>
          <w:lang w:eastAsia="ru-RU" w:bidi="ru-RU"/>
        </w:rPr>
        <w:softHyphen/>
        <w:t>нии речевых норм, смешении стилей и активизации нелитературных единиц в речи не только молодёжи, но и отдельных представителей старшего поколе</w:t>
      </w:r>
      <w:r w:rsidRPr="00633AE3">
        <w:rPr>
          <w:rFonts w:ascii="Times New Roman" w:eastAsia="Times New Roman" w:hAnsi="Times New Roman" w:cs="Times New Roman"/>
          <w:color w:val="000000"/>
          <w:kern w:val="0"/>
          <w:sz w:val="24"/>
          <w:szCs w:val="24"/>
          <w:lang w:eastAsia="ru-RU" w:bidi="ru-RU"/>
        </w:rPr>
        <w:softHyphen/>
        <w:t>ния.</w:t>
      </w:r>
    </w:p>
    <w:p w:rsidR="00633AE3" w:rsidRPr="00633AE3" w:rsidRDefault="00633AE3" w:rsidP="00633AE3">
      <w:pPr>
        <w:numPr>
          <w:ilvl w:val="0"/>
          <w:numId w:val="35"/>
        </w:numPr>
        <w:tabs>
          <w:tab w:val="clear" w:pos="709"/>
        </w:tabs>
        <w:suppressAutoHyphens w:val="0"/>
        <w:spacing w:after="0" w:line="480" w:lineRule="exact"/>
        <w:ind w:left="20" w:right="40" w:firstLine="66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Усиливающаяся тенденция демократизации русского языка, кото</w:t>
      </w:r>
      <w:r w:rsidRPr="00633AE3">
        <w:rPr>
          <w:rFonts w:ascii="Times New Roman" w:eastAsia="Times New Roman" w:hAnsi="Times New Roman" w:cs="Times New Roman"/>
          <w:color w:val="000000"/>
          <w:kern w:val="0"/>
          <w:sz w:val="24"/>
          <w:szCs w:val="24"/>
          <w:lang w:eastAsia="ru-RU" w:bidi="ru-RU"/>
        </w:rPr>
        <w:softHyphen/>
        <w:t>рая проявляется в активном использовании единиц субстандартной лексики в сферах литературного языка, например, в текстах СМИ. Часто сленговые еди</w:t>
      </w:r>
      <w:r w:rsidRPr="00633AE3">
        <w:rPr>
          <w:rFonts w:ascii="Times New Roman" w:eastAsia="Times New Roman" w:hAnsi="Times New Roman" w:cs="Times New Roman"/>
          <w:color w:val="000000"/>
          <w:kern w:val="0"/>
          <w:sz w:val="24"/>
          <w:szCs w:val="24"/>
          <w:lang w:eastAsia="ru-RU" w:bidi="ru-RU"/>
        </w:rPr>
        <w:softHyphen/>
        <w:t>ницы встречаются в произведениях современной литературы: в текстах</w:t>
      </w:r>
    </w:p>
    <w:p w:rsidR="00633AE3" w:rsidRPr="00633AE3" w:rsidRDefault="00633AE3" w:rsidP="00633AE3">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В. Пелевина, В. Маканина, М. Веллера, В. Сорокина, В. Токаревой и многих других авторов. Подобные слова представляют интерес для филологов, по</w:t>
      </w:r>
      <w:r w:rsidRPr="00633AE3">
        <w:rPr>
          <w:rFonts w:ascii="Times New Roman" w:eastAsia="Times New Roman" w:hAnsi="Times New Roman" w:cs="Times New Roman"/>
          <w:color w:val="000000"/>
          <w:kern w:val="0"/>
          <w:sz w:val="24"/>
          <w:szCs w:val="24"/>
          <w:lang w:eastAsia="ru-RU" w:bidi="ru-RU"/>
        </w:rPr>
        <w:softHyphen/>
        <w:t>скольку отражают живые процессы в языке. Однако незнание значений таких единиц может затруднить восприятие и понимание многих текстов современ</w:t>
      </w:r>
      <w:r w:rsidRPr="00633AE3">
        <w:rPr>
          <w:rFonts w:ascii="Times New Roman" w:eastAsia="Times New Roman" w:hAnsi="Times New Roman" w:cs="Times New Roman"/>
          <w:color w:val="000000"/>
          <w:kern w:val="0"/>
          <w:sz w:val="24"/>
          <w:szCs w:val="24"/>
          <w:lang w:eastAsia="ru-RU" w:bidi="ru-RU"/>
        </w:rPr>
        <w:softHyphen/>
        <w:t>ной публицистики и художественной литературы. Таким образом, экспансия сленгизмов зачастую препятствует успешной реализации коммуникативной функции языка. Всестороннее изучение нелитературной лексики - один из способов регулирования проникновения некодифицированных единиц в сфе</w:t>
      </w:r>
      <w:r w:rsidRPr="00633AE3">
        <w:rPr>
          <w:rFonts w:ascii="Times New Roman" w:eastAsia="Times New Roman" w:hAnsi="Times New Roman" w:cs="Times New Roman"/>
          <w:color w:val="000000"/>
          <w:kern w:val="0"/>
          <w:sz w:val="24"/>
          <w:szCs w:val="24"/>
          <w:lang w:eastAsia="ru-RU" w:bidi="ru-RU"/>
        </w:rPr>
        <w:softHyphen/>
        <w:t>ры литературного языка.</w:t>
      </w:r>
    </w:p>
    <w:p w:rsidR="00633AE3" w:rsidRPr="00633AE3" w:rsidRDefault="00633AE3" w:rsidP="00633AE3">
      <w:pPr>
        <w:tabs>
          <w:tab w:val="clear" w:pos="709"/>
        </w:tabs>
        <w:suppressAutoHyphens w:val="0"/>
        <w:spacing w:after="0" w:line="480" w:lineRule="exact"/>
        <w:ind w:left="40" w:right="40" w:firstLine="66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Методологической основой исследования </w:t>
      </w:r>
      <w:r w:rsidRPr="00633AE3">
        <w:rPr>
          <w:rFonts w:ascii="Times New Roman" w:eastAsia="Times New Roman" w:hAnsi="Times New Roman" w:cs="Times New Roman"/>
          <w:color w:val="000000"/>
          <w:kern w:val="0"/>
          <w:sz w:val="24"/>
          <w:szCs w:val="24"/>
          <w:lang w:eastAsia="ru-RU" w:bidi="ru-RU"/>
        </w:rPr>
        <w:t>служит принцип системно</w:t>
      </w:r>
      <w:r w:rsidRPr="00633AE3">
        <w:rPr>
          <w:rFonts w:ascii="Times New Roman" w:eastAsia="Times New Roman" w:hAnsi="Times New Roman" w:cs="Times New Roman"/>
          <w:color w:val="000000"/>
          <w:kern w:val="0"/>
          <w:sz w:val="24"/>
          <w:szCs w:val="24"/>
          <w:lang w:eastAsia="ru-RU" w:bidi="ru-RU"/>
        </w:rPr>
        <w:softHyphen/>
        <w:t>сти, проявляющийся в рассмотрении всех форм существования языка как еди</w:t>
      </w:r>
      <w:r w:rsidRPr="00633AE3">
        <w:rPr>
          <w:rFonts w:ascii="Times New Roman" w:eastAsia="Times New Roman" w:hAnsi="Times New Roman" w:cs="Times New Roman"/>
          <w:color w:val="000000"/>
          <w:kern w:val="0"/>
          <w:sz w:val="24"/>
          <w:szCs w:val="24"/>
          <w:lang w:eastAsia="ru-RU" w:bidi="ru-RU"/>
        </w:rPr>
        <w:softHyphen/>
        <w:t>ного целого, как единства формальных и содержательных единиц, которые связаны по происхождению и различному использованию в обществе; прин</w:t>
      </w:r>
      <w:r w:rsidRPr="00633AE3">
        <w:rPr>
          <w:rFonts w:ascii="Times New Roman" w:eastAsia="Times New Roman" w:hAnsi="Times New Roman" w:cs="Times New Roman"/>
          <w:color w:val="000000"/>
          <w:kern w:val="0"/>
          <w:sz w:val="24"/>
          <w:szCs w:val="24"/>
          <w:lang w:eastAsia="ru-RU" w:bidi="ru-RU"/>
        </w:rPr>
        <w:softHyphen/>
        <w:t>цип историзма, предусматривающий рассмотрение явлений и категорий языка с точки зрения их происхождения, исторического развития и современного функционирования; принцип детерминизма, определяющий взаи</w:t>
      </w:r>
      <w:r w:rsidRPr="00633AE3">
        <w:rPr>
          <w:rFonts w:ascii="Times New Roman" w:eastAsia="Times New Roman" w:hAnsi="Times New Roman" w:cs="Times New Roman"/>
          <w:color w:val="000000"/>
          <w:kern w:val="0"/>
          <w:sz w:val="24"/>
          <w:szCs w:val="24"/>
          <w:lang w:eastAsia="ru-RU" w:bidi="ru-RU"/>
        </w:rPr>
        <w:softHyphen/>
        <w:t>мообусловленность всех явлений действительности, а также принципы функ</w:t>
      </w:r>
      <w:r w:rsidRPr="00633AE3">
        <w:rPr>
          <w:rFonts w:ascii="Times New Roman" w:eastAsia="Times New Roman" w:hAnsi="Times New Roman" w:cs="Times New Roman"/>
          <w:color w:val="000000"/>
          <w:kern w:val="0"/>
          <w:sz w:val="24"/>
          <w:szCs w:val="24"/>
          <w:lang w:eastAsia="ru-RU" w:bidi="ru-RU"/>
        </w:rPr>
        <w:softHyphen/>
        <w:t>ционирования в языке категорий взаимодействия и изменчивости.</w:t>
      </w:r>
    </w:p>
    <w:p w:rsidR="00633AE3" w:rsidRPr="00633AE3" w:rsidRDefault="00633AE3" w:rsidP="00633AE3">
      <w:pPr>
        <w:tabs>
          <w:tab w:val="clear" w:pos="709"/>
        </w:tabs>
        <w:suppressAutoHyphens w:val="0"/>
        <w:spacing w:after="0" w:line="485" w:lineRule="exact"/>
        <w:ind w:left="40" w:right="40" w:firstLine="66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С учётом поставленных задач в работе применялись следующие </w:t>
      </w:r>
      <w:r w:rsidRPr="00633AE3">
        <w:rPr>
          <w:rFonts w:ascii="Times New Roman" w:eastAsia="Times New Roman" w:hAnsi="Times New Roman" w:cs="Times New Roman"/>
          <w:b/>
          <w:bCs/>
          <w:color w:val="000000"/>
          <w:kern w:val="0"/>
          <w:sz w:val="24"/>
          <w:szCs w:val="24"/>
          <w:lang w:eastAsia="ru-RU" w:bidi="ru-RU"/>
        </w:rPr>
        <w:t>лин</w:t>
      </w:r>
      <w:r w:rsidRPr="00633AE3">
        <w:rPr>
          <w:rFonts w:ascii="Times New Roman" w:eastAsia="Times New Roman" w:hAnsi="Times New Roman" w:cs="Times New Roman"/>
          <w:b/>
          <w:bCs/>
          <w:color w:val="000000"/>
          <w:kern w:val="0"/>
          <w:sz w:val="24"/>
          <w:szCs w:val="24"/>
          <w:lang w:eastAsia="ru-RU" w:bidi="ru-RU"/>
        </w:rPr>
        <w:softHyphen/>
        <w:t xml:space="preserve">гвистические методы: </w:t>
      </w:r>
      <w:r w:rsidRPr="00633AE3">
        <w:rPr>
          <w:rFonts w:ascii="Times New Roman" w:eastAsia="Times New Roman" w:hAnsi="Times New Roman" w:cs="Times New Roman"/>
          <w:color w:val="000000"/>
          <w:kern w:val="0"/>
          <w:sz w:val="24"/>
          <w:szCs w:val="24"/>
          <w:lang w:eastAsia="ru-RU" w:bidi="ru-RU"/>
        </w:rPr>
        <w:t>описательный (такие приёмы, как наблюдение, срав</w:t>
      </w:r>
      <w:r w:rsidRPr="00633AE3">
        <w:rPr>
          <w:rFonts w:ascii="Times New Roman" w:eastAsia="Times New Roman" w:hAnsi="Times New Roman" w:cs="Times New Roman"/>
          <w:color w:val="000000"/>
          <w:kern w:val="0"/>
          <w:sz w:val="24"/>
          <w:szCs w:val="24"/>
          <w:lang w:eastAsia="ru-RU" w:bidi="ru-RU"/>
        </w:rPr>
        <w:softHyphen/>
        <w:t>нение, сопоставление, обобщение, классификация анализируемого материала, интерпретация), словообразовательный анализ, способствующий осмыслению формирования структуры сленговых единиц, метод количественных подсчё</w:t>
      </w:r>
      <w:r w:rsidRPr="00633AE3">
        <w:rPr>
          <w:rFonts w:ascii="Times New Roman" w:eastAsia="Times New Roman" w:hAnsi="Times New Roman" w:cs="Times New Roman"/>
          <w:color w:val="000000"/>
          <w:kern w:val="0"/>
          <w:sz w:val="24"/>
          <w:szCs w:val="24"/>
          <w:lang w:eastAsia="ru-RU" w:bidi="ru-RU"/>
        </w:rPr>
        <w:softHyphen/>
        <w:t>тов и сплошной выборки; также приёмы наблюдения, систематизации и лин</w:t>
      </w:r>
      <w:r w:rsidRPr="00633AE3">
        <w:rPr>
          <w:rFonts w:ascii="Times New Roman" w:eastAsia="Times New Roman" w:hAnsi="Times New Roman" w:cs="Times New Roman"/>
          <w:color w:val="000000"/>
          <w:kern w:val="0"/>
          <w:sz w:val="24"/>
          <w:szCs w:val="24"/>
          <w:lang w:eastAsia="ru-RU" w:bidi="ru-RU"/>
        </w:rPr>
        <w:softHyphen/>
        <w:t>гвистической интерпретации исследуемого материала.</w:t>
      </w:r>
    </w:p>
    <w:p w:rsidR="00633AE3" w:rsidRPr="00633AE3" w:rsidRDefault="00633AE3" w:rsidP="00633AE3">
      <w:pPr>
        <w:tabs>
          <w:tab w:val="clear" w:pos="709"/>
        </w:tabs>
        <w:suppressAutoHyphens w:val="0"/>
        <w:spacing w:after="0" w:line="485" w:lineRule="exact"/>
        <w:ind w:left="40" w:right="40" w:firstLine="66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Научная новизна </w:t>
      </w:r>
      <w:r w:rsidRPr="00633AE3">
        <w:rPr>
          <w:rFonts w:ascii="Times New Roman" w:eastAsia="Times New Roman" w:hAnsi="Times New Roman" w:cs="Times New Roman"/>
          <w:color w:val="000000"/>
          <w:kern w:val="0"/>
          <w:sz w:val="24"/>
          <w:szCs w:val="24"/>
          <w:lang w:eastAsia="ru-RU" w:bidi="ru-RU"/>
        </w:rPr>
        <w:t>работы заключается в комплексном изучении слен</w:t>
      </w:r>
      <w:r w:rsidRPr="00633AE3">
        <w:rPr>
          <w:rFonts w:ascii="Times New Roman" w:eastAsia="Times New Roman" w:hAnsi="Times New Roman" w:cs="Times New Roman"/>
          <w:color w:val="000000"/>
          <w:kern w:val="0"/>
          <w:sz w:val="24"/>
          <w:szCs w:val="24"/>
          <w:lang w:eastAsia="ru-RU" w:bidi="ru-RU"/>
        </w:rPr>
        <w:softHyphen/>
        <w:t>гизмов: описана специфика функционирования сленговых единиц в речи мо</w:t>
      </w:r>
      <w:r w:rsidRPr="00633AE3">
        <w:rPr>
          <w:rFonts w:ascii="Times New Roman" w:eastAsia="Times New Roman" w:hAnsi="Times New Roman" w:cs="Times New Roman"/>
          <w:color w:val="000000"/>
          <w:kern w:val="0"/>
          <w:sz w:val="24"/>
          <w:szCs w:val="24"/>
          <w:lang w:eastAsia="ru-RU" w:bidi="ru-RU"/>
        </w:rPr>
        <w:softHyphen/>
        <w:t>лодёжи, рассмотрены способы номинации, характерные для современного молодёжного сленга, уточнена семантика сленговых единиц. Выявлены осо</w:t>
      </w:r>
      <w:r w:rsidRPr="00633AE3">
        <w:rPr>
          <w:rFonts w:ascii="Times New Roman" w:eastAsia="Times New Roman" w:hAnsi="Times New Roman" w:cs="Times New Roman"/>
          <w:color w:val="000000"/>
          <w:kern w:val="0"/>
          <w:sz w:val="24"/>
          <w:szCs w:val="24"/>
          <w:lang w:eastAsia="ru-RU" w:bidi="ru-RU"/>
        </w:rPr>
        <w:softHyphen/>
        <w:t>бенности лексики и фраземики современного молодёжного сленга, а также потенциальные возможности данного социолекта в развитии системы совре</w:t>
      </w:r>
      <w:r w:rsidRPr="00633AE3">
        <w:rPr>
          <w:rFonts w:ascii="Times New Roman" w:eastAsia="Times New Roman" w:hAnsi="Times New Roman" w:cs="Times New Roman"/>
          <w:color w:val="000000"/>
          <w:kern w:val="0"/>
          <w:sz w:val="24"/>
          <w:szCs w:val="24"/>
          <w:lang w:eastAsia="ru-RU" w:bidi="ru-RU"/>
        </w:rPr>
        <w:softHyphen/>
        <w:t>менного русского языка.</w:t>
      </w:r>
    </w:p>
    <w:p w:rsidR="00633AE3" w:rsidRPr="00633AE3" w:rsidRDefault="00633AE3" w:rsidP="00633AE3">
      <w:pPr>
        <w:tabs>
          <w:tab w:val="clear" w:pos="709"/>
        </w:tabs>
        <w:suppressAutoHyphens w:val="0"/>
        <w:spacing w:after="0" w:line="480" w:lineRule="exact"/>
        <w:ind w:left="40" w:right="2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Теоретическая ценность </w:t>
      </w:r>
      <w:r w:rsidRPr="00633AE3">
        <w:rPr>
          <w:rFonts w:ascii="Times New Roman" w:eastAsia="Times New Roman" w:hAnsi="Times New Roman" w:cs="Times New Roman"/>
          <w:color w:val="000000"/>
          <w:kern w:val="0"/>
          <w:sz w:val="24"/>
          <w:szCs w:val="24"/>
          <w:lang w:eastAsia="ru-RU" w:bidi="ru-RU"/>
        </w:rPr>
        <w:t>диссертации заключается в системном иссле</w:t>
      </w:r>
      <w:r w:rsidRPr="00633AE3">
        <w:rPr>
          <w:rFonts w:ascii="Times New Roman" w:eastAsia="Times New Roman" w:hAnsi="Times New Roman" w:cs="Times New Roman"/>
          <w:color w:val="000000"/>
          <w:kern w:val="0"/>
          <w:sz w:val="24"/>
          <w:szCs w:val="24"/>
          <w:lang w:eastAsia="ru-RU" w:bidi="ru-RU"/>
        </w:rPr>
        <w:softHyphen/>
        <w:t>довании молодёжного сленга. В работе определяется статус сленга в системе современного русского языка, устанавливаются параметры отграничения сленгизмов от единиц других некодифицированных подсистем русского язы</w:t>
      </w:r>
      <w:r w:rsidRPr="00633AE3">
        <w:rPr>
          <w:rFonts w:ascii="Times New Roman" w:eastAsia="Times New Roman" w:hAnsi="Times New Roman" w:cs="Times New Roman"/>
          <w:color w:val="000000"/>
          <w:kern w:val="0"/>
          <w:sz w:val="24"/>
          <w:szCs w:val="24"/>
          <w:lang w:eastAsia="ru-RU" w:bidi="ru-RU"/>
        </w:rPr>
        <w:softHyphen/>
        <w:t>ка. Данное исследование дополняет имеющиеся в лингвистике представления о понятии «сленг» и помогает лингвистическому и экстралингвистическому ос</w:t>
      </w:r>
      <w:r w:rsidRPr="00633AE3">
        <w:rPr>
          <w:rFonts w:ascii="Times New Roman" w:eastAsia="Times New Roman" w:hAnsi="Times New Roman" w:cs="Times New Roman"/>
          <w:color w:val="000000"/>
          <w:kern w:val="0"/>
          <w:sz w:val="24"/>
          <w:szCs w:val="24"/>
          <w:lang w:eastAsia="ru-RU" w:bidi="ru-RU"/>
        </w:rPr>
        <w:softHyphen/>
        <w:t>мыслению данного явления; вносит определённый вклад в изучение словооб</w:t>
      </w:r>
      <w:r w:rsidRPr="00633AE3">
        <w:rPr>
          <w:rFonts w:ascii="Times New Roman" w:eastAsia="Times New Roman" w:hAnsi="Times New Roman" w:cs="Times New Roman"/>
          <w:color w:val="000000"/>
          <w:kern w:val="0"/>
          <w:sz w:val="24"/>
          <w:szCs w:val="24"/>
          <w:lang w:eastAsia="ru-RU" w:bidi="ru-RU"/>
        </w:rPr>
        <w:softHyphen/>
        <w:t>разовательной, лексической и фразеологической подсистем современного мо</w:t>
      </w:r>
      <w:r w:rsidRPr="00633AE3">
        <w:rPr>
          <w:rFonts w:ascii="Times New Roman" w:eastAsia="Times New Roman" w:hAnsi="Times New Roman" w:cs="Times New Roman"/>
          <w:color w:val="000000"/>
          <w:kern w:val="0"/>
          <w:sz w:val="24"/>
          <w:szCs w:val="24"/>
          <w:lang w:eastAsia="ru-RU" w:bidi="ru-RU"/>
        </w:rPr>
        <w:softHyphen/>
        <w:t>лодёжного сленга, раскрывает семантическое своеобразие сленговых образо</w:t>
      </w:r>
      <w:r w:rsidRPr="00633AE3">
        <w:rPr>
          <w:rFonts w:ascii="Times New Roman" w:eastAsia="Times New Roman" w:hAnsi="Times New Roman" w:cs="Times New Roman"/>
          <w:color w:val="000000"/>
          <w:kern w:val="0"/>
          <w:sz w:val="24"/>
          <w:szCs w:val="24"/>
          <w:lang w:eastAsia="ru-RU" w:bidi="ru-RU"/>
        </w:rPr>
        <w:softHyphen/>
        <w:t>ваний, определяет пути и способы пополнения номинативных единиц совре</w:t>
      </w:r>
      <w:r w:rsidRPr="00633AE3">
        <w:rPr>
          <w:rFonts w:ascii="Times New Roman" w:eastAsia="Times New Roman" w:hAnsi="Times New Roman" w:cs="Times New Roman"/>
          <w:color w:val="000000"/>
          <w:kern w:val="0"/>
          <w:sz w:val="24"/>
          <w:szCs w:val="24"/>
          <w:lang w:eastAsia="ru-RU" w:bidi="ru-RU"/>
        </w:rPr>
        <w:softHyphen/>
        <w:t>менного молодёжного сленга.</w:t>
      </w:r>
    </w:p>
    <w:p w:rsidR="00633AE3" w:rsidRPr="00633AE3" w:rsidRDefault="00633AE3" w:rsidP="00633AE3">
      <w:pPr>
        <w:tabs>
          <w:tab w:val="clear" w:pos="709"/>
        </w:tabs>
        <w:suppressAutoHyphens w:val="0"/>
        <w:spacing w:after="0" w:line="480" w:lineRule="exact"/>
        <w:ind w:left="40" w:right="2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Практическая значимость </w:t>
      </w:r>
      <w:r w:rsidRPr="00633AE3">
        <w:rPr>
          <w:rFonts w:ascii="Times New Roman" w:eastAsia="Times New Roman" w:hAnsi="Times New Roman" w:cs="Times New Roman"/>
          <w:color w:val="000000"/>
          <w:kern w:val="0"/>
          <w:sz w:val="24"/>
          <w:szCs w:val="24"/>
          <w:lang w:eastAsia="ru-RU" w:bidi="ru-RU"/>
        </w:rPr>
        <w:t>работы определяется тем, что материалы и результаты предпринятого исследования могут иметь практическое примене</w:t>
      </w:r>
      <w:r w:rsidRPr="00633AE3">
        <w:rPr>
          <w:rFonts w:ascii="Times New Roman" w:eastAsia="Times New Roman" w:hAnsi="Times New Roman" w:cs="Times New Roman"/>
          <w:color w:val="000000"/>
          <w:kern w:val="0"/>
          <w:sz w:val="24"/>
          <w:szCs w:val="24"/>
          <w:lang w:eastAsia="ru-RU" w:bidi="ru-RU"/>
        </w:rPr>
        <w:softHyphen/>
        <w:t>ние как в учебно-методическом, так и в научном аспекте. Основные положе</w:t>
      </w:r>
      <w:r w:rsidRPr="00633AE3">
        <w:rPr>
          <w:rFonts w:ascii="Times New Roman" w:eastAsia="Times New Roman" w:hAnsi="Times New Roman" w:cs="Times New Roman"/>
          <w:color w:val="000000"/>
          <w:kern w:val="0"/>
          <w:sz w:val="24"/>
          <w:szCs w:val="24"/>
          <w:lang w:eastAsia="ru-RU" w:bidi="ru-RU"/>
        </w:rPr>
        <w:softHyphen/>
        <w:t>ния диссертации могут быть использованы в преподавании различных вузов</w:t>
      </w:r>
      <w:r w:rsidRPr="00633AE3">
        <w:rPr>
          <w:rFonts w:ascii="Times New Roman" w:eastAsia="Times New Roman" w:hAnsi="Times New Roman" w:cs="Times New Roman"/>
          <w:color w:val="000000"/>
          <w:kern w:val="0"/>
          <w:sz w:val="24"/>
          <w:szCs w:val="24"/>
          <w:lang w:eastAsia="ru-RU" w:bidi="ru-RU"/>
        </w:rPr>
        <w:softHyphen/>
        <w:t>ских курсов лингвистического цикла: «Современный русский литературный язык. Лексика», «Современный русский литературный язык. Словообразова</w:t>
      </w:r>
      <w:r w:rsidRPr="00633AE3">
        <w:rPr>
          <w:rFonts w:ascii="Times New Roman" w:eastAsia="Times New Roman" w:hAnsi="Times New Roman" w:cs="Times New Roman"/>
          <w:color w:val="000000"/>
          <w:kern w:val="0"/>
          <w:sz w:val="24"/>
          <w:szCs w:val="24"/>
          <w:lang w:eastAsia="ru-RU" w:bidi="ru-RU"/>
        </w:rPr>
        <w:softHyphen/>
        <w:t>ние», «Стилистика», «Социолингвистика», а также в разработке спецкурсов и спецсеминаров по социальной лингвистике. Фактический материал исследо</w:t>
      </w:r>
      <w:r w:rsidRPr="00633AE3">
        <w:rPr>
          <w:rFonts w:ascii="Times New Roman" w:eastAsia="Times New Roman" w:hAnsi="Times New Roman" w:cs="Times New Roman"/>
          <w:color w:val="000000"/>
          <w:kern w:val="0"/>
          <w:sz w:val="24"/>
          <w:szCs w:val="24"/>
          <w:lang w:eastAsia="ru-RU" w:bidi="ru-RU"/>
        </w:rPr>
        <w:softHyphen/>
        <w:t>вания представляет интерес для лексикографической практики (при составле</w:t>
      </w:r>
      <w:r w:rsidRPr="00633AE3">
        <w:rPr>
          <w:rFonts w:ascii="Times New Roman" w:eastAsia="Times New Roman" w:hAnsi="Times New Roman" w:cs="Times New Roman"/>
          <w:color w:val="000000"/>
          <w:kern w:val="0"/>
          <w:sz w:val="24"/>
          <w:szCs w:val="24"/>
          <w:lang w:eastAsia="ru-RU" w:bidi="ru-RU"/>
        </w:rPr>
        <w:softHyphen/>
        <w:t>нии словаря современного молодёжного сленга г. Волгограда).</w:t>
      </w:r>
    </w:p>
    <w:p w:rsidR="00633AE3" w:rsidRPr="00633AE3" w:rsidRDefault="00633AE3" w:rsidP="00633AE3">
      <w:pPr>
        <w:tabs>
          <w:tab w:val="clear" w:pos="709"/>
        </w:tabs>
        <w:suppressAutoHyphens w:val="0"/>
        <w:spacing w:after="0" w:line="480" w:lineRule="exact"/>
        <w:ind w:left="4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Источниками </w:t>
      </w:r>
      <w:r w:rsidRPr="00633AE3">
        <w:rPr>
          <w:rFonts w:ascii="Times New Roman" w:eastAsia="Times New Roman" w:hAnsi="Times New Roman" w:cs="Times New Roman"/>
          <w:color w:val="000000"/>
          <w:kern w:val="0"/>
          <w:sz w:val="24"/>
          <w:szCs w:val="24"/>
          <w:lang w:eastAsia="ru-RU" w:bidi="ru-RU"/>
        </w:rPr>
        <w:t>анализируемого языкового явления явились:</w:t>
      </w:r>
    </w:p>
    <w:p w:rsidR="00633AE3" w:rsidRPr="00633AE3" w:rsidRDefault="00633AE3" w:rsidP="00633AE3">
      <w:pPr>
        <w:numPr>
          <w:ilvl w:val="0"/>
          <w:numId w:val="36"/>
        </w:numPr>
        <w:tabs>
          <w:tab w:val="clear" w:pos="709"/>
          <w:tab w:val="left" w:pos="1072"/>
        </w:tabs>
        <w:suppressAutoHyphens w:val="0"/>
        <w:spacing w:after="0" w:line="480" w:lineRule="exact"/>
        <w:ind w:left="40" w:right="20" w:firstLine="680"/>
        <w:jc w:val="left"/>
        <w:rPr>
          <w:rFonts w:ascii="Times New Roman" w:eastAsia="Times New Roman" w:hAnsi="Times New Roman" w:cs="Times New Roman"/>
          <w:color w:val="000000"/>
          <w:kern w:val="0"/>
          <w:sz w:val="24"/>
          <w:szCs w:val="24"/>
          <w:lang w:eastAsia="ru-RU" w:bidi="ru-RU"/>
        </w:rPr>
        <w:sectPr w:rsidR="00633AE3" w:rsidRPr="00633AE3">
          <w:headerReference w:type="even" r:id="rId11"/>
          <w:headerReference w:type="default" r:id="rId12"/>
          <w:pgSz w:w="11909" w:h="16838"/>
          <w:pgMar w:top="1062" w:right="1437" w:bottom="1451" w:left="1461" w:header="0" w:footer="3" w:gutter="0"/>
          <w:cols w:space="720"/>
          <w:noEndnote/>
          <w:docGrid w:linePitch="360"/>
        </w:sectPr>
      </w:pPr>
      <w:r w:rsidRPr="00633AE3">
        <w:rPr>
          <w:rFonts w:ascii="Times New Roman" w:eastAsia="Times New Roman" w:hAnsi="Times New Roman" w:cs="Times New Roman"/>
          <w:color w:val="000000"/>
          <w:kern w:val="0"/>
          <w:sz w:val="24"/>
          <w:szCs w:val="24"/>
          <w:lang w:eastAsia="ru-RU" w:bidi="ru-RU"/>
        </w:rPr>
        <w:t xml:space="preserve">публицистика: периодические издания массового распространения (газеты «Московский комсомолец», «Аргументы и факты», «Комсомольская правда», «Политехник» и др., журналы </w:t>
      </w:r>
      <w:r w:rsidRPr="00633AE3">
        <w:rPr>
          <w:rFonts w:ascii="Times New Roman" w:eastAsia="Times New Roman" w:hAnsi="Times New Roman" w:cs="Times New Roman"/>
          <w:color w:val="000000"/>
          <w:kern w:val="0"/>
          <w:sz w:val="24"/>
          <w:szCs w:val="24"/>
          <w:lang w:eastAsia="en-US" w:bidi="en-US"/>
        </w:rPr>
        <w:t>«</w:t>
      </w:r>
      <w:r w:rsidRPr="00633AE3">
        <w:rPr>
          <w:rFonts w:ascii="Times New Roman" w:eastAsia="Times New Roman" w:hAnsi="Times New Roman" w:cs="Times New Roman"/>
          <w:color w:val="000000"/>
          <w:kern w:val="0"/>
          <w:sz w:val="24"/>
          <w:szCs w:val="24"/>
          <w:lang w:val="en-US" w:eastAsia="en-US" w:bidi="en-US"/>
        </w:rPr>
        <w:t>Cool</w:t>
      </w:r>
      <w:r w:rsidRPr="00633AE3">
        <w:rPr>
          <w:rFonts w:ascii="Times New Roman" w:eastAsia="Times New Roman" w:hAnsi="Times New Roman" w:cs="Times New Roman"/>
          <w:color w:val="000000"/>
          <w:kern w:val="0"/>
          <w:sz w:val="24"/>
          <w:szCs w:val="24"/>
          <w:lang w:eastAsia="en-US" w:bidi="en-US"/>
        </w:rPr>
        <w:t>», «</w:t>
      </w:r>
      <w:r w:rsidRPr="00633AE3">
        <w:rPr>
          <w:rFonts w:ascii="Times New Roman" w:eastAsia="Times New Roman" w:hAnsi="Times New Roman" w:cs="Times New Roman"/>
          <w:color w:val="000000"/>
          <w:kern w:val="0"/>
          <w:sz w:val="24"/>
          <w:szCs w:val="24"/>
          <w:lang w:val="en-US" w:eastAsia="en-US" w:bidi="en-US"/>
        </w:rPr>
        <w:t>Cool</w:t>
      </w:r>
      <w:r w:rsidRPr="00633AE3">
        <w:rPr>
          <w:rFonts w:ascii="Times New Roman" w:eastAsia="Times New Roman" w:hAnsi="Times New Roman" w:cs="Times New Roman"/>
          <w:color w:val="000000"/>
          <w:kern w:val="0"/>
          <w:sz w:val="24"/>
          <w:szCs w:val="24"/>
          <w:lang w:eastAsia="en-US" w:bidi="en-US"/>
        </w:rPr>
        <w:t xml:space="preserve"> </w:t>
      </w:r>
      <w:r w:rsidRPr="00633AE3">
        <w:rPr>
          <w:rFonts w:ascii="Times New Roman" w:eastAsia="Times New Roman" w:hAnsi="Times New Roman" w:cs="Times New Roman"/>
          <w:color w:val="000000"/>
          <w:kern w:val="0"/>
          <w:sz w:val="24"/>
          <w:szCs w:val="24"/>
          <w:lang w:val="en-US" w:eastAsia="en-US" w:bidi="en-US"/>
        </w:rPr>
        <w:t>girl</w:t>
      </w:r>
      <w:r w:rsidRPr="00633AE3">
        <w:rPr>
          <w:rFonts w:ascii="Times New Roman" w:eastAsia="Times New Roman" w:hAnsi="Times New Roman" w:cs="Times New Roman"/>
          <w:color w:val="000000"/>
          <w:kern w:val="0"/>
          <w:sz w:val="24"/>
          <w:szCs w:val="24"/>
          <w:lang w:eastAsia="en-US" w:bidi="en-US"/>
        </w:rPr>
        <w:t xml:space="preserve">», </w:t>
      </w:r>
      <w:r w:rsidRPr="00633AE3">
        <w:rPr>
          <w:rFonts w:ascii="Times New Roman" w:eastAsia="Times New Roman" w:hAnsi="Times New Roman" w:cs="Times New Roman"/>
          <w:color w:val="000000"/>
          <w:kern w:val="0"/>
          <w:sz w:val="24"/>
          <w:szCs w:val="24"/>
          <w:lang w:eastAsia="ru-RU" w:bidi="ru-RU"/>
        </w:rPr>
        <w:t>«Лиза» и т.п. за 2000 - 2007 гг.), а также телепрограммы и радиопередачи на российских те</w:t>
      </w:r>
      <w:r w:rsidRPr="00633AE3">
        <w:rPr>
          <w:rFonts w:ascii="Times New Roman" w:eastAsia="Times New Roman" w:hAnsi="Times New Roman" w:cs="Times New Roman"/>
          <w:color w:val="000000"/>
          <w:kern w:val="0"/>
          <w:sz w:val="24"/>
          <w:szCs w:val="24"/>
          <w:lang w:eastAsia="ru-RU" w:bidi="ru-RU"/>
        </w:rPr>
        <w:softHyphen/>
        <w:t>леканалах и радиостанциях;</w:t>
      </w:r>
    </w:p>
    <w:p w:rsidR="00633AE3" w:rsidRPr="00633AE3" w:rsidRDefault="00633AE3" w:rsidP="00633AE3">
      <w:pPr>
        <w:numPr>
          <w:ilvl w:val="0"/>
          <w:numId w:val="3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данные 21 словаря субстандартной лексики, например, такие лекси</w:t>
      </w:r>
      <w:r w:rsidRPr="00633AE3">
        <w:rPr>
          <w:rFonts w:ascii="Times New Roman" w:eastAsia="Times New Roman" w:hAnsi="Times New Roman" w:cs="Times New Roman"/>
          <w:color w:val="000000"/>
          <w:kern w:val="0"/>
          <w:sz w:val="24"/>
          <w:szCs w:val="24"/>
          <w:lang w:eastAsia="ru-RU" w:bidi="ru-RU"/>
        </w:rPr>
        <w:softHyphen/>
        <w:t>кографические издания, как «Словарь молодёжного жаргона: слова, выраже</w:t>
      </w:r>
      <w:r w:rsidRPr="00633AE3">
        <w:rPr>
          <w:rFonts w:ascii="Times New Roman" w:eastAsia="Times New Roman" w:hAnsi="Times New Roman" w:cs="Times New Roman"/>
          <w:color w:val="000000"/>
          <w:kern w:val="0"/>
          <w:sz w:val="24"/>
          <w:szCs w:val="24"/>
          <w:lang w:eastAsia="ru-RU" w:bidi="ru-RU"/>
        </w:rPr>
        <w:softHyphen/>
        <w:t xml:space="preserve">ния, клички рок-звезд, прозвища учителей» (под ред. И.А. </w:t>
      </w:r>
      <w:r w:rsidRPr="00633AE3">
        <w:rPr>
          <w:rFonts w:ascii="Times New Roman" w:eastAsia="Times New Roman" w:hAnsi="Times New Roman" w:cs="Times New Roman"/>
          <w:color w:val="000000"/>
          <w:kern w:val="0"/>
          <w:sz w:val="24"/>
          <w:szCs w:val="24"/>
          <w:lang w:val="uk-UA" w:eastAsia="uk-UA" w:bidi="uk-UA"/>
        </w:rPr>
        <w:t xml:space="preserve">Стернина) </w:t>
      </w:r>
      <w:r w:rsidRPr="00633AE3">
        <w:rPr>
          <w:rFonts w:ascii="Times New Roman" w:eastAsia="Times New Roman" w:hAnsi="Times New Roman" w:cs="Times New Roman"/>
          <w:color w:val="000000"/>
          <w:kern w:val="0"/>
          <w:sz w:val="24"/>
          <w:szCs w:val="24"/>
          <w:lang w:eastAsia="ru-RU" w:bidi="ru-RU"/>
        </w:rPr>
        <w:t>(Воро</w:t>
      </w:r>
      <w:r w:rsidRPr="00633AE3">
        <w:rPr>
          <w:rFonts w:ascii="Times New Roman" w:eastAsia="Times New Roman" w:hAnsi="Times New Roman" w:cs="Times New Roman"/>
          <w:color w:val="000000"/>
          <w:kern w:val="0"/>
          <w:sz w:val="24"/>
          <w:szCs w:val="24"/>
          <w:lang w:eastAsia="ru-RU" w:bidi="ru-RU"/>
        </w:rPr>
        <w:softHyphen/>
        <w:t>неж, 1992), Никитина Т.Г. «Так говорит молодёжь: Словарь сленга. По мате</w:t>
      </w:r>
      <w:r w:rsidRPr="00633AE3">
        <w:rPr>
          <w:rFonts w:ascii="Times New Roman" w:eastAsia="Times New Roman" w:hAnsi="Times New Roman" w:cs="Times New Roman"/>
          <w:color w:val="000000"/>
          <w:kern w:val="0"/>
          <w:sz w:val="24"/>
          <w:szCs w:val="24"/>
          <w:lang w:eastAsia="ru-RU" w:bidi="ru-RU"/>
        </w:rPr>
        <w:softHyphen/>
        <w:t xml:space="preserve">риалам 70 - 90-х годов» (Спб., 1998), Вахитов С. «Словарь уфимского сленга» (Уфа, 2001), Елистратов </w:t>
      </w:r>
      <w:r w:rsidRPr="00633AE3">
        <w:rPr>
          <w:rFonts w:ascii="Times New Roman" w:eastAsia="Times New Roman" w:hAnsi="Times New Roman" w:cs="Times New Roman"/>
          <w:color w:val="000000"/>
          <w:kern w:val="0"/>
          <w:sz w:val="24"/>
          <w:szCs w:val="24"/>
          <w:lang w:val="en-US" w:eastAsia="en-US" w:bidi="en-US"/>
        </w:rPr>
        <w:t>B</w:t>
      </w:r>
      <w:r w:rsidRPr="00633AE3">
        <w:rPr>
          <w:rFonts w:ascii="Times New Roman" w:eastAsia="Times New Roman" w:hAnsi="Times New Roman" w:cs="Times New Roman"/>
          <w:color w:val="000000"/>
          <w:kern w:val="0"/>
          <w:sz w:val="24"/>
          <w:szCs w:val="24"/>
          <w:lang w:eastAsia="en-US" w:bidi="en-US"/>
        </w:rPr>
        <w:t>.</w:t>
      </w:r>
      <w:r w:rsidRPr="00633AE3">
        <w:rPr>
          <w:rFonts w:ascii="Times New Roman" w:eastAsia="Times New Roman" w:hAnsi="Times New Roman" w:cs="Times New Roman"/>
          <w:color w:val="000000"/>
          <w:kern w:val="0"/>
          <w:sz w:val="24"/>
          <w:szCs w:val="24"/>
          <w:lang w:val="en-US" w:eastAsia="en-US" w:bidi="en-US"/>
        </w:rPr>
        <w:t>C</w:t>
      </w:r>
      <w:r w:rsidRPr="00633AE3">
        <w:rPr>
          <w:rFonts w:ascii="Times New Roman" w:eastAsia="Times New Roman" w:hAnsi="Times New Roman" w:cs="Times New Roman"/>
          <w:color w:val="000000"/>
          <w:kern w:val="0"/>
          <w:sz w:val="24"/>
          <w:szCs w:val="24"/>
          <w:lang w:eastAsia="en-US" w:bidi="en-US"/>
        </w:rPr>
        <w:t xml:space="preserve">. </w:t>
      </w:r>
      <w:r w:rsidRPr="00633AE3">
        <w:rPr>
          <w:rFonts w:ascii="Times New Roman" w:eastAsia="Times New Roman" w:hAnsi="Times New Roman" w:cs="Times New Roman"/>
          <w:color w:val="000000"/>
          <w:kern w:val="0"/>
          <w:sz w:val="24"/>
          <w:szCs w:val="24"/>
          <w:lang w:eastAsia="ru-RU" w:bidi="ru-RU"/>
        </w:rPr>
        <w:t>«Словарь русского арго» (М., 2000), Белянин В.П., Бутенко И.А. «Живая речь. Словарь разговорных выражений» (М., 1994), Мокиенко В.М., Вальтер X. Прикольный словарь (антипословицы и ан</w:t>
      </w:r>
      <w:r w:rsidRPr="00633AE3">
        <w:rPr>
          <w:rFonts w:ascii="Times New Roman" w:eastAsia="Times New Roman" w:hAnsi="Times New Roman" w:cs="Times New Roman"/>
          <w:color w:val="000000"/>
          <w:kern w:val="0"/>
          <w:sz w:val="24"/>
          <w:szCs w:val="24"/>
          <w:lang w:eastAsia="ru-RU" w:bidi="ru-RU"/>
        </w:rPr>
        <w:softHyphen/>
        <w:t>тиафоризмы) (СПб., 2006) и др.;</w:t>
      </w:r>
    </w:p>
    <w:p w:rsidR="00633AE3" w:rsidRPr="00633AE3" w:rsidRDefault="00633AE3" w:rsidP="00633AE3">
      <w:pPr>
        <w:numPr>
          <w:ilvl w:val="0"/>
          <w:numId w:val="3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тексты произведений современной литературы таких авторов, как М. Веллер, С. Довлатов, В. Пелевин, В. Токарева и др.;</w:t>
      </w:r>
    </w:p>
    <w:p w:rsidR="00633AE3" w:rsidRPr="00633AE3" w:rsidRDefault="00633AE3" w:rsidP="00633AE3">
      <w:pPr>
        <w:numPr>
          <w:ilvl w:val="0"/>
          <w:numId w:val="36"/>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записи устной речи молодёжи, произведённые автором в естествен</w:t>
      </w:r>
      <w:r w:rsidRPr="00633AE3">
        <w:rPr>
          <w:rFonts w:ascii="Times New Roman" w:eastAsia="Times New Roman" w:hAnsi="Times New Roman" w:cs="Times New Roman"/>
          <w:color w:val="000000"/>
          <w:kern w:val="0"/>
          <w:sz w:val="24"/>
          <w:szCs w:val="24"/>
          <w:lang w:eastAsia="ru-RU" w:bidi="ru-RU"/>
        </w:rPr>
        <w:softHyphen/>
        <w:t>ных условиях речевого общения, так как материалы, полученные из письмен</w:t>
      </w:r>
      <w:r w:rsidRPr="00633AE3">
        <w:rPr>
          <w:rFonts w:ascii="Times New Roman" w:eastAsia="Times New Roman" w:hAnsi="Times New Roman" w:cs="Times New Roman"/>
          <w:color w:val="000000"/>
          <w:kern w:val="0"/>
          <w:sz w:val="24"/>
          <w:szCs w:val="24"/>
          <w:lang w:eastAsia="ru-RU" w:bidi="ru-RU"/>
        </w:rPr>
        <w:softHyphen/>
        <w:t>ных источников, недостаточны.</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Материалом исследования </w:t>
      </w:r>
      <w:r w:rsidRPr="00633AE3">
        <w:rPr>
          <w:rFonts w:ascii="Times New Roman" w:eastAsia="Times New Roman" w:hAnsi="Times New Roman" w:cs="Times New Roman"/>
          <w:color w:val="000000"/>
          <w:kern w:val="0"/>
          <w:sz w:val="24"/>
          <w:szCs w:val="24"/>
          <w:lang w:eastAsia="ru-RU" w:bidi="ru-RU"/>
        </w:rPr>
        <w:t>послужила картотека (свыше 5000 слен- гизмов и 500 сленговых выражений), составленная по результатам выборки из названных источников.</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b/>
          <w:bCs/>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В ходе исследования сформулированы и </w:t>
      </w:r>
      <w:r w:rsidRPr="00633AE3">
        <w:rPr>
          <w:rFonts w:ascii="Times New Roman" w:eastAsia="Times New Roman" w:hAnsi="Times New Roman" w:cs="Times New Roman"/>
          <w:b/>
          <w:bCs/>
          <w:color w:val="000000"/>
          <w:kern w:val="0"/>
          <w:sz w:val="24"/>
          <w:szCs w:val="24"/>
          <w:lang w:eastAsia="ru-RU" w:bidi="ru-RU"/>
        </w:rPr>
        <w:t>выносятся на защиту сле</w:t>
      </w:r>
      <w:r w:rsidRPr="00633AE3">
        <w:rPr>
          <w:rFonts w:ascii="Times New Roman" w:eastAsia="Times New Roman" w:hAnsi="Times New Roman" w:cs="Times New Roman"/>
          <w:b/>
          <w:bCs/>
          <w:color w:val="000000"/>
          <w:kern w:val="0"/>
          <w:sz w:val="24"/>
          <w:szCs w:val="24"/>
          <w:lang w:eastAsia="ru-RU" w:bidi="ru-RU"/>
        </w:rPr>
        <w:softHyphen/>
        <w:t>дующие положения:</w:t>
      </w:r>
    </w:p>
    <w:p w:rsidR="00633AE3" w:rsidRPr="00633AE3" w:rsidRDefault="00633AE3" w:rsidP="00633AE3">
      <w:pPr>
        <w:numPr>
          <w:ilvl w:val="0"/>
          <w:numId w:val="37"/>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Сленгизмы - символические средства выражения мыслей, чувств и истин, доступные пониманию большинства носителей русского языка. Глав</w:t>
      </w:r>
      <w:r w:rsidRPr="00633AE3">
        <w:rPr>
          <w:rFonts w:ascii="Times New Roman" w:eastAsia="Times New Roman" w:hAnsi="Times New Roman" w:cs="Times New Roman"/>
          <w:color w:val="000000"/>
          <w:kern w:val="0"/>
          <w:sz w:val="24"/>
          <w:szCs w:val="24"/>
          <w:lang w:eastAsia="ru-RU" w:bidi="ru-RU"/>
        </w:rPr>
        <w:softHyphen/>
        <w:t>ный признак сленга - групповая немаркированность слов: сленговая единица, в отличие от арготизмов, жаргонизмов или профессионализмов, в сознании носителя языка не соотносится с какой-либо определённой социальной груп</w:t>
      </w:r>
      <w:r w:rsidRPr="00633AE3">
        <w:rPr>
          <w:rFonts w:ascii="Times New Roman" w:eastAsia="Times New Roman" w:hAnsi="Times New Roman" w:cs="Times New Roman"/>
          <w:color w:val="000000"/>
          <w:kern w:val="0"/>
          <w:sz w:val="24"/>
          <w:szCs w:val="24"/>
          <w:lang w:eastAsia="ru-RU" w:bidi="ru-RU"/>
        </w:rPr>
        <w:softHyphen/>
        <w:t>пой и не несет на себе печать определённой субкультуры.</w:t>
      </w:r>
    </w:p>
    <w:p w:rsidR="00633AE3" w:rsidRPr="00633AE3" w:rsidRDefault="00633AE3" w:rsidP="00633AE3">
      <w:pPr>
        <w:numPr>
          <w:ilvl w:val="0"/>
          <w:numId w:val="37"/>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Семантика современных сленговых единиц, которых в конце XX - начале XXI столетия фиксируется в современном русском языке большое ко</w:t>
      </w:r>
      <w:r w:rsidRPr="00633AE3">
        <w:rPr>
          <w:rFonts w:ascii="Times New Roman" w:eastAsia="Times New Roman" w:hAnsi="Times New Roman" w:cs="Times New Roman"/>
          <w:color w:val="000000"/>
          <w:kern w:val="0"/>
          <w:sz w:val="24"/>
          <w:szCs w:val="24"/>
          <w:lang w:eastAsia="ru-RU" w:bidi="ru-RU"/>
        </w:rPr>
        <w:softHyphen/>
        <w:t>личество, достаточно разнообразна. В современном молодёжном сленге рас</w:t>
      </w:r>
      <w:r w:rsidRPr="00633AE3">
        <w:rPr>
          <w:rFonts w:ascii="Times New Roman" w:eastAsia="Times New Roman" w:hAnsi="Times New Roman" w:cs="Times New Roman"/>
          <w:color w:val="000000"/>
          <w:kern w:val="0"/>
          <w:sz w:val="24"/>
          <w:szCs w:val="24"/>
          <w:lang w:eastAsia="ru-RU" w:bidi="ru-RU"/>
        </w:rPr>
        <w:softHyphen/>
        <w:t>пространёнными являются следующие ЛСГ: «Стремления, желания», «Одеж</w:t>
      </w:r>
      <w:r w:rsidRPr="00633AE3">
        <w:rPr>
          <w:rFonts w:ascii="Times New Roman" w:eastAsia="Times New Roman" w:hAnsi="Times New Roman" w:cs="Times New Roman"/>
          <w:color w:val="000000"/>
          <w:kern w:val="0"/>
          <w:sz w:val="24"/>
          <w:szCs w:val="24"/>
          <w:lang w:eastAsia="ru-RU" w:bidi="ru-RU"/>
        </w:rPr>
        <w:softHyphen/>
        <w:t>да», «Внешний вид», «Деньги», «Обман», «Пьянство», «Наркотики», «Фи</w:t>
      </w:r>
      <w:r w:rsidRPr="00633AE3">
        <w:rPr>
          <w:rFonts w:ascii="Times New Roman" w:eastAsia="Times New Roman" w:hAnsi="Times New Roman" w:cs="Times New Roman"/>
          <w:color w:val="000000"/>
          <w:kern w:val="0"/>
          <w:sz w:val="24"/>
          <w:szCs w:val="24"/>
          <w:lang w:eastAsia="ru-RU" w:bidi="ru-RU"/>
        </w:rPr>
        <w:softHyphen/>
        <w:t>зиологические процессы, естественные отправления человека», но наиболее объёмной и многочисленной является лексико-семантическая группа с инте</w:t>
      </w:r>
      <w:r w:rsidRPr="00633AE3">
        <w:rPr>
          <w:rFonts w:ascii="Times New Roman" w:eastAsia="Times New Roman" w:hAnsi="Times New Roman" w:cs="Times New Roman"/>
          <w:color w:val="000000"/>
          <w:kern w:val="0"/>
          <w:sz w:val="24"/>
          <w:szCs w:val="24"/>
          <w:lang w:eastAsia="ru-RU" w:bidi="ru-RU"/>
        </w:rPr>
        <w:softHyphen/>
        <w:t>гральной семой «Человек».</w:t>
      </w:r>
    </w:p>
    <w:p w:rsidR="00633AE3" w:rsidRPr="00633AE3" w:rsidRDefault="00633AE3" w:rsidP="00633AE3">
      <w:pPr>
        <w:numPr>
          <w:ilvl w:val="0"/>
          <w:numId w:val="37"/>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Лексика и фраземика современного молодёжного сленга отличается повышенной (сравнительно с литературным языком) экспрессивностью, стремлением именовать реалии и понятия, недавно возникшие или актуаль</w:t>
      </w:r>
      <w:r w:rsidRPr="00633AE3">
        <w:rPr>
          <w:rFonts w:ascii="Times New Roman" w:eastAsia="Times New Roman" w:hAnsi="Times New Roman" w:cs="Times New Roman"/>
          <w:color w:val="000000"/>
          <w:kern w:val="0"/>
          <w:sz w:val="24"/>
          <w:szCs w:val="24"/>
          <w:lang w:eastAsia="ru-RU" w:bidi="ru-RU"/>
        </w:rPr>
        <w:softHyphen/>
        <w:t>ные на сегодняшний день, а также номинирует то, что не имеет однословных обозначений в литературном языке.</w:t>
      </w:r>
    </w:p>
    <w:p w:rsidR="00633AE3" w:rsidRPr="00633AE3" w:rsidRDefault="00633AE3" w:rsidP="00633AE3">
      <w:pPr>
        <w:numPr>
          <w:ilvl w:val="0"/>
          <w:numId w:val="37"/>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Недолговечность, быстрая изменчивость - одна из особенностей сленговой лексики - приводит к увеличению квазисинонимичных отношений, когда старая единица, хотя и не так активно, ещё употребляется, но на смену ей уже появляется новая, более яркая. Квазисинонимы, будучи абсолютно </w:t>
      </w:r>
      <w:r w:rsidRPr="00633AE3">
        <w:rPr>
          <w:rFonts w:ascii="Times New Roman" w:eastAsia="Times New Roman" w:hAnsi="Times New Roman" w:cs="Times New Roman"/>
          <w:color w:val="000000"/>
          <w:spacing w:val="90"/>
          <w:kern w:val="0"/>
          <w:sz w:val="24"/>
          <w:szCs w:val="24"/>
          <w:lang w:eastAsia="ru-RU" w:bidi="ru-RU"/>
        </w:rPr>
        <w:t>равнозначными</w:t>
      </w:r>
      <w:r w:rsidRPr="00633AE3">
        <w:rPr>
          <w:rFonts w:ascii="Times New Roman" w:eastAsia="Times New Roman" w:hAnsi="Times New Roman" w:cs="Times New Roman"/>
          <w:color w:val="000000"/>
          <w:kern w:val="0"/>
          <w:sz w:val="24"/>
          <w:szCs w:val="24"/>
          <w:lang w:eastAsia="ru-RU" w:bidi="ru-RU"/>
        </w:rPr>
        <w:t xml:space="preserve"> словами, совпадающими полностью по значению, не имеющими смысловых и стилистических различий и служащими лишь для внешнего разнообразия речи, отражают, как правило, временное обновление сленга, смену его лексического состава.</w:t>
      </w:r>
    </w:p>
    <w:p w:rsidR="00633AE3" w:rsidRPr="00633AE3" w:rsidRDefault="00633AE3" w:rsidP="00633AE3">
      <w:pPr>
        <w:numPr>
          <w:ilvl w:val="0"/>
          <w:numId w:val="37"/>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Наиболее продуктивными способами пополнения современного мо</w:t>
      </w:r>
      <w:r w:rsidRPr="00633AE3">
        <w:rPr>
          <w:rFonts w:ascii="Times New Roman" w:eastAsia="Times New Roman" w:hAnsi="Times New Roman" w:cs="Times New Roman"/>
          <w:color w:val="000000"/>
          <w:kern w:val="0"/>
          <w:sz w:val="24"/>
          <w:szCs w:val="24"/>
          <w:lang w:eastAsia="ru-RU" w:bidi="ru-RU"/>
        </w:rPr>
        <w:softHyphen/>
        <w:t>лодёжного сленга являются аффиксация, заимствование иностранных слов с последующей их грамматикализацией, т.е. вовлечением в грамматическую систему русского языка, а также метафорический и метонимический перенос (доминирует метафорика). Среди аффиксальных способов наиболее частот</w:t>
      </w:r>
      <w:r w:rsidRPr="00633AE3">
        <w:rPr>
          <w:rFonts w:ascii="Times New Roman" w:eastAsia="Times New Roman" w:hAnsi="Times New Roman" w:cs="Times New Roman"/>
          <w:color w:val="000000"/>
          <w:kern w:val="0"/>
          <w:sz w:val="24"/>
          <w:szCs w:val="24"/>
          <w:lang w:eastAsia="ru-RU" w:bidi="ru-RU"/>
        </w:rPr>
        <w:softHyphen/>
        <w:t>ным является суффиксация. В современном молодёжном сленге встречаются заимствования из разных языков, хотя его основой являются англоязычные заимствования. Среди непродуктивных приёмов обогащения словарного со</w:t>
      </w:r>
      <w:r w:rsidRPr="00633AE3">
        <w:rPr>
          <w:rFonts w:ascii="Times New Roman" w:eastAsia="Times New Roman" w:hAnsi="Times New Roman" w:cs="Times New Roman"/>
          <w:color w:val="000000"/>
          <w:kern w:val="0"/>
          <w:sz w:val="24"/>
          <w:szCs w:val="24"/>
          <w:lang w:eastAsia="ru-RU" w:bidi="ru-RU"/>
        </w:rPr>
        <w:softHyphen/>
        <w:t>става сленга отмечаются следующие: внутренние заимствования, семантиче</w:t>
      </w:r>
      <w:r w:rsidRPr="00633AE3">
        <w:rPr>
          <w:rFonts w:ascii="Times New Roman" w:eastAsia="Times New Roman" w:hAnsi="Times New Roman" w:cs="Times New Roman"/>
          <w:color w:val="000000"/>
          <w:kern w:val="0"/>
          <w:sz w:val="24"/>
          <w:szCs w:val="24"/>
          <w:lang w:eastAsia="ru-RU" w:bidi="ru-RU"/>
        </w:rPr>
        <w:softHyphen/>
        <w:t>ская деривация, усечение, субстантивация, квазионимия, сложение, универби</w:t>
      </w:r>
      <w:r w:rsidRPr="00633AE3">
        <w:rPr>
          <w:rFonts w:ascii="Times New Roman" w:eastAsia="Times New Roman" w:hAnsi="Times New Roman" w:cs="Times New Roman"/>
          <w:color w:val="000000"/>
          <w:kern w:val="0"/>
          <w:sz w:val="24"/>
          <w:szCs w:val="24"/>
          <w:lang w:eastAsia="ru-RU" w:bidi="ru-RU"/>
        </w:rPr>
        <w:softHyphen/>
        <w:t>зация, сложение, контаминация, фонетическая мимикрия, сращение, гендиа- дис, аббревиация, каламбур, метатеза, эпентеза.</w:t>
      </w:r>
    </w:p>
    <w:p w:rsidR="00633AE3" w:rsidRPr="00633AE3" w:rsidRDefault="00633AE3" w:rsidP="00633AE3">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 xml:space="preserve">Апробация работы. </w:t>
      </w:r>
      <w:r w:rsidRPr="00633AE3">
        <w:rPr>
          <w:rFonts w:ascii="Times New Roman" w:eastAsia="Times New Roman" w:hAnsi="Times New Roman" w:cs="Times New Roman"/>
          <w:color w:val="000000"/>
          <w:kern w:val="0"/>
          <w:sz w:val="24"/>
          <w:szCs w:val="24"/>
          <w:lang w:eastAsia="ru-RU" w:bidi="ru-RU"/>
        </w:rPr>
        <w:t>Основные положения диссертации были изложены на международных конференциях «Обучение иностранцев на современном этапе: проблемы и перспективы» (Волгоград, 2003), «Социальные варианты языка - II» (Ниж. Новгород, 2003), «Этнокультурные константы в русской языковой картине мира: генезис и функционирование» (Белгород, 2005). Ре</w:t>
      </w:r>
      <w:r w:rsidRPr="00633AE3">
        <w:rPr>
          <w:rFonts w:ascii="Times New Roman" w:eastAsia="Times New Roman" w:hAnsi="Times New Roman" w:cs="Times New Roman"/>
          <w:color w:val="000000"/>
          <w:kern w:val="0"/>
          <w:sz w:val="24"/>
          <w:szCs w:val="24"/>
          <w:lang w:eastAsia="ru-RU" w:bidi="ru-RU"/>
        </w:rPr>
        <w:softHyphen/>
        <w:t>зультаты работы обсуждались на научных студенческих конференциях ВГПУ (2001 - 2004 гг.) и конференциях молодых исследователей Волгоградской об</w:t>
      </w:r>
      <w:r w:rsidRPr="00633AE3">
        <w:rPr>
          <w:rFonts w:ascii="Times New Roman" w:eastAsia="Times New Roman" w:hAnsi="Times New Roman" w:cs="Times New Roman"/>
          <w:color w:val="000000"/>
          <w:kern w:val="0"/>
          <w:sz w:val="24"/>
          <w:szCs w:val="24"/>
          <w:lang w:eastAsia="ru-RU" w:bidi="ru-RU"/>
        </w:rPr>
        <w:softHyphen/>
        <w:t>ласти (2004, 2006). Фрагменты работы были представлены для участия в от</w:t>
      </w:r>
      <w:r w:rsidRPr="00633AE3">
        <w:rPr>
          <w:rFonts w:ascii="Times New Roman" w:eastAsia="Times New Roman" w:hAnsi="Times New Roman" w:cs="Times New Roman"/>
          <w:color w:val="000000"/>
          <w:kern w:val="0"/>
          <w:sz w:val="24"/>
          <w:szCs w:val="24"/>
          <w:lang w:eastAsia="ru-RU" w:bidi="ru-RU"/>
        </w:rPr>
        <w:softHyphen/>
        <w:t>крытом конкурсе на лучшую работу студентов по естественным, техническим и гуманитарным наукам в вузах РФ, где получили высокую оценку [2001], а также - в конкурсе научных работ студентов ВГПУ по направлению «Гума</w:t>
      </w:r>
      <w:r w:rsidRPr="00633AE3">
        <w:rPr>
          <w:rFonts w:ascii="Times New Roman" w:eastAsia="Times New Roman" w:hAnsi="Times New Roman" w:cs="Times New Roman"/>
          <w:color w:val="000000"/>
          <w:kern w:val="0"/>
          <w:sz w:val="24"/>
          <w:szCs w:val="24"/>
          <w:lang w:eastAsia="ru-RU" w:bidi="ru-RU"/>
        </w:rPr>
        <w:softHyphen/>
        <w:t>нитарные науки», где были удостоены первого места [2003].</w:t>
      </w:r>
    </w:p>
    <w:p w:rsidR="00633AE3" w:rsidRPr="00633AE3" w:rsidRDefault="00633AE3" w:rsidP="00633AE3">
      <w:pPr>
        <w:tabs>
          <w:tab w:val="clear" w:pos="709"/>
        </w:tabs>
        <w:suppressAutoHyphens w:val="0"/>
        <w:spacing w:after="0" w:line="480" w:lineRule="exact"/>
        <w:ind w:left="20" w:firstLine="660"/>
        <w:rPr>
          <w:rFonts w:ascii="Times New Roman" w:eastAsia="Times New Roman" w:hAnsi="Times New Roman" w:cs="Times New Roman"/>
          <w:color w:val="000000"/>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Содержание работы отражено в 8 публикациях.</w:t>
      </w:r>
    </w:p>
    <w:p w:rsidR="00633AE3" w:rsidRDefault="00633AE3" w:rsidP="00633AE3">
      <w:pPr>
        <w:rPr>
          <w:rFonts w:ascii="Courier New" w:hAnsi="Courier New"/>
          <w:color w:val="000000"/>
          <w:kern w:val="0"/>
          <w:sz w:val="24"/>
          <w:szCs w:val="24"/>
          <w:lang w:eastAsia="ru-RU" w:bidi="ru-RU"/>
        </w:rPr>
      </w:pPr>
      <w:r w:rsidRPr="00633AE3">
        <w:rPr>
          <w:rFonts w:ascii="Times New Roman" w:hAnsi="Times New Roman" w:cs="Times New Roman"/>
          <w:b/>
          <w:bCs/>
          <w:color w:val="000000"/>
          <w:kern w:val="0"/>
          <w:sz w:val="24"/>
          <w:szCs w:val="24"/>
          <w:lang w:eastAsia="ru-RU" w:bidi="ru-RU"/>
        </w:rPr>
        <w:t xml:space="preserve">Структура диссертационного исследования. </w:t>
      </w:r>
      <w:r w:rsidRPr="00633AE3">
        <w:rPr>
          <w:rFonts w:ascii="Courier New" w:hAnsi="Courier New"/>
          <w:color w:val="000000"/>
          <w:kern w:val="0"/>
          <w:sz w:val="24"/>
          <w:szCs w:val="24"/>
          <w:lang w:eastAsia="ru-RU" w:bidi="ru-RU"/>
        </w:rPr>
        <w:t>Работа состоит из введе</w:t>
      </w:r>
      <w:r w:rsidRPr="00633AE3">
        <w:rPr>
          <w:rFonts w:ascii="Courier New" w:hAnsi="Courier New"/>
          <w:color w:val="000000"/>
          <w:kern w:val="0"/>
          <w:sz w:val="24"/>
          <w:szCs w:val="24"/>
          <w:lang w:eastAsia="ru-RU" w:bidi="ru-RU"/>
        </w:rPr>
        <w:softHyphen/>
        <w:t>ния, двух глав, выводов, заключения, списка использованной литературы, а также списка словарей, лексикографических справочников и источников, по</w:t>
      </w:r>
      <w:r w:rsidRPr="00633AE3">
        <w:rPr>
          <w:rFonts w:ascii="Courier New" w:hAnsi="Courier New"/>
          <w:color w:val="000000"/>
          <w:kern w:val="0"/>
          <w:sz w:val="24"/>
          <w:szCs w:val="24"/>
          <w:lang w:eastAsia="ru-RU" w:bidi="ru-RU"/>
        </w:rPr>
        <w:softHyphen/>
        <w:t>служивших материалом для авторской картотеки.</w:t>
      </w:r>
    </w:p>
    <w:p w:rsidR="00633AE3" w:rsidRDefault="00633AE3" w:rsidP="00633AE3">
      <w:pPr>
        <w:rPr>
          <w:rFonts w:ascii="Courier New" w:hAnsi="Courier New"/>
          <w:color w:val="000000"/>
          <w:kern w:val="0"/>
          <w:sz w:val="24"/>
          <w:szCs w:val="24"/>
          <w:lang w:eastAsia="ru-RU" w:bidi="ru-RU"/>
        </w:rPr>
      </w:pPr>
    </w:p>
    <w:p w:rsidR="00633AE3" w:rsidRDefault="00633AE3" w:rsidP="00633AE3">
      <w:pPr>
        <w:rPr>
          <w:rFonts w:ascii="Courier New" w:hAnsi="Courier New"/>
          <w:color w:val="000000"/>
          <w:kern w:val="0"/>
          <w:sz w:val="24"/>
          <w:szCs w:val="24"/>
          <w:lang w:eastAsia="ru-RU" w:bidi="ru-RU"/>
        </w:rPr>
      </w:pPr>
    </w:p>
    <w:p w:rsidR="00633AE3" w:rsidRPr="00633AE3" w:rsidRDefault="00633AE3" w:rsidP="00633AE3">
      <w:pPr>
        <w:keepNext/>
        <w:keepLines/>
        <w:tabs>
          <w:tab w:val="clear" w:pos="709"/>
        </w:tabs>
        <w:suppressAutoHyphens w:val="0"/>
        <w:spacing w:after="0" w:line="480" w:lineRule="exact"/>
        <w:ind w:left="3860" w:firstLine="0"/>
        <w:jc w:val="left"/>
        <w:outlineLvl w:val="4"/>
        <w:rPr>
          <w:rFonts w:ascii="Times New Roman" w:eastAsia="Times New Roman" w:hAnsi="Times New Roman" w:cs="Times New Roman"/>
          <w:kern w:val="0"/>
          <w:sz w:val="24"/>
          <w:szCs w:val="24"/>
          <w:lang w:eastAsia="ru-RU" w:bidi="ru-RU"/>
        </w:rPr>
      </w:pPr>
      <w:bookmarkStart w:id="1" w:name="bookmark30"/>
      <w:r w:rsidRPr="00633AE3">
        <w:rPr>
          <w:rFonts w:ascii="Times New Roman" w:eastAsia="Times New Roman" w:hAnsi="Times New Roman" w:cs="Times New Roman"/>
          <w:color w:val="000000"/>
          <w:kern w:val="0"/>
          <w:sz w:val="24"/>
          <w:szCs w:val="24"/>
          <w:lang w:eastAsia="ru-RU" w:bidi="ru-RU"/>
        </w:rPr>
        <w:t>ЗАКЛЮЧЕНИЕ</w:t>
      </w:r>
      <w:bookmarkEnd w:id="1"/>
    </w:p>
    <w:p w:rsidR="00633AE3" w:rsidRPr="00633AE3" w:rsidRDefault="00633AE3" w:rsidP="00633AE3">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Внимание к проблеме сленга важно и актуально в связи с теми процес</w:t>
      </w:r>
      <w:r w:rsidRPr="00633AE3">
        <w:rPr>
          <w:rFonts w:ascii="Times New Roman" w:eastAsia="Times New Roman" w:hAnsi="Times New Roman" w:cs="Times New Roman"/>
          <w:color w:val="000000"/>
          <w:kern w:val="0"/>
          <w:sz w:val="24"/>
          <w:szCs w:val="24"/>
          <w:lang w:eastAsia="ru-RU" w:bidi="ru-RU"/>
        </w:rPr>
        <w:softHyphen/>
        <w:t>сами, которые происходят сегодня в языке: современный русский язык харак</w:t>
      </w:r>
      <w:r w:rsidRPr="00633AE3">
        <w:rPr>
          <w:rFonts w:ascii="Times New Roman" w:eastAsia="Times New Roman" w:hAnsi="Times New Roman" w:cs="Times New Roman"/>
          <w:color w:val="000000"/>
          <w:kern w:val="0"/>
          <w:sz w:val="24"/>
          <w:szCs w:val="24"/>
          <w:lang w:eastAsia="ru-RU" w:bidi="ru-RU"/>
        </w:rPr>
        <w:softHyphen/>
        <w:t>теризуется экспансией нелитературных единиц. Значительное место в этом процессе занимают сленгизмы, широко распространённые не только в сфере устного общения молодёжи, но и в текстах современной художественной ли</w:t>
      </w:r>
      <w:r w:rsidRPr="00633AE3">
        <w:rPr>
          <w:rFonts w:ascii="Times New Roman" w:eastAsia="Times New Roman" w:hAnsi="Times New Roman" w:cs="Times New Roman"/>
          <w:color w:val="000000"/>
          <w:kern w:val="0"/>
          <w:sz w:val="24"/>
          <w:szCs w:val="24"/>
          <w:lang w:eastAsia="ru-RU" w:bidi="ru-RU"/>
        </w:rPr>
        <w:softHyphen/>
        <w:t>тературы и в СМИ. В результате такого использования сленговых единиц происходит снижение общепонятности текстов для людей. Необходимо целе</w:t>
      </w:r>
      <w:r w:rsidRPr="00633AE3">
        <w:rPr>
          <w:rFonts w:ascii="Times New Roman" w:eastAsia="Times New Roman" w:hAnsi="Times New Roman" w:cs="Times New Roman"/>
          <w:color w:val="000000"/>
          <w:kern w:val="0"/>
          <w:sz w:val="24"/>
          <w:szCs w:val="24"/>
          <w:lang w:eastAsia="ru-RU" w:bidi="ru-RU"/>
        </w:rPr>
        <w:softHyphen/>
        <w:t>сообразное и дозированное использование подобных единиц в стилистиче</w:t>
      </w:r>
      <w:r w:rsidRPr="00633AE3">
        <w:rPr>
          <w:rFonts w:ascii="Times New Roman" w:eastAsia="Times New Roman" w:hAnsi="Times New Roman" w:cs="Times New Roman"/>
          <w:color w:val="000000"/>
          <w:kern w:val="0"/>
          <w:sz w:val="24"/>
          <w:szCs w:val="24"/>
          <w:lang w:eastAsia="ru-RU" w:bidi="ru-RU"/>
        </w:rPr>
        <w:softHyphen/>
        <w:t>ских средствах. Всестороннее изучение сленга необходимо для разъяснений и рекомендаций по поводу использования сленгизмов как в публицистике и ху</w:t>
      </w:r>
      <w:r w:rsidRPr="00633AE3">
        <w:rPr>
          <w:rFonts w:ascii="Times New Roman" w:eastAsia="Times New Roman" w:hAnsi="Times New Roman" w:cs="Times New Roman"/>
          <w:color w:val="000000"/>
          <w:kern w:val="0"/>
          <w:sz w:val="24"/>
          <w:szCs w:val="24"/>
          <w:lang w:eastAsia="ru-RU" w:bidi="ru-RU"/>
        </w:rPr>
        <w:softHyphen/>
        <w:t>дожественной литературе, так и в живой речи молодёжи.</w:t>
      </w:r>
    </w:p>
    <w:p w:rsidR="00633AE3" w:rsidRPr="00633AE3" w:rsidRDefault="00633AE3" w:rsidP="00633AE3">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Сленг очень интересен для лингвиста: это та лаборатория, в которой все свойственные живому языку процессы, не сдерживаемые давлением нормы, происходят во много раз быстрее и доступны непосредственному наблюде</w:t>
      </w:r>
      <w:r w:rsidRPr="00633AE3">
        <w:rPr>
          <w:rFonts w:ascii="Times New Roman" w:eastAsia="Times New Roman" w:hAnsi="Times New Roman" w:cs="Times New Roman"/>
          <w:color w:val="000000"/>
          <w:kern w:val="0"/>
          <w:sz w:val="24"/>
          <w:szCs w:val="24"/>
          <w:lang w:eastAsia="ru-RU" w:bidi="ru-RU"/>
        </w:rPr>
        <w:softHyphen/>
        <w:t>нию. Надо заметить, что все социальные диалекты, к которым относится и сленг, в отличие от территориальных диалектов, никогда не бывают первым и единственным способом коммуникации для тех, кто ими пользуется.</w:t>
      </w:r>
    </w:p>
    <w:p w:rsidR="00633AE3" w:rsidRPr="00633AE3" w:rsidRDefault="00633AE3" w:rsidP="00633AE3">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В данном исследовании мы предприняли попытку определить совре</w:t>
      </w:r>
      <w:r w:rsidRPr="00633AE3">
        <w:rPr>
          <w:rFonts w:ascii="Times New Roman" w:eastAsia="Times New Roman" w:hAnsi="Times New Roman" w:cs="Times New Roman"/>
          <w:color w:val="000000"/>
          <w:kern w:val="0"/>
          <w:sz w:val="24"/>
          <w:szCs w:val="24"/>
          <w:lang w:eastAsia="ru-RU" w:bidi="ru-RU"/>
        </w:rPr>
        <w:softHyphen/>
        <w:t>менный молодёжный сленг как один из социальных вариантов русского язы</w:t>
      </w:r>
      <w:r w:rsidRPr="00633AE3">
        <w:rPr>
          <w:rFonts w:ascii="Times New Roman" w:eastAsia="Times New Roman" w:hAnsi="Times New Roman" w:cs="Times New Roman"/>
          <w:color w:val="000000"/>
          <w:kern w:val="0"/>
          <w:sz w:val="24"/>
          <w:szCs w:val="24"/>
          <w:lang w:eastAsia="ru-RU" w:bidi="ru-RU"/>
        </w:rPr>
        <w:softHyphen/>
        <w:t>ка, рассмотрев его как лингвистическую, так и мировоззренческую подсисте</w:t>
      </w:r>
      <w:r w:rsidRPr="00633AE3">
        <w:rPr>
          <w:rFonts w:ascii="Times New Roman" w:eastAsia="Times New Roman" w:hAnsi="Times New Roman" w:cs="Times New Roman"/>
          <w:color w:val="000000"/>
          <w:kern w:val="0"/>
          <w:sz w:val="24"/>
          <w:szCs w:val="24"/>
          <w:lang w:eastAsia="ru-RU" w:bidi="ru-RU"/>
        </w:rPr>
        <w:softHyphen/>
        <w:t>му. В нашей работе мы подробно рассмотрели способы номинации современ</w:t>
      </w:r>
      <w:r w:rsidRPr="00633AE3">
        <w:rPr>
          <w:rFonts w:ascii="Times New Roman" w:eastAsia="Times New Roman" w:hAnsi="Times New Roman" w:cs="Times New Roman"/>
          <w:color w:val="000000"/>
          <w:kern w:val="0"/>
          <w:sz w:val="24"/>
          <w:szCs w:val="24"/>
          <w:lang w:eastAsia="ru-RU" w:bidi="ru-RU"/>
        </w:rPr>
        <w:softHyphen/>
        <w:t>ного молодёжного сленга в аспекте выявления продуктивных и непродуктив</w:t>
      </w:r>
      <w:r w:rsidRPr="00633AE3">
        <w:rPr>
          <w:rFonts w:ascii="Times New Roman" w:eastAsia="Times New Roman" w:hAnsi="Times New Roman" w:cs="Times New Roman"/>
          <w:color w:val="000000"/>
          <w:kern w:val="0"/>
          <w:sz w:val="24"/>
          <w:szCs w:val="24"/>
          <w:lang w:eastAsia="ru-RU" w:bidi="ru-RU"/>
        </w:rPr>
        <w:softHyphen/>
        <w:t>ных способов пополнения словарного состава сленга. Появление большого количества синонимов и антонимов у уже существующих сленгизмов говорит о том, что современный молодёжный сленг детально разрабатывает опреде</w:t>
      </w:r>
      <w:r w:rsidRPr="00633AE3">
        <w:rPr>
          <w:rFonts w:ascii="Times New Roman" w:eastAsia="Times New Roman" w:hAnsi="Times New Roman" w:cs="Times New Roman"/>
          <w:color w:val="000000"/>
          <w:kern w:val="0"/>
          <w:sz w:val="24"/>
          <w:szCs w:val="24"/>
          <w:lang w:eastAsia="ru-RU" w:bidi="ru-RU"/>
        </w:rPr>
        <w:softHyphen/>
        <w:t>лённые области и сферы жизни молодых людей.</w:t>
      </w:r>
    </w:p>
    <w:p w:rsidR="00633AE3" w:rsidRPr="00633AE3" w:rsidRDefault="00633AE3" w:rsidP="00633AE3">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Изучение фактического материала показывает, что сегодня в речи моло</w:t>
      </w:r>
      <w:r w:rsidRPr="00633AE3">
        <w:rPr>
          <w:rFonts w:ascii="Times New Roman" w:eastAsia="Times New Roman" w:hAnsi="Times New Roman" w:cs="Times New Roman"/>
          <w:color w:val="000000"/>
          <w:kern w:val="0"/>
          <w:sz w:val="24"/>
          <w:szCs w:val="24"/>
          <w:lang w:eastAsia="ru-RU" w:bidi="ru-RU"/>
        </w:rPr>
        <w:softHyphen/>
        <w:t>дёжи активно функционирует большое количество сленговых единиц, источ</w:t>
      </w:r>
      <w:r w:rsidRPr="00633AE3">
        <w:rPr>
          <w:rFonts w:ascii="Times New Roman" w:eastAsia="Times New Roman" w:hAnsi="Times New Roman" w:cs="Times New Roman"/>
          <w:color w:val="000000"/>
          <w:kern w:val="0"/>
          <w:sz w:val="24"/>
          <w:szCs w:val="24"/>
          <w:lang w:eastAsia="ru-RU" w:bidi="ru-RU"/>
        </w:rPr>
        <w:softHyphen/>
        <w:t>ники которых весьма различны. Указанная генетически разнородная лексика имеет определённые сферы и условия функционирования (повседневное бы</w:t>
      </w:r>
      <w:r w:rsidRPr="00633AE3">
        <w:rPr>
          <w:rFonts w:ascii="Times New Roman" w:eastAsia="Times New Roman" w:hAnsi="Times New Roman" w:cs="Times New Roman"/>
          <w:color w:val="000000"/>
          <w:kern w:val="0"/>
          <w:sz w:val="24"/>
          <w:szCs w:val="24"/>
          <w:lang w:eastAsia="ru-RU" w:bidi="ru-RU"/>
        </w:rPr>
        <w:softHyphen/>
        <w:t>товое общение, однородная социально-возрастная среда или такая, которая допускает непринуждённость общения) и характеризуется выраженной оце</w:t>
      </w:r>
      <w:r w:rsidRPr="00633AE3">
        <w:rPr>
          <w:rFonts w:ascii="Times New Roman" w:eastAsia="Times New Roman" w:hAnsi="Times New Roman" w:cs="Times New Roman"/>
          <w:color w:val="000000"/>
          <w:kern w:val="0"/>
          <w:sz w:val="24"/>
          <w:szCs w:val="24"/>
          <w:lang w:eastAsia="ru-RU" w:bidi="ru-RU"/>
        </w:rPr>
        <w:softHyphen/>
        <w:t>ночной и эмоционально-экспрессивной значимостью. Этой лексике свойст</w:t>
      </w:r>
      <w:r w:rsidRPr="00633AE3">
        <w:rPr>
          <w:rFonts w:ascii="Times New Roman" w:eastAsia="Times New Roman" w:hAnsi="Times New Roman" w:cs="Times New Roman"/>
          <w:color w:val="000000"/>
          <w:kern w:val="0"/>
          <w:sz w:val="24"/>
          <w:szCs w:val="24"/>
          <w:lang w:eastAsia="ru-RU" w:bidi="ru-RU"/>
        </w:rPr>
        <w:softHyphen/>
        <w:t>венна преимущественно отрицательная эмоционально-экспрессивная оценка (неодобрение, пренебрежение, презрение, уничижение). Основное назначение этой лексики - быть средством эмоционально-экспрессивного выражения, средством самоутверждения говорящих, своеобразным выражением «протес</w:t>
      </w:r>
      <w:r w:rsidRPr="00633AE3">
        <w:rPr>
          <w:rFonts w:ascii="Times New Roman" w:eastAsia="Times New Roman" w:hAnsi="Times New Roman" w:cs="Times New Roman"/>
          <w:color w:val="000000"/>
          <w:kern w:val="0"/>
          <w:sz w:val="24"/>
          <w:szCs w:val="24"/>
          <w:lang w:eastAsia="ru-RU" w:bidi="ru-RU"/>
        </w:rPr>
        <w:softHyphen/>
        <w:t>та» против привычного словоупотребления.</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Эта лексика также обладает незначительными потенциальными воз</w:t>
      </w:r>
      <w:r w:rsidRPr="00633AE3">
        <w:rPr>
          <w:rFonts w:ascii="Times New Roman" w:eastAsia="Times New Roman" w:hAnsi="Times New Roman" w:cs="Times New Roman"/>
          <w:color w:val="000000"/>
          <w:kern w:val="0"/>
          <w:sz w:val="24"/>
          <w:szCs w:val="24"/>
          <w:lang w:eastAsia="ru-RU" w:bidi="ru-RU"/>
        </w:rPr>
        <w:softHyphen/>
        <w:t>можностями для вхождения в литературный язык. В функциональном разви</w:t>
      </w:r>
      <w:r w:rsidRPr="00633AE3">
        <w:rPr>
          <w:rFonts w:ascii="Times New Roman" w:eastAsia="Times New Roman" w:hAnsi="Times New Roman" w:cs="Times New Roman"/>
          <w:color w:val="000000"/>
          <w:kern w:val="0"/>
          <w:sz w:val="24"/>
          <w:szCs w:val="24"/>
          <w:lang w:eastAsia="ru-RU" w:bidi="ru-RU"/>
        </w:rPr>
        <w:softHyphen/>
        <w:t>тии лексических единиц можно наметить следующие тенденции:</w:t>
      </w:r>
    </w:p>
    <w:p w:rsidR="00633AE3" w:rsidRPr="00633AE3" w:rsidRDefault="00633AE3" w:rsidP="00633AE3">
      <w:pPr>
        <w:numPr>
          <w:ilvl w:val="0"/>
          <w:numId w:val="38"/>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продвижение лексических единиц от периферии к центру литератур</w:t>
      </w:r>
      <w:r w:rsidRPr="00633AE3">
        <w:rPr>
          <w:rFonts w:ascii="Times New Roman" w:eastAsia="Times New Roman" w:hAnsi="Times New Roman" w:cs="Times New Roman"/>
          <w:color w:val="000000"/>
          <w:kern w:val="0"/>
          <w:sz w:val="24"/>
          <w:szCs w:val="24"/>
          <w:lang w:eastAsia="ru-RU" w:bidi="ru-RU"/>
        </w:rPr>
        <w:softHyphen/>
        <w:t>ного языка и слияние с экспрессивным просторечием, а в отдельных случаях и с лексикой разговорно-обиходной речи;</w:t>
      </w:r>
    </w:p>
    <w:p w:rsidR="00633AE3" w:rsidRPr="00633AE3" w:rsidRDefault="00633AE3" w:rsidP="00633AE3">
      <w:pPr>
        <w:numPr>
          <w:ilvl w:val="0"/>
          <w:numId w:val="38"/>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функционирование лексических единиц в ограниченной социально</w:t>
      </w:r>
      <w:r w:rsidRPr="00633AE3">
        <w:rPr>
          <w:rFonts w:ascii="Times New Roman" w:eastAsia="Times New Roman" w:hAnsi="Times New Roman" w:cs="Times New Roman"/>
          <w:color w:val="000000"/>
          <w:kern w:val="0"/>
          <w:sz w:val="24"/>
          <w:szCs w:val="24"/>
          <w:lang w:eastAsia="ru-RU" w:bidi="ru-RU"/>
        </w:rPr>
        <w:softHyphen/>
        <w:t>возрастной среде в качестве своеобразных экспрессивных средств;</w:t>
      </w:r>
    </w:p>
    <w:p w:rsidR="00633AE3" w:rsidRPr="00633AE3" w:rsidRDefault="00633AE3" w:rsidP="00633AE3">
      <w:pPr>
        <w:numPr>
          <w:ilvl w:val="0"/>
          <w:numId w:val="38"/>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выпадение из речевого употребления слов, утративших или не полу</w:t>
      </w:r>
      <w:r w:rsidRPr="00633AE3">
        <w:rPr>
          <w:rFonts w:ascii="Times New Roman" w:eastAsia="Times New Roman" w:hAnsi="Times New Roman" w:cs="Times New Roman"/>
          <w:color w:val="000000"/>
          <w:kern w:val="0"/>
          <w:sz w:val="24"/>
          <w:szCs w:val="24"/>
          <w:lang w:eastAsia="ru-RU" w:bidi="ru-RU"/>
        </w:rPr>
        <w:softHyphen/>
        <w:t>чивших способность быть средством экспрессивного наименования.</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Но следует считаться с тем, что сленг - это объективная реальность. Он не может исчезнуть, раствориться в общем языке под влиянием отточенных норм литературного языка даже при большом желании.</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Основные трудности изучения современного молодёжного сленга за</w:t>
      </w:r>
      <w:r w:rsidRPr="00633AE3">
        <w:rPr>
          <w:rFonts w:ascii="Times New Roman" w:eastAsia="Times New Roman" w:hAnsi="Times New Roman" w:cs="Times New Roman"/>
          <w:color w:val="000000"/>
          <w:kern w:val="0"/>
          <w:sz w:val="24"/>
          <w:szCs w:val="24"/>
          <w:lang w:eastAsia="ru-RU" w:bidi="ru-RU"/>
        </w:rPr>
        <w:softHyphen/>
        <w:t>ключаются в его смешанном характере, в нечёткости, размытости его границ и в его динамической природе. Наше исследование показывает, что молодёж</w:t>
      </w:r>
      <w:r w:rsidRPr="00633AE3">
        <w:rPr>
          <w:rFonts w:ascii="Times New Roman" w:eastAsia="Times New Roman" w:hAnsi="Times New Roman" w:cs="Times New Roman"/>
          <w:color w:val="000000"/>
          <w:kern w:val="0"/>
          <w:sz w:val="24"/>
          <w:szCs w:val="24"/>
          <w:lang w:eastAsia="ru-RU" w:bidi="ru-RU"/>
        </w:rPr>
        <w:softHyphen/>
        <w:t>ному сленгу, как социальному варианту языка, свойственна некоторая размы</w:t>
      </w:r>
      <w:r w:rsidRPr="00633AE3">
        <w:rPr>
          <w:rFonts w:ascii="Times New Roman" w:eastAsia="Times New Roman" w:hAnsi="Times New Roman" w:cs="Times New Roman"/>
          <w:color w:val="000000"/>
          <w:kern w:val="0"/>
          <w:sz w:val="24"/>
          <w:szCs w:val="24"/>
          <w:lang w:eastAsia="ru-RU" w:bidi="ru-RU"/>
        </w:rPr>
        <w:softHyphen/>
        <w:t>тость границ. Вычленить его как замкнутую подсистему, как объект наблюде</w:t>
      </w:r>
      <w:r w:rsidRPr="00633AE3">
        <w:rPr>
          <w:rFonts w:ascii="Times New Roman" w:eastAsia="Times New Roman" w:hAnsi="Times New Roman" w:cs="Times New Roman"/>
          <w:color w:val="000000"/>
          <w:kern w:val="0"/>
          <w:sz w:val="24"/>
          <w:szCs w:val="24"/>
          <w:lang w:eastAsia="ru-RU" w:bidi="ru-RU"/>
        </w:rPr>
        <w:softHyphen/>
        <w:t>ния можно только условно.</w:t>
      </w:r>
    </w:p>
    <w:p w:rsidR="00633AE3" w:rsidRPr="00633AE3" w:rsidRDefault="00633AE3" w:rsidP="00633AE3">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sectPr w:rsidR="00633AE3" w:rsidRPr="00633AE3" w:rsidSect="00633AE3">
          <w:pgSz w:w="11909" w:h="16838"/>
          <w:pgMar w:top="1460" w:right="1351" w:bottom="1042" w:left="1375" w:header="0" w:footer="3" w:gutter="0"/>
          <w:cols w:space="720"/>
          <w:noEndnote/>
          <w:docGrid w:linePitch="360"/>
        </w:sectPr>
      </w:pPr>
      <w:r w:rsidRPr="00633AE3">
        <w:rPr>
          <w:rFonts w:ascii="Times New Roman" w:eastAsia="Times New Roman" w:hAnsi="Times New Roman" w:cs="Times New Roman"/>
          <w:color w:val="000000"/>
          <w:kern w:val="0"/>
          <w:sz w:val="24"/>
          <w:szCs w:val="24"/>
          <w:lang w:eastAsia="ru-RU" w:bidi="ru-RU"/>
        </w:rPr>
        <w:t>Следует также отметить необходимость комплексного подхода к изу</w:t>
      </w:r>
      <w:r w:rsidRPr="00633AE3">
        <w:rPr>
          <w:rFonts w:ascii="Times New Roman" w:eastAsia="Times New Roman" w:hAnsi="Times New Roman" w:cs="Times New Roman"/>
          <w:color w:val="000000"/>
          <w:kern w:val="0"/>
          <w:sz w:val="24"/>
          <w:szCs w:val="24"/>
          <w:lang w:eastAsia="ru-RU" w:bidi="ru-RU"/>
        </w:rPr>
        <w:softHyphen/>
        <w:t>чения сленга. Кроме того, очень интересным может стать многоаспектное со-</w:t>
      </w:r>
    </w:p>
    <w:p w:rsidR="00633AE3" w:rsidRPr="00633AE3" w:rsidRDefault="00633AE3" w:rsidP="00633AE3">
      <w:pPr>
        <w:tabs>
          <w:tab w:val="clear" w:pos="709"/>
        </w:tabs>
        <w:suppressAutoHyphens w:val="0"/>
        <w:spacing w:after="0" w:line="480" w:lineRule="exact"/>
        <w:ind w:right="300" w:firstLine="0"/>
        <w:rPr>
          <w:rFonts w:ascii="Times New Roman" w:eastAsia="Times New Roman" w:hAnsi="Times New Roman" w:cs="Times New Roman"/>
          <w:kern w:val="0"/>
          <w:sz w:val="24"/>
          <w:szCs w:val="24"/>
          <w:lang w:eastAsia="ru-RU" w:bidi="ru-RU"/>
        </w:rPr>
        <w:sectPr w:rsidR="00633AE3" w:rsidRPr="00633AE3">
          <w:headerReference w:type="even" r:id="rId13"/>
          <w:headerReference w:type="default" r:id="rId14"/>
          <w:pgSz w:w="11909" w:h="16838"/>
          <w:pgMar w:top="1460" w:right="1351" w:bottom="1042" w:left="1375" w:header="0" w:footer="3" w:gutter="0"/>
          <w:cols w:space="720"/>
          <w:noEndnote/>
          <w:titlePg/>
          <w:docGrid w:linePitch="360"/>
        </w:sectPr>
      </w:pPr>
      <w:r w:rsidRPr="00633AE3">
        <w:rPr>
          <w:rFonts w:ascii="Times New Roman" w:eastAsia="Times New Roman" w:hAnsi="Times New Roman" w:cs="Times New Roman"/>
          <w:color w:val="000000"/>
          <w:kern w:val="0"/>
          <w:sz w:val="24"/>
          <w:szCs w:val="24"/>
          <w:lang w:eastAsia="ru-RU" w:bidi="ru-RU"/>
        </w:rPr>
        <w:t>поставление различных национальных сленговых подсистем в аспекте выяв</w:t>
      </w:r>
      <w:r w:rsidRPr="00633AE3">
        <w:rPr>
          <w:rFonts w:ascii="Times New Roman" w:eastAsia="Times New Roman" w:hAnsi="Times New Roman" w:cs="Times New Roman"/>
          <w:color w:val="000000"/>
          <w:kern w:val="0"/>
          <w:sz w:val="24"/>
          <w:szCs w:val="24"/>
          <w:lang w:eastAsia="ru-RU" w:bidi="ru-RU"/>
        </w:rPr>
        <w:softHyphen/>
        <w:t>ления их универсальных и специфических черт. Поэтому дальнейшая работа над данной темой может быть продолжена в указанных направлениях.</w:t>
      </w:r>
    </w:p>
    <w:p w:rsidR="00633AE3" w:rsidRPr="00633AE3" w:rsidRDefault="00633AE3" w:rsidP="00633AE3">
      <w:pPr>
        <w:tabs>
          <w:tab w:val="clear" w:pos="709"/>
        </w:tabs>
        <w:suppressAutoHyphens w:val="0"/>
        <w:spacing w:after="0" w:line="480" w:lineRule="exact"/>
        <w:ind w:right="440" w:firstLine="0"/>
        <w:jc w:val="center"/>
        <w:rPr>
          <w:rFonts w:ascii="Times New Roman" w:eastAsia="Times New Roman" w:hAnsi="Times New Roman" w:cs="Times New Roman"/>
          <w:b/>
          <w:bCs/>
          <w:kern w:val="0"/>
          <w:sz w:val="24"/>
          <w:szCs w:val="24"/>
          <w:lang w:eastAsia="ru-RU" w:bidi="ru-RU"/>
        </w:rPr>
      </w:pPr>
      <w:r w:rsidRPr="00633AE3">
        <w:rPr>
          <w:rFonts w:ascii="Times New Roman" w:eastAsia="Times New Roman" w:hAnsi="Times New Roman" w:cs="Times New Roman"/>
          <w:b/>
          <w:bCs/>
          <w:color w:val="000000"/>
          <w:kern w:val="0"/>
          <w:sz w:val="24"/>
          <w:szCs w:val="24"/>
          <w:lang w:eastAsia="ru-RU" w:bidi="ru-RU"/>
        </w:rPr>
        <w:t>СПИСОК ИСПОЛЬЗОВАННЫХ СОКРАЩЕНИЙ</w:t>
      </w:r>
    </w:p>
    <w:p w:rsidR="00633AE3" w:rsidRPr="00633AE3" w:rsidRDefault="00633AE3" w:rsidP="00633AE3">
      <w:pPr>
        <w:tabs>
          <w:tab w:val="clear" w:pos="709"/>
        </w:tabs>
        <w:suppressAutoHyphens w:val="0"/>
        <w:spacing w:after="0" w:line="480" w:lineRule="exact"/>
        <w:ind w:right="260" w:firstLine="66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БСРЖ - Мокиенко В.М., Никитина Т.Г. Большой словарь русского жар</w:t>
      </w:r>
      <w:r w:rsidRPr="00633AE3">
        <w:rPr>
          <w:rFonts w:ascii="Times New Roman" w:eastAsia="Times New Roman" w:hAnsi="Times New Roman" w:cs="Times New Roman"/>
          <w:color w:val="000000"/>
          <w:kern w:val="0"/>
          <w:sz w:val="24"/>
          <w:szCs w:val="24"/>
          <w:lang w:eastAsia="ru-RU" w:bidi="ru-RU"/>
        </w:rPr>
        <w:softHyphen/>
        <w:t>гона. - СПб.: Норинт, 2001. - 720 с.</w:t>
      </w:r>
    </w:p>
    <w:p w:rsidR="00633AE3" w:rsidRPr="00633AE3" w:rsidRDefault="00633AE3" w:rsidP="00633AE3">
      <w:pPr>
        <w:tabs>
          <w:tab w:val="clear" w:pos="709"/>
        </w:tabs>
        <w:suppressAutoHyphens w:val="0"/>
        <w:spacing w:after="0" w:line="480" w:lineRule="exact"/>
        <w:ind w:firstLine="66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КП - газета «Комсомольская правда»</w:t>
      </w:r>
    </w:p>
    <w:p w:rsidR="00633AE3" w:rsidRPr="00633AE3" w:rsidRDefault="00633AE3" w:rsidP="00633AE3">
      <w:pPr>
        <w:tabs>
          <w:tab w:val="clear" w:pos="709"/>
        </w:tabs>
        <w:suppressAutoHyphens w:val="0"/>
        <w:spacing w:after="0" w:line="480" w:lineRule="exact"/>
        <w:ind w:firstLine="660"/>
        <w:jc w:val="left"/>
        <w:rPr>
          <w:rFonts w:ascii="Times New Roman" w:eastAsia="Times New Roman" w:hAnsi="Times New Roman" w:cs="Times New Roman"/>
          <w:kern w:val="0"/>
          <w:sz w:val="24"/>
          <w:szCs w:val="24"/>
          <w:lang w:eastAsia="ru-RU" w:bidi="ru-RU"/>
        </w:rPr>
        <w:sectPr w:rsidR="00633AE3" w:rsidRPr="00633AE3">
          <w:type w:val="continuous"/>
          <w:pgSz w:w="11909" w:h="16838"/>
          <w:pgMar w:top="1422" w:right="1401" w:bottom="13107" w:left="1425" w:header="0" w:footer="3" w:gutter="0"/>
          <w:cols w:space="720"/>
          <w:noEndnote/>
          <w:docGrid w:linePitch="360"/>
        </w:sectPr>
      </w:pPr>
      <w:r w:rsidRPr="00633AE3">
        <w:rPr>
          <w:rFonts w:ascii="Times New Roman" w:eastAsia="Times New Roman" w:hAnsi="Times New Roman" w:cs="Times New Roman"/>
          <w:color w:val="000000"/>
          <w:kern w:val="0"/>
          <w:sz w:val="24"/>
          <w:szCs w:val="24"/>
          <w:lang w:eastAsia="ru-RU" w:bidi="ru-RU"/>
        </w:rPr>
        <w:t>МК - газета «Московский Комсомолец»</w:t>
      </w:r>
    </w:p>
    <w:p w:rsidR="00633AE3" w:rsidRPr="00633AE3" w:rsidRDefault="00633AE3" w:rsidP="00633AE3">
      <w:pPr>
        <w:keepNext/>
        <w:keepLines/>
        <w:tabs>
          <w:tab w:val="clear" w:pos="709"/>
        </w:tabs>
        <w:suppressAutoHyphens w:val="0"/>
        <w:spacing w:after="494" w:line="240" w:lineRule="exact"/>
        <w:ind w:left="1860" w:firstLine="0"/>
        <w:jc w:val="left"/>
        <w:outlineLvl w:val="5"/>
        <w:rPr>
          <w:rFonts w:ascii="Times New Roman" w:eastAsia="Times New Roman" w:hAnsi="Times New Roman" w:cs="Times New Roman"/>
          <w:kern w:val="0"/>
          <w:sz w:val="24"/>
          <w:szCs w:val="24"/>
          <w:lang w:eastAsia="ru-RU" w:bidi="ru-RU"/>
        </w:rPr>
      </w:pPr>
      <w:bookmarkStart w:id="2" w:name="bookmark31"/>
      <w:r w:rsidRPr="00633AE3">
        <w:rPr>
          <w:rFonts w:ascii="Times New Roman" w:eastAsia="Times New Roman" w:hAnsi="Times New Roman" w:cs="Times New Roman"/>
          <w:color w:val="000000"/>
          <w:kern w:val="0"/>
          <w:sz w:val="24"/>
          <w:szCs w:val="24"/>
          <w:lang w:eastAsia="ru-RU" w:bidi="ru-RU"/>
        </w:rPr>
        <w:t>СПИСОК ИСПОЛЬЗОВАННОЙ ЛИТЕРАТУРЫ</w:t>
      </w:r>
      <w:bookmarkEnd w:id="2"/>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Аврорин, В.А. Проблемы изучения функциональной стороны языка (к вопросу о предмете социолингвистики) / В.А. Аврорин. - Л.: Наука, 1975. - 326 с.</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Алефиренко, Н.Ф. Теория языка. 2-е изд., испр. / Н.Ф. Алефиренко. - М: Академия, 2007. - 368 с.</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Алефиренко, Н.Ф. Фразеология в системе современного русского языка / Н.Ф. Алефиренко. - Волгоград: Перемена, 1993. - 152 с.</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Андреев, В.Н. Квазионимы в русском арго (семантика, функциониро</w:t>
      </w:r>
      <w:r w:rsidRPr="00633AE3">
        <w:rPr>
          <w:rFonts w:ascii="Times New Roman" w:eastAsia="Times New Roman" w:hAnsi="Times New Roman" w:cs="Times New Roman"/>
          <w:color w:val="000000"/>
          <w:kern w:val="0"/>
          <w:sz w:val="24"/>
          <w:szCs w:val="24"/>
          <w:lang w:eastAsia="ru-RU" w:bidi="ru-RU"/>
        </w:rPr>
        <w:softHyphen/>
        <w:t>вание и словообразование): автореф. дис. ... канд. филол. наук/В.Н. Андреев. - Ниж. Новгород, 2005. - 24 с.</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Анищенко, О.А. Зубрить, долбить и «разводить клопов». О старой школьной лексике / О.А. Анищенко // Русская речь. - 1999. - №3. - С. 93 - 97.</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Арапова, Н.С. Варваризмы как этап в освоении иноязычного слова / Н.С. Арапова // Вестн. Моск. Ун-та. Сер. 9. Филология. - 1989. - №4. - С. 9-16.</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Аристова, В.М. Англо-русские языковые контакты (Англизмы в рус</w:t>
      </w:r>
      <w:r w:rsidRPr="00633AE3">
        <w:rPr>
          <w:rFonts w:ascii="Times New Roman" w:eastAsia="Times New Roman" w:hAnsi="Times New Roman" w:cs="Times New Roman"/>
          <w:color w:val="000000"/>
          <w:kern w:val="0"/>
          <w:sz w:val="24"/>
          <w:szCs w:val="24"/>
          <w:lang w:eastAsia="ru-RU" w:bidi="ru-RU"/>
        </w:rPr>
        <w:softHyphen/>
        <w:t>ском языке). / В.М. Аристова. - Л.: Изд-во Ленингр. ун-та, 1978. - 152 с.</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Арутюнова, Н.Д. Метафора / Н.Д. Арутюнова // Русский язык: Энцик</w:t>
      </w:r>
      <w:r w:rsidRPr="00633AE3">
        <w:rPr>
          <w:rFonts w:ascii="Times New Roman" w:eastAsia="Times New Roman" w:hAnsi="Times New Roman" w:cs="Times New Roman"/>
          <w:color w:val="000000"/>
          <w:kern w:val="0"/>
          <w:sz w:val="24"/>
          <w:szCs w:val="24"/>
          <w:lang w:eastAsia="ru-RU" w:bidi="ru-RU"/>
        </w:rPr>
        <w:softHyphen/>
        <w:t>лопедия. - М.: Большая Российская Энциклопедия, 1997. - С. 233 - 236.</w:t>
      </w:r>
    </w:p>
    <w:p w:rsidR="00633AE3" w:rsidRPr="00633AE3" w:rsidRDefault="00633AE3" w:rsidP="00633AE3">
      <w:pPr>
        <w:numPr>
          <w:ilvl w:val="0"/>
          <w:numId w:val="39"/>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4"/>
          <w:szCs w:val="24"/>
          <w:lang w:eastAsia="ru-RU" w:bidi="ru-RU"/>
        </w:rPr>
      </w:pPr>
      <w:r w:rsidRPr="00633AE3">
        <w:rPr>
          <w:rFonts w:ascii="Times New Roman" w:eastAsia="Times New Roman" w:hAnsi="Times New Roman" w:cs="Times New Roman"/>
          <w:color w:val="000000"/>
          <w:kern w:val="0"/>
          <w:sz w:val="24"/>
          <w:szCs w:val="24"/>
          <w:lang w:eastAsia="ru-RU" w:bidi="ru-RU"/>
        </w:rPr>
        <w:t xml:space="preserve"> Баранникова, Л.И. Социально-историческая обусловленность места разговорной речи в общенародном языке / Л.И. Баранникова // Вопросы язы</w:t>
      </w:r>
      <w:r w:rsidRPr="00633AE3">
        <w:rPr>
          <w:rFonts w:ascii="Times New Roman" w:eastAsia="Times New Roman" w:hAnsi="Times New Roman" w:cs="Times New Roman"/>
          <w:color w:val="000000"/>
          <w:kern w:val="0"/>
          <w:sz w:val="24"/>
          <w:szCs w:val="24"/>
          <w:lang w:eastAsia="ru-RU" w:bidi="ru-RU"/>
        </w:rPr>
        <w:softHyphen/>
        <w:t>кознания - 1970. - №3. - С. 100 - 109.</w:t>
      </w:r>
    </w:p>
    <w:p w:rsidR="00633AE3" w:rsidRPr="00633AE3" w:rsidRDefault="00633AE3" w:rsidP="00633AE3"/>
    <w:sectPr w:rsidR="00633AE3" w:rsidRPr="00633AE3" w:rsidSect="007B2CF4">
      <w:headerReference w:type="even" r:id="rId15"/>
      <w:headerReference w:type="default" r:id="rId16"/>
      <w:footerReference w:type="even" r:id="rId17"/>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pPr>
      <w:rPr>
        <w:sz w:val="2"/>
        <w:szCs w:val="2"/>
      </w:rPr>
    </w:pPr>
    <w:r w:rsidRPr="00062E36">
      <w:rPr>
        <w:sz w:val="24"/>
        <w:szCs w:val="24"/>
        <w:lang w:bidi="ru-RU"/>
      </w:rPr>
      <w:pict>
        <v:shapetype id="_x0000_t202" coordsize="21600,21600" o:spt="202" path="m,l,21600r21600,l21600,xe">
          <v:stroke joinstyle="miter"/>
          <v:path gradientshapeok="t" o:connecttype="rect"/>
        </v:shapetype>
        <v:shape id="_x0000_s607772" type="#_x0000_t202" style="position:absolute;left:0;text-align:left;margin-left:510.55pt;margin-top:30.8pt;width:9.6pt;height:8.65pt;z-index:-251641856;mso-wrap-style:none;mso-wrap-distance-left:5pt;mso-wrap-distance-right:5pt;mso-position-horizontal-relative:page;mso-position-vertical-relative:page" wrapcoords="0 0" filled="f" stroked="f">
          <v:textbox style="mso-fit-shape-to-text:t" inset="0,0,0,0">
            <w:txbxContent>
              <w:p w:rsidR="00633AE3" w:rsidRDefault="00633AE3">
                <w:pPr>
                  <w:spacing w:line="240" w:lineRule="auto"/>
                </w:pPr>
                <w:fldSimple w:instr=" PAGE \* MERGEFORMAT ">
                  <w:r w:rsidRPr="00305FC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pPr>
      <w:rPr>
        <w:sz w:val="2"/>
        <w:szCs w:val="2"/>
      </w:rPr>
    </w:pPr>
    <w:r w:rsidRPr="00062E36">
      <w:rPr>
        <w:sz w:val="24"/>
        <w:szCs w:val="24"/>
        <w:lang w:bidi="ru-RU"/>
      </w:rPr>
      <w:pict>
        <v:shapetype id="_x0000_t202" coordsize="21600,21600" o:spt="202" path="m,l,21600r21600,l21600,xe">
          <v:stroke joinstyle="miter"/>
          <v:path gradientshapeok="t" o:connecttype="rect"/>
        </v:shapetype>
        <v:shape id="_x0000_s607773" type="#_x0000_t202" style="position:absolute;left:0;text-align:left;margin-left:516.1pt;margin-top:31.75pt;width:4.3pt;height:8.65pt;z-index:-251640832;mso-wrap-style:none;mso-wrap-distance-left:5pt;mso-wrap-distance-right:5pt;mso-position-horizontal-relative:page;mso-position-vertical-relative:page" wrapcoords="0 0" filled="f" stroked="f">
          <v:textbox style="mso-fit-shape-to-text:t" inset="0,0,0,0">
            <w:txbxContent>
              <w:p w:rsidR="00633AE3" w:rsidRDefault="00633AE3">
                <w:pPr>
                  <w:spacing w:line="240" w:lineRule="auto"/>
                </w:pP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pPr>
      <w:rPr>
        <w:sz w:val="2"/>
        <w:szCs w:val="2"/>
      </w:rPr>
    </w:pPr>
    <w:r w:rsidRPr="00062E36">
      <w:rPr>
        <w:sz w:val="24"/>
        <w:szCs w:val="24"/>
        <w:lang w:bidi="ru-RU"/>
      </w:rPr>
      <w:pict>
        <v:shapetype id="_x0000_t202" coordsize="21600,21600" o:spt="202" path="m,l,21600r21600,l21600,xe">
          <v:stroke joinstyle="miter"/>
          <v:path gradientshapeok="t" o:connecttype="rect"/>
        </v:shapetype>
        <v:shape id="_x0000_s607774" type="#_x0000_t202" style="position:absolute;left:0;text-align:left;margin-left:510.55pt;margin-top:30.8pt;width:9.6pt;height:8.65pt;z-index:-251639808;mso-wrap-style:none;mso-wrap-distance-left:5pt;mso-wrap-distance-right:5pt;mso-position-horizontal-relative:page;mso-position-vertical-relative:page" wrapcoords="0 0" filled="f" stroked="f">
          <v:textbox style="mso-fit-shape-to-text:t" inset="0,0,0,0">
            <w:txbxContent>
              <w:p w:rsidR="00633AE3" w:rsidRDefault="00633AE3">
                <w:pPr>
                  <w:spacing w:line="240" w:lineRule="auto"/>
                </w:pPr>
                <w:fldSimple w:instr=" PAGE \* MERGEFORMAT ">
                  <w:r w:rsidRPr="00305FC2">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pPr>
      <w:rPr>
        <w:sz w:val="2"/>
        <w:szCs w:val="2"/>
      </w:rPr>
    </w:pPr>
    <w:r w:rsidRPr="00062E36">
      <w:rPr>
        <w:sz w:val="24"/>
        <w:szCs w:val="24"/>
        <w:lang w:bidi="ru-RU"/>
      </w:rPr>
      <w:pict>
        <v:shapetype id="_x0000_t202" coordsize="21600,21600" o:spt="202" path="m,l,21600r21600,l21600,xe">
          <v:stroke joinstyle="miter"/>
          <v:path gradientshapeok="t" o:connecttype="rect"/>
        </v:shapetype>
        <v:shape id="_x0000_s607777" type="#_x0000_t202" style="position:absolute;left:0;text-align:left;margin-left:510.55pt;margin-top:30.8pt;width:9.6pt;height:8.65pt;z-index:-251637760;mso-wrap-style:none;mso-wrap-distance-left:5pt;mso-wrap-distance-right:5pt;mso-position-horizontal-relative:page;mso-position-vertical-relative:page" wrapcoords="0 0" filled="f" stroked="f">
          <v:textbox style="mso-fit-shape-to-text:t" inset="0,0,0,0">
            <w:txbxContent>
              <w:p w:rsidR="00633AE3" w:rsidRDefault="00633AE3">
                <w:pPr>
                  <w:spacing w:line="240" w:lineRule="auto"/>
                </w:pPr>
                <w:fldSimple w:instr=" PAGE \* MERGEFORMAT ">
                  <w:r w:rsidRPr="00305FC2">
                    <w:rPr>
                      <w:rStyle w:val="afffff9"/>
                      <w:noProof/>
                    </w:rPr>
                    <w:t>160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E3" w:rsidRDefault="00633AE3">
    <w:pPr>
      <w:rPr>
        <w:sz w:val="2"/>
        <w:szCs w:val="2"/>
      </w:rPr>
    </w:pPr>
    <w:r w:rsidRPr="00062E36">
      <w:rPr>
        <w:sz w:val="24"/>
        <w:szCs w:val="24"/>
        <w:lang w:bidi="ru-RU"/>
      </w:rPr>
      <w:pict>
        <v:shapetype id="_x0000_t202" coordsize="21600,21600" o:spt="202" path="m,l,21600r21600,l21600,xe">
          <v:stroke joinstyle="miter"/>
          <v:path gradientshapeok="t" o:connecttype="rect"/>
        </v:shapetype>
        <v:shape id="_x0000_s607778" type="#_x0000_t202" style="position:absolute;left:0;text-align:left;margin-left:510.55pt;margin-top:30.8pt;width:9.6pt;height:8.65pt;z-index:-251636736;mso-wrap-style:none;mso-wrap-distance-left:5pt;mso-wrap-distance-right:5pt;mso-position-horizontal-relative:page;mso-position-vertical-relative:page" wrapcoords="0 0" filled="f" stroked="f">
          <v:textbox style="mso-fit-shape-to-text:t" inset="0,0,0,0">
            <w:txbxContent>
              <w:p w:rsidR="00633AE3" w:rsidRDefault="00633AE3">
                <w:pPr>
                  <w:spacing w:line="240" w:lineRule="auto"/>
                </w:pPr>
                <w:fldSimple w:instr=" PAGE \* MERGEFORMAT ">
                  <w:r w:rsidRPr="00305FC2">
                    <w:rPr>
                      <w:rStyle w:val="afffff9"/>
                      <w:noProof/>
                    </w:rPr>
                    <w:t>159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0844A5"/>
    <w:multiLevelType w:val="multilevel"/>
    <w:tmpl w:val="78A4B3A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490678"/>
    <w:multiLevelType w:val="multilevel"/>
    <w:tmpl w:val="C23E45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5FD5F21"/>
    <w:multiLevelType w:val="multilevel"/>
    <w:tmpl w:val="5B040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6D2648"/>
    <w:multiLevelType w:val="multilevel"/>
    <w:tmpl w:val="7DE2E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C23C21"/>
    <w:multiLevelType w:val="multilevel"/>
    <w:tmpl w:val="1EF88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D302AB5"/>
    <w:multiLevelType w:val="multilevel"/>
    <w:tmpl w:val="17AA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E92171B"/>
    <w:multiLevelType w:val="multilevel"/>
    <w:tmpl w:val="2C763426"/>
    <w:lvl w:ilvl="0">
      <w:start w:val="1"/>
      <w:numFmt w:val="decimal"/>
      <w:lvlText w:val="%1"/>
      <w:lvlJc w:val="left"/>
      <w:pPr>
        <w:ind w:left="430" w:hanging="430"/>
      </w:pPr>
      <w:rPr>
        <w:rFonts w:hint="default"/>
      </w:rPr>
    </w:lvl>
    <w:lvl w:ilvl="1">
      <w:start w:val="1"/>
      <w:numFmt w:val="decimal"/>
      <w:lvlText w:val="%1.%2"/>
      <w:lvlJc w:val="left"/>
      <w:pPr>
        <w:ind w:left="1848" w:hanging="43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AC72B2"/>
    <w:multiLevelType w:val="multilevel"/>
    <w:tmpl w:val="EAAE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2E3A20"/>
    <w:multiLevelType w:val="hybridMultilevel"/>
    <w:tmpl w:val="60A063CE"/>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436888"/>
    <w:multiLevelType w:val="multilevel"/>
    <w:tmpl w:val="DF22A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F55F35"/>
    <w:multiLevelType w:val="hybridMultilevel"/>
    <w:tmpl w:val="AAF0509C"/>
    <w:lvl w:ilvl="0" w:tplc="CD76B5B8">
      <w:start w:val="1"/>
      <w:numFmt w:val="decimal"/>
      <w:suff w:val="space"/>
      <w:lvlText w:val="%1."/>
      <w:lvlJc w:val="left"/>
      <w:pPr>
        <w:ind w:left="7307" w:hanging="360"/>
      </w:pPr>
      <w:rPr>
        <w:rFonts w:hint="default"/>
        <w:i w:val="0"/>
        <w:sz w:val="28"/>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6">
    <w:nsid w:val="2ABA6380"/>
    <w:multiLevelType w:val="multilevel"/>
    <w:tmpl w:val="F41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8">
    <w:nsid w:val="31DB660F"/>
    <w:multiLevelType w:val="multilevel"/>
    <w:tmpl w:val="31F299F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E80E1A"/>
    <w:multiLevelType w:val="multilevel"/>
    <w:tmpl w:val="6BB215B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BB122E"/>
    <w:multiLevelType w:val="multilevel"/>
    <w:tmpl w:val="68C6E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34539C"/>
    <w:multiLevelType w:val="hybridMultilevel"/>
    <w:tmpl w:val="B5A86584"/>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3FC4F06"/>
    <w:multiLevelType w:val="multilevel"/>
    <w:tmpl w:val="C1103E7C"/>
    <w:lvl w:ilvl="0">
      <w:start w:val="19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F718BB"/>
    <w:multiLevelType w:val="multilevel"/>
    <w:tmpl w:val="FA74C020"/>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FE00DF"/>
    <w:multiLevelType w:val="multilevel"/>
    <w:tmpl w:val="0E5075E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FA6BC8"/>
    <w:multiLevelType w:val="multilevel"/>
    <w:tmpl w:val="3788C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9B3924"/>
    <w:multiLevelType w:val="multilevel"/>
    <w:tmpl w:val="B1A6B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D9640F"/>
    <w:multiLevelType w:val="multilevel"/>
    <w:tmpl w:val="E494962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6F4037"/>
    <w:multiLevelType w:val="multilevel"/>
    <w:tmpl w:val="6F126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5B7948"/>
    <w:multiLevelType w:val="multilevel"/>
    <w:tmpl w:val="2CA06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146D2F"/>
    <w:multiLevelType w:val="hybridMultilevel"/>
    <w:tmpl w:val="E37A439A"/>
    <w:lvl w:ilvl="0" w:tplc="41305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5FF32E1F"/>
    <w:multiLevelType w:val="multilevel"/>
    <w:tmpl w:val="189A0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9E5F8C"/>
    <w:multiLevelType w:val="multilevel"/>
    <w:tmpl w:val="B5005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E52F12"/>
    <w:multiLevelType w:val="multilevel"/>
    <w:tmpl w:val="F938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3394D26"/>
    <w:multiLevelType w:val="multilevel"/>
    <w:tmpl w:val="BBE2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49D2909"/>
    <w:multiLevelType w:val="multilevel"/>
    <w:tmpl w:val="DB7C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F4504E"/>
    <w:multiLevelType w:val="multilevel"/>
    <w:tmpl w:val="F6CA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922087D"/>
    <w:multiLevelType w:val="multilevel"/>
    <w:tmpl w:val="BC0C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D220DBB"/>
    <w:multiLevelType w:val="hybridMultilevel"/>
    <w:tmpl w:val="E760D378"/>
    <w:lvl w:ilvl="0" w:tplc="7FBEFC6C">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D5656DE"/>
    <w:multiLevelType w:val="multilevel"/>
    <w:tmpl w:val="AD78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111"/>
  </w:num>
  <w:num w:numId="8">
    <w:abstractNumId w:val="95"/>
  </w:num>
  <w:num w:numId="9">
    <w:abstractNumId w:val="101"/>
  </w:num>
  <w:num w:numId="10">
    <w:abstractNumId w:val="91"/>
  </w:num>
  <w:num w:numId="11">
    <w:abstractNumId w:val="120"/>
  </w:num>
  <w:num w:numId="12">
    <w:abstractNumId w:val="118"/>
  </w:num>
  <w:num w:numId="13">
    <w:abstractNumId w:val="116"/>
  </w:num>
  <w:num w:numId="14">
    <w:abstractNumId w:val="121"/>
  </w:num>
  <w:num w:numId="15">
    <w:abstractNumId w:val="104"/>
  </w:num>
  <w:num w:numId="16">
    <w:abstractNumId w:val="88"/>
  </w:num>
  <w:num w:numId="17">
    <w:abstractNumId w:val="107"/>
  </w:num>
  <w:num w:numId="18">
    <w:abstractNumId w:val="110"/>
  </w:num>
  <w:num w:numId="19">
    <w:abstractNumId w:val="78"/>
  </w:num>
  <w:num w:numId="20">
    <w:abstractNumId w:val="112"/>
  </w:num>
  <w:num w:numId="21">
    <w:abstractNumId w:val="114"/>
  </w:num>
  <w:num w:numId="22">
    <w:abstractNumId w:val="109"/>
  </w:num>
  <w:num w:numId="23">
    <w:abstractNumId w:val="77"/>
  </w:num>
  <w:num w:numId="24">
    <w:abstractNumId w:val="113"/>
  </w:num>
  <w:num w:numId="25">
    <w:abstractNumId w:val="96"/>
  </w:num>
  <w:num w:numId="26">
    <w:abstractNumId w:val="117"/>
  </w:num>
  <w:num w:numId="27">
    <w:abstractNumId w:val="103"/>
  </w:num>
  <w:num w:numId="28">
    <w:abstractNumId w:val="105"/>
  </w:num>
  <w:num w:numId="29">
    <w:abstractNumId w:val="108"/>
  </w:num>
  <w:num w:numId="30">
    <w:abstractNumId w:val="98"/>
  </w:num>
  <w:num w:numId="31">
    <w:abstractNumId w:val="74"/>
  </w:num>
  <w:num w:numId="32">
    <w:abstractNumId w:val="75"/>
  </w:num>
  <w:num w:numId="33">
    <w:abstractNumId w:val="99"/>
  </w:num>
  <w:num w:numId="34">
    <w:abstractNumId w:val="100"/>
  </w:num>
  <w:num w:numId="35">
    <w:abstractNumId w:val="80"/>
  </w:num>
  <w:num w:numId="36">
    <w:abstractNumId w:val="115"/>
  </w:num>
  <w:num w:numId="37">
    <w:abstractNumId w:val="83"/>
  </w:num>
  <w:num w:numId="38">
    <w:abstractNumId w:val="106"/>
  </w:num>
  <w:num w:numId="39">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7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BD1B4-450D-4175-B921-795F9DA0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2020-05-26T13:10:00Z</dcterms:created>
  <dcterms:modified xsi:type="dcterms:W3CDTF">2020-05-27T05:43:00Z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