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63F" w:rsidRPr="006B4D56" w:rsidRDefault="006B4D56" w:rsidP="006B4D56">
      <w:r w:rsidRPr="006B4D56">
        <w:rPr>
          <w:rFonts w:ascii="Times New Roman" w:eastAsia="Times New Roman" w:hAnsi="Times New Roman" w:cs="Times New Roman" w:hint="eastAsia"/>
          <w:kern w:val="0"/>
          <w:sz w:val="28"/>
          <w:szCs w:val="28"/>
          <w:lang w:eastAsia="ru-RU"/>
        </w:rPr>
        <w:t>Шкуратенко</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Олена</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Володимирівна</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Правові</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засади</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зовнішньополітичної</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діяльності</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Української</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РСР</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як</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члена</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ООН</w:t>
      </w:r>
      <w:r w:rsidRPr="006B4D56">
        <w:rPr>
          <w:rFonts w:ascii="Times New Roman" w:eastAsia="Times New Roman" w:hAnsi="Times New Roman" w:cs="Times New Roman"/>
          <w:kern w:val="0"/>
          <w:sz w:val="28"/>
          <w:szCs w:val="28"/>
          <w:lang w:eastAsia="ru-RU"/>
        </w:rPr>
        <w:t xml:space="preserve"> (40-</w:t>
      </w:r>
      <w:r w:rsidRPr="006B4D56">
        <w:rPr>
          <w:rFonts w:ascii="Times New Roman" w:eastAsia="Times New Roman" w:hAnsi="Times New Roman" w:cs="Times New Roman" w:hint="eastAsia"/>
          <w:kern w:val="0"/>
          <w:sz w:val="28"/>
          <w:szCs w:val="28"/>
          <w:lang w:eastAsia="ru-RU"/>
        </w:rPr>
        <w:t>і</w:t>
      </w:r>
      <w:r w:rsidRPr="006B4D56">
        <w:rPr>
          <w:rFonts w:ascii="Times New Roman" w:eastAsia="Times New Roman" w:hAnsi="Times New Roman" w:cs="Times New Roman"/>
          <w:kern w:val="0"/>
          <w:sz w:val="28"/>
          <w:szCs w:val="28"/>
          <w:lang w:eastAsia="ru-RU"/>
        </w:rPr>
        <w:t xml:space="preserve"> - </w:t>
      </w:r>
      <w:r w:rsidRPr="006B4D56">
        <w:rPr>
          <w:rFonts w:ascii="Times New Roman" w:eastAsia="Times New Roman" w:hAnsi="Times New Roman" w:cs="Times New Roman" w:hint="eastAsia"/>
          <w:kern w:val="0"/>
          <w:sz w:val="28"/>
          <w:szCs w:val="28"/>
          <w:lang w:eastAsia="ru-RU"/>
        </w:rPr>
        <w:t>початок</w:t>
      </w:r>
      <w:r w:rsidRPr="006B4D56">
        <w:rPr>
          <w:rFonts w:ascii="Times New Roman" w:eastAsia="Times New Roman" w:hAnsi="Times New Roman" w:cs="Times New Roman"/>
          <w:kern w:val="0"/>
          <w:sz w:val="28"/>
          <w:szCs w:val="28"/>
          <w:lang w:eastAsia="ru-RU"/>
        </w:rPr>
        <w:t xml:space="preserve"> 60-</w:t>
      </w:r>
      <w:r w:rsidRPr="006B4D56">
        <w:rPr>
          <w:rFonts w:ascii="Times New Roman" w:eastAsia="Times New Roman" w:hAnsi="Times New Roman" w:cs="Times New Roman" w:hint="eastAsia"/>
          <w:kern w:val="0"/>
          <w:sz w:val="28"/>
          <w:szCs w:val="28"/>
          <w:lang w:eastAsia="ru-RU"/>
        </w:rPr>
        <w:t>х</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років</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ХХ</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століття</w:t>
      </w:r>
      <w:proofErr w:type="gramStart"/>
      <w:r w:rsidRPr="006B4D56">
        <w:rPr>
          <w:rFonts w:ascii="Times New Roman" w:eastAsia="Times New Roman" w:hAnsi="Times New Roman" w:cs="Times New Roman"/>
          <w:kern w:val="0"/>
          <w:sz w:val="28"/>
          <w:szCs w:val="28"/>
          <w:lang w:eastAsia="ru-RU"/>
        </w:rPr>
        <w:t>) :</w:t>
      </w:r>
      <w:proofErr w:type="gramEnd"/>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дис</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канд</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юрид</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наук</w:t>
      </w:r>
      <w:r w:rsidRPr="006B4D56">
        <w:rPr>
          <w:rFonts w:ascii="Times New Roman" w:eastAsia="Times New Roman" w:hAnsi="Times New Roman" w:cs="Times New Roman"/>
          <w:kern w:val="0"/>
          <w:sz w:val="28"/>
          <w:szCs w:val="28"/>
          <w:lang w:eastAsia="ru-RU"/>
        </w:rPr>
        <w:t xml:space="preserve">: 12.00.01 / </w:t>
      </w:r>
      <w:r w:rsidRPr="006B4D56">
        <w:rPr>
          <w:rFonts w:ascii="Times New Roman" w:eastAsia="Times New Roman" w:hAnsi="Times New Roman" w:cs="Times New Roman" w:hint="eastAsia"/>
          <w:kern w:val="0"/>
          <w:sz w:val="28"/>
          <w:szCs w:val="28"/>
          <w:lang w:eastAsia="ru-RU"/>
        </w:rPr>
        <w:t>Київський</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національний</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ун</w:t>
      </w:r>
      <w:r w:rsidRPr="006B4D56">
        <w:rPr>
          <w:rFonts w:ascii="Times New Roman" w:eastAsia="Times New Roman" w:hAnsi="Times New Roman" w:cs="Times New Roman"/>
          <w:kern w:val="0"/>
          <w:sz w:val="28"/>
          <w:szCs w:val="28"/>
          <w:lang w:eastAsia="ru-RU"/>
        </w:rPr>
        <w:t>-</w:t>
      </w:r>
      <w:r w:rsidRPr="006B4D56">
        <w:rPr>
          <w:rFonts w:ascii="Times New Roman" w:eastAsia="Times New Roman" w:hAnsi="Times New Roman" w:cs="Times New Roman" w:hint="eastAsia"/>
          <w:kern w:val="0"/>
          <w:sz w:val="28"/>
          <w:szCs w:val="28"/>
          <w:lang w:eastAsia="ru-RU"/>
        </w:rPr>
        <w:t>т</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внутрішніх</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справ</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К</w:t>
      </w:r>
      <w:r w:rsidRPr="006B4D56">
        <w:rPr>
          <w:rFonts w:ascii="Times New Roman" w:eastAsia="Times New Roman" w:hAnsi="Times New Roman" w:cs="Times New Roman"/>
          <w:kern w:val="0"/>
          <w:sz w:val="28"/>
          <w:szCs w:val="28"/>
          <w:lang w:eastAsia="ru-RU"/>
        </w:rPr>
        <w:t xml:space="preserve">., 2007. </w:t>
      </w:r>
      <w:r w:rsidRPr="006B4D56">
        <w:rPr>
          <w:rFonts w:ascii="Times New Roman" w:eastAsia="Times New Roman" w:hAnsi="Times New Roman" w:cs="Times New Roman" w:hint="eastAsia"/>
          <w:kern w:val="0"/>
          <w:sz w:val="28"/>
          <w:szCs w:val="28"/>
          <w:lang w:eastAsia="ru-RU"/>
        </w:rPr>
        <w:t>—</w:t>
      </w:r>
      <w:r w:rsidRPr="006B4D56">
        <w:rPr>
          <w:rFonts w:ascii="Times New Roman" w:eastAsia="Times New Roman" w:hAnsi="Times New Roman" w:cs="Times New Roman"/>
          <w:kern w:val="0"/>
          <w:sz w:val="28"/>
          <w:szCs w:val="28"/>
          <w:lang w:eastAsia="ru-RU"/>
        </w:rPr>
        <w:t xml:space="preserve"> 225</w:t>
      </w:r>
      <w:r w:rsidRPr="006B4D56">
        <w:rPr>
          <w:rFonts w:ascii="Times New Roman" w:eastAsia="Times New Roman" w:hAnsi="Times New Roman" w:cs="Times New Roman" w:hint="eastAsia"/>
          <w:kern w:val="0"/>
          <w:sz w:val="28"/>
          <w:szCs w:val="28"/>
          <w:lang w:eastAsia="ru-RU"/>
        </w:rPr>
        <w:t>арк</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Бібліогр</w:t>
      </w:r>
      <w:r w:rsidRPr="006B4D56">
        <w:rPr>
          <w:rFonts w:ascii="Times New Roman" w:eastAsia="Times New Roman" w:hAnsi="Times New Roman" w:cs="Times New Roman"/>
          <w:kern w:val="0"/>
          <w:sz w:val="28"/>
          <w:szCs w:val="28"/>
          <w:lang w:eastAsia="ru-RU"/>
        </w:rPr>
        <w:t xml:space="preserve">.: </w:t>
      </w:r>
      <w:r w:rsidRPr="006B4D56">
        <w:rPr>
          <w:rFonts w:ascii="Times New Roman" w:eastAsia="Times New Roman" w:hAnsi="Times New Roman" w:cs="Times New Roman" w:hint="eastAsia"/>
          <w:kern w:val="0"/>
          <w:sz w:val="28"/>
          <w:szCs w:val="28"/>
          <w:lang w:eastAsia="ru-RU"/>
        </w:rPr>
        <w:t>арк</w:t>
      </w:r>
      <w:r w:rsidRPr="006B4D56">
        <w:rPr>
          <w:rFonts w:ascii="Times New Roman" w:eastAsia="Times New Roman" w:hAnsi="Times New Roman" w:cs="Times New Roman"/>
          <w:kern w:val="0"/>
          <w:sz w:val="28"/>
          <w:szCs w:val="28"/>
          <w:lang w:eastAsia="ru-RU"/>
        </w:rPr>
        <w:t>. 194-224.</w:t>
      </w:r>
      <w:bookmarkStart w:id="0" w:name="_GoBack"/>
      <w:bookmarkEnd w:id="0"/>
    </w:p>
    <w:sectPr w:rsidR="0042763F" w:rsidRPr="006B4D5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B94" w:rsidRDefault="003C5B94">
      <w:pPr>
        <w:spacing w:after="0" w:line="240" w:lineRule="auto"/>
      </w:pPr>
      <w:r>
        <w:separator/>
      </w:r>
    </w:p>
  </w:endnote>
  <w:endnote w:type="continuationSeparator" w:id="0">
    <w:p w:rsidR="003C5B94" w:rsidRDefault="003C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B94" w:rsidRDefault="003C5B94"/>
    <w:p w:rsidR="003C5B94" w:rsidRDefault="003C5B94"/>
    <w:p w:rsidR="003C5B94" w:rsidRDefault="003C5B94"/>
    <w:p w:rsidR="003C5B94" w:rsidRDefault="003C5B94"/>
    <w:p w:rsidR="003C5B94" w:rsidRDefault="003C5B94"/>
    <w:p w:rsidR="003C5B94" w:rsidRDefault="003C5B94"/>
    <w:p w:rsidR="003C5B94" w:rsidRDefault="003C5B94">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94" w:rsidRDefault="003C5B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3C5B94" w:rsidRDefault="003C5B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3C5B94" w:rsidRDefault="003C5B94"/>
    <w:p w:rsidR="003C5B94" w:rsidRDefault="003C5B94"/>
    <w:p w:rsidR="003C5B94" w:rsidRDefault="003C5B94">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94" w:rsidRDefault="003C5B94"/>
                          <w:p w:rsidR="003C5B94" w:rsidRDefault="003C5B9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3C5B94" w:rsidRDefault="003C5B94"/>
                    <w:p w:rsidR="003C5B94" w:rsidRDefault="003C5B9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3C5B94" w:rsidRDefault="003C5B94"/>
    <w:p w:rsidR="003C5B94" w:rsidRDefault="003C5B94">
      <w:pPr>
        <w:rPr>
          <w:sz w:val="2"/>
          <w:szCs w:val="2"/>
        </w:rPr>
      </w:pPr>
    </w:p>
    <w:p w:rsidR="003C5B94" w:rsidRDefault="003C5B94"/>
    <w:p w:rsidR="003C5B94" w:rsidRDefault="003C5B94">
      <w:pPr>
        <w:spacing w:after="0" w:line="240" w:lineRule="auto"/>
      </w:pPr>
    </w:p>
  </w:footnote>
  <w:footnote w:type="continuationSeparator" w:id="0">
    <w:p w:rsidR="003C5B94" w:rsidRDefault="003C5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94"/>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634DA-414D-40D9-B96D-E63933CE7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15526</TotalTime>
  <Pages>1</Pages>
  <Words>41</Words>
  <Characters>239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470</cp:revision>
  <cp:lastPrinted>2009-02-06T05:36:00Z</cp:lastPrinted>
  <dcterms:created xsi:type="dcterms:W3CDTF">2023-09-07T12:38:00Z</dcterms:created>
  <dcterms:modified xsi:type="dcterms:W3CDTF">2023-11-16T09:37:00Z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