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D2BF8" w14:textId="77777777" w:rsidR="005E4E80" w:rsidRDefault="005E4E80" w:rsidP="005E4E80">
      <w:pPr>
        <w:pStyle w:val="afffffffffffffffffffffffffff5"/>
        <w:rPr>
          <w:rFonts w:ascii="Verdana" w:hAnsi="Verdana"/>
          <w:color w:val="000000"/>
          <w:sz w:val="21"/>
          <w:szCs w:val="21"/>
        </w:rPr>
      </w:pPr>
      <w:r>
        <w:rPr>
          <w:rFonts w:ascii="Helvetica" w:hAnsi="Helvetica" w:cs="Helvetica"/>
          <w:b/>
          <w:bCs w:val="0"/>
          <w:color w:val="222222"/>
          <w:sz w:val="21"/>
          <w:szCs w:val="21"/>
        </w:rPr>
        <w:t>Мащенко, Сергей Олегович.</w:t>
      </w:r>
    </w:p>
    <w:p w14:paraId="4FDCC5C6" w14:textId="77777777" w:rsidR="005E4E80" w:rsidRDefault="005E4E80" w:rsidP="005E4E8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Методы последовательного анализа решений в частично целочисленных задачах линейного программирования и их </w:t>
      </w:r>
      <w:proofErr w:type="gramStart"/>
      <w:r>
        <w:rPr>
          <w:rFonts w:ascii="Helvetica" w:hAnsi="Helvetica" w:cs="Helvetica"/>
          <w:caps/>
          <w:color w:val="222222"/>
          <w:sz w:val="21"/>
          <w:szCs w:val="21"/>
        </w:rPr>
        <w:t>применение :</w:t>
      </w:r>
      <w:proofErr w:type="gramEnd"/>
      <w:r>
        <w:rPr>
          <w:rFonts w:ascii="Helvetica" w:hAnsi="Helvetica" w:cs="Helvetica"/>
          <w:caps/>
          <w:color w:val="222222"/>
          <w:sz w:val="21"/>
          <w:szCs w:val="21"/>
        </w:rPr>
        <w:t xml:space="preserve"> диссертация ... кандидата физико-математических наук : 01.01.09. - Киев, 1985. - 214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39C205C" w14:textId="77777777" w:rsidR="005E4E80" w:rsidRDefault="005E4E80" w:rsidP="005E4E8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Мащенко, Сергей Олегович</w:t>
      </w:r>
    </w:p>
    <w:p w14:paraId="779244AE" w14:textId="77777777" w:rsidR="005E4E80" w:rsidRDefault="005E4E80" w:rsidP="005E4E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161D08E" w14:textId="77777777" w:rsidR="005E4E80" w:rsidRDefault="005E4E80" w:rsidP="005E4E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МЕТОДЫ ПОСЛЕДОВАТЕЛЬНОГО АНАЛИЗА РЕШЕНИЙ</w:t>
      </w:r>
    </w:p>
    <w:p w14:paraId="608AAF7A" w14:textId="77777777" w:rsidR="005E4E80" w:rsidRDefault="005E4E80" w:rsidP="005E4E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ЧАСТИЧНО ЦЕЛОЧИСЛЕННЫХ ЗАДАЧ ЛИНЕЙНОГО ПРОГРАММИРОВАНИЯ.</w:t>
      </w:r>
    </w:p>
    <w:p w14:paraId="437AB7A2" w14:textId="77777777" w:rsidR="005E4E80" w:rsidRDefault="005E4E80" w:rsidP="005E4E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Схема последовательного анализа решений.</w:t>
      </w:r>
    </w:p>
    <w:p w14:paraId="55E3934C" w14:textId="77777777" w:rsidR="005E4E80" w:rsidRDefault="005E4E80" w:rsidP="005E4E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Оператор аппроксимации множества допустимых решений частично целочисленной задачи линейного программирования и его реализация.</w:t>
      </w:r>
    </w:p>
    <w:p w14:paraId="1696B576" w14:textId="77777777" w:rsidR="005E4E80" w:rsidRDefault="005E4E80" w:rsidP="005E4E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Процедура локализации области оптимума.</w:t>
      </w:r>
    </w:p>
    <w:p w14:paraId="2EBC2418" w14:textId="77777777" w:rsidR="005E4E80" w:rsidRDefault="005E4E80" w:rsidP="005E4E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АЛГОРИТМЫ СХЕМЫ ПОСЛЕДОВАТЕЛЬНОГО АНАЛИЗА РЕШЕНИЙ И ИХ ПРИМЕНЕНИЕ В УСЛОВИЯХ ФУНКЦИОНИРОВАНИЯ СИСТЕМ ОТРАСЛЕВОГО ПЛАНИРОВАНИЯ</w:t>
      </w:r>
    </w:p>
    <w:p w14:paraId="02C1775A" w14:textId="77777777" w:rsidR="005E4E80" w:rsidRDefault="005E4E80" w:rsidP="005E4E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Алгоритмы последовательного анализа решений частично целочисленных задач линейного программирования.</w:t>
      </w:r>
    </w:p>
    <w:p w14:paraId="530C67E0" w14:textId="77777777" w:rsidR="005E4E80" w:rsidRDefault="005E4E80" w:rsidP="005E4E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Нахождение приближенных решений частично целочисленной задачи линейного программирования.</w:t>
      </w:r>
    </w:p>
    <w:p w14:paraId="1DF9CE5A" w14:textId="77777777" w:rsidR="005E4E80" w:rsidRDefault="005E4E80" w:rsidP="005E4E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Постановка задачи математического программирования выбора годовой производственной программы в отраслевых системах.</w:t>
      </w:r>
    </w:p>
    <w:p w14:paraId="136E123D" w14:textId="77777777" w:rsidR="005E4E80" w:rsidRDefault="005E4E80" w:rsidP="005E4E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Методы последовательного анализа решений многокритериальных задач отраслевого планирования</w:t>
      </w:r>
    </w:p>
    <w:p w14:paraId="00BE62D7" w14:textId="77777777" w:rsidR="005E4E80" w:rsidRDefault="005E4E80" w:rsidP="005E4E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Методы последовательного анализа решений в задачах системной оптимизации структурного подразделения отрасли.</w:t>
      </w:r>
    </w:p>
    <w:p w14:paraId="22E279D2" w14:textId="77777777" w:rsidR="005E4E80" w:rsidRDefault="005E4E80" w:rsidP="005E4E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ПРОГРАММНАЯ РЕАЛИЗАЦИЯ АЛГОРИТМОВ РЕШЕНИЯ ЧАСТИЧНО ЦЕЛОЧИСЛЕННЫХ ЗАДАЧ ЛИНЕЙНОГО ПРОГРАММИРОВАНИЯ.</w:t>
      </w:r>
    </w:p>
    <w:p w14:paraId="65682B1B" w14:textId="77777777" w:rsidR="005E4E80" w:rsidRDefault="005E4E80" w:rsidP="005E4E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3.1. Программная реализация алгоритмов оптимизации частично целочисленных задач линейного программирования.</w:t>
      </w:r>
    </w:p>
    <w:p w14:paraId="684A8A87" w14:textId="77777777" w:rsidR="005E4E80" w:rsidRDefault="005E4E80" w:rsidP="005E4E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Вычислительный эксперимент по решению частично целочисленных задач линейного программирования.</w:t>
      </w:r>
    </w:p>
    <w:p w14:paraId="0EB14BCA" w14:textId="77777777" w:rsidR="005E4E80" w:rsidRDefault="005E4E80" w:rsidP="005E4E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Диалоговая система многокритериальной оптимизации (ДИСМОП).</w:t>
      </w:r>
    </w:p>
    <w:p w14:paraId="54F2B699" w14:textId="0B6A49C2" w:rsidR="00F505A7" w:rsidRPr="005E4E80" w:rsidRDefault="00F505A7" w:rsidP="005E4E80"/>
    <w:sectPr w:rsidR="00F505A7" w:rsidRPr="005E4E8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163AA" w14:textId="77777777" w:rsidR="007C6B57" w:rsidRDefault="007C6B57">
      <w:pPr>
        <w:spacing w:after="0" w:line="240" w:lineRule="auto"/>
      </w:pPr>
      <w:r>
        <w:separator/>
      </w:r>
    </w:p>
  </w:endnote>
  <w:endnote w:type="continuationSeparator" w:id="0">
    <w:p w14:paraId="7A7D335B" w14:textId="77777777" w:rsidR="007C6B57" w:rsidRDefault="007C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817D9" w14:textId="77777777" w:rsidR="007C6B57" w:rsidRDefault="007C6B57"/>
    <w:p w14:paraId="0627D4E0" w14:textId="77777777" w:rsidR="007C6B57" w:rsidRDefault="007C6B57"/>
    <w:p w14:paraId="411E3E5C" w14:textId="77777777" w:rsidR="007C6B57" w:rsidRDefault="007C6B57"/>
    <w:p w14:paraId="404B36F9" w14:textId="77777777" w:rsidR="007C6B57" w:rsidRDefault="007C6B57"/>
    <w:p w14:paraId="2088C959" w14:textId="77777777" w:rsidR="007C6B57" w:rsidRDefault="007C6B57"/>
    <w:p w14:paraId="3AA11B79" w14:textId="77777777" w:rsidR="007C6B57" w:rsidRDefault="007C6B57"/>
    <w:p w14:paraId="51A7B704" w14:textId="77777777" w:rsidR="007C6B57" w:rsidRDefault="007C6B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CC7417" wp14:editId="6E8E9C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1D430" w14:textId="77777777" w:rsidR="007C6B57" w:rsidRDefault="007C6B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CC74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81D430" w14:textId="77777777" w:rsidR="007C6B57" w:rsidRDefault="007C6B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24E7ED" w14:textId="77777777" w:rsidR="007C6B57" w:rsidRDefault="007C6B57"/>
    <w:p w14:paraId="64E22FE9" w14:textId="77777777" w:rsidR="007C6B57" w:rsidRDefault="007C6B57"/>
    <w:p w14:paraId="5454DC0E" w14:textId="77777777" w:rsidR="007C6B57" w:rsidRDefault="007C6B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2432D4" wp14:editId="37BEF4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A61BD" w14:textId="77777777" w:rsidR="007C6B57" w:rsidRDefault="007C6B57"/>
                          <w:p w14:paraId="205478F0" w14:textId="77777777" w:rsidR="007C6B57" w:rsidRDefault="007C6B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2432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0A61BD" w14:textId="77777777" w:rsidR="007C6B57" w:rsidRDefault="007C6B57"/>
                    <w:p w14:paraId="205478F0" w14:textId="77777777" w:rsidR="007C6B57" w:rsidRDefault="007C6B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8AD9D4" w14:textId="77777777" w:rsidR="007C6B57" w:rsidRDefault="007C6B57"/>
    <w:p w14:paraId="27D38491" w14:textId="77777777" w:rsidR="007C6B57" w:rsidRDefault="007C6B57">
      <w:pPr>
        <w:rPr>
          <w:sz w:val="2"/>
          <w:szCs w:val="2"/>
        </w:rPr>
      </w:pPr>
    </w:p>
    <w:p w14:paraId="78916D63" w14:textId="77777777" w:rsidR="007C6B57" w:rsidRDefault="007C6B57"/>
    <w:p w14:paraId="7E1E7070" w14:textId="77777777" w:rsidR="007C6B57" w:rsidRDefault="007C6B57">
      <w:pPr>
        <w:spacing w:after="0" w:line="240" w:lineRule="auto"/>
      </w:pPr>
    </w:p>
  </w:footnote>
  <w:footnote w:type="continuationSeparator" w:id="0">
    <w:p w14:paraId="610D0767" w14:textId="77777777" w:rsidR="007C6B57" w:rsidRDefault="007C6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7"/>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105705</TotalTime>
  <Pages>2</Pages>
  <Words>258</Words>
  <Characters>1475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1308</cp:revision>
  <cp:lastPrinted>2009-02-06T05:36:00Z</cp:lastPrinted>
  <dcterms:created xsi:type="dcterms:W3CDTF">2024-01-07T13:43:00Z</dcterms:created>
  <dcterms:modified xsi:type="dcterms:W3CDTF">2025-06-03T13:10:00Z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