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40" w:rsidRDefault="00977765" w:rsidP="00977765">
      <w:pPr>
        <w:rPr>
          <w:rFonts w:ascii="Times New Roman" w:eastAsia="Times New Roman" w:hAnsi="Times New Roman" w:cs="Arial"/>
          <w:kern w:val="0"/>
          <w:sz w:val="28"/>
          <w:szCs w:val="20"/>
          <w:lang w:eastAsia="ru-RU"/>
        </w:rPr>
      </w:pPr>
      <w:r w:rsidRPr="00977765">
        <w:rPr>
          <w:rFonts w:ascii="Times New Roman" w:eastAsia="Times New Roman" w:hAnsi="Times New Roman" w:cs="Arial" w:hint="eastAsia"/>
          <w:kern w:val="0"/>
          <w:sz w:val="28"/>
          <w:szCs w:val="20"/>
          <w:lang w:eastAsia="ru-RU"/>
        </w:rPr>
        <w:t>Шишкина</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Светлана</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Владимировна</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Формирование</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профессионально</w:t>
      </w:r>
      <w:r w:rsidRPr="00977765">
        <w:rPr>
          <w:rFonts w:ascii="Times New Roman" w:eastAsia="Times New Roman" w:hAnsi="Times New Roman" w:cs="Arial"/>
          <w:kern w:val="0"/>
          <w:sz w:val="28"/>
          <w:szCs w:val="20"/>
          <w:lang w:eastAsia="ru-RU"/>
        </w:rPr>
        <w:t>-</w:t>
      </w:r>
      <w:r w:rsidRPr="00977765">
        <w:rPr>
          <w:rFonts w:ascii="Times New Roman" w:eastAsia="Times New Roman" w:hAnsi="Times New Roman" w:cs="Arial" w:hint="eastAsia"/>
          <w:kern w:val="0"/>
          <w:sz w:val="28"/>
          <w:szCs w:val="20"/>
          <w:lang w:eastAsia="ru-RU"/>
        </w:rPr>
        <w:t>коммуникативных</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качеств</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личности</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будущего</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учителя</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музыки</w:t>
      </w:r>
      <w:r w:rsidRPr="00977765">
        <w:rPr>
          <w:rFonts w:ascii="Times New Roman" w:eastAsia="Times New Roman" w:hAnsi="Times New Roman" w:cs="Arial"/>
          <w:kern w:val="0"/>
          <w:sz w:val="28"/>
          <w:szCs w:val="20"/>
          <w:lang w:eastAsia="ru-RU"/>
        </w:rPr>
        <w:t xml:space="preserve"> : </w:t>
      </w:r>
      <w:r w:rsidRPr="00977765">
        <w:rPr>
          <w:rFonts w:ascii="Times New Roman" w:eastAsia="Times New Roman" w:hAnsi="Times New Roman" w:cs="Arial" w:hint="eastAsia"/>
          <w:kern w:val="0"/>
          <w:sz w:val="28"/>
          <w:szCs w:val="20"/>
          <w:lang w:eastAsia="ru-RU"/>
        </w:rPr>
        <w:t>Дис</w:t>
      </w:r>
      <w:r w:rsidRPr="00977765">
        <w:rPr>
          <w:rFonts w:ascii="Times New Roman" w:eastAsia="Times New Roman" w:hAnsi="Times New Roman" w:cs="Arial"/>
          <w:kern w:val="0"/>
          <w:sz w:val="28"/>
          <w:szCs w:val="20"/>
          <w:lang w:eastAsia="ru-RU"/>
        </w:rPr>
        <w:t xml:space="preserve">. ... </w:t>
      </w:r>
      <w:r w:rsidRPr="00977765">
        <w:rPr>
          <w:rFonts w:ascii="Times New Roman" w:eastAsia="Times New Roman" w:hAnsi="Times New Roman" w:cs="Arial" w:hint="eastAsia"/>
          <w:kern w:val="0"/>
          <w:sz w:val="28"/>
          <w:szCs w:val="20"/>
          <w:lang w:eastAsia="ru-RU"/>
        </w:rPr>
        <w:t>канд</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пед</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наук</w:t>
      </w:r>
      <w:r w:rsidRPr="00977765">
        <w:rPr>
          <w:rFonts w:ascii="Times New Roman" w:eastAsia="Times New Roman" w:hAnsi="Times New Roman" w:cs="Arial"/>
          <w:kern w:val="0"/>
          <w:sz w:val="28"/>
          <w:szCs w:val="20"/>
          <w:lang w:eastAsia="ru-RU"/>
        </w:rPr>
        <w:t xml:space="preserve"> : 13.00.01 : </w:t>
      </w:r>
      <w:r w:rsidRPr="00977765">
        <w:rPr>
          <w:rFonts w:ascii="Times New Roman" w:eastAsia="Times New Roman" w:hAnsi="Times New Roman" w:cs="Arial" w:hint="eastAsia"/>
          <w:kern w:val="0"/>
          <w:sz w:val="28"/>
          <w:szCs w:val="20"/>
          <w:lang w:eastAsia="ru-RU"/>
        </w:rPr>
        <w:t>Саранск</w:t>
      </w:r>
      <w:r w:rsidRPr="00977765">
        <w:rPr>
          <w:rFonts w:ascii="Times New Roman" w:eastAsia="Times New Roman" w:hAnsi="Times New Roman" w:cs="Arial"/>
          <w:kern w:val="0"/>
          <w:sz w:val="28"/>
          <w:szCs w:val="20"/>
          <w:lang w:eastAsia="ru-RU"/>
        </w:rPr>
        <w:t xml:space="preserve">, 2001 179 c. </w:t>
      </w:r>
      <w:r w:rsidRPr="00977765">
        <w:rPr>
          <w:rFonts w:ascii="Times New Roman" w:eastAsia="Times New Roman" w:hAnsi="Times New Roman" w:cs="Arial" w:hint="eastAsia"/>
          <w:kern w:val="0"/>
          <w:sz w:val="28"/>
          <w:szCs w:val="20"/>
          <w:lang w:eastAsia="ru-RU"/>
        </w:rPr>
        <w:t>РГБ</w:t>
      </w:r>
      <w:r w:rsidRPr="00977765">
        <w:rPr>
          <w:rFonts w:ascii="Times New Roman" w:eastAsia="Times New Roman" w:hAnsi="Times New Roman" w:cs="Arial"/>
          <w:kern w:val="0"/>
          <w:sz w:val="28"/>
          <w:szCs w:val="20"/>
          <w:lang w:eastAsia="ru-RU"/>
        </w:rPr>
        <w:t xml:space="preserve"> </w:t>
      </w:r>
      <w:r w:rsidRPr="00977765">
        <w:rPr>
          <w:rFonts w:ascii="Times New Roman" w:eastAsia="Times New Roman" w:hAnsi="Times New Roman" w:cs="Arial" w:hint="eastAsia"/>
          <w:kern w:val="0"/>
          <w:sz w:val="28"/>
          <w:szCs w:val="20"/>
          <w:lang w:eastAsia="ru-RU"/>
        </w:rPr>
        <w:t>ОД</w:t>
      </w:r>
      <w:r w:rsidRPr="00977765">
        <w:rPr>
          <w:rFonts w:ascii="Times New Roman" w:eastAsia="Times New Roman" w:hAnsi="Times New Roman" w:cs="Arial"/>
          <w:kern w:val="0"/>
          <w:sz w:val="28"/>
          <w:szCs w:val="20"/>
          <w:lang w:eastAsia="ru-RU"/>
        </w:rPr>
        <w:t>, 61:02-13/93-9</w:t>
      </w:r>
    </w:p>
    <w:p w:rsidR="00977765" w:rsidRDefault="00977765" w:rsidP="00977765">
      <w:pPr>
        <w:rPr>
          <w:rFonts w:ascii="Times New Roman" w:eastAsia="Times New Roman" w:hAnsi="Times New Roman" w:cs="Arial"/>
          <w:kern w:val="0"/>
          <w:sz w:val="28"/>
          <w:szCs w:val="20"/>
          <w:lang w:eastAsia="ru-RU"/>
        </w:rPr>
      </w:pPr>
    </w:p>
    <w:p w:rsidR="00977765" w:rsidRDefault="00977765" w:rsidP="00977765">
      <w:pPr>
        <w:rPr>
          <w:rFonts w:ascii="Times New Roman" w:eastAsia="Times New Roman" w:hAnsi="Times New Roman" w:cs="Arial"/>
          <w:kern w:val="0"/>
          <w:sz w:val="28"/>
          <w:szCs w:val="20"/>
          <w:lang w:eastAsia="ru-RU"/>
        </w:rPr>
      </w:pPr>
    </w:p>
    <w:p w:rsidR="00977765" w:rsidRDefault="00977765" w:rsidP="00977765">
      <w:pPr>
        <w:rPr>
          <w:rFonts w:ascii="Times New Roman" w:eastAsia="Times New Roman" w:hAnsi="Times New Roman" w:cs="Arial"/>
          <w:kern w:val="0"/>
          <w:sz w:val="28"/>
          <w:szCs w:val="20"/>
          <w:lang w:eastAsia="ru-RU"/>
        </w:rPr>
      </w:pPr>
    </w:p>
    <w:p w:rsidR="009A15E0" w:rsidRPr="009A15E0" w:rsidRDefault="009A15E0" w:rsidP="009A15E0">
      <w:pPr>
        <w:tabs>
          <w:tab w:val="clear" w:pos="709"/>
        </w:tabs>
        <w:suppressAutoHyphens w:val="0"/>
        <w:spacing w:after="0" w:line="466" w:lineRule="exact"/>
        <w:ind w:left="20" w:firstLine="0"/>
        <w:jc w:val="center"/>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МИНИСТЕРСТВО ОБРАЗОВАНИЯ РОССИЙСКОЙ ФЕДЕРАЦИИ МОРДОВСКИЙ ГОСУДАРСТВЕННЫЙ ПЕДАГОГИЧЕСКИЙ ИНСТИТУТ</w:t>
      </w:r>
    </w:p>
    <w:p w:rsidR="009A15E0" w:rsidRPr="009A15E0" w:rsidRDefault="009A15E0" w:rsidP="009A15E0">
      <w:pPr>
        <w:tabs>
          <w:tab w:val="clear" w:pos="709"/>
        </w:tabs>
        <w:suppressAutoHyphens w:val="0"/>
        <w:spacing w:after="945" w:line="466" w:lineRule="exact"/>
        <w:ind w:left="20" w:firstLine="0"/>
        <w:jc w:val="center"/>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ИМЕНИ М.Е.ЕВСЕВЬЕВА</w:t>
      </w:r>
    </w:p>
    <w:p w:rsidR="009A15E0" w:rsidRPr="009A15E0" w:rsidRDefault="009A15E0" w:rsidP="009A15E0">
      <w:pPr>
        <w:tabs>
          <w:tab w:val="clear" w:pos="709"/>
        </w:tabs>
        <w:suppressAutoHyphens w:val="0"/>
        <w:spacing w:after="1561" w:line="260" w:lineRule="exact"/>
        <w:ind w:right="300" w:firstLine="0"/>
        <w:jc w:val="righ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На правах рукописи</w:t>
      </w:r>
    </w:p>
    <w:p w:rsidR="009A15E0" w:rsidRPr="009A15E0" w:rsidRDefault="009A15E0" w:rsidP="009A15E0">
      <w:pPr>
        <w:tabs>
          <w:tab w:val="clear" w:pos="709"/>
        </w:tabs>
        <w:suppressAutoHyphens w:val="0"/>
        <w:spacing w:after="495" w:line="260" w:lineRule="exact"/>
        <w:ind w:left="20" w:firstLine="0"/>
        <w:jc w:val="center"/>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ШИШКИНА Светлана Владимировна</w:t>
      </w:r>
    </w:p>
    <w:p w:rsidR="009A15E0" w:rsidRPr="009A15E0" w:rsidRDefault="009A15E0" w:rsidP="009A15E0">
      <w:pPr>
        <w:keepNext/>
        <w:keepLines/>
        <w:tabs>
          <w:tab w:val="clear" w:pos="709"/>
        </w:tabs>
        <w:suppressAutoHyphens w:val="0"/>
        <w:spacing w:after="600" w:line="485" w:lineRule="exact"/>
        <w:ind w:left="20" w:firstLine="0"/>
        <w:jc w:val="center"/>
        <w:outlineLvl w:val="2"/>
        <w:rPr>
          <w:rFonts w:ascii="Times New Roman" w:eastAsia="Times New Roman" w:hAnsi="Times New Roman" w:cs="Times New Roman"/>
          <w:b/>
          <w:bCs/>
          <w:color w:val="000000"/>
          <w:kern w:val="0"/>
          <w:sz w:val="26"/>
          <w:szCs w:val="26"/>
          <w:lang w:eastAsia="ru-RU" w:bidi="ru-RU"/>
        </w:rPr>
      </w:pPr>
      <w:bookmarkStart w:id="0" w:name="bookmark1"/>
      <w:r w:rsidRPr="009A15E0">
        <w:rPr>
          <w:rFonts w:ascii="Times New Roman" w:eastAsia="Times New Roman" w:hAnsi="Times New Roman" w:cs="Times New Roman"/>
          <w:b/>
          <w:bCs/>
          <w:color w:val="000000"/>
          <w:kern w:val="0"/>
          <w:sz w:val="26"/>
          <w:szCs w:val="26"/>
          <w:lang w:eastAsia="ru-RU" w:bidi="ru-RU"/>
        </w:rPr>
        <w:t>ФОРМИРОВАНИЕ ПРОФЕССИОНАЛЬНО-КОММУНИКАТИВНЫХ КАЧЕСТВ ЛИЧНОСТИ БУДУЩЕГО УЧИТЕЛЯ МУЗЫКИ</w:t>
      </w:r>
      <w:bookmarkEnd w:id="0"/>
    </w:p>
    <w:p w:rsidR="009A15E0" w:rsidRPr="009A15E0" w:rsidRDefault="009A15E0" w:rsidP="009A15E0">
      <w:pPr>
        <w:tabs>
          <w:tab w:val="clear" w:pos="709"/>
        </w:tabs>
        <w:suppressAutoHyphens w:val="0"/>
        <w:spacing w:after="476" w:line="260" w:lineRule="exact"/>
        <w:ind w:left="20" w:firstLine="0"/>
        <w:jc w:val="center"/>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13.00.01 - общая педагогика, история педагогики и образования</w:t>
      </w:r>
    </w:p>
    <w:p w:rsidR="009A15E0" w:rsidRPr="009A15E0" w:rsidRDefault="009A15E0" w:rsidP="009A15E0">
      <w:pPr>
        <w:tabs>
          <w:tab w:val="clear" w:pos="709"/>
        </w:tabs>
        <w:suppressAutoHyphens w:val="0"/>
        <w:spacing w:after="596" w:line="480" w:lineRule="exact"/>
        <w:ind w:left="20" w:firstLine="0"/>
        <w:jc w:val="center"/>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9A15E0" w:rsidRPr="009A15E0" w:rsidRDefault="009A15E0" w:rsidP="009A15E0">
      <w:pPr>
        <w:tabs>
          <w:tab w:val="clear" w:pos="709"/>
        </w:tabs>
        <w:suppressAutoHyphens w:val="0"/>
        <w:spacing w:after="6" w:line="260" w:lineRule="exact"/>
        <w:ind w:left="5120" w:firstLine="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Научный руководитель -</w:t>
      </w:r>
    </w:p>
    <w:p w:rsidR="009A15E0" w:rsidRPr="009A15E0" w:rsidRDefault="009A15E0" w:rsidP="009A15E0">
      <w:pPr>
        <w:framePr w:h="878" w:wrap="around" w:vAnchor="text" w:hAnchor="margin" w:x="1130" w:y="19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68655" cy="560705"/>
            <wp:effectExtent l="19050" t="0" r="0" b="0"/>
            <wp:docPr id="98" name="Рисунок 98" descr="C:\Users\Pavel\AppData\Local\Temp\Rar$DIa0.63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Pavel\AppData\Local\Temp\Rar$DIa0.631\media\image1.png"/>
                    <pic:cNvPicPr>
                      <a:picLocks noChangeAspect="1" noChangeArrowheads="1"/>
                    </pic:cNvPicPr>
                  </pic:nvPicPr>
                  <pic:blipFill>
                    <a:blip r:embed="rId8" cstate="print"/>
                    <a:srcRect/>
                    <a:stretch>
                      <a:fillRect/>
                    </a:stretch>
                  </pic:blipFill>
                  <pic:spPr bwMode="auto">
                    <a:xfrm>
                      <a:off x="0" y="0"/>
                      <a:ext cx="668655" cy="560705"/>
                    </a:xfrm>
                    <a:prstGeom prst="rect">
                      <a:avLst/>
                    </a:prstGeom>
                    <a:noFill/>
                    <a:ln w="9525">
                      <a:noFill/>
                      <a:miter lim="800000"/>
                      <a:headEnd/>
                      <a:tailEnd/>
                    </a:ln>
                  </pic:spPr>
                </pic:pic>
              </a:graphicData>
            </a:graphic>
          </wp:inline>
        </w:drawing>
      </w:r>
    </w:p>
    <w:p w:rsidR="009A15E0" w:rsidRPr="009A15E0" w:rsidRDefault="009A15E0" w:rsidP="009A15E0">
      <w:pPr>
        <w:tabs>
          <w:tab w:val="clear" w:pos="709"/>
          <w:tab w:val="left" w:pos="5073"/>
        </w:tabs>
        <w:suppressAutoHyphens w:val="0"/>
        <w:spacing w:after="0" w:line="480" w:lineRule="exact"/>
        <w:ind w:left="22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i/>
          <w:iCs/>
          <w:color w:val="000000"/>
          <w:kern w:val="0"/>
          <w:sz w:val="26"/>
          <w:szCs w:val="26"/>
          <w:lang w:eastAsia="ru-RU" w:bidi="ru-RU"/>
        </w:rPr>
        <w:t>^</w:t>
      </w:r>
      <w:r w:rsidRPr="009A15E0">
        <w:rPr>
          <w:rFonts w:ascii="Times New Roman" w:eastAsia="Times New Roman" w:hAnsi="Times New Roman" w:cs="Times New Roman"/>
          <w:color w:val="000000"/>
          <w:kern w:val="0"/>
          <w:sz w:val="26"/>
          <w:szCs w:val="26"/>
          <w:lang w:eastAsia="ru-RU" w:bidi="ru-RU"/>
        </w:rPr>
        <w:tab/>
        <w:t>заслуженный деятель искусств</w:t>
      </w:r>
    </w:p>
    <w:p w:rsidR="009A15E0" w:rsidRPr="009A15E0" w:rsidRDefault="009A15E0" w:rsidP="009A15E0">
      <w:pPr>
        <w:tabs>
          <w:tab w:val="clear" w:pos="709"/>
          <w:tab w:val="left" w:pos="2757"/>
        </w:tabs>
        <w:suppressAutoHyphens w:val="0"/>
        <w:spacing w:after="0" w:line="480" w:lineRule="exact"/>
        <w:ind w:left="7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w:t>
      </w:r>
      <w:r w:rsidRPr="009A15E0">
        <w:rPr>
          <w:rFonts w:ascii="Times New Roman" w:eastAsia="Times New Roman" w:hAnsi="Times New Roman" w:cs="Times New Roman"/>
          <w:color w:val="000000"/>
          <w:kern w:val="0"/>
          <w:sz w:val="26"/>
          <w:szCs w:val="26"/>
          <w:lang w:eastAsia="ru-RU" w:bidi="ru-RU"/>
        </w:rPr>
        <w:tab/>
        <w:t>Республики Мордовия,</w:t>
      </w:r>
    </w:p>
    <w:p w:rsidR="009A15E0" w:rsidRPr="009A15E0" w:rsidRDefault="009A15E0" w:rsidP="009A15E0">
      <w:pPr>
        <w:tabs>
          <w:tab w:val="clear" w:pos="709"/>
        </w:tabs>
        <w:suppressAutoHyphens w:val="0"/>
        <w:spacing w:after="2036" w:line="480" w:lineRule="exact"/>
        <w:ind w:left="5120" w:hanging="230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кандидат педагогических наук, доцент КОБОЗЕВА И.С.</w:t>
      </w:r>
    </w:p>
    <w:p w:rsidR="009A15E0" w:rsidRPr="009A15E0" w:rsidRDefault="009A15E0" w:rsidP="009A15E0">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9A15E0" w:rsidRPr="009A15E0" w:rsidSect="009A15E0">
          <w:headerReference w:type="even" r:id="rId9"/>
          <w:headerReference w:type="default" r:id="rId10"/>
          <w:footnotePr>
            <w:numFmt w:val="upperRoman"/>
            <w:numRestart w:val="eachPage"/>
          </w:footnotePr>
          <w:pgSz w:w="11909" w:h="16838"/>
          <w:pgMar w:top="1001" w:right="667" w:bottom="649" w:left="2240" w:header="0" w:footer="3" w:gutter="0"/>
          <w:cols w:space="720"/>
          <w:noEndnote/>
          <w:titlePg/>
          <w:docGrid w:linePitch="360"/>
        </w:sectPr>
      </w:pPr>
      <w:r w:rsidRPr="009A15E0">
        <w:rPr>
          <w:rFonts w:ascii="Times New Roman" w:eastAsia="Times New Roman" w:hAnsi="Times New Roman" w:cs="Times New Roman"/>
          <w:color w:val="000000"/>
          <w:kern w:val="0"/>
          <w:sz w:val="26"/>
          <w:szCs w:val="26"/>
          <w:lang w:eastAsia="ru-RU" w:bidi="ru-RU"/>
        </w:rPr>
        <w:t>Саранск 2001</w:t>
      </w:r>
    </w:p>
    <w:p w:rsidR="009A15E0" w:rsidRPr="009A15E0" w:rsidRDefault="009A15E0" w:rsidP="009A15E0">
      <w:pPr>
        <w:tabs>
          <w:tab w:val="clear" w:pos="709"/>
        </w:tabs>
        <w:suppressAutoHyphens w:val="0"/>
        <w:spacing w:after="185" w:line="260" w:lineRule="exact"/>
        <w:ind w:left="5340" w:firstLine="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ОГЛАВЛЕНИЕ</w:t>
      </w:r>
    </w:p>
    <w:p w:rsidR="009A15E0" w:rsidRPr="009A15E0" w:rsidRDefault="009A15E0" w:rsidP="009A15E0">
      <w:pPr>
        <w:framePr w:h="400" w:wrap="around" w:hAnchor="margin" w:x="47" w:y="-1073"/>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г</w:t>
      </w:r>
    </w:p>
    <w:p w:rsidR="009A15E0" w:rsidRPr="009A15E0" w:rsidRDefault="009A15E0" w:rsidP="009A15E0">
      <w:pPr>
        <w:tabs>
          <w:tab w:val="clear" w:pos="709"/>
          <w:tab w:val="right" w:pos="10169"/>
        </w:tabs>
        <w:suppressAutoHyphens w:val="0"/>
        <w:spacing w:after="126" w:line="260" w:lineRule="exact"/>
        <w:ind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smallCaps/>
          <w:color w:val="000000"/>
          <w:kern w:val="0"/>
          <w:sz w:val="26"/>
          <w:szCs w:val="26"/>
          <w:lang w:eastAsia="ru-RU" w:bidi="ru-RU"/>
        </w:rPr>
        <w:t>/</w:t>
      </w:r>
      <w:r w:rsidRPr="009A15E0">
        <w:rPr>
          <w:rFonts w:ascii="Times New Roman" w:eastAsia="Times New Roman" w:hAnsi="Times New Roman" w:cs="Times New Roman"/>
          <w:smallCaps/>
          <w:color w:val="000000"/>
          <w:kern w:val="0"/>
          <w:sz w:val="26"/>
          <w:szCs w:val="26"/>
          <w:lang w:eastAsia="ru-RU" w:bidi="ru-RU"/>
        </w:rPr>
        <w:tab/>
      </w:r>
      <w:r w:rsidRPr="009A15E0">
        <w:rPr>
          <w:rFonts w:ascii="Times New Roman" w:eastAsia="Times New Roman" w:hAnsi="Times New Roman" w:cs="Times New Roman"/>
          <w:smallCaps/>
          <w:color w:val="000000"/>
          <w:kern w:val="0"/>
          <w:sz w:val="26"/>
          <w:szCs w:val="26"/>
          <w:vertAlign w:val="superscript"/>
          <w:lang w:eastAsia="ru-RU" w:bidi="ru-RU"/>
        </w:rPr>
        <w:t>Ст</w:t>
      </w:r>
      <w:r w:rsidRPr="009A15E0">
        <w:rPr>
          <w:rFonts w:ascii="Times New Roman" w:eastAsia="Times New Roman" w:hAnsi="Times New Roman" w:cs="Times New Roman"/>
          <w:smallCaps/>
          <w:color w:val="000000"/>
          <w:kern w:val="0"/>
          <w:sz w:val="26"/>
          <w:szCs w:val="26"/>
          <w:lang w:eastAsia="ru-RU" w:bidi="ru-RU"/>
        </w:rPr>
        <w:t>р-</w:t>
      </w:r>
    </w:p>
    <w:p w:rsidR="009A15E0" w:rsidRPr="009A15E0" w:rsidRDefault="009A15E0" w:rsidP="009A15E0">
      <w:pPr>
        <w:tabs>
          <w:tab w:val="clear" w:pos="709"/>
          <w:tab w:val="left" w:leader="dot" w:pos="9867"/>
        </w:tabs>
        <w:suppressAutoHyphens w:val="0"/>
        <w:spacing w:after="126" w:line="260" w:lineRule="exact"/>
        <w:ind w:left="190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fldChar w:fldCharType="begin"/>
      </w:r>
      <w:r w:rsidRPr="009A15E0">
        <w:rPr>
          <w:rFonts w:ascii="Times New Roman" w:eastAsia="Times New Roman" w:hAnsi="Times New Roman" w:cs="Times New Roman"/>
          <w:color w:val="000000"/>
          <w:kern w:val="0"/>
          <w:sz w:val="26"/>
          <w:szCs w:val="26"/>
          <w:lang w:eastAsia="ru-RU" w:bidi="ru-RU"/>
        </w:rPr>
        <w:instrText xml:space="preserve"> TOC \o "1-5" \h \z </w:instrText>
      </w:r>
      <w:r w:rsidRPr="009A15E0">
        <w:rPr>
          <w:rFonts w:ascii="Times New Roman" w:eastAsia="Times New Roman" w:hAnsi="Times New Roman" w:cs="Times New Roman"/>
          <w:color w:val="000000"/>
          <w:kern w:val="0"/>
          <w:sz w:val="26"/>
          <w:szCs w:val="26"/>
          <w:lang w:eastAsia="ru-RU" w:bidi="ru-RU"/>
        </w:rPr>
        <w:fldChar w:fldCharType="separate"/>
      </w:r>
      <w:r w:rsidRPr="009A15E0">
        <w:rPr>
          <w:rFonts w:ascii="Times New Roman" w:eastAsia="Times New Roman" w:hAnsi="Times New Roman" w:cs="Times New Roman"/>
          <w:color w:val="000000"/>
          <w:kern w:val="0"/>
          <w:sz w:val="26"/>
          <w:szCs w:val="26"/>
          <w:lang w:eastAsia="ru-RU" w:bidi="ru-RU"/>
        </w:rPr>
        <w:t>Введение</w:t>
      </w:r>
      <w:r w:rsidRPr="009A15E0">
        <w:rPr>
          <w:rFonts w:ascii="Times New Roman" w:eastAsia="Times New Roman" w:hAnsi="Times New Roman" w:cs="Times New Roman"/>
          <w:color w:val="000000"/>
          <w:kern w:val="0"/>
          <w:sz w:val="26"/>
          <w:szCs w:val="26"/>
          <w:lang w:eastAsia="ru-RU" w:bidi="ru-RU"/>
        </w:rPr>
        <w:tab/>
        <w:t xml:space="preserve"> 3</w:t>
      </w:r>
    </w:p>
    <w:p w:rsidR="009A15E0" w:rsidRPr="009A15E0" w:rsidRDefault="009A15E0" w:rsidP="009A15E0">
      <w:pPr>
        <w:tabs>
          <w:tab w:val="clear" w:pos="709"/>
        </w:tabs>
        <w:suppressAutoHyphens w:val="0"/>
        <w:spacing w:after="0" w:line="260" w:lineRule="exact"/>
        <w:ind w:left="190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Глава I. Теоретические основы формирования профессионально-</w:t>
      </w:r>
    </w:p>
    <w:p w:rsidR="009A15E0" w:rsidRPr="009A15E0" w:rsidRDefault="009A15E0" w:rsidP="009A15E0">
      <w:pPr>
        <w:tabs>
          <w:tab w:val="clear" w:pos="709"/>
        </w:tabs>
        <w:suppressAutoHyphens w:val="0"/>
        <w:spacing w:after="0" w:line="200" w:lineRule="exact"/>
        <w:ind w:firstLine="0"/>
        <w:rPr>
          <w:rFonts w:ascii="Times New Roman" w:eastAsia="Times New Roman" w:hAnsi="Times New Roman" w:cs="Times New Roman"/>
          <w:b/>
          <w:bCs/>
          <w:color w:val="000000"/>
          <w:kern w:val="0"/>
          <w:sz w:val="20"/>
          <w:szCs w:val="20"/>
          <w:lang w:val="uk-UA" w:eastAsia="uk-UA" w:bidi="uk-UA"/>
        </w:rPr>
      </w:pPr>
      <w:r w:rsidRPr="009A15E0">
        <w:rPr>
          <w:rFonts w:ascii="Times New Roman" w:eastAsia="Times New Roman" w:hAnsi="Times New Roman" w:cs="Times New Roman"/>
          <w:b/>
          <w:bCs/>
          <w:color w:val="000000"/>
          <w:kern w:val="0"/>
          <w:sz w:val="20"/>
          <w:szCs w:val="20"/>
          <w:lang w:val="uk-UA" w:eastAsia="uk-UA" w:bidi="uk-UA"/>
        </w:rPr>
        <w:t>і</w:t>
      </w:r>
    </w:p>
    <w:p w:rsidR="009A15E0" w:rsidRPr="009A15E0" w:rsidRDefault="009A15E0" w:rsidP="009A15E0">
      <w:pPr>
        <w:tabs>
          <w:tab w:val="clear" w:pos="709"/>
        </w:tabs>
        <w:suppressAutoHyphens w:val="0"/>
        <w:spacing w:after="0" w:line="475" w:lineRule="exact"/>
        <w:ind w:left="31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коммуникативных качеств личности будущего учителя</w:t>
      </w:r>
    </w:p>
    <w:p w:rsidR="009A15E0" w:rsidRPr="009A15E0" w:rsidRDefault="009A15E0" w:rsidP="009A15E0">
      <w:pPr>
        <w:tabs>
          <w:tab w:val="clear" w:pos="709"/>
          <w:tab w:val="left" w:leader="dot" w:pos="9867"/>
        </w:tabs>
        <w:suppressAutoHyphens w:val="0"/>
        <w:spacing w:after="0" w:line="475" w:lineRule="exact"/>
        <w:ind w:left="31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музыки</w:t>
      </w:r>
      <w:r w:rsidRPr="009A15E0">
        <w:rPr>
          <w:rFonts w:ascii="Times New Roman" w:eastAsia="Times New Roman" w:hAnsi="Times New Roman" w:cs="Times New Roman"/>
          <w:color w:val="000000"/>
          <w:kern w:val="0"/>
          <w:sz w:val="26"/>
          <w:szCs w:val="26"/>
          <w:lang w:eastAsia="ru-RU" w:bidi="ru-RU"/>
        </w:rPr>
        <w:tab/>
        <w:t xml:space="preserve"> 21</w:t>
      </w:r>
    </w:p>
    <w:p w:rsidR="009A15E0" w:rsidRPr="009A15E0" w:rsidRDefault="009A15E0" w:rsidP="009A15E0">
      <w:pPr>
        <w:tabs>
          <w:tab w:val="clear" w:pos="709"/>
        </w:tabs>
        <w:suppressAutoHyphens w:val="0"/>
        <w:spacing w:after="0" w:line="475" w:lineRule="exact"/>
        <w:ind w:left="27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1. Коммуникативные процессы в теории и практике профес-</w:t>
      </w:r>
    </w:p>
    <w:p w:rsidR="009A15E0" w:rsidRPr="009A15E0" w:rsidRDefault="009A15E0" w:rsidP="009A15E0">
      <w:pPr>
        <w:tabs>
          <w:tab w:val="clear" w:pos="709"/>
          <w:tab w:val="left" w:pos="3115"/>
          <w:tab w:val="left" w:leader="dot" w:pos="9867"/>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w:t>
      </w:r>
      <w:r w:rsidRPr="009A15E0">
        <w:rPr>
          <w:rFonts w:ascii="Times New Roman" w:eastAsia="Times New Roman" w:hAnsi="Times New Roman" w:cs="Times New Roman"/>
          <w:color w:val="000000"/>
          <w:kern w:val="0"/>
          <w:sz w:val="26"/>
          <w:szCs w:val="26"/>
          <w:lang w:eastAsia="ru-RU" w:bidi="ru-RU"/>
        </w:rPr>
        <w:tab/>
        <w:t>сиональной деятельности учителя музыки</w:t>
      </w:r>
      <w:r w:rsidRPr="009A15E0">
        <w:rPr>
          <w:rFonts w:ascii="Times New Roman" w:eastAsia="Times New Roman" w:hAnsi="Times New Roman" w:cs="Times New Roman"/>
          <w:color w:val="000000"/>
          <w:kern w:val="0"/>
          <w:sz w:val="26"/>
          <w:szCs w:val="26"/>
          <w:lang w:eastAsia="ru-RU" w:bidi="ru-RU"/>
        </w:rPr>
        <w:tab/>
        <w:t xml:space="preserve"> 22</w:t>
      </w:r>
    </w:p>
    <w:p w:rsidR="009A15E0" w:rsidRPr="009A15E0" w:rsidRDefault="009A15E0" w:rsidP="009A15E0">
      <w:pPr>
        <w:tabs>
          <w:tab w:val="clear" w:pos="709"/>
        </w:tabs>
        <w:suppressAutoHyphens w:val="0"/>
        <w:spacing w:after="0" w:line="475" w:lineRule="exact"/>
        <w:ind w:left="27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§2. Структура профессионально-коммуникативных качеств</w:t>
      </w:r>
    </w:p>
    <w:p w:rsidR="009A15E0" w:rsidRPr="009A15E0" w:rsidRDefault="009A15E0" w:rsidP="009A15E0">
      <w:pPr>
        <w:tabs>
          <w:tab w:val="clear" w:pos="709"/>
          <w:tab w:val="left" w:pos="3115"/>
          <w:tab w:val="left" w:leader="dot" w:pos="9867"/>
        </w:tabs>
        <w:suppressAutoHyphens w:val="0"/>
        <w:spacing w:after="0" w:line="475" w:lineRule="exact"/>
        <w:ind w:left="2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w:t>
      </w:r>
      <w:r w:rsidRPr="009A15E0">
        <w:rPr>
          <w:rFonts w:ascii="Times New Roman" w:eastAsia="Times New Roman" w:hAnsi="Times New Roman" w:cs="Times New Roman"/>
          <w:color w:val="000000"/>
          <w:kern w:val="0"/>
          <w:sz w:val="26"/>
          <w:szCs w:val="26"/>
          <w:lang w:eastAsia="ru-RU" w:bidi="ru-RU"/>
        </w:rPr>
        <w:tab/>
        <w:t>личности учителя музыки</w:t>
      </w:r>
      <w:r w:rsidRPr="009A15E0">
        <w:rPr>
          <w:rFonts w:ascii="Times New Roman" w:eastAsia="Times New Roman" w:hAnsi="Times New Roman" w:cs="Times New Roman"/>
          <w:color w:val="000000"/>
          <w:kern w:val="0"/>
          <w:sz w:val="26"/>
          <w:szCs w:val="26"/>
          <w:lang w:eastAsia="ru-RU" w:bidi="ru-RU"/>
        </w:rPr>
        <w:tab/>
        <w:t xml:space="preserve"> 40</w:t>
      </w:r>
    </w:p>
    <w:p w:rsidR="009A15E0" w:rsidRPr="009A15E0" w:rsidRDefault="009A15E0" w:rsidP="009A15E0">
      <w:pPr>
        <w:tabs>
          <w:tab w:val="clear" w:pos="709"/>
          <w:tab w:val="right" w:pos="3022"/>
          <w:tab w:val="left" w:pos="3226"/>
          <w:tab w:val="right" w:pos="3227"/>
          <w:tab w:val="right" w:pos="10489"/>
        </w:tabs>
        <w:suppressAutoHyphens w:val="0"/>
        <w:spacing w:after="0" w:line="475" w:lineRule="exact"/>
        <w:ind w:right="140" w:firstLine="0"/>
        <w:jc w:val="left"/>
        <w:rPr>
          <w:rFonts w:ascii="Times New Roman" w:eastAsia="Times New Roman" w:hAnsi="Times New Roman" w:cs="Times New Roman"/>
          <w:color w:val="000000"/>
          <w:kern w:val="0"/>
          <w:sz w:val="26"/>
          <w:szCs w:val="26"/>
          <w:lang w:eastAsia="ru-RU" w:bidi="ru-RU"/>
        </w:rPr>
      </w:pPr>
      <w:hyperlink w:anchor="bookmark1" w:tooltip="Current Document">
        <w:r w:rsidRPr="009A15E0">
          <w:rPr>
            <w:rFonts w:ascii="Times New Roman" w:eastAsia="Times New Roman" w:hAnsi="Times New Roman" w:cs="Times New Roman"/>
            <w:color w:val="000000"/>
            <w:kern w:val="0"/>
            <w:sz w:val="26"/>
            <w:szCs w:val="26"/>
            <w:lang w:val="en-US" w:eastAsia="en-US" w:bidi="en-US"/>
          </w:rPr>
          <w:t>■L</w:t>
        </w:r>
        <w:r w:rsidRPr="009A15E0">
          <w:rPr>
            <w:rFonts w:ascii="Times New Roman" w:eastAsia="Times New Roman" w:hAnsi="Times New Roman" w:cs="Times New Roman"/>
            <w:color w:val="000000"/>
            <w:kern w:val="0"/>
            <w:sz w:val="26"/>
            <w:szCs w:val="26"/>
            <w:lang w:val="en-US" w:eastAsia="en-US" w:bidi="en-US"/>
          </w:rPr>
          <w:tab/>
        </w:r>
        <w:r w:rsidRPr="009A15E0">
          <w:rPr>
            <w:rFonts w:ascii="Times New Roman" w:eastAsia="Times New Roman" w:hAnsi="Times New Roman" w:cs="Times New Roman"/>
            <w:color w:val="000000"/>
            <w:kern w:val="0"/>
            <w:sz w:val="26"/>
            <w:szCs w:val="26"/>
            <w:lang w:eastAsia="ru-RU" w:bidi="ru-RU"/>
          </w:rPr>
          <w:t>§3.</w:t>
        </w:r>
        <w:r w:rsidRPr="009A15E0">
          <w:rPr>
            <w:rFonts w:ascii="Times New Roman" w:eastAsia="Times New Roman" w:hAnsi="Times New Roman" w:cs="Times New Roman"/>
            <w:color w:val="000000"/>
            <w:kern w:val="0"/>
            <w:sz w:val="26"/>
            <w:szCs w:val="26"/>
            <w:lang w:eastAsia="ru-RU" w:bidi="ru-RU"/>
          </w:rPr>
          <w:tab/>
          <w:t>Педагогические условия формирования профессионально</w:t>
        </w:r>
        <w:r w:rsidRPr="009A15E0">
          <w:rPr>
            <w:rFonts w:ascii="Times New Roman" w:eastAsia="Times New Roman" w:hAnsi="Times New Roman" w:cs="Times New Roman"/>
            <w:color w:val="000000"/>
            <w:kern w:val="0"/>
            <w:sz w:val="26"/>
            <w:szCs w:val="26"/>
            <w:lang w:eastAsia="ru-RU" w:bidi="ru-RU"/>
          </w:rPr>
          <w:softHyphen/>
          <w:t>го^</w:t>
        </w:r>
        <w:r w:rsidRPr="009A15E0">
          <w:rPr>
            <w:rFonts w:ascii="Times New Roman" w:eastAsia="Times New Roman" w:hAnsi="Times New Roman" w:cs="Times New Roman"/>
            <w:color w:val="000000"/>
            <w:kern w:val="0"/>
            <w:sz w:val="26"/>
            <w:szCs w:val="26"/>
            <w:lang w:eastAsia="ru-RU" w:bidi="ru-RU"/>
          </w:rPr>
          <w:tab/>
          <w:t xml:space="preserve">коммуникативных качеств личности учителя музыки </w:t>
        </w:r>
        <w:r w:rsidRPr="009A15E0">
          <w:rPr>
            <w:rFonts w:ascii="Times New Roman" w:eastAsia="Times New Roman" w:hAnsi="Times New Roman" w:cs="Times New Roman"/>
            <w:color w:val="000000"/>
            <w:kern w:val="0"/>
            <w:sz w:val="26"/>
            <w:szCs w:val="26"/>
            <w:lang w:eastAsia="ru-RU" w:bidi="ru-RU"/>
          </w:rPr>
          <w:tab/>
          <w:t>61</w:t>
        </w:r>
      </w:hyperlink>
    </w:p>
    <w:p w:rsidR="009A15E0" w:rsidRPr="009A15E0" w:rsidRDefault="009A15E0" w:rsidP="009A15E0">
      <w:pPr>
        <w:tabs>
          <w:tab w:val="clear" w:pos="709"/>
          <w:tab w:val="left" w:pos="3115"/>
          <w:tab w:val="right" w:leader="dot" w:pos="9816"/>
        </w:tabs>
        <w:suppressAutoHyphens w:val="0"/>
        <w:spacing w:after="0" w:line="475" w:lineRule="exact"/>
        <w:ind w:left="560" w:right="140" w:firstLine="13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Глава II. Экспериментальное формирование профессионал ьно- коммуникативных качеств личности учителя музыки в </w:t>
      </w:r>
      <w:r w:rsidRPr="009A15E0">
        <w:rPr>
          <w:rFonts w:ascii="Times New Roman" w:eastAsia="Times New Roman" w:hAnsi="Times New Roman" w:cs="Times New Roman"/>
          <w:color w:val="000000"/>
          <w:kern w:val="0"/>
          <w:sz w:val="26"/>
          <w:szCs w:val="26"/>
          <w:lang w:val="uk-UA" w:eastAsia="uk-UA" w:bidi="uk-UA"/>
        </w:rPr>
        <w:t>і</w:t>
      </w:r>
      <w:r w:rsidRPr="009A15E0">
        <w:rPr>
          <w:rFonts w:ascii="Times New Roman" w:eastAsia="Times New Roman" w:hAnsi="Times New Roman" w:cs="Times New Roman"/>
          <w:color w:val="000000"/>
          <w:kern w:val="0"/>
          <w:sz w:val="26"/>
          <w:szCs w:val="26"/>
          <w:lang w:val="uk-UA" w:eastAsia="uk-UA" w:bidi="uk-UA"/>
        </w:rPr>
        <w:tab/>
      </w:r>
      <w:r w:rsidRPr="009A15E0">
        <w:rPr>
          <w:rFonts w:ascii="Times New Roman" w:eastAsia="Times New Roman" w:hAnsi="Times New Roman" w:cs="Times New Roman"/>
          <w:color w:val="000000"/>
          <w:kern w:val="0"/>
          <w:sz w:val="26"/>
          <w:szCs w:val="26"/>
          <w:lang w:eastAsia="ru-RU" w:bidi="ru-RU"/>
        </w:rPr>
        <w:t>процессе вузовского обучения</w:t>
      </w:r>
      <w:r w:rsidRPr="009A15E0">
        <w:rPr>
          <w:rFonts w:ascii="Times New Roman" w:eastAsia="Times New Roman" w:hAnsi="Times New Roman" w:cs="Times New Roman"/>
          <w:color w:val="000000"/>
          <w:kern w:val="0"/>
          <w:sz w:val="26"/>
          <w:szCs w:val="26"/>
          <w:lang w:eastAsia="ru-RU" w:bidi="ru-RU"/>
        </w:rPr>
        <w:tab/>
        <w:t xml:space="preserve"> 90</w:t>
      </w:r>
    </w:p>
    <w:p w:rsidR="009A15E0" w:rsidRPr="009A15E0" w:rsidRDefault="009A15E0" w:rsidP="009A15E0">
      <w:pPr>
        <w:tabs>
          <w:tab w:val="clear" w:pos="709"/>
          <w:tab w:val="right" w:pos="6167"/>
          <w:tab w:val="right" w:pos="6227"/>
          <w:tab w:val="right" w:pos="6337"/>
          <w:tab w:val="right" w:pos="6401"/>
        </w:tabs>
        <w:suppressAutoHyphens w:val="0"/>
        <w:spacing w:after="0" w:line="80" w:lineRule="exact"/>
        <w:ind w:left="560" w:firstLine="0"/>
        <w:rPr>
          <w:rFonts w:ascii="Times New Roman" w:eastAsia="Times New Roman" w:hAnsi="Times New Roman" w:cs="Times New Roman"/>
          <w:color w:val="000000"/>
          <w:spacing w:val="20"/>
          <w:kern w:val="0"/>
          <w:sz w:val="8"/>
          <w:szCs w:val="8"/>
          <w:lang w:eastAsia="ru-RU" w:bidi="ru-RU"/>
        </w:rPr>
      </w:pPr>
      <w:r w:rsidRPr="009A15E0">
        <w:rPr>
          <w:rFonts w:ascii="Times New Roman" w:eastAsia="Times New Roman" w:hAnsi="Times New Roman" w:cs="Times New Roman"/>
          <w:color w:val="000000"/>
          <w:spacing w:val="20"/>
          <w:kern w:val="0"/>
          <w:sz w:val="8"/>
          <w:szCs w:val="8"/>
          <w:lang w:eastAsia="ru-RU" w:bidi="ru-RU"/>
        </w:rPr>
        <w:t>'</w:t>
      </w:r>
      <w:r w:rsidRPr="009A15E0">
        <w:rPr>
          <w:rFonts w:ascii="Times New Roman" w:eastAsia="Times New Roman" w:hAnsi="Times New Roman" w:cs="Times New Roman"/>
          <w:color w:val="000000"/>
          <w:spacing w:val="20"/>
          <w:kern w:val="0"/>
          <w:sz w:val="8"/>
          <w:szCs w:val="8"/>
          <w:lang w:eastAsia="ru-RU" w:bidi="ru-RU"/>
        </w:rPr>
        <w:tab/>
        <w:t>'Ч</w:t>
      </w:r>
      <w:r w:rsidRPr="009A15E0">
        <w:rPr>
          <w:rFonts w:ascii="Times New Roman" w:eastAsia="Times New Roman" w:hAnsi="Times New Roman" w:cs="Times New Roman"/>
          <w:color w:val="000000"/>
          <w:spacing w:val="20"/>
          <w:kern w:val="0"/>
          <w:sz w:val="8"/>
          <w:szCs w:val="8"/>
          <w:lang w:eastAsia="ru-RU" w:bidi="ru-RU"/>
        </w:rPr>
        <w:tab/>
        <w:t>.</w:t>
      </w:r>
      <w:r w:rsidRPr="009A15E0">
        <w:rPr>
          <w:rFonts w:ascii="Times New Roman" w:eastAsia="Times New Roman" w:hAnsi="Times New Roman" w:cs="Times New Roman"/>
          <w:color w:val="000000"/>
          <w:spacing w:val="20"/>
          <w:kern w:val="0"/>
          <w:sz w:val="8"/>
          <w:szCs w:val="8"/>
          <w:lang w:eastAsia="ru-RU" w:bidi="ru-RU"/>
        </w:rPr>
        <w:tab/>
        <w:t>'</w:t>
      </w:r>
      <w:r w:rsidRPr="009A15E0">
        <w:rPr>
          <w:rFonts w:ascii="Times New Roman" w:eastAsia="Times New Roman" w:hAnsi="Times New Roman" w:cs="Times New Roman"/>
          <w:color w:val="000000"/>
          <w:spacing w:val="20"/>
          <w:kern w:val="0"/>
          <w:sz w:val="8"/>
          <w:szCs w:val="8"/>
          <w:lang w:eastAsia="ru-RU" w:bidi="ru-RU"/>
        </w:rPr>
        <w:tab/>
      </w:r>
      <w:r w:rsidRPr="009A15E0">
        <w:rPr>
          <w:rFonts w:ascii="Segoe UI" w:eastAsia="Segoe UI" w:hAnsi="Segoe UI" w:cs="Segoe UI"/>
          <w:color w:val="000000"/>
          <w:kern w:val="0"/>
          <w:sz w:val="8"/>
          <w:szCs w:val="8"/>
          <w:vertAlign w:val="superscript"/>
          <w:lang w:eastAsia="ru-RU" w:bidi="ru-RU"/>
        </w:rPr>
        <w:t>1</w:t>
      </w:r>
    </w:p>
    <w:p w:rsidR="009A15E0" w:rsidRPr="009A15E0" w:rsidRDefault="009A15E0" w:rsidP="009A15E0">
      <w:pPr>
        <w:tabs>
          <w:tab w:val="clear" w:pos="709"/>
          <w:tab w:val="left" w:leader="dot" w:pos="9867"/>
        </w:tabs>
        <w:suppressAutoHyphens w:val="0"/>
        <w:spacing w:after="0" w:line="480" w:lineRule="exact"/>
        <w:ind w:left="27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1. Констатирующий этап эксперимента</w:t>
      </w:r>
      <w:r w:rsidRPr="009A15E0">
        <w:rPr>
          <w:rFonts w:ascii="Times New Roman" w:eastAsia="Times New Roman" w:hAnsi="Times New Roman" w:cs="Times New Roman"/>
          <w:color w:val="000000"/>
          <w:kern w:val="0"/>
          <w:sz w:val="26"/>
          <w:szCs w:val="26"/>
          <w:lang w:eastAsia="ru-RU" w:bidi="ru-RU"/>
        </w:rPr>
        <w:tab/>
        <w:t xml:space="preserve"> 96</w:t>
      </w:r>
    </w:p>
    <w:p w:rsidR="009A15E0" w:rsidRPr="009A15E0" w:rsidRDefault="009A15E0" w:rsidP="009A15E0">
      <w:pPr>
        <w:tabs>
          <w:tab w:val="clear" w:pos="709"/>
        </w:tabs>
        <w:suppressAutoHyphens w:val="0"/>
        <w:spacing w:after="0" w:line="480" w:lineRule="exact"/>
        <w:ind w:left="27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§2. Содержание и основные направления экспериментального</w:t>
      </w:r>
    </w:p>
    <w:p w:rsidR="009A15E0" w:rsidRPr="009A15E0" w:rsidRDefault="009A15E0" w:rsidP="009A15E0">
      <w:pPr>
        <w:tabs>
          <w:tab w:val="clear" w:pos="709"/>
          <w:tab w:val="right" w:leader="dot" w:pos="10489"/>
        </w:tabs>
        <w:suppressAutoHyphens w:val="0"/>
        <w:spacing w:after="0" w:line="480" w:lineRule="exact"/>
        <w:ind w:left="31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обучения</w:t>
      </w:r>
      <w:r w:rsidRPr="009A15E0">
        <w:rPr>
          <w:rFonts w:ascii="Times New Roman" w:eastAsia="Times New Roman" w:hAnsi="Times New Roman" w:cs="Times New Roman"/>
          <w:color w:val="000000"/>
          <w:kern w:val="0"/>
          <w:sz w:val="26"/>
          <w:szCs w:val="26"/>
          <w:lang w:eastAsia="ru-RU" w:bidi="ru-RU"/>
        </w:rPr>
        <w:tab/>
        <w:t xml:space="preserve"> 102</w:t>
      </w:r>
    </w:p>
    <w:p w:rsidR="009A15E0" w:rsidRPr="009A15E0" w:rsidRDefault="009A15E0" w:rsidP="009A15E0">
      <w:pPr>
        <w:tabs>
          <w:tab w:val="clear" w:pos="709"/>
          <w:tab w:val="right" w:leader="dot" w:pos="10489"/>
        </w:tabs>
        <w:suppressAutoHyphens w:val="0"/>
        <w:spacing w:after="0" w:line="480" w:lineRule="exact"/>
        <w:ind w:left="27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§3. Результаты опытно-экспериментальной работы</w:t>
      </w:r>
      <w:r w:rsidRPr="009A15E0">
        <w:rPr>
          <w:rFonts w:ascii="Times New Roman" w:eastAsia="Times New Roman" w:hAnsi="Times New Roman" w:cs="Times New Roman"/>
          <w:color w:val="000000"/>
          <w:kern w:val="0"/>
          <w:sz w:val="26"/>
          <w:szCs w:val="26"/>
          <w:lang w:eastAsia="ru-RU" w:bidi="ru-RU"/>
        </w:rPr>
        <w:tab/>
        <w:t xml:space="preserve"> 115</w:t>
      </w:r>
    </w:p>
    <w:p w:rsidR="009A15E0" w:rsidRPr="009A15E0" w:rsidRDefault="009A15E0" w:rsidP="009A15E0">
      <w:pPr>
        <w:tabs>
          <w:tab w:val="clear" w:pos="709"/>
          <w:tab w:val="right" w:leader="dot" w:pos="10489"/>
        </w:tabs>
        <w:suppressAutoHyphens w:val="0"/>
        <w:spacing w:after="0" w:line="480" w:lineRule="exact"/>
        <w:ind w:left="190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Заключение</w:t>
      </w:r>
      <w:r w:rsidRPr="009A15E0">
        <w:rPr>
          <w:rFonts w:ascii="Times New Roman" w:eastAsia="Times New Roman" w:hAnsi="Times New Roman" w:cs="Times New Roman"/>
          <w:color w:val="000000"/>
          <w:kern w:val="0"/>
          <w:sz w:val="26"/>
          <w:szCs w:val="26"/>
          <w:lang w:eastAsia="ru-RU" w:bidi="ru-RU"/>
        </w:rPr>
        <w:tab/>
        <w:t xml:space="preserve"> 132</w:t>
      </w:r>
    </w:p>
    <w:p w:rsidR="009A15E0" w:rsidRPr="009A15E0" w:rsidRDefault="009A15E0" w:rsidP="009A15E0">
      <w:pPr>
        <w:tabs>
          <w:tab w:val="clear" w:pos="709"/>
          <w:tab w:val="center" w:leader="dot" w:pos="10348"/>
        </w:tabs>
        <w:suppressAutoHyphens w:val="0"/>
        <w:spacing w:after="0" w:line="480" w:lineRule="exact"/>
        <w:ind w:left="190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Библиография</w:t>
      </w:r>
      <w:r w:rsidRPr="009A15E0">
        <w:rPr>
          <w:rFonts w:ascii="Times New Roman" w:eastAsia="Times New Roman" w:hAnsi="Times New Roman" w:cs="Times New Roman"/>
          <w:color w:val="000000"/>
          <w:kern w:val="0"/>
          <w:sz w:val="26"/>
          <w:szCs w:val="26"/>
          <w:lang w:eastAsia="ru-RU" w:bidi="ru-RU"/>
        </w:rPr>
        <w:tab/>
        <w:t xml:space="preserve"> 134</w:t>
      </w:r>
    </w:p>
    <w:p w:rsidR="009A15E0" w:rsidRPr="009A15E0" w:rsidRDefault="009A15E0" w:rsidP="009A15E0">
      <w:pPr>
        <w:tabs>
          <w:tab w:val="clear" w:pos="709"/>
          <w:tab w:val="center" w:leader="dot" w:pos="10348"/>
        </w:tabs>
        <w:suppressAutoHyphens w:val="0"/>
        <w:spacing w:after="0" w:line="480" w:lineRule="exact"/>
        <w:ind w:left="1900" w:firstLine="0"/>
        <w:rPr>
          <w:rFonts w:ascii="Times New Roman" w:eastAsia="Times New Roman" w:hAnsi="Times New Roman" w:cs="Times New Roman"/>
          <w:color w:val="000000"/>
          <w:kern w:val="0"/>
          <w:sz w:val="26"/>
          <w:szCs w:val="26"/>
          <w:lang w:eastAsia="ru-RU" w:bidi="ru-RU"/>
        </w:rPr>
        <w:sectPr w:rsidR="009A15E0" w:rsidRPr="009A15E0">
          <w:pgSz w:w="11909" w:h="16838"/>
          <w:pgMar w:top="1085" w:right="1047" w:bottom="4472" w:left="334" w:header="0" w:footer="3" w:gutter="0"/>
          <w:cols w:space="720"/>
          <w:noEndnote/>
          <w:docGrid w:linePitch="360"/>
        </w:sectPr>
      </w:pPr>
      <w:r w:rsidRPr="009A15E0">
        <w:rPr>
          <w:rFonts w:ascii="Times New Roman" w:eastAsia="Times New Roman" w:hAnsi="Times New Roman" w:cs="Times New Roman"/>
          <w:color w:val="000000"/>
          <w:kern w:val="0"/>
          <w:sz w:val="26"/>
          <w:szCs w:val="26"/>
          <w:lang w:eastAsia="ru-RU" w:bidi="ru-RU"/>
        </w:rPr>
        <w:t>Приложения</w:t>
      </w:r>
      <w:r w:rsidRPr="009A15E0">
        <w:rPr>
          <w:rFonts w:ascii="Times New Roman" w:eastAsia="Times New Roman" w:hAnsi="Times New Roman" w:cs="Times New Roman"/>
          <w:color w:val="000000"/>
          <w:kern w:val="0"/>
          <w:sz w:val="26"/>
          <w:szCs w:val="26"/>
          <w:lang w:eastAsia="ru-RU" w:bidi="ru-RU"/>
        </w:rPr>
        <w:tab/>
        <w:t xml:space="preserve"> 149</w:t>
      </w:r>
      <w:r w:rsidRPr="009A15E0">
        <w:rPr>
          <w:rFonts w:ascii="Times New Roman" w:eastAsia="Times New Roman" w:hAnsi="Times New Roman" w:cs="Times New Roman"/>
          <w:color w:val="000000"/>
          <w:kern w:val="0"/>
          <w:sz w:val="26"/>
          <w:szCs w:val="26"/>
          <w:lang w:eastAsia="ru-RU" w:bidi="ru-RU"/>
        </w:rPr>
        <w:fldChar w:fldCharType="end"/>
      </w:r>
    </w:p>
    <w:p w:rsidR="009A15E0" w:rsidRPr="009A15E0" w:rsidRDefault="009A15E0" w:rsidP="009A15E0">
      <w:pPr>
        <w:tabs>
          <w:tab w:val="clear" w:pos="709"/>
        </w:tabs>
        <w:suppressAutoHyphens w:val="0"/>
        <w:spacing w:after="494" w:line="260" w:lineRule="exact"/>
        <w:ind w:firstLine="0"/>
        <w:jc w:val="center"/>
        <w:rPr>
          <w:rFonts w:ascii="Times New Roman" w:eastAsia="Times New Roman" w:hAnsi="Times New Roman" w:cs="Times New Roman"/>
          <w:b/>
          <w:bCs/>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ВВЕДЕНИЕ</w:t>
      </w:r>
    </w:p>
    <w:p w:rsidR="009A15E0" w:rsidRPr="009A15E0" w:rsidRDefault="009A15E0" w:rsidP="009A15E0">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9A15E0">
        <w:rPr>
          <w:rFonts w:ascii="Times New Roman" w:eastAsia="Times New Roman" w:hAnsi="Times New Roman" w:cs="Times New Roman"/>
          <w:color w:val="000000"/>
          <w:kern w:val="0"/>
          <w:sz w:val="26"/>
          <w:szCs w:val="26"/>
          <w:lang w:eastAsia="ru-RU" w:bidi="ru-RU"/>
        </w:rPr>
        <w:t>Современные концептуальные подходы в сфере образования предполагают активизацию научных исследований по подготовке учителя музыки в высших учебных заведениях. Изменения в педагогической политике ведут к формированию нового педагогического мышления, ключевым звеном которого является гуманизация педагогиче</w:t>
      </w:r>
      <w:r w:rsidRPr="009A15E0">
        <w:rPr>
          <w:rFonts w:ascii="Times New Roman" w:eastAsia="Times New Roman" w:hAnsi="Times New Roman" w:cs="Times New Roman"/>
          <w:color w:val="000000"/>
          <w:kern w:val="0"/>
          <w:sz w:val="26"/>
          <w:szCs w:val="26"/>
          <w:lang w:eastAsia="ru-RU" w:bidi="ru-RU"/>
        </w:rPr>
        <w:softHyphen/>
        <w:t>ского процесса, индивидуально-личностная ориентация, то есть направлен</w:t>
      </w:r>
      <w:r w:rsidRPr="009A15E0">
        <w:rPr>
          <w:rFonts w:ascii="Times New Roman" w:eastAsia="Times New Roman" w:hAnsi="Times New Roman" w:cs="Times New Roman"/>
          <w:color w:val="000000"/>
          <w:kern w:val="0"/>
          <w:sz w:val="26"/>
          <w:szCs w:val="26"/>
          <w:lang w:eastAsia="ru-RU" w:bidi="ru-RU"/>
        </w:rPr>
        <w:softHyphen/>
        <w:t xml:space="preserve">ность всей учебно-воспитательной работы на развитие </w:t>
      </w:r>
      <w:r w:rsidRPr="009A15E0">
        <w:rPr>
          <w:rFonts w:ascii="Times New Roman" w:eastAsia="Times New Roman" w:hAnsi="Times New Roman" w:cs="Times New Roman"/>
          <w:i/>
          <w:iCs/>
          <w:color w:val="000000"/>
          <w:kern w:val="0"/>
          <w:sz w:val="26"/>
          <w:szCs w:val="26"/>
          <w:lang w:eastAsia="ru-RU" w:bidi="ru-RU"/>
        </w:rPr>
        <w:t>личности</w:t>
      </w:r>
      <w:r w:rsidRPr="009A15E0">
        <w:rPr>
          <w:rFonts w:ascii="Times New Roman" w:eastAsia="Times New Roman" w:hAnsi="Times New Roman" w:cs="Times New Roman"/>
          <w:color w:val="000000"/>
          <w:kern w:val="0"/>
          <w:sz w:val="26"/>
          <w:szCs w:val="26"/>
          <w:lang w:eastAsia="ru-RU" w:bidi="ru-RU"/>
        </w:rPr>
        <w:t xml:space="preserve"> ребенка, становление системы адекватных взаимоотношений его с окружающим ми</w:t>
      </w:r>
      <w:r w:rsidRPr="009A15E0">
        <w:rPr>
          <w:rFonts w:ascii="Times New Roman" w:eastAsia="Times New Roman" w:hAnsi="Times New Roman" w:cs="Times New Roman"/>
          <w:color w:val="000000"/>
          <w:kern w:val="0"/>
          <w:sz w:val="26"/>
          <w:szCs w:val="26"/>
          <w:lang w:eastAsia="ru-RU" w:bidi="ru-RU"/>
        </w:rPr>
        <w:softHyphen/>
        <w:t>ром и с собой.</w:t>
      </w:r>
    </w:p>
    <w:p w:rsidR="009A15E0" w:rsidRPr="009A15E0" w:rsidRDefault="009A15E0" w:rsidP="009A15E0">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Существенное влияние на формирование духовного облика, состояний и свойств личности человека оказывает искусство, в частности музыка. Од</w:t>
      </w:r>
      <w:r w:rsidRPr="009A15E0">
        <w:rPr>
          <w:rFonts w:ascii="Times New Roman" w:eastAsia="Times New Roman" w:hAnsi="Times New Roman" w:cs="Times New Roman"/>
          <w:color w:val="000000"/>
          <w:kern w:val="0"/>
          <w:sz w:val="26"/>
          <w:szCs w:val="26"/>
          <w:lang w:eastAsia="ru-RU" w:bidi="ru-RU"/>
        </w:rPr>
        <w:softHyphen/>
        <w:t>нако будничная простота общения с искусством, поддерживаемая средст</w:t>
      </w:r>
      <w:r w:rsidRPr="009A15E0">
        <w:rPr>
          <w:rFonts w:ascii="Times New Roman" w:eastAsia="Times New Roman" w:hAnsi="Times New Roman" w:cs="Times New Roman"/>
          <w:color w:val="000000"/>
          <w:kern w:val="0"/>
          <w:sz w:val="26"/>
          <w:szCs w:val="26"/>
          <w:lang w:eastAsia="ru-RU" w:bidi="ru-RU"/>
        </w:rPr>
        <w:softHyphen/>
        <w:t>вами массовой коммуникации, порождает у некоторых людей легковесное к нему отношение; музыка превращается для них в нескучное времяпрово</w:t>
      </w:r>
      <w:r w:rsidRPr="009A15E0">
        <w:rPr>
          <w:rFonts w:ascii="Times New Roman" w:eastAsia="Times New Roman" w:hAnsi="Times New Roman" w:cs="Times New Roman"/>
          <w:color w:val="000000"/>
          <w:kern w:val="0"/>
          <w:sz w:val="26"/>
          <w:szCs w:val="26"/>
          <w:lang w:eastAsia="ru-RU" w:bidi="ru-RU"/>
        </w:rPr>
        <w:softHyphen/>
        <w:t>ждение, фон и, тем самым, не становится серьезным фактором духовного развития личности. В связи с этим профессиональная деятельность учителя музыки в современных социокультурных условиях наполняется качествен</w:t>
      </w:r>
      <w:r w:rsidRPr="009A15E0">
        <w:rPr>
          <w:rFonts w:ascii="Times New Roman" w:eastAsia="Times New Roman" w:hAnsi="Times New Roman" w:cs="Times New Roman"/>
          <w:color w:val="000000"/>
          <w:kern w:val="0"/>
          <w:sz w:val="26"/>
          <w:szCs w:val="26"/>
          <w:lang w:eastAsia="ru-RU" w:bidi="ru-RU"/>
        </w:rPr>
        <w:softHyphen/>
        <w:t xml:space="preserve">но новым содержанием, обусловленным усложнением </w:t>
      </w:r>
      <w:r w:rsidRPr="009A15E0">
        <w:rPr>
          <w:rFonts w:ascii="Times New Roman" w:eastAsia="Times New Roman" w:hAnsi="Times New Roman" w:cs="Times New Roman"/>
          <w:i/>
          <w:iCs/>
          <w:color w:val="000000"/>
          <w:kern w:val="0"/>
          <w:sz w:val="26"/>
          <w:szCs w:val="26"/>
          <w:lang w:eastAsia="ru-RU" w:bidi="ru-RU"/>
        </w:rPr>
        <w:t>социальных</w:t>
      </w:r>
      <w:r w:rsidRPr="009A15E0">
        <w:rPr>
          <w:rFonts w:ascii="Times New Roman" w:eastAsia="Times New Roman" w:hAnsi="Times New Roman" w:cs="Times New Roman"/>
          <w:color w:val="000000"/>
          <w:kern w:val="0"/>
          <w:sz w:val="26"/>
          <w:szCs w:val="26"/>
          <w:lang w:eastAsia="ru-RU" w:bidi="ru-RU"/>
        </w:rPr>
        <w:t xml:space="preserve"> и </w:t>
      </w:r>
      <w:r w:rsidRPr="009A15E0">
        <w:rPr>
          <w:rFonts w:ascii="Times New Roman" w:eastAsia="Times New Roman" w:hAnsi="Times New Roman" w:cs="Times New Roman"/>
          <w:i/>
          <w:iCs/>
          <w:color w:val="000000"/>
          <w:kern w:val="0"/>
          <w:sz w:val="26"/>
          <w:szCs w:val="26"/>
          <w:lang w:eastAsia="ru-RU" w:bidi="ru-RU"/>
        </w:rPr>
        <w:t>воспи</w:t>
      </w:r>
      <w:r w:rsidRPr="009A15E0">
        <w:rPr>
          <w:rFonts w:ascii="Times New Roman" w:eastAsia="Times New Roman" w:hAnsi="Times New Roman" w:cs="Times New Roman"/>
          <w:i/>
          <w:iCs/>
          <w:color w:val="000000"/>
          <w:kern w:val="0"/>
          <w:sz w:val="26"/>
          <w:szCs w:val="26"/>
          <w:lang w:eastAsia="ru-RU" w:bidi="ru-RU"/>
        </w:rPr>
        <w:softHyphen/>
        <w:t>тательных</w:t>
      </w:r>
      <w:r w:rsidRPr="009A15E0">
        <w:rPr>
          <w:rFonts w:ascii="Times New Roman" w:eastAsia="Times New Roman" w:hAnsi="Times New Roman" w:cs="Times New Roman"/>
          <w:color w:val="000000"/>
          <w:kern w:val="0"/>
          <w:sz w:val="26"/>
          <w:szCs w:val="26"/>
          <w:lang w:eastAsia="ru-RU" w:bidi="ru-RU"/>
        </w:rPr>
        <w:t xml:space="preserve"> функций. Гуманистический принцип, положенный в основу об</w:t>
      </w:r>
      <w:r w:rsidRPr="009A15E0">
        <w:rPr>
          <w:rFonts w:ascii="Times New Roman" w:eastAsia="Times New Roman" w:hAnsi="Times New Roman" w:cs="Times New Roman"/>
          <w:color w:val="000000"/>
          <w:kern w:val="0"/>
          <w:sz w:val="26"/>
          <w:szCs w:val="26"/>
          <w:lang w:eastAsia="ru-RU" w:bidi="ru-RU"/>
        </w:rPr>
        <w:softHyphen/>
        <w:t>разовательного процесса, способствует приобщению личности к общечело</w:t>
      </w:r>
      <w:r w:rsidRPr="009A15E0">
        <w:rPr>
          <w:rFonts w:ascii="Times New Roman" w:eastAsia="Times New Roman" w:hAnsi="Times New Roman" w:cs="Times New Roman"/>
          <w:color w:val="000000"/>
          <w:kern w:val="0"/>
          <w:sz w:val="26"/>
          <w:szCs w:val="26"/>
          <w:lang w:eastAsia="ru-RU" w:bidi="ru-RU"/>
        </w:rPr>
        <w:softHyphen/>
        <w:t>веческим художественным ценностям и, наряду с этим, развивает индиви</w:t>
      </w:r>
      <w:r w:rsidRPr="009A15E0">
        <w:rPr>
          <w:rFonts w:ascii="Times New Roman" w:eastAsia="Times New Roman" w:hAnsi="Times New Roman" w:cs="Times New Roman"/>
          <w:color w:val="000000"/>
          <w:kern w:val="0"/>
          <w:sz w:val="26"/>
          <w:szCs w:val="26"/>
          <w:lang w:eastAsia="ru-RU" w:bidi="ru-RU"/>
        </w:rPr>
        <w:softHyphen/>
        <w:t>дуальность, дает возможность творческой самореализации человека.</w:t>
      </w:r>
    </w:p>
    <w:p w:rsidR="009A15E0" w:rsidRPr="009A15E0" w:rsidRDefault="009A15E0" w:rsidP="009A15E0">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Накапливаемые исследователями данные в разных областях науки все более отчетливо свидетельствуют о том, что динамика процессов формиро</w:t>
      </w:r>
      <w:r w:rsidRPr="009A15E0">
        <w:rPr>
          <w:rFonts w:ascii="Times New Roman" w:eastAsia="Times New Roman" w:hAnsi="Times New Roman" w:cs="Times New Roman"/>
          <w:color w:val="000000"/>
          <w:kern w:val="0"/>
          <w:sz w:val="26"/>
          <w:szCs w:val="26"/>
          <w:lang w:eastAsia="ru-RU" w:bidi="ru-RU"/>
        </w:rPr>
        <w:softHyphen/>
        <w:t>вания духовно-личностных качеств человека, его социализации, художест</w:t>
      </w:r>
      <w:r w:rsidRPr="009A15E0">
        <w:rPr>
          <w:rFonts w:ascii="Times New Roman" w:eastAsia="Times New Roman" w:hAnsi="Times New Roman" w:cs="Times New Roman"/>
          <w:color w:val="000000"/>
          <w:kern w:val="0"/>
          <w:sz w:val="26"/>
          <w:szCs w:val="26"/>
          <w:lang w:eastAsia="ru-RU" w:bidi="ru-RU"/>
        </w:rPr>
        <w:softHyphen/>
        <w:t xml:space="preserve">венно-эстетического воспитания и образования существенно зависят от </w:t>
      </w:r>
      <w:r w:rsidRPr="009A15E0">
        <w:rPr>
          <w:rFonts w:ascii="Times New Roman" w:eastAsia="Times New Roman" w:hAnsi="Times New Roman" w:cs="Times New Roman"/>
          <w:i/>
          <w:iCs/>
          <w:color w:val="000000"/>
          <w:kern w:val="0"/>
          <w:sz w:val="26"/>
          <w:szCs w:val="26"/>
          <w:lang w:eastAsia="ru-RU" w:bidi="ru-RU"/>
        </w:rPr>
        <w:t>ус</w:t>
      </w:r>
      <w:r w:rsidRPr="009A15E0">
        <w:rPr>
          <w:rFonts w:ascii="Times New Roman" w:eastAsia="Times New Roman" w:hAnsi="Times New Roman" w:cs="Times New Roman"/>
          <w:i/>
          <w:iCs/>
          <w:color w:val="000000"/>
          <w:kern w:val="0"/>
          <w:sz w:val="26"/>
          <w:szCs w:val="26"/>
          <w:lang w:eastAsia="ru-RU" w:bidi="ru-RU"/>
        </w:rPr>
        <w:softHyphen/>
        <w:t>ловий, средств, способов и форм общения.</w:t>
      </w:r>
      <w:r w:rsidRPr="009A15E0">
        <w:rPr>
          <w:rFonts w:ascii="Times New Roman" w:eastAsia="Times New Roman" w:hAnsi="Times New Roman" w:cs="Times New Roman"/>
          <w:color w:val="000000"/>
          <w:kern w:val="0"/>
          <w:sz w:val="26"/>
          <w:szCs w:val="26"/>
          <w:lang w:eastAsia="ru-RU" w:bidi="ru-RU"/>
        </w:rPr>
        <w:t xml:space="preserve"> Это подтверждается результа- </w:t>
      </w:r>
      <w:r w:rsidRPr="009A15E0">
        <w:rPr>
          <w:rFonts w:ascii="Times New Roman" w:eastAsia="Times New Roman" w:hAnsi="Times New Roman" w:cs="Times New Roman"/>
          <w:color w:val="000000"/>
          <w:kern w:val="0"/>
          <w:sz w:val="26"/>
          <w:szCs w:val="26"/>
          <w:lang w:val="uk-UA" w:eastAsia="uk-UA" w:bidi="uk-UA"/>
        </w:rPr>
        <w:t xml:space="preserve">тами </w:t>
      </w:r>
      <w:r w:rsidRPr="009A15E0">
        <w:rPr>
          <w:rFonts w:ascii="Times New Roman" w:eastAsia="Times New Roman" w:hAnsi="Times New Roman" w:cs="Times New Roman"/>
          <w:color w:val="000000"/>
          <w:kern w:val="0"/>
          <w:sz w:val="26"/>
          <w:szCs w:val="26"/>
          <w:lang w:eastAsia="ru-RU" w:bidi="ru-RU"/>
        </w:rPr>
        <w:t xml:space="preserve">исследований </w:t>
      </w:r>
      <w:r w:rsidRPr="009A15E0">
        <w:rPr>
          <w:rFonts w:ascii="Times New Roman" w:eastAsia="Times New Roman" w:hAnsi="Times New Roman" w:cs="Times New Roman"/>
          <w:color w:val="000000"/>
          <w:kern w:val="0"/>
          <w:sz w:val="26"/>
          <w:szCs w:val="26"/>
          <w:lang w:val="uk-UA" w:eastAsia="uk-UA" w:bidi="uk-UA"/>
        </w:rPr>
        <w:t xml:space="preserve">в </w:t>
      </w:r>
      <w:r w:rsidRPr="009A15E0">
        <w:rPr>
          <w:rFonts w:ascii="Times New Roman" w:eastAsia="Times New Roman" w:hAnsi="Times New Roman" w:cs="Times New Roman"/>
          <w:color w:val="000000"/>
          <w:kern w:val="0"/>
          <w:sz w:val="26"/>
          <w:szCs w:val="26"/>
          <w:lang w:eastAsia="ru-RU" w:bidi="ru-RU"/>
        </w:rPr>
        <w:t xml:space="preserve">области психологии (Б.Г. Ананьев, 6; Г.М. Андреева, 9; А.А. Бодалев, 28; </w:t>
      </w:r>
      <w:r w:rsidRPr="009A15E0">
        <w:rPr>
          <w:rFonts w:ascii="Times New Roman" w:eastAsia="Times New Roman" w:hAnsi="Times New Roman" w:cs="Times New Roman"/>
          <w:color w:val="000000"/>
          <w:kern w:val="0"/>
          <w:sz w:val="26"/>
          <w:szCs w:val="26"/>
          <w:lang w:val="en-US" w:eastAsia="en-US" w:bidi="en-US"/>
        </w:rPr>
        <w:t>JI</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C</w:t>
      </w:r>
      <w:r w:rsidRPr="009A15E0">
        <w:rPr>
          <w:rFonts w:ascii="Times New Roman" w:eastAsia="Times New Roman" w:hAnsi="Times New Roman" w:cs="Times New Roman"/>
          <w:color w:val="000000"/>
          <w:kern w:val="0"/>
          <w:sz w:val="26"/>
          <w:szCs w:val="26"/>
          <w:lang w:eastAsia="en-US" w:bidi="en-US"/>
        </w:rPr>
        <w:t xml:space="preserve">. </w:t>
      </w:r>
      <w:r w:rsidRPr="009A15E0">
        <w:rPr>
          <w:rFonts w:ascii="Times New Roman" w:eastAsia="Times New Roman" w:hAnsi="Times New Roman" w:cs="Times New Roman"/>
          <w:color w:val="000000"/>
          <w:kern w:val="0"/>
          <w:sz w:val="26"/>
          <w:szCs w:val="26"/>
          <w:lang w:eastAsia="ru-RU" w:bidi="ru-RU"/>
        </w:rPr>
        <w:t xml:space="preserve">Выготский, 36; А.Б. Добрович, 45; С.Б. Елканов, 48; И.А. Зимняя, 53; А.А. Леонтьев, 80; А.Н. Леонтьев, 82; Б.Ф. Ломов, 86; В.Н. Мясищев, 108; А.В. Петровский, 117; В.В. Рыжов, 135; Г.С. Тарасов, 146; Б.М. Теплов, 151; Я. Яноушек, 168 и др.), педагогики </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B</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C</w:t>
      </w:r>
      <w:r w:rsidRPr="009A15E0">
        <w:rPr>
          <w:rFonts w:ascii="Times New Roman" w:eastAsia="Times New Roman" w:hAnsi="Times New Roman" w:cs="Times New Roman"/>
          <w:color w:val="000000"/>
          <w:kern w:val="0"/>
          <w:sz w:val="26"/>
          <w:szCs w:val="26"/>
          <w:lang w:eastAsia="en-US" w:bidi="en-US"/>
        </w:rPr>
        <w:t xml:space="preserve">. </w:t>
      </w:r>
      <w:r w:rsidRPr="009A15E0">
        <w:rPr>
          <w:rFonts w:ascii="Times New Roman" w:eastAsia="Times New Roman" w:hAnsi="Times New Roman" w:cs="Times New Roman"/>
          <w:color w:val="000000"/>
          <w:kern w:val="0"/>
          <w:sz w:val="26"/>
          <w:szCs w:val="26"/>
          <w:lang w:eastAsia="ru-RU" w:bidi="ru-RU"/>
        </w:rPr>
        <w:t>Грехнев, 40; В.А. Кан-Калик, 63; Б.Т. Лихачев, 84; А.С. Макаренко, 93; Т.Н. Маль- ковская, 98; А.В. Мудрик, 106; В.А. Сластенин, 137; В.В. Соколова, 139 и</w:t>
      </w:r>
    </w:p>
    <w:p w:rsidR="009A15E0" w:rsidRPr="009A15E0" w:rsidRDefault="009A15E0" w:rsidP="009A15E0">
      <w:pPr>
        <w:keepNext/>
        <w:keepLines/>
        <w:tabs>
          <w:tab w:val="clear" w:pos="709"/>
        </w:tabs>
        <w:suppressAutoHyphens w:val="0"/>
        <w:spacing w:after="0" w:line="260" w:lineRule="exact"/>
        <w:ind w:left="20" w:firstLine="0"/>
        <w:outlineLvl w:val="1"/>
        <w:rPr>
          <w:rFonts w:ascii="Times New Roman" w:eastAsia="Times New Roman" w:hAnsi="Times New Roman" w:cs="Times New Roman"/>
          <w:i/>
          <w:iCs/>
          <w:color w:val="000000"/>
          <w:kern w:val="0"/>
          <w:sz w:val="26"/>
          <w:szCs w:val="26"/>
          <w:lang w:eastAsia="ru-RU" w:bidi="ru-RU"/>
        </w:rPr>
      </w:pPr>
      <w:bookmarkStart w:id="1" w:name="bookmark2"/>
      <w:r w:rsidRPr="009A15E0">
        <w:rPr>
          <w:rFonts w:ascii="Times New Roman" w:eastAsia="Times New Roman" w:hAnsi="Times New Roman" w:cs="Times New Roman"/>
          <w:i/>
          <w:iCs/>
          <w:color w:val="000000"/>
          <w:kern w:val="0"/>
          <w:sz w:val="26"/>
          <w:szCs w:val="26"/>
          <w:lang w:eastAsia="ru-RU" w:bidi="ru-RU"/>
        </w:rPr>
        <w:t>яр-)-</w:t>
      </w:r>
      <w:bookmarkEnd w:id="1"/>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Исторически именно общение является одним из ведущих факторов возникновения и функционирования культуры и образования в человече</w:t>
      </w:r>
      <w:r w:rsidRPr="009A15E0">
        <w:rPr>
          <w:rFonts w:ascii="Times New Roman" w:eastAsia="Times New Roman" w:hAnsi="Times New Roman" w:cs="Times New Roman"/>
          <w:color w:val="000000"/>
          <w:kern w:val="0"/>
          <w:sz w:val="26"/>
          <w:szCs w:val="26"/>
          <w:lang w:eastAsia="ru-RU" w:bidi="ru-RU"/>
        </w:rPr>
        <w:softHyphen/>
        <w:t>ском обществе. Общение выступает той специфической сферой социальной жизни, культуры (искусства) и образования, которая создает внешние и внутренние условия для формирования и развития личности ребенка. От</w:t>
      </w:r>
      <w:r w:rsidRPr="009A15E0">
        <w:rPr>
          <w:rFonts w:ascii="Times New Roman" w:eastAsia="Times New Roman" w:hAnsi="Times New Roman" w:cs="Times New Roman"/>
          <w:color w:val="000000"/>
          <w:kern w:val="0"/>
          <w:sz w:val="26"/>
          <w:szCs w:val="26"/>
          <w:lang w:eastAsia="ru-RU" w:bidi="ru-RU"/>
        </w:rPr>
        <w:softHyphen/>
        <w:t>сюда, в профессиональной деятельности учителя, в том числе и педагога- музыканта, по мнению ученых (Л.И. Карлинской, 65; Т.С. Кононенко, 73; В.Г. Ражникова, 125 и др.), общение из фактора сопровождающего преоб</w:t>
      </w:r>
      <w:r w:rsidRPr="009A15E0">
        <w:rPr>
          <w:rFonts w:ascii="Times New Roman" w:eastAsia="Times New Roman" w:hAnsi="Times New Roman" w:cs="Times New Roman"/>
          <w:color w:val="000000"/>
          <w:kern w:val="0"/>
          <w:sz w:val="26"/>
          <w:szCs w:val="26"/>
          <w:lang w:eastAsia="ru-RU" w:bidi="ru-RU"/>
        </w:rPr>
        <w:softHyphen/>
        <w:t>разуется в основополагающую категорию, тем более что урок музыки ори</w:t>
      </w:r>
      <w:r w:rsidRPr="009A15E0">
        <w:rPr>
          <w:rFonts w:ascii="Times New Roman" w:eastAsia="Times New Roman" w:hAnsi="Times New Roman" w:cs="Times New Roman"/>
          <w:color w:val="000000"/>
          <w:kern w:val="0"/>
          <w:sz w:val="26"/>
          <w:szCs w:val="26"/>
          <w:lang w:eastAsia="ru-RU" w:bidi="ru-RU"/>
        </w:rPr>
        <w:softHyphen/>
        <w:t>ентирован не столько на передачу узкопредметных, точнее, разобщенно</w:t>
      </w:r>
      <w:r w:rsidRPr="009A15E0">
        <w:rPr>
          <w:rFonts w:ascii="Times New Roman" w:eastAsia="Times New Roman" w:hAnsi="Times New Roman" w:cs="Times New Roman"/>
          <w:color w:val="000000"/>
          <w:kern w:val="0"/>
          <w:sz w:val="26"/>
          <w:szCs w:val="26"/>
          <w:lang w:eastAsia="ru-RU" w:bidi="ru-RU"/>
        </w:rPr>
        <w:softHyphen/>
        <w:t>предметных знаний и умений, сколько на формирование духовного мира человека, его миропонимание, мироощущение, мировосприятие, на разви</w:t>
      </w:r>
      <w:r w:rsidRPr="009A15E0">
        <w:rPr>
          <w:rFonts w:ascii="Times New Roman" w:eastAsia="Times New Roman" w:hAnsi="Times New Roman" w:cs="Times New Roman"/>
          <w:color w:val="000000"/>
          <w:kern w:val="0"/>
          <w:sz w:val="26"/>
          <w:szCs w:val="26"/>
          <w:lang w:eastAsia="ru-RU" w:bidi="ru-RU"/>
        </w:rPr>
        <w:softHyphen/>
        <w:t xml:space="preserve">тие социальной, культурной, нравственной сферы детей. Это повлекло за собой возрастание интереса ученых к проблемам </w:t>
      </w:r>
      <w:r w:rsidRPr="009A15E0">
        <w:rPr>
          <w:rFonts w:ascii="Times New Roman" w:eastAsia="Times New Roman" w:hAnsi="Times New Roman" w:cs="Times New Roman"/>
          <w:i/>
          <w:iCs/>
          <w:color w:val="000000"/>
          <w:kern w:val="0"/>
          <w:sz w:val="26"/>
          <w:szCs w:val="26"/>
          <w:lang w:eastAsia="ru-RU" w:bidi="ru-RU"/>
        </w:rPr>
        <w:t>художественной комму</w:t>
      </w:r>
      <w:r w:rsidRPr="009A15E0">
        <w:rPr>
          <w:rFonts w:ascii="Times New Roman" w:eastAsia="Times New Roman" w:hAnsi="Times New Roman" w:cs="Times New Roman"/>
          <w:i/>
          <w:iCs/>
          <w:color w:val="000000"/>
          <w:kern w:val="0"/>
          <w:sz w:val="26"/>
          <w:szCs w:val="26"/>
          <w:lang w:eastAsia="ru-RU" w:bidi="ru-RU"/>
        </w:rPr>
        <w:softHyphen/>
        <w:t>никации.</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Процесс художественного общения, рассматриваемый как непосредст</w:t>
      </w:r>
      <w:r w:rsidRPr="009A15E0">
        <w:rPr>
          <w:rFonts w:ascii="Times New Roman" w:eastAsia="Times New Roman" w:hAnsi="Times New Roman" w:cs="Times New Roman"/>
          <w:color w:val="000000"/>
          <w:kern w:val="0"/>
          <w:sz w:val="26"/>
          <w:szCs w:val="26"/>
          <w:lang w:eastAsia="ru-RU" w:bidi="ru-RU"/>
        </w:rPr>
        <w:softHyphen/>
        <w:t>венное взаимодействие субъектов, в качестве системообразующего элемен</w:t>
      </w:r>
      <w:r w:rsidRPr="009A15E0">
        <w:rPr>
          <w:rFonts w:ascii="Times New Roman" w:eastAsia="Times New Roman" w:hAnsi="Times New Roman" w:cs="Times New Roman"/>
          <w:color w:val="000000"/>
          <w:kern w:val="0"/>
          <w:sz w:val="26"/>
          <w:szCs w:val="26"/>
          <w:lang w:eastAsia="ru-RU" w:bidi="ru-RU"/>
        </w:rPr>
        <w:softHyphen/>
        <w:t>та включает музыку (музыкальное произведение, музыкальный образ, му</w:t>
      </w:r>
      <w:r w:rsidRPr="009A15E0">
        <w:rPr>
          <w:rFonts w:ascii="Times New Roman" w:eastAsia="Times New Roman" w:hAnsi="Times New Roman" w:cs="Times New Roman"/>
          <w:color w:val="000000"/>
          <w:kern w:val="0"/>
          <w:sz w:val="26"/>
          <w:szCs w:val="26"/>
          <w:lang w:eastAsia="ru-RU" w:bidi="ru-RU"/>
        </w:rPr>
        <w:softHyphen/>
        <w:t>зыкальную речь), поскольку она является наиболее содержательным и вы</w:t>
      </w:r>
      <w:r w:rsidRPr="009A15E0">
        <w:rPr>
          <w:rFonts w:ascii="Times New Roman" w:eastAsia="Times New Roman" w:hAnsi="Times New Roman" w:cs="Times New Roman"/>
          <w:color w:val="000000"/>
          <w:kern w:val="0"/>
          <w:sz w:val="26"/>
          <w:szCs w:val="26"/>
          <w:lang w:eastAsia="ru-RU" w:bidi="ru-RU"/>
        </w:rPr>
        <w:softHyphen/>
        <w:t xml:space="preserve">разительным средством художественной коммуникации. М.С. Каган в своих исследованиях говорит о межсубъектном характере общения, где субъектами могут выступать как представители социального, так и </w:t>
      </w:r>
      <w:r w:rsidRPr="009A15E0">
        <w:rPr>
          <w:rFonts w:ascii="Times New Roman" w:eastAsia="Times New Roman" w:hAnsi="Times New Roman" w:cs="Times New Roman"/>
          <w:i/>
          <w:iCs/>
          <w:color w:val="000000"/>
          <w:kern w:val="0"/>
          <w:sz w:val="26"/>
          <w:szCs w:val="26"/>
          <w:lang w:eastAsia="ru-RU" w:bidi="ru-RU"/>
        </w:rPr>
        <w:t>пред</w:t>
      </w:r>
      <w:r w:rsidRPr="009A15E0">
        <w:rPr>
          <w:rFonts w:ascii="Times New Roman" w:eastAsia="Times New Roman" w:hAnsi="Times New Roman" w:cs="Times New Roman"/>
          <w:i/>
          <w:iCs/>
          <w:color w:val="000000"/>
          <w:kern w:val="0"/>
          <w:sz w:val="26"/>
          <w:szCs w:val="26"/>
          <w:lang w:eastAsia="ru-RU" w:bidi="ru-RU"/>
        </w:rPr>
        <w:softHyphen/>
        <w:t>метного</w:t>
      </w:r>
      <w:r w:rsidRPr="009A15E0">
        <w:rPr>
          <w:rFonts w:ascii="Times New Roman" w:eastAsia="Times New Roman" w:hAnsi="Times New Roman" w:cs="Times New Roman"/>
          <w:color w:val="000000"/>
          <w:kern w:val="0"/>
          <w:sz w:val="26"/>
          <w:szCs w:val="26"/>
          <w:lang w:eastAsia="ru-RU" w:bidi="ru-RU"/>
        </w:rPr>
        <w:t xml:space="preserve"> миров. Представления М.С. Кагана позволяют рассматривать му</w:t>
      </w:r>
      <w:r w:rsidRPr="009A15E0">
        <w:rPr>
          <w:rFonts w:ascii="Times New Roman" w:eastAsia="Times New Roman" w:hAnsi="Times New Roman" w:cs="Times New Roman"/>
          <w:color w:val="000000"/>
          <w:kern w:val="0"/>
          <w:sz w:val="26"/>
          <w:szCs w:val="26"/>
          <w:lang w:eastAsia="ru-RU" w:bidi="ru-RU"/>
        </w:rPr>
        <w:softHyphen/>
        <w:t>зыкальное произведение в качестве субъективированного объекта общения и использовать искусство в качестве средства развития художественно</w:t>
      </w:r>
      <w:r w:rsidRPr="009A15E0">
        <w:rPr>
          <w:rFonts w:ascii="Times New Roman" w:eastAsia="Times New Roman" w:hAnsi="Times New Roman" w:cs="Times New Roman"/>
          <w:color w:val="000000"/>
          <w:kern w:val="0"/>
          <w:sz w:val="26"/>
          <w:szCs w:val="26"/>
          <w:lang w:eastAsia="ru-RU" w:bidi="ru-RU"/>
        </w:rPr>
        <w:softHyphen/>
        <w:t>коммуникативных процессов в музыкально-педагогической деятельности (59; 60).</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Музыка, будучи составной частью культуры, обладает выраженной коммуникативной функцией (М.Г. Арановский, 12; В.В. Медушевский, 99; Е.В. Назайкинский, 109; А.Н. Сохор, 140) и выступает как универсальное средство развития человека. Это накладывает отпечаток на процесс </w:t>
      </w:r>
      <w:r w:rsidRPr="009A15E0">
        <w:rPr>
          <w:rFonts w:ascii="Times New Roman" w:eastAsia="Times New Roman" w:hAnsi="Times New Roman" w:cs="Times New Roman"/>
          <w:i/>
          <w:iCs/>
          <w:color w:val="000000"/>
          <w:kern w:val="0"/>
          <w:sz w:val="26"/>
          <w:szCs w:val="26"/>
          <w:lang w:eastAsia="ru-RU" w:bidi="ru-RU"/>
        </w:rPr>
        <w:t>музы</w:t>
      </w:r>
      <w:r w:rsidRPr="009A15E0">
        <w:rPr>
          <w:rFonts w:ascii="Times New Roman" w:eastAsia="Times New Roman" w:hAnsi="Times New Roman" w:cs="Times New Roman"/>
          <w:i/>
          <w:iCs/>
          <w:color w:val="000000"/>
          <w:kern w:val="0"/>
          <w:sz w:val="26"/>
          <w:szCs w:val="26"/>
          <w:lang w:eastAsia="ru-RU" w:bidi="ru-RU"/>
        </w:rPr>
        <w:softHyphen/>
        <w:t>кально-педагогического общения</w:t>
      </w:r>
      <w:r w:rsidRPr="009A15E0">
        <w:rPr>
          <w:rFonts w:ascii="Times New Roman" w:eastAsia="Times New Roman" w:hAnsi="Times New Roman" w:cs="Times New Roman"/>
          <w:color w:val="000000"/>
          <w:kern w:val="0"/>
          <w:sz w:val="26"/>
          <w:szCs w:val="26"/>
          <w:lang w:eastAsia="ru-RU" w:bidi="ru-RU"/>
        </w:rPr>
        <w:t>, которое, подчиняясь общим закономер</w:t>
      </w:r>
      <w:r w:rsidRPr="009A15E0">
        <w:rPr>
          <w:rFonts w:ascii="Times New Roman" w:eastAsia="Times New Roman" w:hAnsi="Times New Roman" w:cs="Times New Roman"/>
          <w:color w:val="000000"/>
          <w:kern w:val="0"/>
          <w:sz w:val="26"/>
          <w:szCs w:val="26"/>
          <w:lang w:eastAsia="ru-RU" w:bidi="ru-RU"/>
        </w:rPr>
        <w:softHyphen/>
        <w:t>ностям теории общения, вместе с тем имеет специфические особенности:</w:t>
      </w:r>
    </w:p>
    <w:p w:rsidR="009A15E0" w:rsidRPr="009A15E0" w:rsidRDefault="009A15E0" w:rsidP="009A15E0">
      <w:pPr>
        <w:numPr>
          <w:ilvl w:val="0"/>
          <w:numId w:val="41"/>
        </w:numPr>
        <w:tabs>
          <w:tab w:val="clear" w:pos="709"/>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содержанием музыкально-педагогического общения является худо</w:t>
      </w:r>
      <w:r w:rsidRPr="009A15E0">
        <w:rPr>
          <w:rFonts w:ascii="Times New Roman" w:eastAsia="Times New Roman" w:hAnsi="Times New Roman" w:cs="Times New Roman"/>
          <w:color w:val="000000"/>
          <w:kern w:val="0"/>
          <w:sz w:val="26"/>
          <w:szCs w:val="26"/>
          <w:lang w:eastAsia="ru-RU" w:bidi="ru-RU"/>
        </w:rPr>
        <w:softHyphen/>
        <w:t>жественно-эстетическая информация, передающаяся особыми музыкаль</w:t>
      </w:r>
      <w:r w:rsidRPr="009A15E0">
        <w:rPr>
          <w:rFonts w:ascii="Times New Roman" w:eastAsia="Times New Roman" w:hAnsi="Times New Roman" w:cs="Times New Roman"/>
          <w:color w:val="000000"/>
          <w:kern w:val="0"/>
          <w:sz w:val="26"/>
          <w:szCs w:val="26"/>
          <w:lang w:eastAsia="ru-RU" w:bidi="ru-RU"/>
        </w:rPr>
        <w:softHyphen/>
        <w:t>ными средствами;</w:t>
      </w:r>
    </w:p>
    <w:p w:rsidR="009A15E0" w:rsidRPr="009A15E0" w:rsidRDefault="009A15E0" w:rsidP="009A15E0">
      <w:pPr>
        <w:numPr>
          <w:ilvl w:val="0"/>
          <w:numId w:val="41"/>
        </w:numPr>
        <w:tabs>
          <w:tab w:val="clear" w:pos="709"/>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большая часть информации имеет невербальный характер, что ведет к смещению акцента в учебно-воспитательном процессе в сторону невер</w:t>
      </w:r>
      <w:r w:rsidRPr="009A15E0">
        <w:rPr>
          <w:rFonts w:ascii="Times New Roman" w:eastAsia="Times New Roman" w:hAnsi="Times New Roman" w:cs="Times New Roman"/>
          <w:color w:val="000000"/>
          <w:kern w:val="0"/>
          <w:sz w:val="26"/>
          <w:szCs w:val="26"/>
          <w:lang w:eastAsia="ru-RU" w:bidi="ru-RU"/>
        </w:rPr>
        <w:softHyphen/>
        <w:t>бальной художественной коммуникации;</w:t>
      </w:r>
    </w:p>
    <w:p w:rsidR="009A15E0" w:rsidRPr="009A15E0" w:rsidRDefault="009A15E0" w:rsidP="009A15E0">
      <w:pPr>
        <w:numPr>
          <w:ilvl w:val="0"/>
          <w:numId w:val="41"/>
        </w:numPr>
        <w:tabs>
          <w:tab w:val="clear" w:pos="709"/>
        </w:tabs>
        <w:suppressAutoHyphens w:val="0"/>
        <w:spacing w:after="0" w:line="485"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взаимодействие педагога и учащихся с помощью художественных средств (неречевое воздействие) ведет к значительным изменениям в эмо</w:t>
      </w:r>
      <w:r w:rsidRPr="009A15E0">
        <w:rPr>
          <w:rFonts w:ascii="Times New Roman" w:eastAsia="Times New Roman" w:hAnsi="Times New Roman" w:cs="Times New Roman"/>
          <w:color w:val="000000"/>
          <w:kern w:val="0"/>
          <w:sz w:val="26"/>
          <w:szCs w:val="26"/>
          <w:lang w:eastAsia="ru-RU" w:bidi="ru-RU"/>
        </w:rPr>
        <w:softHyphen/>
        <w:t>ционально-образной сфере детей, так как она является доминирующей в восприятии музыкального искусства;</w:t>
      </w:r>
    </w:p>
    <w:p w:rsidR="009A15E0" w:rsidRPr="009A15E0" w:rsidRDefault="009A15E0" w:rsidP="009A15E0">
      <w:pPr>
        <w:numPr>
          <w:ilvl w:val="0"/>
          <w:numId w:val="41"/>
        </w:numPr>
        <w:tabs>
          <w:tab w:val="clear" w:pos="709"/>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в свою очередь, интеллектуальная сфера учащихся развивается учи</w:t>
      </w:r>
      <w:r w:rsidRPr="009A15E0">
        <w:rPr>
          <w:rFonts w:ascii="Times New Roman" w:eastAsia="Times New Roman" w:hAnsi="Times New Roman" w:cs="Times New Roman"/>
          <w:color w:val="000000"/>
          <w:kern w:val="0"/>
          <w:sz w:val="26"/>
          <w:szCs w:val="26"/>
          <w:lang w:eastAsia="ru-RU" w:bidi="ru-RU"/>
        </w:rPr>
        <w:softHyphen/>
        <w:t>телем как через подсознание, косвенно, при помощи невербальных средств общения, так и через словесную активизацию художественного сознания, что сказывается на формировании нешаблонного, оригинального, художе</w:t>
      </w:r>
      <w:r w:rsidRPr="009A15E0">
        <w:rPr>
          <w:rFonts w:ascii="Times New Roman" w:eastAsia="Times New Roman" w:hAnsi="Times New Roman" w:cs="Times New Roman"/>
          <w:color w:val="000000"/>
          <w:kern w:val="0"/>
          <w:sz w:val="26"/>
          <w:szCs w:val="26"/>
          <w:lang w:eastAsia="ru-RU" w:bidi="ru-RU"/>
        </w:rPr>
        <w:softHyphen/>
        <w:t>ственно-творческого мышления ребят;</w:t>
      </w:r>
      <w:r w:rsidRPr="009A15E0">
        <w:rPr>
          <w:rFonts w:ascii="Times New Roman" w:eastAsia="Times New Roman" w:hAnsi="Times New Roman" w:cs="Times New Roman"/>
          <w:color w:val="000000"/>
          <w:kern w:val="0"/>
          <w:sz w:val="26"/>
          <w:szCs w:val="26"/>
          <w:vertAlign w:val="superscript"/>
          <w:lang w:eastAsia="ru-RU" w:bidi="ru-RU"/>
        </w:rPr>
        <w:footnoteReference w:id="1"/>
      </w:r>
    </w:p>
    <w:p w:rsidR="009A15E0" w:rsidRPr="009A15E0" w:rsidRDefault="009A15E0" w:rsidP="009A15E0">
      <w:pPr>
        <w:numPr>
          <w:ilvl w:val="0"/>
          <w:numId w:val="41"/>
        </w:numPr>
        <w:tabs>
          <w:tab w:val="clear" w:pos="709"/>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восприятие и усвоение детьми художественной информации проходит индивидуально-личностно, так как на уроке музыки не бывает неверного ответа или неправильно услышанного музыкального образа; ка</w:t>
      </w:r>
      <w:r w:rsidRPr="009A15E0">
        <w:rPr>
          <w:rFonts w:ascii="Times New Roman" w:eastAsia="Times New Roman" w:hAnsi="Times New Roman" w:cs="Times New Roman"/>
          <w:color w:val="000000"/>
          <w:kern w:val="0"/>
          <w:sz w:val="26"/>
          <w:szCs w:val="26"/>
          <w:lang w:eastAsia="ru-RU" w:bidi="ru-RU"/>
        </w:rPr>
        <w:softHyphen/>
        <w:t>ждый ученик имеет право на собственную интерпретацию музыки, в зави</w:t>
      </w:r>
      <w:r w:rsidRPr="009A15E0">
        <w:rPr>
          <w:rFonts w:ascii="Times New Roman" w:eastAsia="Times New Roman" w:hAnsi="Times New Roman" w:cs="Times New Roman"/>
          <w:color w:val="000000"/>
          <w:kern w:val="0"/>
          <w:sz w:val="26"/>
          <w:szCs w:val="26"/>
          <w:lang w:eastAsia="ru-RU" w:bidi="ru-RU"/>
        </w:rPr>
        <w:softHyphen/>
        <w:t>симости от личностных интересов, предпочтений, вкусов;</w:t>
      </w:r>
    </w:p>
    <w:p w:rsidR="009A15E0" w:rsidRPr="009A15E0" w:rsidRDefault="009A15E0" w:rsidP="009A15E0">
      <w:pPr>
        <w:numPr>
          <w:ilvl w:val="0"/>
          <w:numId w:val="41"/>
        </w:numPr>
        <w:tabs>
          <w:tab w:val="clear" w:pos="709"/>
        </w:tabs>
        <w:suppressAutoHyphens w:val="0"/>
        <w:spacing w:after="0" w:line="489"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процесс художественной коммуникации носит диалогический харак</w:t>
      </w:r>
      <w:r w:rsidRPr="009A15E0">
        <w:rPr>
          <w:rFonts w:ascii="Times New Roman" w:eastAsia="Times New Roman" w:hAnsi="Times New Roman" w:cs="Times New Roman"/>
          <w:color w:val="000000"/>
          <w:kern w:val="0"/>
          <w:sz w:val="26"/>
          <w:szCs w:val="26"/>
          <w:lang w:eastAsia="ru-RU" w:bidi="ru-RU"/>
        </w:rPr>
        <w:softHyphen/>
        <w:t>тер;</w:t>
      </w:r>
    </w:p>
    <w:p w:rsidR="009A15E0" w:rsidRPr="009A15E0" w:rsidRDefault="009A15E0" w:rsidP="009A15E0">
      <w:pPr>
        <w:numPr>
          <w:ilvl w:val="0"/>
          <w:numId w:val="41"/>
        </w:numPr>
        <w:tabs>
          <w:tab w:val="clear" w:pos="709"/>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результатом музыкально-педагогического общения являются изме</w:t>
      </w:r>
      <w:r w:rsidRPr="009A15E0">
        <w:rPr>
          <w:rFonts w:ascii="Times New Roman" w:eastAsia="Times New Roman" w:hAnsi="Times New Roman" w:cs="Times New Roman"/>
          <w:color w:val="000000"/>
          <w:kern w:val="0"/>
          <w:sz w:val="26"/>
          <w:szCs w:val="26"/>
          <w:lang w:eastAsia="ru-RU" w:bidi="ru-RU"/>
        </w:rPr>
        <w:softHyphen/>
        <w:t>нения в познавательной, эмоционально-чувственной и поведенческой сфе</w:t>
      </w:r>
      <w:r w:rsidRPr="009A15E0">
        <w:rPr>
          <w:rFonts w:ascii="Times New Roman" w:eastAsia="Times New Roman" w:hAnsi="Times New Roman" w:cs="Times New Roman"/>
          <w:color w:val="000000"/>
          <w:kern w:val="0"/>
          <w:sz w:val="26"/>
          <w:szCs w:val="26"/>
          <w:lang w:eastAsia="ru-RU" w:bidi="ru-RU"/>
        </w:rPr>
        <w:softHyphen/>
        <w:t>рах, личностно-смысловых образованиях коммуникантов; развитие актив</w:t>
      </w:r>
      <w:r w:rsidRPr="009A15E0">
        <w:rPr>
          <w:rFonts w:ascii="Times New Roman" w:eastAsia="Times New Roman" w:hAnsi="Times New Roman" w:cs="Times New Roman"/>
          <w:color w:val="000000"/>
          <w:kern w:val="0"/>
          <w:sz w:val="26"/>
          <w:szCs w:val="26"/>
          <w:lang w:eastAsia="ru-RU" w:bidi="ru-RU"/>
        </w:rPr>
        <w:softHyphen/>
        <w:t>ного, индивидуально-творческого мышления</w:t>
      </w:r>
      <w:r w:rsidRPr="009A15E0">
        <w:rPr>
          <w:rFonts w:ascii="Times New Roman" w:eastAsia="Times New Roman" w:hAnsi="Times New Roman" w:cs="Times New Roman"/>
          <w:color w:val="000000"/>
          <w:kern w:val="0"/>
          <w:sz w:val="26"/>
          <w:szCs w:val="26"/>
          <w:vertAlign w:val="superscript"/>
          <w:lang w:eastAsia="ru-RU" w:bidi="ru-RU"/>
        </w:rPr>
        <w:footnoteReference w:id="2"/>
      </w:r>
      <w:r w:rsidRPr="009A15E0">
        <w:rPr>
          <w:rFonts w:ascii="Times New Roman" w:eastAsia="Times New Roman" w:hAnsi="Times New Roman" w:cs="Times New Roman"/>
          <w:color w:val="000000"/>
          <w:kern w:val="0"/>
          <w:sz w:val="26"/>
          <w:szCs w:val="26"/>
          <w:lang w:eastAsia="ru-RU" w:bidi="ru-RU"/>
        </w:rPr>
        <w:t>; установление сотворческих, сотруднических взаимоотношений.</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b/>
          <w:bCs/>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В </w:t>
      </w:r>
      <w:r w:rsidRPr="009A15E0">
        <w:rPr>
          <w:rFonts w:ascii="Times New Roman" w:eastAsia="Times New Roman" w:hAnsi="Times New Roman" w:cs="Times New Roman"/>
          <w:color w:val="000000"/>
          <w:kern w:val="0"/>
          <w:sz w:val="26"/>
          <w:szCs w:val="26"/>
          <w:lang w:eastAsia="ru-RU" w:bidi="ru-RU"/>
        </w:rPr>
        <w:t xml:space="preserve">нашем исследовании </w:t>
      </w:r>
      <w:r w:rsidRPr="009A15E0">
        <w:rPr>
          <w:rFonts w:ascii="Times New Roman" w:eastAsia="Times New Roman" w:hAnsi="Times New Roman" w:cs="Times New Roman"/>
          <w:b/>
          <w:bCs/>
          <w:color w:val="000000"/>
          <w:kern w:val="0"/>
          <w:sz w:val="26"/>
          <w:szCs w:val="26"/>
          <w:lang w:eastAsia="ru-RU" w:bidi="ru-RU"/>
        </w:rPr>
        <w:t xml:space="preserve">понятие </w:t>
      </w:r>
      <w:r w:rsidRPr="009A15E0">
        <w:rPr>
          <w:rFonts w:ascii="Times New Roman" w:eastAsia="Times New Roman" w:hAnsi="Times New Roman" w:cs="Times New Roman"/>
          <w:color w:val="000000"/>
          <w:kern w:val="0"/>
          <w:sz w:val="26"/>
          <w:szCs w:val="26"/>
          <w:lang w:eastAsia="ru-RU" w:bidi="ru-RU"/>
        </w:rPr>
        <w:t>"</w:t>
      </w:r>
      <w:r w:rsidRPr="009A15E0">
        <w:rPr>
          <w:rFonts w:ascii="Times New Roman" w:eastAsia="Times New Roman" w:hAnsi="Times New Roman" w:cs="Times New Roman"/>
          <w:b/>
          <w:bCs/>
          <w:i/>
          <w:iCs/>
          <w:color w:val="000000"/>
          <w:kern w:val="0"/>
          <w:sz w:val="26"/>
          <w:szCs w:val="26"/>
          <w:lang w:eastAsia="ru-RU" w:bidi="ru-RU"/>
        </w:rPr>
        <w:t>музыкально-педагогическое обще</w:t>
      </w:r>
      <w:r w:rsidRPr="009A15E0">
        <w:rPr>
          <w:rFonts w:ascii="Times New Roman" w:eastAsia="Times New Roman" w:hAnsi="Times New Roman" w:cs="Times New Roman"/>
          <w:b/>
          <w:bCs/>
          <w:i/>
          <w:iCs/>
          <w:color w:val="000000"/>
          <w:kern w:val="0"/>
          <w:sz w:val="26"/>
          <w:szCs w:val="26"/>
          <w:lang w:eastAsia="ru-RU" w:bidi="ru-RU"/>
        </w:rPr>
        <w:softHyphen/>
        <w:t>ние" (или "художественно-педагогическое общение")</w:t>
      </w:r>
      <w:r w:rsidRPr="009A15E0">
        <w:rPr>
          <w:rFonts w:ascii="Times New Roman" w:eastAsia="Times New Roman" w:hAnsi="Times New Roman" w:cs="Times New Roman"/>
          <w:b/>
          <w:bCs/>
          <w:color w:val="000000"/>
          <w:kern w:val="0"/>
          <w:sz w:val="26"/>
          <w:szCs w:val="26"/>
          <w:lang w:eastAsia="ru-RU" w:bidi="ru-RU"/>
        </w:rPr>
        <w:t xml:space="preserve"> рассматривается как многоплановый процесс взаимодействия педагога с учениками, включающий в себя передачу и обмен художественной информацией музыкально-выразительными средствами, направленный на значимое изменение в психологическом состоянии, поведении и личностно</w:t>
      </w:r>
      <w:r w:rsidRPr="009A15E0">
        <w:rPr>
          <w:rFonts w:ascii="Times New Roman" w:eastAsia="Times New Roman" w:hAnsi="Times New Roman" w:cs="Times New Roman"/>
          <w:b/>
          <w:bCs/>
          <w:color w:val="000000"/>
          <w:kern w:val="0"/>
          <w:sz w:val="26"/>
          <w:szCs w:val="26"/>
          <w:lang w:eastAsia="ru-RU" w:bidi="ru-RU"/>
        </w:rPr>
        <w:softHyphen/>
        <w:t xml:space="preserve">смысловых образованиях участников коммуникации. </w:t>
      </w:r>
      <w:r w:rsidRPr="009A15E0">
        <w:rPr>
          <w:rFonts w:ascii="Times New Roman" w:eastAsia="Times New Roman" w:hAnsi="Times New Roman" w:cs="Times New Roman"/>
          <w:color w:val="000000"/>
          <w:kern w:val="0"/>
          <w:sz w:val="26"/>
          <w:szCs w:val="26"/>
          <w:lang w:eastAsia="ru-RU" w:bidi="ru-RU"/>
        </w:rPr>
        <w:t>Здесь следует оговориться, что понятия "художественно-педагогическое общение" ("му</w:t>
      </w:r>
      <w:r w:rsidRPr="009A15E0">
        <w:rPr>
          <w:rFonts w:ascii="Times New Roman" w:eastAsia="Times New Roman" w:hAnsi="Times New Roman" w:cs="Times New Roman"/>
          <w:color w:val="000000"/>
          <w:kern w:val="0"/>
          <w:sz w:val="26"/>
          <w:szCs w:val="26"/>
          <w:lang w:eastAsia="ru-RU" w:bidi="ru-RU"/>
        </w:rPr>
        <w:softHyphen/>
        <w:t>зыкально-педагогическое общение") и "художественная коммуникация" мы будем использовать в дальнейшем изложении как синонимы.</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sectPr w:rsidR="009A15E0" w:rsidRPr="009A15E0">
          <w:headerReference w:type="even" r:id="rId11"/>
          <w:headerReference w:type="default" r:id="rId12"/>
          <w:pgSz w:w="11909" w:h="16838"/>
          <w:pgMar w:top="1643" w:right="1301" w:bottom="1250" w:left="1328" w:header="0" w:footer="3" w:gutter="0"/>
          <w:cols w:space="720"/>
          <w:noEndnote/>
          <w:docGrid w:linePitch="360"/>
        </w:sectPr>
      </w:pPr>
      <w:r w:rsidRPr="009A15E0">
        <w:rPr>
          <w:rFonts w:ascii="Times New Roman" w:eastAsia="Times New Roman" w:hAnsi="Times New Roman" w:cs="Times New Roman"/>
          <w:color w:val="000000"/>
          <w:kern w:val="0"/>
          <w:sz w:val="26"/>
          <w:szCs w:val="26"/>
          <w:lang w:eastAsia="ru-RU" w:bidi="ru-RU"/>
        </w:rPr>
        <w:t>Общение людей с искусством и через искусство является одним из сильнейших факторов, участвующих в формировании основных психофи</w:t>
      </w:r>
      <w:r w:rsidRPr="009A15E0">
        <w:rPr>
          <w:rFonts w:ascii="Times New Roman" w:eastAsia="Times New Roman" w:hAnsi="Times New Roman" w:cs="Times New Roman"/>
          <w:color w:val="000000"/>
          <w:kern w:val="0"/>
          <w:sz w:val="26"/>
          <w:szCs w:val="26"/>
          <w:lang w:eastAsia="ru-RU" w:bidi="ru-RU"/>
        </w:rPr>
        <w:softHyphen/>
        <w:t xml:space="preserve">зических сфер человека - интеллектуальной, эмоционально-чувственной и волевой. Художественно-коммуникативные процессы, пронизывающие </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урок музыки, создают оптимальные условия для развития как общего ин</w:t>
      </w:r>
      <w:r w:rsidRPr="009A15E0">
        <w:rPr>
          <w:rFonts w:ascii="Times New Roman" w:eastAsia="Times New Roman" w:hAnsi="Times New Roman" w:cs="Times New Roman"/>
          <w:color w:val="000000"/>
          <w:kern w:val="0"/>
          <w:sz w:val="26"/>
          <w:szCs w:val="26"/>
          <w:lang w:eastAsia="ru-RU" w:bidi="ru-RU"/>
        </w:rPr>
        <w:softHyphen/>
        <w:t>теллекта участников общения (и учителя, и учеников), так и эмоционально</w:t>
      </w:r>
      <w:r w:rsidRPr="009A15E0">
        <w:rPr>
          <w:rFonts w:ascii="Times New Roman" w:eastAsia="Times New Roman" w:hAnsi="Times New Roman" w:cs="Times New Roman"/>
          <w:color w:val="000000"/>
          <w:kern w:val="0"/>
          <w:sz w:val="26"/>
          <w:szCs w:val="26"/>
          <w:lang w:eastAsia="ru-RU" w:bidi="ru-RU"/>
        </w:rPr>
        <w:softHyphen/>
        <w:t>волевых характеристик личности каждого из них.</w:t>
      </w:r>
    </w:p>
    <w:p w:rsidR="009A15E0" w:rsidRPr="009A15E0" w:rsidRDefault="009A15E0" w:rsidP="009A15E0">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В работах ученых М.М. Бахтина (23; 24), И.А. Джидарьяна (44), М.С. Кагана (59), Ю.М. Лотмана (88), А.А. Мелик-Пашаева (101), Б.М. Йемен</w:t>
      </w:r>
      <w:r w:rsidRPr="009A15E0">
        <w:rPr>
          <w:rFonts w:ascii="Times New Roman" w:eastAsia="Times New Roman" w:hAnsi="Times New Roman" w:cs="Times New Roman"/>
          <w:color w:val="000000"/>
          <w:kern w:val="0"/>
          <w:sz w:val="26"/>
          <w:szCs w:val="26"/>
          <w:lang w:eastAsia="ru-RU" w:bidi="ru-RU"/>
        </w:rPr>
        <w:softHyphen/>
        <w:t>ского (111) и других говорится, что процесс художественного восприятия носит межсубъектный характер, имеет структуру диалога и является актом сотрудничества и сотворчества. Поэтому художественная коммуникация, обслуживающая предметную (музыкально-педагогическую) деятель</w:t>
      </w:r>
      <w:r w:rsidRPr="009A15E0">
        <w:rPr>
          <w:rFonts w:ascii="Times New Roman" w:eastAsia="Times New Roman" w:hAnsi="Times New Roman" w:cs="Times New Roman"/>
          <w:color w:val="000000"/>
          <w:kern w:val="0"/>
          <w:sz w:val="26"/>
          <w:szCs w:val="26"/>
          <w:lang w:eastAsia="ru-RU" w:bidi="ru-RU"/>
        </w:rPr>
        <w:softHyphen/>
        <w:t>ность, может являться предпосылкой развития у ребенка комплекса слож</w:t>
      </w:r>
      <w:r w:rsidRPr="009A15E0">
        <w:rPr>
          <w:rFonts w:ascii="Times New Roman" w:eastAsia="Times New Roman" w:hAnsi="Times New Roman" w:cs="Times New Roman"/>
          <w:color w:val="000000"/>
          <w:kern w:val="0"/>
          <w:sz w:val="26"/>
          <w:szCs w:val="26"/>
          <w:lang w:eastAsia="ru-RU" w:bidi="ru-RU"/>
        </w:rPr>
        <w:softHyphen/>
        <w:t>ных, художественно-творческих качеств личности. Вместе с тем эти вопро</w:t>
      </w:r>
      <w:r w:rsidRPr="009A15E0">
        <w:rPr>
          <w:rFonts w:ascii="Times New Roman" w:eastAsia="Times New Roman" w:hAnsi="Times New Roman" w:cs="Times New Roman"/>
          <w:color w:val="000000"/>
          <w:kern w:val="0"/>
          <w:sz w:val="26"/>
          <w:szCs w:val="26"/>
          <w:lang w:eastAsia="ru-RU" w:bidi="ru-RU"/>
        </w:rPr>
        <w:softHyphen/>
        <w:t>сы остаются недостаточно исследованными в области музыкального обра</w:t>
      </w:r>
      <w:r w:rsidRPr="009A15E0">
        <w:rPr>
          <w:rFonts w:ascii="Times New Roman" w:eastAsia="Times New Roman" w:hAnsi="Times New Roman" w:cs="Times New Roman"/>
          <w:color w:val="000000"/>
          <w:kern w:val="0"/>
          <w:sz w:val="26"/>
          <w:szCs w:val="26"/>
          <w:lang w:eastAsia="ru-RU" w:bidi="ru-RU"/>
        </w:rPr>
        <w:softHyphen/>
        <w:t>зования.</w:t>
      </w:r>
    </w:p>
    <w:p w:rsidR="009A15E0" w:rsidRPr="009A15E0" w:rsidRDefault="009A15E0" w:rsidP="009A15E0">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sectPr w:rsidR="009A15E0" w:rsidRPr="009A15E0">
          <w:headerReference w:type="even" r:id="rId13"/>
          <w:headerReference w:type="default" r:id="rId14"/>
          <w:pgSz w:w="11909" w:h="16838"/>
          <w:pgMar w:top="1643" w:right="1301" w:bottom="1250" w:left="1328" w:header="0" w:footer="3" w:gutter="0"/>
          <w:cols w:space="720"/>
          <w:noEndnote/>
          <w:docGrid w:linePitch="360"/>
        </w:sectPr>
      </w:pPr>
      <w:r w:rsidRPr="009A15E0">
        <w:rPr>
          <w:rFonts w:ascii="Times New Roman" w:eastAsia="Times New Roman" w:hAnsi="Times New Roman" w:cs="Times New Roman"/>
          <w:color w:val="000000"/>
          <w:kern w:val="0"/>
          <w:sz w:val="26"/>
          <w:szCs w:val="26"/>
          <w:lang w:eastAsia="ru-RU" w:bidi="ru-RU"/>
        </w:rPr>
        <w:t>Как показывают наши наблюдения и педагогическая практика, резуль</w:t>
      </w:r>
      <w:r w:rsidRPr="009A15E0">
        <w:rPr>
          <w:rFonts w:ascii="Times New Roman" w:eastAsia="Times New Roman" w:hAnsi="Times New Roman" w:cs="Times New Roman"/>
          <w:color w:val="000000"/>
          <w:kern w:val="0"/>
          <w:sz w:val="26"/>
          <w:szCs w:val="26"/>
          <w:lang w:eastAsia="ru-RU" w:bidi="ru-RU"/>
        </w:rPr>
        <w:softHyphen/>
        <w:t>тат формирования художественно-творческих способностей учащихся на уроке музыки зависит от специальной организации учителем процессов ху</w:t>
      </w:r>
      <w:r w:rsidRPr="009A15E0">
        <w:rPr>
          <w:rFonts w:ascii="Times New Roman" w:eastAsia="Times New Roman" w:hAnsi="Times New Roman" w:cs="Times New Roman"/>
          <w:color w:val="000000"/>
          <w:kern w:val="0"/>
          <w:sz w:val="26"/>
          <w:szCs w:val="26"/>
          <w:lang w:eastAsia="ru-RU" w:bidi="ru-RU"/>
        </w:rPr>
        <w:softHyphen/>
        <w:t>дожественной коммуникации и музыкального образования посредством создания благоприятных условий для их протекания. Между тем, анализ музыкально-образовательной практики выявил, что учителя музыки слабо владеют знаниями и умениями организации художественно</w:t>
      </w:r>
      <w:r w:rsidRPr="009A15E0">
        <w:rPr>
          <w:rFonts w:ascii="Times New Roman" w:eastAsia="Times New Roman" w:hAnsi="Times New Roman" w:cs="Times New Roman"/>
          <w:color w:val="000000"/>
          <w:kern w:val="0"/>
          <w:sz w:val="26"/>
          <w:szCs w:val="26"/>
          <w:lang w:eastAsia="ru-RU" w:bidi="ru-RU"/>
        </w:rPr>
        <w:softHyphen/>
        <w:t xml:space="preserve">коммуникативного процесса на занятии, предпочитая </w:t>
      </w:r>
      <w:r w:rsidRPr="009A15E0">
        <w:rPr>
          <w:rFonts w:ascii="Times New Roman" w:eastAsia="Times New Roman" w:hAnsi="Times New Roman" w:cs="Times New Roman"/>
          <w:i/>
          <w:iCs/>
          <w:color w:val="000000"/>
          <w:kern w:val="0"/>
          <w:sz w:val="26"/>
          <w:szCs w:val="26"/>
          <w:lang w:eastAsia="ru-RU" w:bidi="ru-RU"/>
        </w:rPr>
        <w:t xml:space="preserve">профессионализму </w:t>
      </w:r>
      <w:r w:rsidRPr="009A15E0">
        <w:rPr>
          <w:rFonts w:ascii="Times New Roman" w:eastAsia="Times New Roman" w:hAnsi="Times New Roman" w:cs="Times New Roman"/>
          <w:color w:val="000000"/>
          <w:kern w:val="0"/>
          <w:sz w:val="26"/>
          <w:szCs w:val="26"/>
          <w:lang w:eastAsia="ru-RU" w:bidi="ru-RU"/>
        </w:rPr>
        <w:t>эмпирический опыт или интуитивный уровень общения. Наблюдая за сту- дентами-музыкантами во время педагогической практики, мы заметили, что многие из них, имеющие хорошую подготовку по курсам общеобразова</w:t>
      </w:r>
      <w:r w:rsidRPr="009A15E0">
        <w:rPr>
          <w:rFonts w:ascii="Times New Roman" w:eastAsia="Times New Roman" w:hAnsi="Times New Roman" w:cs="Times New Roman"/>
          <w:color w:val="000000"/>
          <w:kern w:val="0"/>
          <w:sz w:val="26"/>
          <w:szCs w:val="26"/>
          <w:lang w:eastAsia="ru-RU" w:bidi="ru-RU"/>
        </w:rPr>
        <w:softHyphen/>
        <w:t>тельных и специальных дисциплин, прекрасно знающие учебный материал, методику обучения музыке, прошедшие тренинг педагогического общения в курсах педагогики и психологии, тем не менее не могут достаточно ярко воплотить свои замыслы на уроке музыки, создать атмосферу духовно</w:t>
      </w:r>
      <w:r w:rsidRPr="009A15E0">
        <w:rPr>
          <w:rFonts w:ascii="Times New Roman" w:eastAsia="Times New Roman" w:hAnsi="Times New Roman" w:cs="Times New Roman"/>
          <w:color w:val="000000"/>
          <w:kern w:val="0"/>
          <w:sz w:val="26"/>
          <w:szCs w:val="26"/>
          <w:lang w:eastAsia="ru-RU" w:bidi="ru-RU"/>
        </w:rPr>
        <w:softHyphen/>
        <w:t>личностного общения детей с произведениями искусства.</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Количество студентов-практикантов и учителей музыки, </w:t>
      </w:r>
      <w:r w:rsidRPr="009A15E0">
        <w:rPr>
          <w:rFonts w:ascii="Times New Roman" w:eastAsia="Times New Roman" w:hAnsi="Times New Roman" w:cs="Times New Roman"/>
          <w:i/>
          <w:iCs/>
          <w:color w:val="000000"/>
          <w:kern w:val="0"/>
          <w:sz w:val="26"/>
          <w:szCs w:val="26"/>
          <w:lang w:eastAsia="ru-RU" w:bidi="ru-RU"/>
        </w:rPr>
        <w:t xml:space="preserve">творчески </w:t>
      </w:r>
      <w:r w:rsidRPr="009A15E0">
        <w:rPr>
          <w:rFonts w:ascii="Times New Roman" w:eastAsia="Times New Roman" w:hAnsi="Times New Roman" w:cs="Times New Roman"/>
          <w:color w:val="000000"/>
          <w:kern w:val="0"/>
          <w:sz w:val="26"/>
          <w:szCs w:val="26"/>
          <w:lang w:eastAsia="ru-RU" w:bidi="ru-RU"/>
        </w:rPr>
        <w:t>взаимодействующих с детьми на уроке музыки, также мало. Чтобы состо</w:t>
      </w:r>
      <w:r w:rsidRPr="009A15E0">
        <w:rPr>
          <w:rFonts w:ascii="Times New Roman" w:eastAsia="Times New Roman" w:hAnsi="Times New Roman" w:cs="Times New Roman"/>
          <w:color w:val="000000"/>
          <w:kern w:val="0"/>
          <w:sz w:val="26"/>
          <w:szCs w:val="26"/>
          <w:lang w:eastAsia="ru-RU" w:bidi="ru-RU"/>
        </w:rPr>
        <w:softHyphen/>
        <w:t>ялся процесс сотворчества педагога и детей, необходимо в центр педагоги</w:t>
      </w:r>
      <w:r w:rsidRPr="009A15E0">
        <w:rPr>
          <w:rFonts w:ascii="Times New Roman" w:eastAsia="Times New Roman" w:hAnsi="Times New Roman" w:cs="Times New Roman"/>
          <w:color w:val="000000"/>
          <w:kern w:val="0"/>
          <w:sz w:val="26"/>
          <w:szCs w:val="26"/>
          <w:lang w:eastAsia="ru-RU" w:bidi="ru-RU"/>
        </w:rPr>
        <w:softHyphen/>
        <w:t xml:space="preserve">ческого общения поставить </w:t>
      </w:r>
      <w:r w:rsidRPr="009A15E0">
        <w:rPr>
          <w:rFonts w:ascii="Times New Roman" w:eastAsia="Times New Roman" w:hAnsi="Times New Roman" w:cs="Times New Roman"/>
          <w:i/>
          <w:iCs/>
          <w:color w:val="000000"/>
          <w:kern w:val="0"/>
          <w:sz w:val="26"/>
          <w:szCs w:val="26"/>
          <w:lang w:eastAsia="ru-RU" w:bidi="ru-RU"/>
        </w:rPr>
        <w:t>личность</w:t>
      </w:r>
      <w:r w:rsidRPr="009A15E0">
        <w:rPr>
          <w:rFonts w:ascii="Times New Roman" w:eastAsia="Times New Roman" w:hAnsi="Times New Roman" w:cs="Times New Roman"/>
          <w:color w:val="000000"/>
          <w:kern w:val="0"/>
          <w:sz w:val="26"/>
          <w:szCs w:val="26"/>
          <w:lang w:eastAsia="ru-RU" w:bidi="ru-RU"/>
        </w:rPr>
        <w:t xml:space="preserve"> ребенка и организацию сотворчества ориентировать в двух направлениях: на создание "индивидуальной зоны творческого развития" каждого учащегося и организуя "нестандартные по</w:t>
      </w:r>
      <w:r w:rsidRPr="009A15E0">
        <w:rPr>
          <w:rFonts w:ascii="Times New Roman" w:eastAsia="Times New Roman" w:hAnsi="Times New Roman" w:cs="Times New Roman"/>
          <w:color w:val="000000"/>
          <w:kern w:val="0"/>
          <w:sz w:val="26"/>
          <w:szCs w:val="26"/>
          <w:lang w:eastAsia="ru-RU" w:bidi="ru-RU"/>
        </w:rPr>
        <w:softHyphen/>
        <w:t>исковые ситуации" для класса в целом (В.А. Кан-Калик, Н.Д. Никандров). Это предъявляет к учителю требования как профессионального, так и ин</w:t>
      </w:r>
      <w:r w:rsidRPr="009A15E0">
        <w:rPr>
          <w:rFonts w:ascii="Times New Roman" w:eastAsia="Times New Roman" w:hAnsi="Times New Roman" w:cs="Times New Roman"/>
          <w:color w:val="000000"/>
          <w:kern w:val="0"/>
          <w:sz w:val="26"/>
          <w:szCs w:val="26"/>
          <w:lang w:eastAsia="ru-RU" w:bidi="ru-RU"/>
        </w:rPr>
        <w:softHyphen/>
        <w:t>дивидуально-личностного характера.</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Мы полностью согласны с А.А. Леонтьевым, который сказал, что есть два уровня становления учителя: учитель как профессионал и учитель как личность (80, с. 12). Профессионализм необходим, но совершенно недоста</w:t>
      </w:r>
      <w:r w:rsidRPr="009A15E0">
        <w:rPr>
          <w:rFonts w:ascii="Times New Roman" w:eastAsia="Times New Roman" w:hAnsi="Times New Roman" w:cs="Times New Roman"/>
          <w:color w:val="000000"/>
          <w:kern w:val="0"/>
          <w:sz w:val="26"/>
          <w:szCs w:val="26"/>
          <w:lang w:eastAsia="ru-RU" w:bidi="ru-RU"/>
        </w:rPr>
        <w:softHyphen/>
        <w:t>точен для осуществления художественно-творческого общения. Успеш</w:t>
      </w:r>
      <w:r w:rsidRPr="009A15E0">
        <w:rPr>
          <w:rFonts w:ascii="Times New Roman" w:eastAsia="Times New Roman" w:hAnsi="Times New Roman" w:cs="Times New Roman"/>
          <w:color w:val="000000"/>
          <w:kern w:val="0"/>
          <w:sz w:val="26"/>
          <w:szCs w:val="26"/>
          <w:lang w:eastAsia="ru-RU" w:bidi="ru-RU"/>
        </w:rPr>
        <w:softHyphen/>
        <w:t xml:space="preserve">ность работы педагога в значительной степени зависит и от его личностных характеристик. Учитель музыки сам должен быть прежде всего </w:t>
      </w:r>
      <w:r w:rsidRPr="009A15E0">
        <w:rPr>
          <w:rFonts w:ascii="Times New Roman" w:eastAsia="Times New Roman" w:hAnsi="Times New Roman" w:cs="Times New Roman"/>
          <w:i/>
          <w:iCs/>
          <w:color w:val="000000"/>
          <w:kern w:val="0"/>
          <w:sz w:val="26"/>
          <w:szCs w:val="26"/>
          <w:lang w:eastAsia="ru-RU" w:bidi="ru-RU"/>
        </w:rPr>
        <w:t>личностью</w:t>
      </w:r>
      <w:r w:rsidRPr="009A15E0">
        <w:rPr>
          <w:rFonts w:ascii="Times New Roman" w:eastAsia="Times New Roman" w:hAnsi="Times New Roman" w:cs="Times New Roman"/>
          <w:color w:val="000000"/>
          <w:kern w:val="0"/>
          <w:sz w:val="26"/>
          <w:szCs w:val="26"/>
          <w:lang w:eastAsia="ru-RU" w:bidi="ru-RU"/>
        </w:rPr>
        <w:t>, музыкально и творчески развитой, обладающей комплексом определенных личностных качеств, позволяющих в процессе непосредственного общения с детьми стать на позицию ребенка, понять его, проникнуть в его душевный мир и вместе войти в мир Музыки, а в дальнейшем и творчески самореали</w:t>
      </w:r>
      <w:r w:rsidRPr="009A15E0">
        <w:rPr>
          <w:rFonts w:ascii="Times New Roman" w:eastAsia="Times New Roman" w:hAnsi="Times New Roman" w:cs="Times New Roman"/>
          <w:color w:val="000000"/>
          <w:kern w:val="0"/>
          <w:sz w:val="26"/>
          <w:szCs w:val="26"/>
          <w:lang w:eastAsia="ru-RU" w:bidi="ru-RU"/>
        </w:rPr>
        <w:softHyphen/>
        <w:t>зоваться в нем.</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В связи с этим актуализируется проблема формирования профессио</w:t>
      </w:r>
      <w:r w:rsidRPr="009A15E0">
        <w:rPr>
          <w:rFonts w:ascii="Times New Roman" w:eastAsia="Times New Roman" w:hAnsi="Times New Roman" w:cs="Times New Roman"/>
          <w:color w:val="000000"/>
          <w:kern w:val="0"/>
          <w:sz w:val="26"/>
          <w:szCs w:val="26"/>
          <w:lang w:eastAsia="ru-RU" w:bidi="ru-RU"/>
        </w:rPr>
        <w:softHyphen/>
        <w:t>нально-коммуникативных качеств личности учителя музыки, необходимых для осуществления художественной коммуникации в системе высшего профессионально-педагогического образования.</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В работах отечественных и зарубежных авторов раскрывается </w:t>
      </w:r>
      <w:r w:rsidRPr="009A15E0">
        <w:rPr>
          <w:rFonts w:ascii="Times New Roman" w:eastAsia="Times New Roman" w:hAnsi="Times New Roman" w:cs="Times New Roman"/>
          <w:i/>
          <w:iCs/>
          <w:color w:val="000000"/>
          <w:kern w:val="0"/>
          <w:sz w:val="26"/>
          <w:szCs w:val="26"/>
          <w:lang w:eastAsia="ru-RU" w:bidi="ru-RU"/>
        </w:rPr>
        <w:t>общеди</w:t>
      </w:r>
      <w:r w:rsidRPr="009A15E0">
        <w:rPr>
          <w:rFonts w:ascii="Times New Roman" w:eastAsia="Times New Roman" w:hAnsi="Times New Roman" w:cs="Times New Roman"/>
          <w:i/>
          <w:iCs/>
          <w:color w:val="000000"/>
          <w:kern w:val="0"/>
          <w:sz w:val="26"/>
          <w:szCs w:val="26"/>
          <w:lang w:eastAsia="ru-RU" w:bidi="ru-RU"/>
        </w:rPr>
        <w:softHyphen/>
        <w:t>дактический</w:t>
      </w:r>
      <w:r w:rsidRPr="009A15E0">
        <w:rPr>
          <w:rFonts w:ascii="Times New Roman" w:eastAsia="Times New Roman" w:hAnsi="Times New Roman" w:cs="Times New Roman"/>
          <w:color w:val="000000"/>
          <w:kern w:val="0"/>
          <w:sz w:val="26"/>
          <w:szCs w:val="26"/>
          <w:lang w:eastAsia="ru-RU" w:bidi="ru-RU"/>
        </w:rPr>
        <w:t xml:space="preserve"> аспект формирования профессиональных качеств личности будущих учителей (О.А. Абдуллина, А.И. Андреев, Н.В. Кузьмина, М. Липман, Р. Фоерстейн и др.). Исследования, посвященные вопросам музы</w:t>
      </w:r>
      <w:r w:rsidRPr="009A15E0">
        <w:rPr>
          <w:rFonts w:ascii="Times New Roman" w:eastAsia="Times New Roman" w:hAnsi="Times New Roman" w:cs="Times New Roman"/>
          <w:color w:val="000000"/>
          <w:kern w:val="0"/>
          <w:sz w:val="26"/>
          <w:szCs w:val="26"/>
          <w:lang w:eastAsia="ru-RU" w:bidi="ru-RU"/>
        </w:rPr>
        <w:softHyphen/>
        <w:t>кальной педагогики, подтверждают, что "специфика самого предмета изу</w:t>
      </w:r>
      <w:r w:rsidRPr="009A15E0">
        <w:rPr>
          <w:rFonts w:ascii="Times New Roman" w:eastAsia="Times New Roman" w:hAnsi="Times New Roman" w:cs="Times New Roman"/>
          <w:color w:val="000000"/>
          <w:kern w:val="0"/>
          <w:sz w:val="26"/>
          <w:szCs w:val="26"/>
          <w:lang w:eastAsia="ru-RU" w:bidi="ru-RU"/>
        </w:rPr>
        <w:softHyphen/>
        <w:t>чения предъявляет особые требования к способностям и личностным каче</w:t>
      </w:r>
      <w:r w:rsidRPr="009A15E0">
        <w:rPr>
          <w:rFonts w:ascii="Times New Roman" w:eastAsia="Times New Roman" w:hAnsi="Times New Roman" w:cs="Times New Roman"/>
          <w:color w:val="000000"/>
          <w:kern w:val="0"/>
          <w:sz w:val="26"/>
          <w:szCs w:val="26"/>
          <w:lang w:eastAsia="ru-RU" w:bidi="ru-RU"/>
        </w:rPr>
        <w:softHyphen/>
        <w:t>ствам педагога-музыканта общеобразовательного профиля" (107, с.З).</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На необходимость специального развития у студентов-музыкантов </w:t>
      </w:r>
      <w:r w:rsidRPr="009A15E0">
        <w:rPr>
          <w:rFonts w:ascii="Times New Roman" w:eastAsia="Times New Roman" w:hAnsi="Times New Roman" w:cs="Times New Roman"/>
          <w:i/>
          <w:iCs/>
          <w:color w:val="000000"/>
          <w:kern w:val="0"/>
          <w:sz w:val="26"/>
          <w:szCs w:val="26"/>
          <w:lang w:eastAsia="ru-RU" w:bidi="ru-RU"/>
        </w:rPr>
        <w:t>коммуникативных качеств</w:t>
      </w:r>
      <w:r w:rsidRPr="009A15E0">
        <w:rPr>
          <w:rFonts w:ascii="Times New Roman" w:eastAsia="Times New Roman" w:hAnsi="Times New Roman" w:cs="Times New Roman"/>
          <w:color w:val="000000"/>
          <w:kern w:val="0"/>
          <w:sz w:val="26"/>
          <w:szCs w:val="26"/>
          <w:lang w:eastAsia="ru-RU" w:bidi="ru-RU"/>
        </w:rPr>
        <w:t xml:space="preserve"> указывали в своих работах О.А. Апраксина, Л.Г. Арчажникова, А.Г. Каузова и другие.</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Теоретическая разработка структуры профессиональной деятельности учителя музыки, отраженная в трудах Л.Г. Арчажниковой, позволила авто</w:t>
      </w:r>
      <w:r w:rsidRPr="009A15E0">
        <w:rPr>
          <w:rFonts w:ascii="Times New Roman" w:eastAsia="Times New Roman" w:hAnsi="Times New Roman" w:cs="Times New Roman"/>
          <w:color w:val="000000"/>
          <w:kern w:val="0"/>
          <w:sz w:val="26"/>
          <w:szCs w:val="26"/>
          <w:lang w:eastAsia="ru-RU" w:bidi="ru-RU"/>
        </w:rPr>
        <w:softHyphen/>
        <w:t xml:space="preserve">ру построить </w:t>
      </w:r>
      <w:r w:rsidRPr="009A15E0">
        <w:rPr>
          <w:rFonts w:ascii="Times New Roman" w:eastAsia="Times New Roman" w:hAnsi="Times New Roman" w:cs="Times New Roman"/>
          <w:i/>
          <w:iCs/>
          <w:color w:val="000000"/>
          <w:kern w:val="0"/>
          <w:sz w:val="26"/>
          <w:szCs w:val="26"/>
          <w:lang w:eastAsia="ru-RU" w:bidi="ru-RU"/>
        </w:rPr>
        <w:t>модель,</w:t>
      </w:r>
      <w:r w:rsidRPr="009A15E0">
        <w:rPr>
          <w:rFonts w:ascii="Times New Roman" w:eastAsia="Times New Roman" w:hAnsi="Times New Roman" w:cs="Times New Roman"/>
          <w:color w:val="000000"/>
          <w:kern w:val="0"/>
          <w:sz w:val="26"/>
          <w:szCs w:val="26"/>
          <w:lang w:eastAsia="ru-RU" w:bidi="ru-RU"/>
        </w:rPr>
        <w:t xml:space="preserve"> включающую следующие компоненты музыкально</w:t>
      </w:r>
      <w:r w:rsidRPr="009A15E0">
        <w:rPr>
          <w:rFonts w:ascii="Times New Roman" w:eastAsia="Times New Roman" w:hAnsi="Times New Roman" w:cs="Times New Roman"/>
          <w:color w:val="000000"/>
          <w:kern w:val="0"/>
          <w:sz w:val="26"/>
          <w:szCs w:val="26"/>
          <w:lang w:eastAsia="ru-RU" w:bidi="ru-RU"/>
        </w:rPr>
        <w:softHyphen/>
        <w:t>педагогической деятельности учителя: конструирующий и организацион</w:t>
      </w:r>
      <w:r w:rsidRPr="009A15E0">
        <w:rPr>
          <w:rFonts w:ascii="Times New Roman" w:eastAsia="Times New Roman" w:hAnsi="Times New Roman" w:cs="Times New Roman"/>
          <w:color w:val="000000"/>
          <w:kern w:val="0"/>
          <w:sz w:val="26"/>
          <w:szCs w:val="26"/>
          <w:lang w:eastAsia="ru-RU" w:bidi="ru-RU"/>
        </w:rPr>
        <w:softHyphen/>
        <w:t>ный, ориентационный, мобилизационный, информационный, коммуника</w:t>
      </w:r>
      <w:r w:rsidRPr="009A15E0">
        <w:rPr>
          <w:rFonts w:ascii="Times New Roman" w:eastAsia="Times New Roman" w:hAnsi="Times New Roman" w:cs="Times New Roman"/>
          <w:color w:val="000000"/>
          <w:kern w:val="0"/>
          <w:sz w:val="26"/>
          <w:szCs w:val="26"/>
          <w:lang w:eastAsia="ru-RU" w:bidi="ru-RU"/>
        </w:rPr>
        <w:softHyphen/>
        <w:t>тивный, интеллектуальный, эмоциональный, исследовательский. По мне</w:t>
      </w:r>
      <w:r w:rsidRPr="009A15E0">
        <w:rPr>
          <w:rFonts w:ascii="Times New Roman" w:eastAsia="Times New Roman" w:hAnsi="Times New Roman" w:cs="Times New Roman"/>
          <w:color w:val="000000"/>
          <w:kern w:val="0"/>
          <w:sz w:val="26"/>
          <w:szCs w:val="26"/>
          <w:lang w:eastAsia="ru-RU" w:bidi="ru-RU"/>
        </w:rPr>
        <w:softHyphen/>
        <w:t>нию ученого, коммуникативный компонент "связан с деятельностью учите</w:t>
      </w:r>
      <w:r w:rsidRPr="009A15E0">
        <w:rPr>
          <w:rFonts w:ascii="Times New Roman" w:eastAsia="Times New Roman" w:hAnsi="Times New Roman" w:cs="Times New Roman"/>
          <w:color w:val="000000"/>
          <w:kern w:val="0"/>
          <w:sz w:val="26"/>
          <w:szCs w:val="26"/>
          <w:lang w:eastAsia="ru-RU" w:bidi="ru-RU"/>
        </w:rPr>
        <w:softHyphen/>
        <w:t>ля, которая направлена на установление правильных отношений со школь</w:t>
      </w:r>
      <w:r w:rsidRPr="009A15E0">
        <w:rPr>
          <w:rFonts w:ascii="Times New Roman" w:eastAsia="Times New Roman" w:hAnsi="Times New Roman" w:cs="Times New Roman"/>
          <w:color w:val="000000"/>
          <w:kern w:val="0"/>
          <w:sz w:val="26"/>
          <w:szCs w:val="26"/>
          <w:lang w:eastAsia="ru-RU" w:bidi="ru-RU"/>
        </w:rPr>
        <w:softHyphen/>
        <w:t>ным коллективом, а также с отдельными учащимися, их родителями и кол</w:t>
      </w:r>
      <w:r w:rsidRPr="009A15E0">
        <w:rPr>
          <w:rFonts w:ascii="Times New Roman" w:eastAsia="Times New Roman" w:hAnsi="Times New Roman" w:cs="Times New Roman"/>
          <w:color w:val="000000"/>
          <w:kern w:val="0"/>
          <w:sz w:val="26"/>
          <w:szCs w:val="26"/>
          <w:lang w:eastAsia="ru-RU" w:bidi="ru-RU"/>
        </w:rPr>
        <w:softHyphen/>
        <w:t>легами по работе" (16), и, вместе с тем, все компоненты музыкально</w:t>
      </w:r>
      <w:r w:rsidRPr="009A15E0">
        <w:rPr>
          <w:rFonts w:ascii="Times New Roman" w:eastAsia="Times New Roman" w:hAnsi="Times New Roman" w:cs="Times New Roman"/>
          <w:color w:val="000000"/>
          <w:kern w:val="0"/>
          <w:sz w:val="26"/>
          <w:szCs w:val="26"/>
          <w:lang w:eastAsia="ru-RU" w:bidi="ru-RU"/>
        </w:rPr>
        <w:softHyphen/>
        <w:t>педагогической деятельности настолько тесно взаимосвязаны, что отдель</w:t>
      </w:r>
      <w:r w:rsidRPr="009A15E0">
        <w:rPr>
          <w:rFonts w:ascii="Times New Roman" w:eastAsia="Times New Roman" w:hAnsi="Times New Roman" w:cs="Times New Roman"/>
          <w:color w:val="000000"/>
          <w:kern w:val="0"/>
          <w:sz w:val="26"/>
          <w:szCs w:val="26"/>
          <w:lang w:eastAsia="ru-RU" w:bidi="ru-RU"/>
        </w:rPr>
        <w:softHyphen/>
        <w:t>ное рассмотрение их возможно только условно, теоретически.</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Так, конструирование предстоящего педагогического процесса и орга</w:t>
      </w:r>
      <w:r w:rsidRPr="009A15E0">
        <w:rPr>
          <w:rFonts w:ascii="Times New Roman" w:eastAsia="Times New Roman" w:hAnsi="Times New Roman" w:cs="Times New Roman"/>
          <w:color w:val="000000"/>
          <w:kern w:val="0"/>
          <w:sz w:val="26"/>
          <w:szCs w:val="26"/>
          <w:lang w:eastAsia="ru-RU" w:bidi="ru-RU"/>
        </w:rPr>
        <w:softHyphen/>
        <w:t>низация его невозможны без тщательного продумывания содержания учеб</w:t>
      </w:r>
      <w:r w:rsidRPr="009A15E0">
        <w:rPr>
          <w:rFonts w:ascii="Times New Roman" w:eastAsia="Times New Roman" w:hAnsi="Times New Roman" w:cs="Times New Roman"/>
          <w:color w:val="000000"/>
          <w:kern w:val="0"/>
          <w:sz w:val="26"/>
          <w:szCs w:val="26"/>
          <w:lang w:eastAsia="ru-RU" w:bidi="ru-RU"/>
        </w:rPr>
        <w:softHyphen/>
        <w:t xml:space="preserve">ного материала, организационных форм работы, планирования </w:t>
      </w:r>
      <w:r w:rsidRPr="009A15E0">
        <w:rPr>
          <w:rFonts w:ascii="Times New Roman" w:eastAsia="Times New Roman" w:hAnsi="Times New Roman" w:cs="Times New Roman"/>
          <w:i/>
          <w:iCs/>
          <w:color w:val="000000"/>
          <w:kern w:val="0"/>
          <w:sz w:val="26"/>
          <w:szCs w:val="26"/>
          <w:lang w:eastAsia="ru-RU" w:bidi="ru-RU"/>
        </w:rPr>
        <w:t>"собствен</w:t>
      </w:r>
      <w:r w:rsidRPr="009A15E0">
        <w:rPr>
          <w:rFonts w:ascii="Times New Roman" w:eastAsia="Times New Roman" w:hAnsi="Times New Roman" w:cs="Times New Roman"/>
          <w:i/>
          <w:iCs/>
          <w:color w:val="000000"/>
          <w:kern w:val="0"/>
          <w:sz w:val="26"/>
          <w:szCs w:val="26"/>
          <w:lang w:eastAsia="ru-RU" w:bidi="ru-RU"/>
        </w:rPr>
        <w:softHyphen/>
        <w:t>ных действий и действий учеников"</w:t>
      </w:r>
      <w:r w:rsidRPr="009A15E0">
        <w:rPr>
          <w:rFonts w:ascii="Times New Roman" w:eastAsia="Times New Roman" w:hAnsi="Times New Roman" w:cs="Times New Roman"/>
          <w:color w:val="000000"/>
          <w:kern w:val="0"/>
          <w:sz w:val="26"/>
          <w:szCs w:val="26"/>
          <w:lang w:eastAsia="ru-RU" w:bidi="ru-RU"/>
        </w:rPr>
        <w:t xml:space="preserve"> с учетом возрастных и индивидуаль</w:t>
      </w:r>
      <w:r w:rsidRPr="009A15E0">
        <w:rPr>
          <w:rFonts w:ascii="Times New Roman" w:eastAsia="Times New Roman" w:hAnsi="Times New Roman" w:cs="Times New Roman"/>
          <w:color w:val="000000"/>
          <w:kern w:val="0"/>
          <w:sz w:val="26"/>
          <w:szCs w:val="26"/>
          <w:lang w:eastAsia="ru-RU" w:bidi="ru-RU"/>
        </w:rPr>
        <w:softHyphen/>
        <w:t>ных особенностей учащихся, что является прерогативой коммуникативной сферы профессиональной деятельности.</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Ориентационный и мобилизационный компоненты связаны с форми</w:t>
      </w:r>
      <w:r w:rsidRPr="009A15E0">
        <w:rPr>
          <w:rFonts w:ascii="Times New Roman" w:eastAsia="Times New Roman" w:hAnsi="Times New Roman" w:cs="Times New Roman"/>
          <w:color w:val="000000"/>
          <w:kern w:val="0"/>
          <w:sz w:val="26"/>
          <w:szCs w:val="26"/>
          <w:lang w:eastAsia="ru-RU" w:bidi="ru-RU"/>
        </w:rPr>
        <w:softHyphen/>
        <w:t xml:space="preserve">рованием у детей творческого отношения к явлениям жизни и искусства посредством активной практической деятельности, что требует от учителя умений создать в классе </w:t>
      </w:r>
      <w:r w:rsidRPr="009A15E0">
        <w:rPr>
          <w:rFonts w:ascii="Times New Roman" w:eastAsia="Times New Roman" w:hAnsi="Times New Roman" w:cs="Times New Roman"/>
          <w:i/>
          <w:iCs/>
          <w:color w:val="000000"/>
          <w:kern w:val="0"/>
          <w:sz w:val="26"/>
          <w:szCs w:val="26"/>
          <w:lang w:eastAsia="ru-RU" w:bidi="ru-RU"/>
        </w:rPr>
        <w:t>духовно-творческую атмосферу,</w:t>
      </w:r>
      <w:r w:rsidRPr="009A15E0">
        <w:rPr>
          <w:rFonts w:ascii="Times New Roman" w:eastAsia="Times New Roman" w:hAnsi="Times New Roman" w:cs="Times New Roman"/>
          <w:color w:val="000000"/>
          <w:kern w:val="0"/>
          <w:sz w:val="26"/>
          <w:szCs w:val="26"/>
          <w:lang w:eastAsia="ru-RU" w:bidi="ru-RU"/>
        </w:rPr>
        <w:t xml:space="preserve"> активизировать </w:t>
      </w:r>
      <w:r w:rsidRPr="009A15E0">
        <w:rPr>
          <w:rFonts w:ascii="Times New Roman" w:eastAsia="Times New Roman" w:hAnsi="Times New Roman" w:cs="Times New Roman"/>
          <w:i/>
          <w:iCs/>
          <w:color w:val="000000"/>
          <w:kern w:val="0"/>
          <w:sz w:val="26"/>
          <w:szCs w:val="26"/>
          <w:lang w:eastAsia="ru-RU" w:bidi="ru-RU"/>
        </w:rPr>
        <w:t>интеллектуально-логические коммуникативные</w:t>
      </w:r>
      <w:r w:rsidRPr="009A15E0">
        <w:rPr>
          <w:rFonts w:ascii="Times New Roman" w:eastAsia="Times New Roman" w:hAnsi="Times New Roman" w:cs="Times New Roman"/>
          <w:color w:val="000000"/>
          <w:kern w:val="0"/>
          <w:sz w:val="26"/>
          <w:szCs w:val="26"/>
          <w:lang w:eastAsia="ru-RU" w:bidi="ru-RU"/>
        </w:rPr>
        <w:t xml:space="preserve"> способности, необходимые для адекватного восприятия школьниками произведений искусства, что, в свою очередь, требует установления </w:t>
      </w:r>
      <w:r w:rsidRPr="009A15E0">
        <w:rPr>
          <w:rFonts w:ascii="Times New Roman" w:eastAsia="Times New Roman" w:hAnsi="Times New Roman" w:cs="Times New Roman"/>
          <w:i/>
          <w:iCs/>
          <w:color w:val="000000"/>
          <w:kern w:val="0"/>
          <w:sz w:val="26"/>
          <w:szCs w:val="26"/>
          <w:lang w:eastAsia="ru-RU" w:bidi="ru-RU"/>
        </w:rPr>
        <w:t>диалогических взаимоотношений</w:t>
      </w:r>
      <w:r w:rsidRPr="009A15E0">
        <w:rPr>
          <w:rFonts w:ascii="Times New Roman" w:eastAsia="Times New Roman" w:hAnsi="Times New Roman" w:cs="Times New Roman"/>
          <w:color w:val="000000"/>
          <w:kern w:val="0"/>
          <w:sz w:val="26"/>
          <w:szCs w:val="26"/>
          <w:lang w:eastAsia="ru-RU" w:bidi="ru-RU"/>
        </w:rPr>
        <w:t xml:space="preserve"> кол</w:t>
      </w:r>
      <w:r w:rsidRPr="009A15E0">
        <w:rPr>
          <w:rFonts w:ascii="Times New Roman" w:eastAsia="Times New Roman" w:hAnsi="Times New Roman" w:cs="Times New Roman"/>
          <w:color w:val="000000"/>
          <w:kern w:val="0"/>
          <w:sz w:val="26"/>
          <w:szCs w:val="26"/>
          <w:lang w:eastAsia="ru-RU" w:bidi="ru-RU"/>
        </w:rPr>
        <w:softHyphen/>
        <w:t>лективного и индивидуального характера между учителем, учащимися, му</w:t>
      </w:r>
      <w:r w:rsidRPr="009A15E0">
        <w:rPr>
          <w:rFonts w:ascii="Times New Roman" w:eastAsia="Times New Roman" w:hAnsi="Times New Roman" w:cs="Times New Roman"/>
          <w:color w:val="000000"/>
          <w:kern w:val="0"/>
          <w:sz w:val="26"/>
          <w:szCs w:val="26"/>
          <w:lang w:eastAsia="ru-RU" w:bidi="ru-RU"/>
        </w:rPr>
        <w:softHyphen/>
        <w:t>зыкальным сочинением.</w:t>
      </w:r>
    </w:p>
    <w:p w:rsidR="009A15E0" w:rsidRPr="009A15E0" w:rsidRDefault="009A15E0" w:rsidP="009A15E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Информационный, логический и эмоциональный компоненты в моде</w:t>
      </w:r>
      <w:r w:rsidRPr="009A15E0">
        <w:rPr>
          <w:rFonts w:ascii="Times New Roman" w:eastAsia="Times New Roman" w:hAnsi="Times New Roman" w:cs="Times New Roman"/>
          <w:color w:val="000000"/>
          <w:kern w:val="0"/>
          <w:sz w:val="26"/>
          <w:szCs w:val="26"/>
          <w:lang w:eastAsia="ru-RU" w:bidi="ru-RU"/>
        </w:rPr>
        <w:softHyphen/>
        <w:t>ли профессиональной деятельности учителя музыки ориентированы на формирование у школьников эмоциональной и интеллектуальной культуры в отношении к музыкальному искусству и включают в себя владение учите</w:t>
      </w:r>
      <w:r w:rsidRPr="009A15E0">
        <w:rPr>
          <w:rFonts w:ascii="Times New Roman" w:eastAsia="Times New Roman" w:hAnsi="Times New Roman" w:cs="Times New Roman"/>
          <w:color w:val="000000"/>
          <w:kern w:val="0"/>
          <w:sz w:val="26"/>
          <w:szCs w:val="26"/>
          <w:lang w:eastAsia="ru-RU" w:bidi="ru-RU"/>
        </w:rPr>
        <w:softHyphen/>
        <w:t xml:space="preserve">лем </w:t>
      </w:r>
      <w:r w:rsidRPr="009A15E0">
        <w:rPr>
          <w:rFonts w:ascii="Times New Roman" w:eastAsia="Times New Roman" w:hAnsi="Times New Roman" w:cs="Times New Roman"/>
          <w:i/>
          <w:iCs/>
          <w:color w:val="000000"/>
          <w:kern w:val="0"/>
          <w:sz w:val="26"/>
          <w:szCs w:val="26"/>
          <w:lang w:eastAsia="ru-RU" w:bidi="ru-RU"/>
        </w:rPr>
        <w:t>педагогической речью, исполнительской культурой, эмоционально</w:t>
      </w:r>
      <w:r w:rsidRPr="009A15E0">
        <w:rPr>
          <w:rFonts w:ascii="Times New Roman" w:eastAsia="Times New Roman" w:hAnsi="Times New Roman" w:cs="Times New Roman"/>
          <w:i/>
          <w:iCs/>
          <w:color w:val="000000"/>
          <w:kern w:val="0"/>
          <w:sz w:val="26"/>
          <w:szCs w:val="26"/>
          <w:lang w:eastAsia="ru-RU" w:bidi="ru-RU"/>
        </w:rPr>
        <w:softHyphen/>
        <w:t>волевыми проявлениями</w:t>
      </w:r>
      <w:r w:rsidRPr="009A15E0">
        <w:rPr>
          <w:rFonts w:ascii="Times New Roman" w:eastAsia="Times New Roman" w:hAnsi="Times New Roman" w:cs="Times New Roman"/>
          <w:color w:val="000000"/>
          <w:kern w:val="0"/>
          <w:sz w:val="26"/>
          <w:szCs w:val="26"/>
          <w:lang w:eastAsia="ru-RU" w:bidi="ru-RU"/>
        </w:rPr>
        <w:t xml:space="preserve"> и другими качествами, которые входят в структуру коммуникативных личностных качеств учителя музыки и без которых не</w:t>
      </w:r>
      <w:r w:rsidRPr="009A15E0">
        <w:rPr>
          <w:rFonts w:ascii="Times New Roman" w:eastAsia="Times New Roman" w:hAnsi="Times New Roman" w:cs="Times New Roman"/>
          <w:color w:val="000000"/>
          <w:kern w:val="0"/>
          <w:sz w:val="26"/>
          <w:szCs w:val="26"/>
          <w:lang w:eastAsia="ru-RU" w:bidi="ru-RU"/>
        </w:rPr>
        <w:softHyphen/>
        <w:t>возможно установление социально-психологического единства с классным коллективом и каждым учащимся в отдельности.</w:t>
      </w:r>
    </w:p>
    <w:p w:rsidR="009A15E0" w:rsidRPr="009A15E0" w:rsidRDefault="009A15E0" w:rsidP="009A15E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Нам думается, что, исходя из вышесказанного, коммуникативный ком</w:t>
      </w:r>
      <w:r w:rsidRPr="009A15E0">
        <w:rPr>
          <w:rFonts w:ascii="Times New Roman" w:eastAsia="Times New Roman" w:hAnsi="Times New Roman" w:cs="Times New Roman"/>
          <w:color w:val="000000"/>
          <w:kern w:val="0"/>
          <w:sz w:val="26"/>
          <w:szCs w:val="26"/>
          <w:lang w:eastAsia="ru-RU" w:bidi="ru-RU"/>
        </w:rPr>
        <w:softHyphen/>
        <w:t>понент является обязательным условием успешной реализации каждого из факторов в отдельности и связующим звеном между ними в педагогической коммуникации, а развитые коммуникативные качества личности учителя - профессионально необходимыми. Однако в трудах ученых констатация данного факта не получает дальнейшей разработки.</w:t>
      </w:r>
    </w:p>
    <w:p w:rsidR="009A15E0" w:rsidRPr="009A15E0" w:rsidRDefault="009A15E0" w:rsidP="009A15E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Ряд исследований, посвященных формированию профессионально</w:t>
      </w:r>
      <w:r w:rsidRPr="009A15E0">
        <w:rPr>
          <w:rFonts w:ascii="Times New Roman" w:eastAsia="Times New Roman" w:hAnsi="Times New Roman" w:cs="Times New Roman"/>
          <w:color w:val="000000"/>
          <w:kern w:val="0"/>
          <w:sz w:val="26"/>
          <w:szCs w:val="26"/>
          <w:lang w:eastAsia="ru-RU" w:bidi="ru-RU"/>
        </w:rPr>
        <w:softHyphen/>
        <w:t>педагогических умений учителя-музыканта, так или иначе затрагивает во</w:t>
      </w:r>
      <w:r w:rsidRPr="009A15E0">
        <w:rPr>
          <w:rFonts w:ascii="Times New Roman" w:eastAsia="Times New Roman" w:hAnsi="Times New Roman" w:cs="Times New Roman"/>
          <w:color w:val="000000"/>
          <w:kern w:val="0"/>
          <w:sz w:val="26"/>
          <w:szCs w:val="26"/>
          <w:lang w:eastAsia="ru-RU" w:bidi="ru-RU"/>
        </w:rPr>
        <w:softHyphen/>
        <w:t xml:space="preserve">просы </w:t>
      </w:r>
      <w:r w:rsidRPr="009A15E0">
        <w:rPr>
          <w:rFonts w:ascii="Times New Roman" w:eastAsia="Times New Roman" w:hAnsi="Times New Roman" w:cs="Times New Roman"/>
          <w:i/>
          <w:iCs/>
          <w:color w:val="000000"/>
          <w:kern w:val="0"/>
          <w:sz w:val="26"/>
          <w:szCs w:val="26"/>
          <w:lang w:eastAsia="ru-RU" w:bidi="ru-RU"/>
        </w:rPr>
        <w:t>художественного общения</w:t>
      </w:r>
      <w:r w:rsidRPr="009A15E0">
        <w:rPr>
          <w:rFonts w:ascii="Times New Roman" w:eastAsia="Times New Roman" w:hAnsi="Times New Roman" w:cs="Times New Roman"/>
          <w:color w:val="000000"/>
          <w:kern w:val="0"/>
          <w:sz w:val="26"/>
          <w:szCs w:val="26"/>
          <w:lang w:eastAsia="ru-RU" w:bidi="ru-RU"/>
        </w:rPr>
        <w:t xml:space="preserve"> (Э.Б. Абдуллин, 1; Л.А. Баренбойм, 19; Г.И. Батюнина, 22; И.М. Гальперин, 37; В.А. Ищенко, 57; А.Г. Каузова, 68; Т.С. Кононенко, 73; </w:t>
      </w:r>
      <w:r w:rsidRPr="009A15E0">
        <w:rPr>
          <w:rFonts w:ascii="Times New Roman" w:eastAsia="Times New Roman" w:hAnsi="Times New Roman" w:cs="Times New Roman"/>
          <w:color w:val="000000"/>
          <w:kern w:val="0"/>
          <w:sz w:val="26"/>
          <w:szCs w:val="26"/>
          <w:lang w:val="en-US" w:eastAsia="en-US" w:bidi="en-US"/>
        </w:rPr>
        <w:t>JI</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C</w:t>
      </w:r>
      <w:r w:rsidRPr="009A15E0">
        <w:rPr>
          <w:rFonts w:ascii="Times New Roman" w:eastAsia="Times New Roman" w:hAnsi="Times New Roman" w:cs="Times New Roman"/>
          <w:color w:val="000000"/>
          <w:kern w:val="0"/>
          <w:sz w:val="26"/>
          <w:szCs w:val="26"/>
          <w:lang w:eastAsia="en-US" w:bidi="en-US"/>
        </w:rPr>
        <w:t xml:space="preserve">. </w:t>
      </w:r>
      <w:r w:rsidRPr="009A15E0">
        <w:rPr>
          <w:rFonts w:ascii="Times New Roman" w:eastAsia="Times New Roman" w:hAnsi="Times New Roman" w:cs="Times New Roman"/>
          <w:color w:val="000000"/>
          <w:kern w:val="0"/>
          <w:sz w:val="26"/>
          <w:szCs w:val="26"/>
          <w:lang w:eastAsia="ru-RU" w:bidi="ru-RU"/>
        </w:rPr>
        <w:t xml:space="preserve">Майковская, 91; 92; А.В. Малинковская, 95; И.Е. Молоствова, 105; Г.Г. Нейгауз, 110; С.И. Торичная, 153; </w:t>
      </w:r>
      <w:r w:rsidRPr="009A15E0">
        <w:rPr>
          <w:rFonts w:ascii="Times New Roman" w:eastAsia="Times New Roman" w:hAnsi="Times New Roman" w:cs="Times New Roman"/>
          <w:color w:val="000000"/>
          <w:kern w:val="0"/>
          <w:sz w:val="26"/>
          <w:szCs w:val="26"/>
          <w:lang w:val="en-US" w:eastAsia="en-US" w:bidi="en-US"/>
        </w:rPr>
        <w:t>JI</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T</w:t>
      </w:r>
      <w:r w:rsidRPr="009A15E0">
        <w:rPr>
          <w:rFonts w:ascii="Times New Roman" w:eastAsia="Times New Roman" w:hAnsi="Times New Roman" w:cs="Times New Roman"/>
          <w:color w:val="000000"/>
          <w:kern w:val="0"/>
          <w:sz w:val="26"/>
          <w:szCs w:val="26"/>
          <w:lang w:eastAsia="en-US" w:bidi="en-US"/>
        </w:rPr>
        <w:t xml:space="preserve">. </w:t>
      </w:r>
      <w:r w:rsidRPr="009A15E0">
        <w:rPr>
          <w:rFonts w:ascii="Times New Roman" w:eastAsia="Times New Roman" w:hAnsi="Times New Roman" w:cs="Times New Roman"/>
          <w:color w:val="000000"/>
          <w:kern w:val="0"/>
          <w:sz w:val="26"/>
          <w:szCs w:val="26"/>
          <w:lang w:eastAsia="ru-RU" w:bidi="ru-RU"/>
        </w:rPr>
        <w:t>Файзрахмано- ва, 155; Б.М. Целковников, 158; Г.М. Цыпин,159; Л.Ф. Шеповалина, 164; А.И. Щербакова, 165, и др.).</w:t>
      </w:r>
    </w:p>
    <w:p w:rsidR="009A15E0" w:rsidRPr="009A15E0" w:rsidRDefault="009A15E0" w:rsidP="009A15E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На развитие у будущих учителей </w:t>
      </w:r>
      <w:r w:rsidRPr="009A15E0">
        <w:rPr>
          <w:rFonts w:ascii="Times New Roman" w:eastAsia="Times New Roman" w:hAnsi="Times New Roman" w:cs="Times New Roman"/>
          <w:i/>
          <w:iCs/>
          <w:color w:val="000000"/>
          <w:kern w:val="0"/>
          <w:sz w:val="26"/>
          <w:szCs w:val="26"/>
          <w:lang w:eastAsia="ru-RU" w:bidi="ru-RU"/>
        </w:rPr>
        <w:t>творчески-коммуникативных</w:t>
      </w:r>
      <w:r w:rsidRPr="009A15E0">
        <w:rPr>
          <w:rFonts w:ascii="Times New Roman" w:eastAsia="Times New Roman" w:hAnsi="Times New Roman" w:cs="Times New Roman"/>
          <w:color w:val="000000"/>
          <w:kern w:val="0"/>
          <w:sz w:val="26"/>
          <w:szCs w:val="26"/>
          <w:lang w:eastAsia="ru-RU" w:bidi="ru-RU"/>
        </w:rPr>
        <w:t xml:space="preserve"> качеств личности указывали А.П. Ершова (50), В.И. Загвязинский (51), В.А. Ильев (55), В.А. Кан-Калик (64), Н.И. Киященко (70), А.А. Мелик-Пашаев (101),</w:t>
      </w:r>
    </w:p>
    <w:p w:rsidR="009A15E0" w:rsidRPr="009A15E0" w:rsidRDefault="009A15E0" w:rsidP="009A15E0">
      <w:pPr>
        <w:tabs>
          <w:tab w:val="clear" w:pos="709"/>
          <w:tab w:val="left" w:pos="630"/>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Н.Д. Никандров (64), Я.А. Пономарев (121), И.Ф. Харламов (157), Г.М. Цы- пин (159) и др. И хотя в их работах не ставилась специальная задача изуче</w:t>
      </w:r>
      <w:r w:rsidRPr="009A15E0">
        <w:rPr>
          <w:rFonts w:ascii="Times New Roman" w:eastAsia="Times New Roman" w:hAnsi="Times New Roman" w:cs="Times New Roman"/>
          <w:color w:val="000000"/>
          <w:kern w:val="0"/>
          <w:sz w:val="26"/>
          <w:szCs w:val="26"/>
          <w:lang w:eastAsia="ru-RU" w:bidi="ru-RU"/>
        </w:rPr>
        <w:softHyphen/>
        <w:t>ния творчески-коммуникативных личностных качеств, теоретические и экспериментальные данные являются методологически важными для наше</w:t>
      </w:r>
      <w:r w:rsidRPr="009A15E0">
        <w:rPr>
          <w:rFonts w:ascii="Times New Roman" w:eastAsia="Times New Roman" w:hAnsi="Times New Roman" w:cs="Times New Roman"/>
          <w:color w:val="000000"/>
          <w:kern w:val="0"/>
          <w:sz w:val="26"/>
          <w:szCs w:val="26"/>
          <w:lang w:eastAsia="ru-RU" w:bidi="ru-RU"/>
        </w:rPr>
        <w:softHyphen/>
        <w:t>го исследования.</w:t>
      </w:r>
    </w:p>
    <w:p w:rsidR="009A15E0" w:rsidRPr="009A15E0" w:rsidRDefault="009A15E0" w:rsidP="009A15E0">
      <w:pPr>
        <w:tabs>
          <w:tab w:val="clear" w:pos="709"/>
        </w:tabs>
        <w:suppressAutoHyphens w:val="0"/>
        <w:spacing w:after="0" w:line="480" w:lineRule="exact"/>
        <w:ind w:left="4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Принципиальное значение для нас имеет положение о взаимосвязи коммуникативного компонента в профессиональной деятельности педаго- га-музыканта с </w:t>
      </w:r>
      <w:r w:rsidRPr="009A15E0">
        <w:rPr>
          <w:rFonts w:ascii="Times New Roman" w:eastAsia="Times New Roman" w:hAnsi="Times New Roman" w:cs="Times New Roman"/>
          <w:i/>
          <w:iCs/>
          <w:color w:val="000000"/>
          <w:kern w:val="0"/>
          <w:sz w:val="26"/>
          <w:szCs w:val="26"/>
          <w:lang w:eastAsia="ru-RU" w:bidi="ru-RU"/>
        </w:rPr>
        <w:t>творческой активизацией профессионального мышления, с раскрытием важнейших качеств личности учителя,</w:t>
      </w:r>
      <w:r w:rsidRPr="009A15E0">
        <w:rPr>
          <w:rFonts w:ascii="Times New Roman" w:eastAsia="Times New Roman" w:hAnsi="Times New Roman" w:cs="Times New Roman"/>
          <w:color w:val="000000"/>
          <w:kern w:val="0"/>
          <w:sz w:val="26"/>
          <w:szCs w:val="26"/>
          <w:lang w:eastAsia="ru-RU" w:bidi="ru-RU"/>
        </w:rPr>
        <w:t xml:space="preserve"> которые предполага</w:t>
      </w:r>
      <w:r w:rsidRPr="009A15E0">
        <w:rPr>
          <w:rFonts w:ascii="Times New Roman" w:eastAsia="Times New Roman" w:hAnsi="Times New Roman" w:cs="Times New Roman"/>
          <w:color w:val="000000"/>
          <w:kern w:val="0"/>
          <w:sz w:val="26"/>
          <w:szCs w:val="26"/>
          <w:lang w:eastAsia="ru-RU" w:bidi="ru-RU"/>
        </w:rPr>
        <w:softHyphen/>
        <w:t>ют наличие "чувства заинтересованности, увлеченности педагогической работой, стимулирование оценочного отношения студента к различным яв</w:t>
      </w:r>
      <w:r w:rsidRPr="009A15E0">
        <w:rPr>
          <w:rFonts w:ascii="Times New Roman" w:eastAsia="Times New Roman" w:hAnsi="Times New Roman" w:cs="Times New Roman"/>
          <w:color w:val="000000"/>
          <w:kern w:val="0"/>
          <w:sz w:val="26"/>
          <w:szCs w:val="26"/>
          <w:lang w:eastAsia="ru-RU" w:bidi="ru-RU"/>
        </w:rPr>
        <w:softHyphen/>
        <w:t>лениям музыкального искусства" (47) посредством речевого взаимодейст</w:t>
      </w:r>
      <w:r w:rsidRPr="009A15E0">
        <w:rPr>
          <w:rFonts w:ascii="Times New Roman" w:eastAsia="Times New Roman" w:hAnsi="Times New Roman" w:cs="Times New Roman"/>
          <w:color w:val="000000"/>
          <w:kern w:val="0"/>
          <w:sz w:val="26"/>
          <w:szCs w:val="26"/>
          <w:lang w:eastAsia="ru-RU" w:bidi="ru-RU"/>
        </w:rPr>
        <w:softHyphen/>
        <w:t>вия, инструментального и вокально-хорового исполнительства, различных приемов музыкально-творческой коммуникативной деятельности.</w:t>
      </w:r>
    </w:p>
    <w:p w:rsidR="009A15E0" w:rsidRPr="009A15E0" w:rsidRDefault="009A15E0" w:rsidP="009A15E0">
      <w:pPr>
        <w:tabs>
          <w:tab w:val="clear" w:pos="709"/>
        </w:tabs>
        <w:suppressAutoHyphens w:val="0"/>
        <w:spacing w:after="0" w:line="480" w:lineRule="exact"/>
        <w:ind w:left="4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Ряд научных исследований освещает частнометодические вопросы проблемы художественно-педагогической коммуникации, рассматривая изолированно отдельные ее компоненты: сознательности и эмоционально</w:t>
      </w:r>
      <w:r w:rsidRPr="009A15E0">
        <w:rPr>
          <w:rFonts w:ascii="Times New Roman" w:eastAsia="Times New Roman" w:hAnsi="Times New Roman" w:cs="Times New Roman"/>
          <w:color w:val="000000"/>
          <w:kern w:val="0"/>
          <w:sz w:val="26"/>
          <w:szCs w:val="26"/>
          <w:lang w:eastAsia="ru-RU" w:bidi="ru-RU"/>
        </w:rPr>
        <w:softHyphen/>
        <w:t>сти (Э.А. Скрипкина), интеллектуальной и творческой активности (И.Н. Немыкина), музыкально-педагогических способностей (Т.Ф. Цыгульская), активизации творческого мышления музыкантов на основе межпредметных связей (Ж.А. Сокольская), формирования коммуникативно-волевых умений у студентов-музыкантов (В.А. Ищенко) и др.</w:t>
      </w:r>
    </w:p>
    <w:p w:rsidR="009A15E0" w:rsidRPr="009A15E0" w:rsidRDefault="009A15E0" w:rsidP="009A15E0">
      <w:pPr>
        <w:tabs>
          <w:tab w:val="clear" w:pos="709"/>
        </w:tabs>
        <w:suppressAutoHyphens w:val="0"/>
        <w:spacing w:after="0" w:line="480" w:lineRule="exact"/>
        <w:ind w:left="4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Существующие учебники по методике музыкального воспитания и учебные пособия по воспитательной работе, предназначенные для студен</w:t>
      </w:r>
      <w:r w:rsidRPr="009A15E0">
        <w:rPr>
          <w:rFonts w:ascii="Times New Roman" w:eastAsia="Times New Roman" w:hAnsi="Times New Roman" w:cs="Times New Roman"/>
          <w:color w:val="000000"/>
          <w:kern w:val="0"/>
          <w:sz w:val="26"/>
          <w:szCs w:val="26"/>
          <w:lang w:eastAsia="ru-RU" w:bidi="ru-RU"/>
        </w:rPr>
        <w:softHyphen/>
        <w:t>тов музыкально-педагогических факультетов, не позволяют решить про</w:t>
      </w:r>
      <w:r w:rsidRPr="009A15E0">
        <w:rPr>
          <w:rFonts w:ascii="Times New Roman" w:eastAsia="Times New Roman" w:hAnsi="Times New Roman" w:cs="Times New Roman"/>
          <w:color w:val="000000"/>
          <w:kern w:val="0"/>
          <w:sz w:val="26"/>
          <w:szCs w:val="26"/>
          <w:lang w:eastAsia="ru-RU" w:bidi="ru-RU"/>
        </w:rPr>
        <w:softHyphen/>
        <w:t>блему формирования у будущих учителей музыки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коммуникативных качеств личности, которые позволили бы наиболее ус</w:t>
      </w:r>
      <w:r w:rsidRPr="009A15E0">
        <w:rPr>
          <w:rFonts w:ascii="Times New Roman" w:eastAsia="Times New Roman" w:hAnsi="Times New Roman" w:cs="Times New Roman"/>
          <w:color w:val="000000"/>
          <w:kern w:val="0"/>
          <w:sz w:val="26"/>
          <w:szCs w:val="26"/>
          <w:lang w:eastAsia="ru-RU" w:bidi="ru-RU"/>
        </w:rPr>
        <w:softHyphen/>
        <w:t>пешно решать основные задачи приобщения детей к культуре, искусству, в том числе и через воспитание в них культуры художественного общения.</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Разработка проблемы художественной коммуникации и профессио</w:t>
      </w:r>
      <w:r w:rsidRPr="009A15E0">
        <w:rPr>
          <w:rFonts w:ascii="Times New Roman" w:eastAsia="Times New Roman" w:hAnsi="Times New Roman" w:cs="Times New Roman"/>
          <w:color w:val="000000"/>
          <w:kern w:val="0"/>
          <w:sz w:val="26"/>
          <w:szCs w:val="26"/>
          <w:lang w:eastAsia="ru-RU" w:bidi="ru-RU"/>
        </w:rPr>
        <w:softHyphen/>
        <w:t>нально значимых качеств, необходимых для ее осуществления, не может считаться завершенной. Нам не удалось обнаружить научных работ, объек</w:t>
      </w:r>
      <w:r w:rsidRPr="009A15E0">
        <w:rPr>
          <w:rFonts w:ascii="Times New Roman" w:eastAsia="Times New Roman" w:hAnsi="Times New Roman" w:cs="Times New Roman"/>
          <w:color w:val="000000"/>
          <w:kern w:val="0"/>
          <w:sz w:val="26"/>
          <w:szCs w:val="26"/>
          <w:lang w:eastAsia="ru-RU" w:bidi="ru-RU"/>
        </w:rPr>
        <w:softHyphen/>
        <w:t>том специального исследования которых является рассмотрение формиро</w:t>
      </w:r>
      <w:r w:rsidRPr="009A15E0">
        <w:rPr>
          <w:rFonts w:ascii="Times New Roman" w:eastAsia="Times New Roman" w:hAnsi="Times New Roman" w:cs="Times New Roman"/>
          <w:color w:val="000000"/>
          <w:kern w:val="0"/>
          <w:sz w:val="26"/>
          <w:szCs w:val="26"/>
          <w:lang w:eastAsia="ru-RU" w:bidi="ru-RU"/>
        </w:rPr>
        <w:softHyphen/>
        <w:t>вания у будущих учителей музыки профессионально-коммуникативных ка</w:t>
      </w:r>
      <w:r w:rsidRPr="009A15E0">
        <w:rPr>
          <w:rFonts w:ascii="Times New Roman" w:eastAsia="Times New Roman" w:hAnsi="Times New Roman" w:cs="Times New Roman"/>
          <w:color w:val="000000"/>
          <w:kern w:val="0"/>
          <w:sz w:val="26"/>
          <w:szCs w:val="26"/>
          <w:lang w:eastAsia="ru-RU" w:bidi="ru-RU"/>
        </w:rPr>
        <w:softHyphen/>
        <w:t>честв личности с позиций гуманистической педагогики.</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Эмпирические исследования профессиональной деятельности учите</w:t>
      </w:r>
      <w:r w:rsidRPr="009A15E0">
        <w:rPr>
          <w:rFonts w:ascii="Times New Roman" w:eastAsia="Times New Roman" w:hAnsi="Times New Roman" w:cs="Times New Roman"/>
          <w:color w:val="000000"/>
          <w:kern w:val="0"/>
          <w:sz w:val="26"/>
          <w:szCs w:val="26"/>
          <w:lang w:eastAsia="ru-RU" w:bidi="ru-RU"/>
        </w:rPr>
        <w:softHyphen/>
        <w:t>лей музыки общеобразовательных школ и студентов педвуза во время про</w:t>
      </w:r>
      <w:r w:rsidRPr="009A15E0">
        <w:rPr>
          <w:rFonts w:ascii="Times New Roman" w:eastAsia="Times New Roman" w:hAnsi="Times New Roman" w:cs="Times New Roman"/>
          <w:color w:val="000000"/>
          <w:kern w:val="0"/>
          <w:sz w:val="26"/>
          <w:szCs w:val="26"/>
          <w:lang w:eastAsia="ru-RU" w:bidi="ru-RU"/>
        </w:rPr>
        <w:softHyphen/>
        <w:t>хождения педагогической практики, проведенные нами, также показали, что недостаточная систематизированная работа в вузе по формированию профессионально-коммуникативных качеств приводит к тому, что боль</w:t>
      </w:r>
      <w:r w:rsidRPr="009A15E0">
        <w:rPr>
          <w:rFonts w:ascii="Times New Roman" w:eastAsia="Times New Roman" w:hAnsi="Times New Roman" w:cs="Times New Roman"/>
          <w:color w:val="000000"/>
          <w:kern w:val="0"/>
          <w:sz w:val="26"/>
          <w:szCs w:val="26"/>
          <w:lang w:eastAsia="ru-RU" w:bidi="ru-RU"/>
        </w:rPr>
        <w:softHyphen/>
        <w:t>шинство учителей испытывают серьезные трудности в организации музы</w:t>
      </w:r>
      <w:r w:rsidRPr="009A15E0">
        <w:rPr>
          <w:rFonts w:ascii="Times New Roman" w:eastAsia="Times New Roman" w:hAnsi="Times New Roman" w:cs="Times New Roman"/>
          <w:color w:val="000000"/>
          <w:kern w:val="0"/>
          <w:sz w:val="26"/>
          <w:szCs w:val="26"/>
          <w:lang w:eastAsia="ru-RU" w:bidi="ru-RU"/>
        </w:rPr>
        <w:softHyphen/>
        <w:t>кально-педагогического общения.</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Изучение теории музыкального образования и воспитания школьни</w:t>
      </w:r>
      <w:r w:rsidRPr="009A15E0">
        <w:rPr>
          <w:rFonts w:ascii="Times New Roman" w:eastAsia="Times New Roman" w:hAnsi="Times New Roman" w:cs="Times New Roman"/>
          <w:color w:val="000000"/>
          <w:kern w:val="0"/>
          <w:sz w:val="26"/>
          <w:szCs w:val="26"/>
          <w:lang w:eastAsia="ru-RU" w:bidi="ru-RU"/>
        </w:rPr>
        <w:softHyphen/>
        <w:t>ков, а также состояния профессиональной подготовки учителя музыки в педагогическом вузе вскрыло противоречия в исследуемой нами проблеме:</w:t>
      </w:r>
    </w:p>
    <w:p w:rsidR="009A15E0" w:rsidRPr="009A15E0" w:rsidRDefault="009A15E0" w:rsidP="009A15E0">
      <w:pPr>
        <w:numPr>
          <w:ilvl w:val="0"/>
          <w:numId w:val="42"/>
        </w:numPr>
        <w:tabs>
          <w:tab w:val="clear" w:pos="709"/>
        </w:tabs>
        <w:suppressAutoHyphens w:val="0"/>
        <w:spacing w:after="0" w:line="475"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между опытом подготовки студентов, основывающемся на узко</w:t>
      </w:r>
      <w:r w:rsidRPr="009A15E0">
        <w:rPr>
          <w:rFonts w:ascii="Times New Roman" w:eastAsia="Times New Roman" w:hAnsi="Times New Roman" w:cs="Times New Roman"/>
          <w:color w:val="000000"/>
          <w:kern w:val="0"/>
          <w:sz w:val="26"/>
          <w:szCs w:val="26"/>
          <w:lang w:eastAsia="ru-RU" w:bidi="ru-RU"/>
        </w:rPr>
        <w:softHyphen/>
        <w:t>предметной направленности обучения в педвузе, и требованием современ</w:t>
      </w:r>
      <w:r w:rsidRPr="009A15E0">
        <w:rPr>
          <w:rFonts w:ascii="Times New Roman" w:eastAsia="Times New Roman" w:hAnsi="Times New Roman" w:cs="Times New Roman"/>
          <w:color w:val="000000"/>
          <w:kern w:val="0"/>
          <w:sz w:val="26"/>
          <w:szCs w:val="26"/>
          <w:lang w:eastAsia="ru-RU" w:bidi="ru-RU"/>
        </w:rPr>
        <w:softHyphen/>
        <w:t>ной гуманистической концепции образования к целостной системе их про</w:t>
      </w:r>
      <w:r w:rsidRPr="009A15E0">
        <w:rPr>
          <w:rFonts w:ascii="Times New Roman" w:eastAsia="Times New Roman" w:hAnsi="Times New Roman" w:cs="Times New Roman"/>
          <w:color w:val="000000"/>
          <w:kern w:val="0"/>
          <w:sz w:val="26"/>
          <w:szCs w:val="26"/>
          <w:lang w:eastAsia="ru-RU" w:bidi="ru-RU"/>
        </w:rPr>
        <w:softHyphen/>
        <w:t>фессионально-коммуникативной подготовки;</w:t>
      </w:r>
    </w:p>
    <w:p w:rsidR="009A15E0" w:rsidRPr="009A15E0" w:rsidRDefault="009A15E0" w:rsidP="009A15E0">
      <w:pPr>
        <w:numPr>
          <w:ilvl w:val="0"/>
          <w:numId w:val="42"/>
        </w:numPr>
        <w:tabs>
          <w:tab w:val="clear" w:pos="709"/>
        </w:tabs>
        <w:suppressAutoHyphens w:val="0"/>
        <w:spacing w:after="0" w:line="480"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между значимостью профессионально-коммуникативных качеств личности учителя музыки и недостаточно полной теоретической их разра</w:t>
      </w:r>
      <w:r w:rsidRPr="009A15E0">
        <w:rPr>
          <w:rFonts w:ascii="Times New Roman" w:eastAsia="Times New Roman" w:hAnsi="Times New Roman" w:cs="Times New Roman"/>
          <w:color w:val="000000"/>
          <w:kern w:val="0"/>
          <w:sz w:val="26"/>
          <w:szCs w:val="26"/>
          <w:lang w:eastAsia="ru-RU" w:bidi="ru-RU"/>
        </w:rPr>
        <w:softHyphen/>
        <w:t>ботанностью в музыкально-педагогических исследованиях, отсутствием педагогических методик их формирования.</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Разрешению выделенных противоречий может способствовать иссле</w:t>
      </w:r>
      <w:r w:rsidRPr="009A15E0">
        <w:rPr>
          <w:rFonts w:ascii="Times New Roman" w:eastAsia="Times New Roman" w:hAnsi="Times New Roman" w:cs="Times New Roman"/>
          <w:color w:val="000000"/>
          <w:kern w:val="0"/>
          <w:sz w:val="26"/>
          <w:szCs w:val="26"/>
          <w:lang w:eastAsia="ru-RU" w:bidi="ru-RU"/>
        </w:rPr>
        <w:softHyphen/>
        <w:t>дование проблемы подготовки студентов в системе вузовского образова</w:t>
      </w:r>
      <w:r w:rsidRPr="009A15E0">
        <w:rPr>
          <w:rFonts w:ascii="Times New Roman" w:eastAsia="Times New Roman" w:hAnsi="Times New Roman" w:cs="Times New Roman"/>
          <w:color w:val="000000"/>
          <w:kern w:val="0"/>
          <w:sz w:val="26"/>
          <w:szCs w:val="26"/>
          <w:lang w:eastAsia="ru-RU" w:bidi="ru-RU"/>
        </w:rPr>
        <w:softHyphen/>
        <w:t>ния к осуществлению музыкально-педагогического общения. Эта проблема определила тему научного исследования: "Формирование профессио</w:t>
      </w:r>
      <w:r w:rsidRPr="009A15E0">
        <w:rPr>
          <w:rFonts w:ascii="Times New Roman" w:eastAsia="Times New Roman" w:hAnsi="Times New Roman" w:cs="Times New Roman"/>
          <w:color w:val="000000"/>
          <w:kern w:val="0"/>
          <w:sz w:val="26"/>
          <w:szCs w:val="26"/>
          <w:lang w:eastAsia="ru-RU" w:bidi="ru-RU"/>
        </w:rPr>
        <w:softHyphen/>
        <w:t>нально-коммуникативных качеств личности будущего учителя музыки".</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Цель диссертационного исследования </w:t>
      </w:r>
      <w:r w:rsidRPr="009A15E0">
        <w:rPr>
          <w:rFonts w:ascii="Times New Roman" w:eastAsia="Times New Roman" w:hAnsi="Times New Roman" w:cs="Times New Roman"/>
          <w:color w:val="000000"/>
          <w:kern w:val="0"/>
          <w:sz w:val="26"/>
          <w:szCs w:val="26"/>
          <w:lang w:eastAsia="ru-RU" w:bidi="ru-RU"/>
        </w:rPr>
        <w:t>- разработка и эксперимен</w:t>
      </w:r>
      <w:r w:rsidRPr="009A15E0">
        <w:rPr>
          <w:rFonts w:ascii="Times New Roman" w:eastAsia="Times New Roman" w:hAnsi="Times New Roman" w:cs="Times New Roman"/>
          <w:color w:val="000000"/>
          <w:kern w:val="0"/>
          <w:sz w:val="26"/>
          <w:szCs w:val="26"/>
          <w:lang w:eastAsia="ru-RU" w:bidi="ru-RU"/>
        </w:rPr>
        <w:softHyphen/>
        <w:t>тальная апробация педагогических условий формирования у будущих учи</w:t>
      </w:r>
      <w:r w:rsidRPr="009A15E0">
        <w:rPr>
          <w:rFonts w:ascii="Times New Roman" w:eastAsia="Times New Roman" w:hAnsi="Times New Roman" w:cs="Times New Roman"/>
          <w:color w:val="000000"/>
          <w:kern w:val="0"/>
          <w:sz w:val="26"/>
          <w:szCs w:val="26"/>
          <w:lang w:eastAsia="ru-RU" w:bidi="ru-RU"/>
        </w:rPr>
        <w:softHyphen/>
        <w:t>телей музыки профессионально-коммуникативных качеств личности в про</w:t>
      </w:r>
      <w:r w:rsidRPr="009A15E0">
        <w:rPr>
          <w:rFonts w:ascii="Times New Roman" w:eastAsia="Times New Roman" w:hAnsi="Times New Roman" w:cs="Times New Roman"/>
          <w:color w:val="000000"/>
          <w:kern w:val="0"/>
          <w:sz w:val="26"/>
          <w:szCs w:val="26"/>
          <w:lang w:eastAsia="ru-RU" w:bidi="ru-RU"/>
        </w:rPr>
        <w:softHyphen/>
        <w:t>цессе вузовской подготовки.</w:t>
      </w:r>
    </w:p>
    <w:p w:rsidR="009A15E0" w:rsidRPr="009A15E0" w:rsidRDefault="009A15E0" w:rsidP="009A15E0">
      <w:pPr>
        <w:tabs>
          <w:tab w:val="clear" w:pos="709"/>
        </w:tabs>
        <w:suppressAutoHyphens w:val="0"/>
        <w:spacing w:after="0" w:line="48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Объект исследования </w:t>
      </w:r>
      <w:r w:rsidRPr="009A15E0">
        <w:rPr>
          <w:rFonts w:ascii="Times New Roman" w:eastAsia="Times New Roman" w:hAnsi="Times New Roman" w:cs="Times New Roman"/>
          <w:color w:val="000000"/>
          <w:kern w:val="0"/>
          <w:sz w:val="26"/>
          <w:szCs w:val="26"/>
          <w:lang w:eastAsia="ru-RU" w:bidi="ru-RU"/>
        </w:rPr>
        <w:t>- профессиональная подготовка учителя музы</w:t>
      </w:r>
      <w:r w:rsidRPr="009A15E0">
        <w:rPr>
          <w:rFonts w:ascii="Times New Roman" w:eastAsia="Times New Roman" w:hAnsi="Times New Roman" w:cs="Times New Roman"/>
          <w:color w:val="000000"/>
          <w:kern w:val="0"/>
          <w:sz w:val="26"/>
          <w:szCs w:val="26"/>
          <w:lang w:eastAsia="ru-RU" w:bidi="ru-RU"/>
        </w:rPr>
        <w:softHyphen/>
        <w:t>ки в системе высшего педагогического образования.</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Предмет исследования </w:t>
      </w:r>
      <w:r w:rsidRPr="009A15E0">
        <w:rPr>
          <w:rFonts w:ascii="Times New Roman" w:eastAsia="Times New Roman" w:hAnsi="Times New Roman" w:cs="Times New Roman"/>
          <w:color w:val="000000"/>
          <w:kern w:val="0"/>
          <w:sz w:val="26"/>
          <w:szCs w:val="26"/>
          <w:lang w:eastAsia="ru-RU" w:bidi="ru-RU"/>
        </w:rPr>
        <w:t>- процесс формирования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коммуникативных качеств личности будущих учителей музыки, необходи</w:t>
      </w:r>
      <w:r w:rsidRPr="009A15E0">
        <w:rPr>
          <w:rFonts w:ascii="Times New Roman" w:eastAsia="Times New Roman" w:hAnsi="Times New Roman" w:cs="Times New Roman"/>
          <w:color w:val="000000"/>
          <w:kern w:val="0"/>
          <w:sz w:val="26"/>
          <w:szCs w:val="26"/>
          <w:lang w:eastAsia="ru-RU" w:bidi="ru-RU"/>
        </w:rPr>
        <w:softHyphen/>
        <w:t>мых для осуществления музыкально-педагогического общения.</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Гипотеза исследования </w:t>
      </w:r>
      <w:r w:rsidRPr="009A15E0">
        <w:rPr>
          <w:rFonts w:ascii="Times New Roman" w:eastAsia="Times New Roman" w:hAnsi="Times New Roman" w:cs="Times New Roman"/>
          <w:color w:val="000000"/>
          <w:kern w:val="0"/>
          <w:sz w:val="26"/>
          <w:szCs w:val="26"/>
          <w:lang w:eastAsia="ru-RU" w:bidi="ru-RU"/>
        </w:rPr>
        <w:t>- формирование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коммуникативных качеств личности будущих учителей музыки станет бо</w:t>
      </w:r>
      <w:r w:rsidRPr="009A15E0">
        <w:rPr>
          <w:rFonts w:ascii="Times New Roman" w:eastAsia="Times New Roman" w:hAnsi="Times New Roman" w:cs="Times New Roman"/>
          <w:color w:val="000000"/>
          <w:kern w:val="0"/>
          <w:sz w:val="26"/>
          <w:szCs w:val="26"/>
          <w:lang w:eastAsia="ru-RU" w:bidi="ru-RU"/>
        </w:rPr>
        <w:softHyphen/>
        <w:t>лее эффективным, если будет:</w:t>
      </w:r>
    </w:p>
    <w:p w:rsidR="009A15E0" w:rsidRPr="009A15E0" w:rsidRDefault="009A15E0" w:rsidP="009A15E0">
      <w:pPr>
        <w:numPr>
          <w:ilvl w:val="0"/>
          <w:numId w:val="42"/>
        </w:numPr>
        <w:tabs>
          <w:tab w:val="clear" w:pos="709"/>
        </w:tabs>
        <w:suppressAutoHyphens w:val="0"/>
        <w:spacing w:after="0" w:line="475"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разработана совокупность педагогических условий, включающих в себя сочетание принципов, путей, методов, форм и средств формирования профессионально-коммуникативных качеств личности студентов и состав</w:t>
      </w:r>
      <w:r w:rsidRPr="009A15E0">
        <w:rPr>
          <w:rFonts w:ascii="Times New Roman" w:eastAsia="Times New Roman" w:hAnsi="Times New Roman" w:cs="Times New Roman"/>
          <w:color w:val="000000"/>
          <w:kern w:val="0"/>
          <w:sz w:val="26"/>
          <w:szCs w:val="26"/>
          <w:lang w:eastAsia="ru-RU" w:bidi="ru-RU"/>
        </w:rPr>
        <w:softHyphen/>
        <w:t>ляющих целевой, диагностический, мотивационно-потребностный, содер</w:t>
      </w:r>
      <w:r w:rsidRPr="009A15E0">
        <w:rPr>
          <w:rFonts w:ascii="Times New Roman" w:eastAsia="Times New Roman" w:hAnsi="Times New Roman" w:cs="Times New Roman"/>
          <w:color w:val="000000"/>
          <w:kern w:val="0"/>
          <w:sz w:val="26"/>
          <w:szCs w:val="26"/>
          <w:lang w:eastAsia="ru-RU" w:bidi="ru-RU"/>
        </w:rPr>
        <w:softHyphen/>
        <w:t>жательный и процессуально-деятельностный компоненты профессиональ</w:t>
      </w:r>
      <w:r w:rsidRPr="009A15E0">
        <w:rPr>
          <w:rFonts w:ascii="Times New Roman" w:eastAsia="Times New Roman" w:hAnsi="Times New Roman" w:cs="Times New Roman"/>
          <w:color w:val="000000"/>
          <w:kern w:val="0"/>
          <w:sz w:val="26"/>
          <w:szCs w:val="26"/>
          <w:lang w:eastAsia="ru-RU" w:bidi="ru-RU"/>
        </w:rPr>
        <w:softHyphen/>
        <w:t>но-коммуникативной подготовки обучающихся в вузе;</w:t>
      </w:r>
    </w:p>
    <w:p w:rsidR="009A15E0" w:rsidRPr="009A15E0" w:rsidRDefault="009A15E0" w:rsidP="009A15E0">
      <w:pPr>
        <w:numPr>
          <w:ilvl w:val="0"/>
          <w:numId w:val="42"/>
        </w:numPr>
        <w:tabs>
          <w:tab w:val="clear" w:pos="709"/>
        </w:tabs>
        <w:suppressAutoHyphens w:val="0"/>
        <w:spacing w:after="0" w:line="485"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выявлен коммуникативный потенциал инструментально</w:t>
      </w:r>
      <w:r w:rsidRPr="009A15E0">
        <w:rPr>
          <w:rFonts w:ascii="Times New Roman" w:eastAsia="Times New Roman" w:hAnsi="Times New Roman" w:cs="Times New Roman"/>
          <w:color w:val="000000"/>
          <w:kern w:val="0"/>
          <w:sz w:val="26"/>
          <w:szCs w:val="26"/>
          <w:lang w:eastAsia="ru-RU" w:bidi="ru-RU"/>
        </w:rPr>
        <w:softHyphen/>
        <w:t>исполнительских дисциплин, научно-исследовательской работы, актуали</w:t>
      </w:r>
      <w:r w:rsidRPr="009A15E0">
        <w:rPr>
          <w:rFonts w:ascii="Times New Roman" w:eastAsia="Times New Roman" w:hAnsi="Times New Roman" w:cs="Times New Roman"/>
          <w:color w:val="000000"/>
          <w:kern w:val="0"/>
          <w:sz w:val="26"/>
          <w:szCs w:val="26"/>
          <w:lang w:eastAsia="ru-RU" w:bidi="ru-RU"/>
        </w:rPr>
        <w:softHyphen/>
        <w:t>зирующий мотивацию общения, профессионально-коммуникативные зна</w:t>
      </w:r>
      <w:r w:rsidRPr="009A15E0">
        <w:rPr>
          <w:rFonts w:ascii="Times New Roman" w:eastAsia="Times New Roman" w:hAnsi="Times New Roman" w:cs="Times New Roman"/>
          <w:color w:val="000000"/>
          <w:kern w:val="0"/>
          <w:sz w:val="26"/>
          <w:szCs w:val="26"/>
          <w:lang w:eastAsia="ru-RU" w:bidi="ru-RU"/>
        </w:rPr>
        <w:softHyphen/>
        <w:t>ния, умения и навыки студентов, необходимых для формирования выде</w:t>
      </w:r>
      <w:r w:rsidRPr="009A15E0">
        <w:rPr>
          <w:rFonts w:ascii="Times New Roman" w:eastAsia="Times New Roman" w:hAnsi="Times New Roman" w:cs="Times New Roman"/>
          <w:color w:val="000000"/>
          <w:kern w:val="0"/>
          <w:sz w:val="26"/>
          <w:szCs w:val="26"/>
          <w:lang w:eastAsia="ru-RU" w:bidi="ru-RU"/>
        </w:rPr>
        <w:softHyphen/>
        <w:t>ленных качеств;</w:t>
      </w:r>
    </w:p>
    <w:p w:rsidR="009A15E0" w:rsidRPr="009A15E0" w:rsidRDefault="009A15E0" w:rsidP="009A15E0">
      <w:pPr>
        <w:numPr>
          <w:ilvl w:val="0"/>
          <w:numId w:val="42"/>
        </w:numPr>
        <w:tabs>
          <w:tab w:val="clear" w:pos="709"/>
        </w:tabs>
        <w:suppressAutoHyphens w:val="0"/>
        <w:spacing w:after="0" w:line="485"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разработан и включен в систему подготовки будущих учителей му</w:t>
      </w:r>
      <w:r w:rsidRPr="009A15E0">
        <w:rPr>
          <w:rFonts w:ascii="Times New Roman" w:eastAsia="Times New Roman" w:hAnsi="Times New Roman" w:cs="Times New Roman"/>
          <w:color w:val="000000"/>
          <w:kern w:val="0"/>
          <w:sz w:val="26"/>
          <w:szCs w:val="26"/>
          <w:lang w:eastAsia="ru-RU" w:bidi="ru-RU"/>
        </w:rPr>
        <w:softHyphen/>
        <w:t>зыки спецкурс по проблемам профессионально-коммуникативной музы</w:t>
      </w:r>
      <w:r w:rsidRPr="009A15E0">
        <w:rPr>
          <w:rFonts w:ascii="Times New Roman" w:eastAsia="Times New Roman" w:hAnsi="Times New Roman" w:cs="Times New Roman"/>
          <w:color w:val="000000"/>
          <w:kern w:val="0"/>
          <w:sz w:val="26"/>
          <w:szCs w:val="26"/>
          <w:lang w:eastAsia="ru-RU" w:bidi="ru-RU"/>
        </w:rPr>
        <w:softHyphen/>
        <w:t>кально- образовательной деятельности.</w:t>
      </w:r>
    </w:p>
    <w:p w:rsidR="009A15E0" w:rsidRPr="009A15E0" w:rsidRDefault="009A15E0" w:rsidP="009A15E0">
      <w:pPr>
        <w:tabs>
          <w:tab w:val="clear" w:pos="709"/>
        </w:tabs>
        <w:suppressAutoHyphens w:val="0"/>
        <w:spacing w:after="0" w:line="485" w:lineRule="exact"/>
        <w:ind w:lef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Цель и гипотеза обусловили выдвижение </w:t>
      </w:r>
      <w:r w:rsidRPr="009A15E0">
        <w:rPr>
          <w:rFonts w:ascii="Times New Roman" w:eastAsia="Times New Roman" w:hAnsi="Times New Roman" w:cs="Times New Roman"/>
          <w:i/>
          <w:iCs/>
          <w:color w:val="000000"/>
          <w:kern w:val="0"/>
          <w:sz w:val="26"/>
          <w:szCs w:val="26"/>
          <w:lang w:eastAsia="ru-RU" w:bidi="ru-RU"/>
        </w:rPr>
        <w:t>задач исследования</w:t>
      </w:r>
      <w:r w:rsidRPr="009A15E0">
        <w:rPr>
          <w:rFonts w:ascii="Times New Roman" w:eastAsia="Times New Roman" w:hAnsi="Times New Roman" w:cs="Times New Roman"/>
          <w:color w:val="000000"/>
          <w:kern w:val="0"/>
          <w:sz w:val="26"/>
          <w:szCs w:val="26"/>
          <w:lang w:eastAsia="ru-RU" w:bidi="ru-RU"/>
        </w:rPr>
        <w:t>:</w:t>
      </w:r>
    </w:p>
    <w:p w:rsidR="009A15E0" w:rsidRPr="009A15E0" w:rsidRDefault="009A15E0" w:rsidP="009A15E0">
      <w:pPr>
        <w:numPr>
          <w:ilvl w:val="0"/>
          <w:numId w:val="43"/>
        </w:numPr>
        <w:tabs>
          <w:tab w:val="clear" w:pos="709"/>
          <w:tab w:val="left" w:pos="887"/>
        </w:tabs>
        <w:suppressAutoHyphens w:val="0"/>
        <w:spacing w:after="0" w:line="485" w:lineRule="exact"/>
        <w:ind w:left="20" w:righ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Раскрыть роль музыкально-педагогического общения в профессио</w:t>
      </w:r>
      <w:r w:rsidRPr="009A15E0">
        <w:rPr>
          <w:rFonts w:ascii="Times New Roman" w:eastAsia="Times New Roman" w:hAnsi="Times New Roman" w:cs="Times New Roman"/>
          <w:color w:val="000000"/>
          <w:kern w:val="0"/>
          <w:sz w:val="26"/>
          <w:szCs w:val="26"/>
          <w:lang w:eastAsia="ru-RU" w:bidi="ru-RU"/>
        </w:rPr>
        <w:softHyphen/>
        <w:t>нальной деятельности учителя музыки.</w:t>
      </w:r>
    </w:p>
    <w:p w:rsidR="009A15E0" w:rsidRPr="009A15E0" w:rsidRDefault="009A15E0" w:rsidP="009A15E0">
      <w:pPr>
        <w:numPr>
          <w:ilvl w:val="0"/>
          <w:numId w:val="43"/>
        </w:numPr>
        <w:tabs>
          <w:tab w:val="clear" w:pos="709"/>
        </w:tabs>
        <w:suppressAutoHyphens w:val="0"/>
        <w:spacing w:after="0" w:line="475" w:lineRule="exact"/>
        <w:ind w:left="20" w:right="20" w:firstLine="56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Определить совокупность профессионально-коммуникативных ка</w:t>
      </w:r>
      <w:r w:rsidRPr="009A15E0">
        <w:rPr>
          <w:rFonts w:ascii="Times New Roman" w:eastAsia="Times New Roman" w:hAnsi="Times New Roman" w:cs="Times New Roman"/>
          <w:color w:val="000000"/>
          <w:kern w:val="0"/>
          <w:sz w:val="26"/>
          <w:szCs w:val="26"/>
          <w:lang w:eastAsia="ru-RU" w:bidi="ru-RU"/>
        </w:rPr>
        <w:softHyphen/>
        <w:t>честв личности учителя музыки.</w:t>
      </w:r>
    </w:p>
    <w:p w:rsidR="009A15E0" w:rsidRPr="009A15E0" w:rsidRDefault="009A15E0" w:rsidP="009A15E0">
      <w:pPr>
        <w:numPr>
          <w:ilvl w:val="0"/>
          <w:numId w:val="43"/>
        </w:numPr>
        <w:tabs>
          <w:tab w:val="clear" w:pos="709"/>
        </w:tabs>
        <w:suppressAutoHyphens w:val="0"/>
        <w:spacing w:after="0" w:line="475" w:lineRule="exact"/>
        <w:ind w:left="20" w:right="20" w:firstLine="56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Разработать педагогические условия, обеспечивающие эффектив</w:t>
      </w:r>
      <w:r w:rsidRPr="009A15E0">
        <w:rPr>
          <w:rFonts w:ascii="Times New Roman" w:eastAsia="Times New Roman" w:hAnsi="Times New Roman" w:cs="Times New Roman"/>
          <w:color w:val="000000"/>
          <w:kern w:val="0"/>
          <w:sz w:val="26"/>
          <w:szCs w:val="26"/>
          <w:lang w:eastAsia="ru-RU" w:bidi="ru-RU"/>
        </w:rPr>
        <w:softHyphen/>
        <w:t>ность формирования профессионально-коммуникативных качеств личности в процессе вузовской подготовки студентов.</w:t>
      </w:r>
    </w:p>
    <w:p w:rsidR="009A15E0" w:rsidRPr="009A15E0" w:rsidRDefault="009A15E0" w:rsidP="009A15E0">
      <w:pPr>
        <w:numPr>
          <w:ilvl w:val="0"/>
          <w:numId w:val="43"/>
        </w:numPr>
        <w:tabs>
          <w:tab w:val="clear" w:pos="709"/>
        </w:tabs>
        <w:suppressAutoHyphens w:val="0"/>
        <w:spacing w:after="0" w:line="475" w:lineRule="exact"/>
        <w:ind w:left="20" w:right="20" w:firstLine="56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Провести экспериментальную работу по формированию профессио</w:t>
      </w:r>
      <w:r w:rsidRPr="009A15E0">
        <w:rPr>
          <w:rFonts w:ascii="Times New Roman" w:eastAsia="Times New Roman" w:hAnsi="Times New Roman" w:cs="Times New Roman"/>
          <w:color w:val="000000"/>
          <w:kern w:val="0"/>
          <w:sz w:val="26"/>
          <w:szCs w:val="26"/>
          <w:lang w:eastAsia="ru-RU" w:bidi="ru-RU"/>
        </w:rPr>
        <w:softHyphen/>
        <w:t>нально-коммуникативных качеств личности будущего учителя музыки.</w:t>
      </w:r>
    </w:p>
    <w:p w:rsidR="009A15E0" w:rsidRPr="009A15E0" w:rsidRDefault="009A15E0" w:rsidP="009A15E0">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В процессе работы были использованы следующие методы: теорети</w:t>
      </w:r>
      <w:r w:rsidRPr="009A15E0">
        <w:rPr>
          <w:rFonts w:ascii="Times New Roman" w:eastAsia="Times New Roman" w:hAnsi="Times New Roman" w:cs="Times New Roman"/>
          <w:color w:val="000000"/>
          <w:kern w:val="0"/>
          <w:sz w:val="26"/>
          <w:szCs w:val="26"/>
          <w:lang w:eastAsia="ru-RU" w:bidi="ru-RU"/>
        </w:rPr>
        <w:softHyphen/>
        <w:t>ческий анализ философской, психолого-педагогической, учебно</w:t>
      </w:r>
      <w:r w:rsidRPr="009A15E0">
        <w:rPr>
          <w:rFonts w:ascii="Times New Roman" w:eastAsia="Times New Roman" w:hAnsi="Times New Roman" w:cs="Times New Roman"/>
          <w:color w:val="000000"/>
          <w:kern w:val="0"/>
          <w:sz w:val="26"/>
          <w:szCs w:val="26"/>
          <w:lang w:eastAsia="ru-RU" w:bidi="ru-RU"/>
        </w:rPr>
        <w:softHyphen/>
        <w:t>методической литературы; методы сбора данных (наблюдение, беседа, ан</w:t>
      </w:r>
      <w:r w:rsidRPr="009A15E0">
        <w:rPr>
          <w:rFonts w:ascii="Times New Roman" w:eastAsia="Times New Roman" w:hAnsi="Times New Roman" w:cs="Times New Roman"/>
          <w:color w:val="000000"/>
          <w:kern w:val="0"/>
          <w:sz w:val="26"/>
          <w:szCs w:val="26"/>
          <w:lang w:eastAsia="ru-RU" w:bidi="ru-RU"/>
        </w:rPr>
        <w:softHyphen/>
        <w:t>кетирование, анализ продуктов творческой деятельности студентов); экспе</w:t>
      </w:r>
      <w:r w:rsidRPr="009A15E0">
        <w:rPr>
          <w:rFonts w:ascii="Times New Roman" w:eastAsia="Times New Roman" w:hAnsi="Times New Roman" w:cs="Times New Roman"/>
          <w:color w:val="000000"/>
          <w:kern w:val="0"/>
          <w:sz w:val="26"/>
          <w:szCs w:val="26"/>
          <w:lang w:eastAsia="ru-RU" w:bidi="ru-RU"/>
        </w:rPr>
        <w:softHyphen/>
        <w:t>риментальная работа (констатирующий и формирующий этапы); обобще</w:t>
      </w:r>
      <w:r w:rsidRPr="009A15E0">
        <w:rPr>
          <w:rFonts w:ascii="Times New Roman" w:eastAsia="Times New Roman" w:hAnsi="Times New Roman" w:cs="Times New Roman"/>
          <w:color w:val="000000"/>
          <w:kern w:val="0"/>
          <w:sz w:val="26"/>
          <w:szCs w:val="26"/>
          <w:lang w:eastAsia="ru-RU" w:bidi="ru-RU"/>
        </w:rPr>
        <w:softHyphen/>
        <w:t>ние собственного опыта работы в качестве преподавателя вуза; математи</w:t>
      </w:r>
      <w:r w:rsidRPr="009A15E0">
        <w:rPr>
          <w:rFonts w:ascii="Times New Roman" w:eastAsia="Times New Roman" w:hAnsi="Times New Roman" w:cs="Times New Roman"/>
          <w:color w:val="000000"/>
          <w:kern w:val="0"/>
          <w:sz w:val="26"/>
          <w:szCs w:val="26"/>
          <w:lang w:eastAsia="ru-RU" w:bidi="ru-RU"/>
        </w:rPr>
        <w:softHyphen/>
        <w:t>ческие методы обработки экспериментальных данных и анализ полученной информации.</w:t>
      </w:r>
    </w:p>
    <w:p w:rsidR="009A15E0" w:rsidRPr="009A15E0" w:rsidRDefault="009A15E0" w:rsidP="009A15E0">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Методологическую основу исследования составляют теория дея</w:t>
      </w:r>
      <w:r w:rsidRPr="009A15E0">
        <w:rPr>
          <w:rFonts w:ascii="Times New Roman" w:eastAsia="Times New Roman" w:hAnsi="Times New Roman" w:cs="Times New Roman"/>
          <w:color w:val="000000"/>
          <w:kern w:val="0"/>
          <w:sz w:val="26"/>
          <w:szCs w:val="26"/>
          <w:lang w:eastAsia="ru-RU" w:bidi="ru-RU"/>
        </w:rPr>
        <w:softHyphen/>
        <w:t xml:space="preserve">тельностного подхода к формированию и становлению личности </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J</w:t>
      </w:r>
      <w:r w:rsidRPr="009A15E0">
        <w:rPr>
          <w:rFonts w:ascii="Times New Roman" w:eastAsia="Times New Roman" w:hAnsi="Times New Roman" w:cs="Times New Roman"/>
          <w:color w:val="000000"/>
          <w:kern w:val="0"/>
          <w:sz w:val="26"/>
          <w:szCs w:val="26"/>
          <w:lang w:eastAsia="en-US" w:bidi="en-US"/>
        </w:rPr>
        <w:t>1.</w:t>
      </w:r>
      <w:r w:rsidRPr="009A15E0">
        <w:rPr>
          <w:rFonts w:ascii="Times New Roman" w:eastAsia="Times New Roman" w:hAnsi="Times New Roman" w:cs="Times New Roman"/>
          <w:color w:val="000000"/>
          <w:kern w:val="0"/>
          <w:sz w:val="26"/>
          <w:szCs w:val="26"/>
          <w:lang w:val="en-US" w:eastAsia="en-US" w:bidi="en-US"/>
        </w:rPr>
        <w:t>C</w:t>
      </w:r>
      <w:r w:rsidRPr="009A15E0">
        <w:rPr>
          <w:rFonts w:ascii="Times New Roman" w:eastAsia="Times New Roman" w:hAnsi="Times New Roman" w:cs="Times New Roman"/>
          <w:color w:val="000000"/>
          <w:kern w:val="0"/>
          <w:sz w:val="26"/>
          <w:szCs w:val="26"/>
          <w:lang w:eastAsia="en-US" w:bidi="en-US"/>
        </w:rPr>
        <w:t xml:space="preserve">. </w:t>
      </w:r>
      <w:r w:rsidRPr="009A15E0">
        <w:rPr>
          <w:rFonts w:ascii="Times New Roman" w:eastAsia="Times New Roman" w:hAnsi="Times New Roman" w:cs="Times New Roman"/>
          <w:color w:val="000000"/>
          <w:kern w:val="0"/>
          <w:sz w:val="26"/>
          <w:szCs w:val="26"/>
          <w:lang w:eastAsia="ru-RU" w:bidi="ru-RU"/>
        </w:rPr>
        <w:t>Вы</w:t>
      </w:r>
      <w:r w:rsidRPr="009A15E0">
        <w:rPr>
          <w:rFonts w:ascii="Times New Roman" w:eastAsia="Times New Roman" w:hAnsi="Times New Roman" w:cs="Times New Roman"/>
          <w:color w:val="000000"/>
          <w:kern w:val="0"/>
          <w:sz w:val="26"/>
          <w:szCs w:val="26"/>
          <w:lang w:eastAsia="ru-RU" w:bidi="ru-RU"/>
        </w:rPr>
        <w:softHyphen/>
        <w:t xml:space="preserve">готский, А.Н. Леонтьев, С.Л. Рубинштейн); теория развивающего обучения </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JI</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val="en-US" w:eastAsia="en-US" w:bidi="en-US"/>
        </w:rPr>
        <w:t>C</w:t>
      </w:r>
      <w:r w:rsidRPr="009A15E0">
        <w:rPr>
          <w:rFonts w:ascii="Times New Roman" w:eastAsia="Times New Roman" w:hAnsi="Times New Roman" w:cs="Times New Roman"/>
          <w:color w:val="000000"/>
          <w:kern w:val="0"/>
          <w:sz w:val="26"/>
          <w:szCs w:val="26"/>
          <w:lang w:eastAsia="en-US" w:bidi="en-US"/>
        </w:rPr>
        <w:t>.</w:t>
      </w:r>
      <w:r w:rsidRPr="009A15E0">
        <w:rPr>
          <w:rFonts w:ascii="Times New Roman" w:eastAsia="Times New Roman" w:hAnsi="Times New Roman" w:cs="Times New Roman"/>
          <w:color w:val="000000"/>
          <w:kern w:val="0"/>
          <w:sz w:val="26"/>
          <w:szCs w:val="26"/>
          <w:lang w:eastAsia="ru-RU" w:bidi="ru-RU"/>
        </w:rPr>
        <w:t>Выготский, В.В.Давыдов). Определение структуры и содержания ху</w:t>
      </w:r>
      <w:r w:rsidRPr="009A15E0">
        <w:rPr>
          <w:rFonts w:ascii="Times New Roman" w:eastAsia="Times New Roman" w:hAnsi="Times New Roman" w:cs="Times New Roman"/>
          <w:color w:val="000000"/>
          <w:kern w:val="0"/>
          <w:sz w:val="26"/>
          <w:szCs w:val="26"/>
          <w:lang w:eastAsia="ru-RU" w:bidi="ru-RU"/>
        </w:rPr>
        <w:softHyphen/>
        <w:t>дожественной коммуникации в профессиональной педагогической дея</w:t>
      </w:r>
      <w:r w:rsidRPr="009A15E0">
        <w:rPr>
          <w:rFonts w:ascii="Times New Roman" w:eastAsia="Times New Roman" w:hAnsi="Times New Roman" w:cs="Times New Roman"/>
          <w:color w:val="000000"/>
          <w:kern w:val="0"/>
          <w:sz w:val="26"/>
          <w:szCs w:val="26"/>
          <w:lang w:eastAsia="ru-RU" w:bidi="ru-RU"/>
        </w:rPr>
        <w:softHyphen/>
        <w:t xml:space="preserve">тельности и профессионально-коммуникативных качеств личности учителя музыки основывалось на положениях общей и музыкальной педагогики, раскрытых в работах Э.Б. Абдуллина, М.Г. Арановского, Л.Г. Арчажнико- вой, В.А. Кан-Калика, А.В. Мудрика, Н.Д. Никандрова, Г.М. Цыпина и др.; в трудах психологов А.А. Бодалева, А.А. Леонтьева, В.И. Петрушина, Б.М. </w:t>
      </w:r>
      <w:r w:rsidRPr="009A15E0">
        <w:rPr>
          <w:rFonts w:ascii="Times New Roman" w:eastAsia="Times New Roman" w:hAnsi="Times New Roman" w:cs="Times New Roman"/>
          <w:color w:val="000000"/>
          <w:kern w:val="0"/>
          <w:sz w:val="26"/>
          <w:szCs w:val="26"/>
          <w:lang w:val="uk-UA" w:eastAsia="uk-UA" w:bidi="uk-UA"/>
        </w:rPr>
        <w:t xml:space="preserve">Теплова; </w:t>
      </w:r>
      <w:r w:rsidRPr="009A15E0">
        <w:rPr>
          <w:rFonts w:ascii="Times New Roman" w:eastAsia="Times New Roman" w:hAnsi="Times New Roman" w:cs="Times New Roman"/>
          <w:color w:val="000000"/>
          <w:kern w:val="0"/>
          <w:sz w:val="26"/>
          <w:szCs w:val="26"/>
          <w:lang w:eastAsia="ru-RU" w:bidi="ru-RU"/>
        </w:rPr>
        <w:t>музыковедов Л.А. Мазеля, В.В. Медушевского. Разработке иссле</w:t>
      </w:r>
      <w:r w:rsidRPr="009A15E0">
        <w:rPr>
          <w:rFonts w:ascii="Times New Roman" w:eastAsia="Times New Roman" w:hAnsi="Times New Roman" w:cs="Times New Roman"/>
          <w:color w:val="000000"/>
          <w:kern w:val="0"/>
          <w:sz w:val="26"/>
          <w:szCs w:val="26"/>
          <w:lang w:eastAsia="ru-RU" w:bidi="ru-RU"/>
        </w:rPr>
        <w:softHyphen/>
        <w:t>дуемой проблемы способствовали идеи о диалоговом общении в философ</w:t>
      </w:r>
      <w:r w:rsidRPr="009A15E0">
        <w:rPr>
          <w:rFonts w:ascii="Times New Roman" w:eastAsia="Times New Roman" w:hAnsi="Times New Roman" w:cs="Times New Roman"/>
          <w:color w:val="000000"/>
          <w:kern w:val="0"/>
          <w:sz w:val="26"/>
          <w:szCs w:val="26"/>
          <w:lang w:eastAsia="ru-RU" w:bidi="ru-RU"/>
        </w:rPr>
        <w:softHyphen/>
        <w:t>ских трудах М.М. Бахтина.</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База исследования. </w:t>
      </w:r>
      <w:r w:rsidRPr="009A15E0">
        <w:rPr>
          <w:rFonts w:ascii="Times New Roman" w:eastAsia="Times New Roman" w:hAnsi="Times New Roman" w:cs="Times New Roman"/>
          <w:color w:val="000000"/>
          <w:kern w:val="0"/>
          <w:sz w:val="26"/>
          <w:szCs w:val="26"/>
          <w:lang w:eastAsia="ru-RU" w:bidi="ru-RU"/>
        </w:rPr>
        <w:t>Исследование проводилось в течение 1994-2000 гг. на базе педагогического факультета специальности "Педагогика и мето</w:t>
      </w:r>
      <w:r w:rsidRPr="009A15E0">
        <w:rPr>
          <w:rFonts w:ascii="Times New Roman" w:eastAsia="Times New Roman" w:hAnsi="Times New Roman" w:cs="Times New Roman"/>
          <w:color w:val="000000"/>
          <w:kern w:val="0"/>
          <w:sz w:val="26"/>
          <w:szCs w:val="26"/>
          <w:lang w:eastAsia="ru-RU" w:bidi="ru-RU"/>
        </w:rPr>
        <w:softHyphen/>
        <w:t>дика начального образования" с дополнительной специальностью "Музы</w:t>
      </w:r>
      <w:r w:rsidRPr="009A15E0">
        <w:rPr>
          <w:rFonts w:ascii="Times New Roman" w:eastAsia="Times New Roman" w:hAnsi="Times New Roman" w:cs="Times New Roman"/>
          <w:color w:val="000000"/>
          <w:kern w:val="0"/>
          <w:sz w:val="26"/>
          <w:szCs w:val="26"/>
          <w:lang w:eastAsia="ru-RU" w:bidi="ru-RU"/>
        </w:rPr>
        <w:softHyphen/>
        <w:t>кальное образование" Мордовского государственного педагогического ин</w:t>
      </w:r>
      <w:r w:rsidRPr="009A15E0">
        <w:rPr>
          <w:rFonts w:ascii="Times New Roman" w:eastAsia="Times New Roman" w:hAnsi="Times New Roman" w:cs="Times New Roman"/>
          <w:color w:val="000000"/>
          <w:kern w:val="0"/>
          <w:sz w:val="26"/>
          <w:szCs w:val="26"/>
          <w:lang w:eastAsia="ru-RU" w:bidi="ru-RU"/>
        </w:rPr>
        <w:softHyphen/>
        <w:t>ститута имени М.Е. Евсевьева.</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Основные этапы исследования. </w:t>
      </w:r>
      <w:r w:rsidRPr="009A15E0">
        <w:rPr>
          <w:rFonts w:ascii="Times New Roman" w:eastAsia="Times New Roman" w:hAnsi="Times New Roman" w:cs="Times New Roman"/>
          <w:color w:val="000000"/>
          <w:kern w:val="0"/>
          <w:sz w:val="26"/>
          <w:szCs w:val="26"/>
          <w:lang w:eastAsia="ru-RU" w:bidi="ru-RU"/>
        </w:rPr>
        <w:t>Первый этап (1994-1995 гг.) - изуче</w:t>
      </w:r>
      <w:r w:rsidRPr="009A15E0">
        <w:rPr>
          <w:rFonts w:ascii="Times New Roman" w:eastAsia="Times New Roman" w:hAnsi="Times New Roman" w:cs="Times New Roman"/>
          <w:color w:val="000000"/>
          <w:kern w:val="0"/>
          <w:sz w:val="26"/>
          <w:szCs w:val="26"/>
          <w:lang w:eastAsia="ru-RU" w:bidi="ru-RU"/>
        </w:rPr>
        <w:softHyphen/>
        <w:t>ние теории вопроса, современного состояния педагогической практики, разработка педагогических условий формирования профессионально- ком</w:t>
      </w:r>
      <w:r w:rsidRPr="009A15E0">
        <w:rPr>
          <w:rFonts w:ascii="Times New Roman" w:eastAsia="Times New Roman" w:hAnsi="Times New Roman" w:cs="Times New Roman"/>
          <w:color w:val="000000"/>
          <w:kern w:val="0"/>
          <w:sz w:val="26"/>
          <w:szCs w:val="26"/>
          <w:lang w:eastAsia="ru-RU" w:bidi="ru-RU"/>
        </w:rPr>
        <w:softHyphen/>
        <w:t>муникативных качеств личности студентов в процессе вузовской подготов</w:t>
      </w:r>
      <w:r w:rsidRPr="009A15E0">
        <w:rPr>
          <w:rFonts w:ascii="Times New Roman" w:eastAsia="Times New Roman" w:hAnsi="Times New Roman" w:cs="Times New Roman"/>
          <w:color w:val="000000"/>
          <w:kern w:val="0"/>
          <w:sz w:val="26"/>
          <w:szCs w:val="26"/>
          <w:lang w:eastAsia="ru-RU" w:bidi="ru-RU"/>
        </w:rPr>
        <w:softHyphen/>
        <w:t>ки, формирование методики исследования, проведение констатирующего среза, подготовка программы экспериментального обучения.</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Второй этап (1995-1999 гг.) - проведение формирующего эксперимен</w:t>
      </w:r>
      <w:r w:rsidRPr="009A15E0">
        <w:rPr>
          <w:rFonts w:ascii="Times New Roman" w:eastAsia="Times New Roman" w:hAnsi="Times New Roman" w:cs="Times New Roman"/>
          <w:color w:val="000000"/>
          <w:kern w:val="0"/>
          <w:sz w:val="26"/>
          <w:szCs w:val="26"/>
          <w:lang w:eastAsia="ru-RU" w:bidi="ru-RU"/>
        </w:rPr>
        <w:softHyphen/>
        <w:t>та в инструментально-исполнительских классах, в научно- исследователь</w:t>
      </w:r>
      <w:r w:rsidRPr="009A15E0">
        <w:rPr>
          <w:rFonts w:ascii="Times New Roman" w:eastAsia="Times New Roman" w:hAnsi="Times New Roman" w:cs="Times New Roman"/>
          <w:color w:val="000000"/>
          <w:kern w:val="0"/>
          <w:sz w:val="26"/>
          <w:szCs w:val="26"/>
          <w:lang w:eastAsia="ru-RU" w:bidi="ru-RU"/>
        </w:rPr>
        <w:softHyphen/>
        <w:t>ской работе со студентами, в спецкурсе "Профессиональное общение учи</w:t>
      </w:r>
      <w:r w:rsidRPr="009A15E0">
        <w:rPr>
          <w:rFonts w:ascii="Times New Roman" w:eastAsia="Times New Roman" w:hAnsi="Times New Roman" w:cs="Times New Roman"/>
          <w:color w:val="000000"/>
          <w:kern w:val="0"/>
          <w:sz w:val="26"/>
          <w:szCs w:val="26"/>
          <w:lang w:eastAsia="ru-RU" w:bidi="ru-RU"/>
        </w:rPr>
        <w:softHyphen/>
        <w:t>теля музыки".</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Третий этап (1999-2000 гг.) - завершение экспериментальной работы, анализ, количественная и качественная обработка ее результатов, оформле</w:t>
      </w:r>
      <w:r w:rsidRPr="009A15E0">
        <w:rPr>
          <w:rFonts w:ascii="Times New Roman" w:eastAsia="Times New Roman" w:hAnsi="Times New Roman" w:cs="Times New Roman"/>
          <w:color w:val="000000"/>
          <w:kern w:val="0"/>
          <w:sz w:val="26"/>
          <w:szCs w:val="26"/>
          <w:lang w:eastAsia="ru-RU" w:bidi="ru-RU"/>
        </w:rPr>
        <w:softHyphen/>
        <w:t>ние диссертации.</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sectPr w:rsidR="009A15E0" w:rsidRPr="009A15E0">
          <w:headerReference w:type="even" r:id="rId15"/>
          <w:headerReference w:type="default" r:id="rId16"/>
          <w:pgSz w:w="11909" w:h="16838"/>
          <w:pgMar w:top="1643" w:right="1301" w:bottom="1250" w:left="1328" w:header="0" w:footer="3" w:gutter="0"/>
          <w:cols w:space="720"/>
          <w:noEndnote/>
          <w:docGrid w:linePitch="360"/>
        </w:sectPr>
      </w:pPr>
      <w:r w:rsidRPr="009A15E0">
        <w:rPr>
          <w:rFonts w:ascii="Times New Roman" w:eastAsia="Times New Roman" w:hAnsi="Times New Roman" w:cs="Times New Roman"/>
          <w:b/>
          <w:bCs/>
          <w:color w:val="000000"/>
          <w:kern w:val="0"/>
          <w:sz w:val="26"/>
          <w:szCs w:val="26"/>
          <w:lang w:eastAsia="ru-RU" w:bidi="ru-RU"/>
        </w:rPr>
        <w:t xml:space="preserve">Научная новизна </w:t>
      </w:r>
      <w:r w:rsidRPr="009A15E0">
        <w:rPr>
          <w:rFonts w:ascii="Times New Roman" w:eastAsia="Times New Roman" w:hAnsi="Times New Roman" w:cs="Times New Roman"/>
          <w:color w:val="000000"/>
          <w:kern w:val="0"/>
          <w:sz w:val="26"/>
          <w:szCs w:val="26"/>
          <w:lang w:eastAsia="ru-RU" w:bidi="ru-RU"/>
        </w:rPr>
        <w:t>исследования заключается в том, что уточнены сущность, содержание, особенности музыкально-педагогического общения в профессиональной деятельности учителя музыки; выявлена совокупность профессионально-коммуникативных качеств личности учителя музыки; разработаны педагогические условия, необходимые и достаточные для формирования у студентов профессионально-коммуникативных качеств личности. Разработанные в диссертации теоретические и методические по</w:t>
      </w:r>
      <w:r w:rsidRPr="009A15E0">
        <w:rPr>
          <w:rFonts w:ascii="Times New Roman" w:eastAsia="Times New Roman" w:hAnsi="Times New Roman" w:cs="Times New Roman"/>
          <w:color w:val="000000"/>
          <w:kern w:val="0"/>
          <w:sz w:val="26"/>
          <w:szCs w:val="26"/>
          <w:lang w:eastAsia="ru-RU" w:bidi="ru-RU"/>
        </w:rPr>
        <w:softHyphen/>
        <w:t>ложения профессионально-коммуникативной подготовки будущих учите</w:t>
      </w:r>
      <w:r w:rsidRPr="009A15E0">
        <w:rPr>
          <w:rFonts w:ascii="Times New Roman" w:eastAsia="Times New Roman" w:hAnsi="Times New Roman" w:cs="Times New Roman"/>
          <w:color w:val="000000"/>
          <w:kern w:val="0"/>
          <w:sz w:val="26"/>
          <w:szCs w:val="26"/>
          <w:lang w:eastAsia="ru-RU" w:bidi="ru-RU"/>
        </w:rPr>
        <w:softHyphen/>
        <w:t>лей музыки позволяют преодолеть узкопредметную направленность обуче</w:t>
      </w:r>
      <w:r w:rsidRPr="009A15E0">
        <w:rPr>
          <w:rFonts w:ascii="Times New Roman" w:eastAsia="Times New Roman" w:hAnsi="Times New Roman" w:cs="Times New Roman"/>
          <w:color w:val="000000"/>
          <w:kern w:val="0"/>
          <w:sz w:val="26"/>
          <w:szCs w:val="26"/>
          <w:lang w:eastAsia="ru-RU" w:bidi="ru-RU"/>
        </w:rPr>
        <w:softHyphen/>
        <w:t>ния в педвузе и усовершенствовать музыкально-образовательный процесс подготовки специалистов.</w:t>
      </w:r>
    </w:p>
    <w:p w:rsidR="009A15E0" w:rsidRPr="009A15E0" w:rsidRDefault="009A15E0" w:rsidP="009A15E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i/>
          <w:iCs/>
          <w:color w:val="000000"/>
          <w:kern w:val="0"/>
          <w:sz w:val="26"/>
          <w:szCs w:val="26"/>
          <w:lang w:eastAsia="ru-RU" w:bidi="ru-RU"/>
        </w:rPr>
        <w:t>Теоретическая значимость</w:t>
      </w:r>
      <w:r w:rsidRPr="009A15E0">
        <w:rPr>
          <w:rFonts w:ascii="Times New Roman" w:eastAsia="Times New Roman" w:hAnsi="Times New Roman" w:cs="Times New Roman"/>
          <w:color w:val="000000"/>
          <w:kern w:val="0"/>
          <w:sz w:val="26"/>
          <w:szCs w:val="26"/>
          <w:lang w:eastAsia="ru-RU" w:bidi="ru-RU"/>
        </w:rPr>
        <w:t xml:space="preserve"> исследования определяется тем, что про</w:t>
      </w:r>
      <w:r w:rsidRPr="009A15E0">
        <w:rPr>
          <w:rFonts w:ascii="Times New Roman" w:eastAsia="Times New Roman" w:hAnsi="Times New Roman" w:cs="Times New Roman"/>
          <w:color w:val="000000"/>
          <w:kern w:val="0"/>
          <w:sz w:val="26"/>
          <w:szCs w:val="26"/>
          <w:lang w:eastAsia="ru-RU" w:bidi="ru-RU"/>
        </w:rPr>
        <w:softHyphen/>
        <w:t>веден многоаспектный теоретический анализ профессионально-комму</w:t>
      </w:r>
      <w:r w:rsidRPr="009A15E0">
        <w:rPr>
          <w:rFonts w:ascii="Times New Roman" w:eastAsia="Times New Roman" w:hAnsi="Times New Roman" w:cs="Times New Roman"/>
          <w:color w:val="000000"/>
          <w:kern w:val="0"/>
          <w:sz w:val="26"/>
          <w:szCs w:val="26"/>
          <w:lang w:eastAsia="ru-RU" w:bidi="ru-RU"/>
        </w:rPr>
        <w:softHyphen/>
        <w:t>никативных качеств личности учителя музыки и их влияния на осуществ</w:t>
      </w:r>
      <w:r w:rsidRPr="009A15E0">
        <w:rPr>
          <w:rFonts w:ascii="Times New Roman" w:eastAsia="Times New Roman" w:hAnsi="Times New Roman" w:cs="Times New Roman"/>
          <w:color w:val="000000"/>
          <w:kern w:val="0"/>
          <w:sz w:val="26"/>
          <w:szCs w:val="26"/>
          <w:lang w:eastAsia="ru-RU" w:bidi="ru-RU"/>
        </w:rPr>
        <w:softHyphen/>
        <w:t>ление музыкально-педагогического общения; выявлены и сформулированы критерии оценки низкого, среднего и высокого уровней сформированности профессионально-коммуникативных личностных качеств; предложены принципы, пути, методы, формы и средства формирования данных качеств, которые позволяют совершенствовать музыкально-педагогическую комму</w:t>
      </w:r>
      <w:r w:rsidRPr="009A15E0">
        <w:rPr>
          <w:rFonts w:ascii="Times New Roman" w:eastAsia="Times New Roman" w:hAnsi="Times New Roman" w:cs="Times New Roman"/>
          <w:color w:val="000000"/>
          <w:kern w:val="0"/>
          <w:sz w:val="26"/>
          <w:szCs w:val="26"/>
          <w:lang w:eastAsia="ru-RU" w:bidi="ru-RU"/>
        </w:rPr>
        <w:softHyphen/>
        <w:t>никативную подготовку студентов.</w:t>
      </w:r>
    </w:p>
    <w:p w:rsidR="009A15E0" w:rsidRPr="009A15E0" w:rsidRDefault="009A15E0" w:rsidP="009A15E0">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i/>
          <w:iCs/>
          <w:color w:val="000000"/>
          <w:kern w:val="0"/>
          <w:sz w:val="26"/>
          <w:szCs w:val="26"/>
          <w:lang w:eastAsia="ru-RU" w:bidi="ru-RU"/>
        </w:rPr>
        <w:t>Практическая значимость работы</w:t>
      </w:r>
      <w:r w:rsidRPr="009A15E0">
        <w:rPr>
          <w:rFonts w:ascii="Times New Roman" w:eastAsia="Times New Roman" w:hAnsi="Times New Roman" w:cs="Times New Roman"/>
          <w:color w:val="000000"/>
          <w:kern w:val="0"/>
          <w:sz w:val="26"/>
          <w:szCs w:val="26"/>
          <w:lang w:eastAsia="ru-RU" w:bidi="ru-RU"/>
        </w:rPr>
        <w:t xml:space="preserve"> состоит в том, что предложенные в исследовании педагогические условия формирования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коммуникативных качеств личности будущего учителя музыки, а также ме</w:t>
      </w:r>
      <w:r w:rsidRPr="009A15E0">
        <w:rPr>
          <w:rFonts w:ascii="Times New Roman" w:eastAsia="Times New Roman" w:hAnsi="Times New Roman" w:cs="Times New Roman"/>
          <w:color w:val="000000"/>
          <w:kern w:val="0"/>
          <w:sz w:val="26"/>
          <w:szCs w:val="26"/>
          <w:lang w:eastAsia="ru-RU" w:bidi="ru-RU"/>
        </w:rPr>
        <w:softHyphen/>
        <w:t>тодики диагностики и обучения студентов в инструментально</w:t>
      </w:r>
      <w:r w:rsidRPr="009A15E0">
        <w:rPr>
          <w:rFonts w:ascii="Times New Roman" w:eastAsia="Times New Roman" w:hAnsi="Times New Roman" w:cs="Times New Roman"/>
          <w:color w:val="000000"/>
          <w:kern w:val="0"/>
          <w:sz w:val="26"/>
          <w:szCs w:val="26"/>
          <w:lang w:eastAsia="ru-RU" w:bidi="ru-RU"/>
        </w:rPr>
        <w:softHyphen/>
        <w:t>исполнительских классах, научно-исследовательской работе, в спецкурсе "Профессиональное общение учителя музыки" могут использоваться в на</w:t>
      </w:r>
      <w:r w:rsidRPr="009A15E0">
        <w:rPr>
          <w:rFonts w:ascii="Times New Roman" w:eastAsia="Times New Roman" w:hAnsi="Times New Roman" w:cs="Times New Roman"/>
          <w:color w:val="000000"/>
          <w:kern w:val="0"/>
          <w:sz w:val="26"/>
          <w:szCs w:val="26"/>
          <w:lang w:eastAsia="ru-RU" w:bidi="ru-RU"/>
        </w:rPr>
        <w:softHyphen/>
        <w:t>учных исследованиях по проблеме совершенствования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коммуникативной подготовки будущих учителей, в практике работы выс</w:t>
      </w:r>
      <w:r w:rsidRPr="009A15E0">
        <w:rPr>
          <w:rFonts w:ascii="Times New Roman" w:eastAsia="Times New Roman" w:hAnsi="Times New Roman" w:cs="Times New Roman"/>
          <w:color w:val="000000"/>
          <w:kern w:val="0"/>
          <w:sz w:val="26"/>
          <w:szCs w:val="26"/>
          <w:lang w:eastAsia="ru-RU" w:bidi="ru-RU"/>
        </w:rPr>
        <w:softHyphen/>
        <w:t>шей и среднеспециальной педагогической школы, в системе повышения квалификации учителей музыки, в практике самовоспитания.</w:t>
      </w:r>
    </w:p>
    <w:p w:rsidR="009A15E0" w:rsidRPr="009A15E0" w:rsidRDefault="009A15E0" w:rsidP="009A15E0">
      <w:pPr>
        <w:tabs>
          <w:tab w:val="clear" w:pos="709"/>
        </w:tabs>
        <w:suppressAutoHyphens w:val="0"/>
        <w:spacing w:after="0" w:line="480" w:lineRule="exact"/>
        <w:ind w:left="20" w:firstLine="560"/>
        <w:rPr>
          <w:rFonts w:ascii="Times New Roman" w:eastAsia="Times New Roman" w:hAnsi="Times New Roman" w:cs="Times New Roman"/>
          <w:b/>
          <w:bCs/>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9A15E0" w:rsidRPr="009A15E0" w:rsidRDefault="009A15E0" w:rsidP="009A15E0">
      <w:pPr>
        <w:numPr>
          <w:ilvl w:val="0"/>
          <w:numId w:val="44"/>
        </w:numPr>
        <w:tabs>
          <w:tab w:val="clear" w:pos="709"/>
          <w:tab w:val="left" w:pos="891"/>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sectPr w:rsidR="009A15E0" w:rsidRPr="009A15E0">
          <w:headerReference w:type="even" r:id="rId17"/>
          <w:headerReference w:type="default" r:id="rId18"/>
          <w:pgSz w:w="11909" w:h="16838"/>
          <w:pgMar w:top="1643" w:right="1301" w:bottom="1250" w:left="1328" w:header="0" w:footer="3" w:gutter="0"/>
          <w:cols w:space="720"/>
          <w:noEndnote/>
          <w:docGrid w:linePitch="360"/>
        </w:sectPr>
      </w:pPr>
      <w:r w:rsidRPr="009A15E0">
        <w:rPr>
          <w:rFonts w:ascii="Times New Roman" w:eastAsia="Times New Roman" w:hAnsi="Times New Roman" w:cs="Times New Roman"/>
          <w:color w:val="000000"/>
          <w:kern w:val="0"/>
          <w:sz w:val="26"/>
          <w:szCs w:val="26"/>
          <w:lang w:eastAsia="ru-RU" w:bidi="ru-RU"/>
        </w:rPr>
        <w:t>Совершенствованию уровня подготовки будущих учителей музыки в педвузе способствует формирование у них профессионально-коммуника</w:t>
      </w:r>
      <w:r w:rsidRPr="009A15E0">
        <w:rPr>
          <w:rFonts w:ascii="Times New Roman" w:eastAsia="Times New Roman" w:hAnsi="Times New Roman" w:cs="Times New Roman"/>
          <w:color w:val="000000"/>
          <w:kern w:val="0"/>
          <w:sz w:val="26"/>
          <w:szCs w:val="26"/>
          <w:lang w:eastAsia="ru-RU" w:bidi="ru-RU"/>
        </w:rPr>
        <w:softHyphen/>
        <w:t>тивных личностных качеств, представляющих собой интегративное комму</w:t>
      </w:r>
      <w:r w:rsidRPr="009A15E0">
        <w:rPr>
          <w:rFonts w:ascii="Times New Roman" w:eastAsia="Times New Roman" w:hAnsi="Times New Roman" w:cs="Times New Roman"/>
          <w:color w:val="000000"/>
          <w:kern w:val="0"/>
          <w:sz w:val="26"/>
          <w:szCs w:val="26"/>
          <w:lang w:eastAsia="ru-RU" w:bidi="ru-RU"/>
        </w:rPr>
        <w:softHyphen/>
        <w:t>никативно-личностное образование, включающее совокупность взаимосвя</w:t>
      </w:r>
      <w:r w:rsidRPr="009A15E0">
        <w:rPr>
          <w:rFonts w:ascii="Times New Roman" w:eastAsia="Times New Roman" w:hAnsi="Times New Roman" w:cs="Times New Roman"/>
          <w:color w:val="000000"/>
          <w:kern w:val="0"/>
          <w:sz w:val="26"/>
          <w:szCs w:val="26"/>
          <w:lang w:eastAsia="ru-RU" w:bidi="ru-RU"/>
        </w:rPr>
        <w:softHyphen/>
        <w:t>занных коммуникативных свойств, способностей и умений, которые прояв</w:t>
      </w:r>
      <w:r w:rsidRPr="009A15E0">
        <w:rPr>
          <w:rFonts w:ascii="Times New Roman" w:eastAsia="Times New Roman" w:hAnsi="Times New Roman" w:cs="Times New Roman"/>
          <w:color w:val="000000"/>
          <w:kern w:val="0"/>
          <w:sz w:val="26"/>
          <w:szCs w:val="26"/>
          <w:lang w:eastAsia="ru-RU" w:bidi="ru-RU"/>
        </w:rPr>
        <w:softHyphen/>
        <w:t>ляются в социальном, педагогическом, интеллектуальном, эмоционально</w:t>
      </w:r>
      <w:r w:rsidRPr="009A15E0">
        <w:rPr>
          <w:rFonts w:ascii="Times New Roman" w:eastAsia="Times New Roman" w:hAnsi="Times New Roman" w:cs="Times New Roman"/>
          <w:color w:val="000000"/>
          <w:kern w:val="0"/>
          <w:sz w:val="26"/>
          <w:szCs w:val="26"/>
          <w:lang w:eastAsia="ru-RU" w:bidi="ru-RU"/>
        </w:rPr>
        <w:softHyphen/>
        <w:t>волевом, музыкальном и творческом аспектах профессионального общения и деятельности.</w:t>
      </w:r>
    </w:p>
    <w:p w:rsidR="009A15E0" w:rsidRPr="009A15E0" w:rsidRDefault="009A15E0" w:rsidP="009A15E0">
      <w:pPr>
        <w:numPr>
          <w:ilvl w:val="0"/>
          <w:numId w:val="44"/>
        </w:numPr>
        <w:tabs>
          <w:tab w:val="clear" w:pos="709"/>
        </w:tabs>
        <w:suppressAutoHyphens w:val="0"/>
        <w:spacing w:after="0" w:line="477" w:lineRule="exact"/>
        <w:ind w:left="20" w:right="20" w:firstLine="56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Совокупность профессионально-коммуникативных качеств лично</w:t>
      </w:r>
      <w:r w:rsidRPr="009A15E0">
        <w:rPr>
          <w:rFonts w:ascii="Times New Roman" w:eastAsia="Times New Roman" w:hAnsi="Times New Roman" w:cs="Times New Roman"/>
          <w:color w:val="000000"/>
          <w:kern w:val="0"/>
          <w:sz w:val="26"/>
          <w:szCs w:val="26"/>
          <w:lang w:eastAsia="ru-RU" w:bidi="ru-RU"/>
        </w:rPr>
        <w:softHyphen/>
        <w:t>сти учителя музыки составляют: профессионально-коммуникативная на</w:t>
      </w:r>
      <w:r w:rsidRPr="009A15E0">
        <w:rPr>
          <w:rFonts w:ascii="Times New Roman" w:eastAsia="Times New Roman" w:hAnsi="Times New Roman" w:cs="Times New Roman"/>
          <w:color w:val="000000"/>
          <w:kern w:val="0"/>
          <w:sz w:val="26"/>
          <w:szCs w:val="26"/>
          <w:lang w:eastAsia="ru-RU" w:bidi="ru-RU"/>
        </w:rPr>
        <w:softHyphen/>
        <w:t>правленность, общительность, интеллектуальная активность, эмоциональ</w:t>
      </w:r>
      <w:r w:rsidRPr="009A15E0">
        <w:rPr>
          <w:rFonts w:ascii="Times New Roman" w:eastAsia="Times New Roman" w:hAnsi="Times New Roman" w:cs="Times New Roman"/>
          <w:color w:val="000000"/>
          <w:kern w:val="0"/>
          <w:sz w:val="26"/>
          <w:szCs w:val="26"/>
          <w:lang w:eastAsia="ru-RU" w:bidi="ru-RU"/>
        </w:rPr>
        <w:softHyphen/>
        <w:t>ность, экспрессивность, музыкальность, коммуникативно-творческая ак</w:t>
      </w:r>
      <w:r w:rsidRPr="009A15E0">
        <w:rPr>
          <w:rFonts w:ascii="Times New Roman" w:eastAsia="Times New Roman" w:hAnsi="Times New Roman" w:cs="Times New Roman"/>
          <w:color w:val="000000"/>
          <w:kern w:val="0"/>
          <w:sz w:val="26"/>
          <w:szCs w:val="26"/>
          <w:lang w:eastAsia="ru-RU" w:bidi="ru-RU"/>
        </w:rPr>
        <w:softHyphen/>
        <w:t>тивность, - которые обеспечивают функционирование музыкально</w:t>
      </w:r>
      <w:r w:rsidRPr="009A15E0">
        <w:rPr>
          <w:rFonts w:ascii="Times New Roman" w:eastAsia="Times New Roman" w:hAnsi="Times New Roman" w:cs="Times New Roman"/>
          <w:color w:val="000000"/>
          <w:kern w:val="0"/>
          <w:sz w:val="26"/>
          <w:szCs w:val="26"/>
          <w:lang w:eastAsia="ru-RU" w:bidi="ru-RU"/>
        </w:rPr>
        <w:softHyphen/>
        <w:t>педагогического общения.</w:t>
      </w:r>
    </w:p>
    <w:p w:rsidR="009A15E0" w:rsidRPr="009A15E0" w:rsidRDefault="009A15E0" w:rsidP="009A15E0">
      <w:pPr>
        <w:numPr>
          <w:ilvl w:val="0"/>
          <w:numId w:val="44"/>
        </w:numPr>
        <w:tabs>
          <w:tab w:val="clear" w:pos="709"/>
        </w:tabs>
        <w:suppressAutoHyphens w:val="0"/>
        <w:spacing w:after="0" w:line="477" w:lineRule="exact"/>
        <w:ind w:left="20" w:right="20" w:firstLine="56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 Формированию профессионально-коммуникативных качеств лично</w:t>
      </w:r>
      <w:r w:rsidRPr="009A15E0">
        <w:rPr>
          <w:rFonts w:ascii="Times New Roman" w:eastAsia="Times New Roman" w:hAnsi="Times New Roman" w:cs="Times New Roman"/>
          <w:color w:val="000000"/>
          <w:kern w:val="0"/>
          <w:sz w:val="26"/>
          <w:szCs w:val="26"/>
          <w:lang w:eastAsia="ru-RU" w:bidi="ru-RU"/>
        </w:rPr>
        <w:softHyphen/>
        <w:t>сти будущих учителей музыки содействует создание педагогических усло</w:t>
      </w:r>
      <w:r w:rsidRPr="009A15E0">
        <w:rPr>
          <w:rFonts w:ascii="Times New Roman" w:eastAsia="Times New Roman" w:hAnsi="Times New Roman" w:cs="Times New Roman"/>
          <w:color w:val="000000"/>
          <w:kern w:val="0"/>
          <w:sz w:val="26"/>
          <w:szCs w:val="26"/>
          <w:lang w:eastAsia="ru-RU" w:bidi="ru-RU"/>
        </w:rPr>
        <w:softHyphen/>
        <w:t xml:space="preserve">вий, включающих в себя сочетание </w:t>
      </w:r>
      <w:r w:rsidRPr="009A15E0">
        <w:rPr>
          <w:rFonts w:ascii="Times New Roman" w:eastAsia="Times New Roman" w:hAnsi="Times New Roman" w:cs="Times New Roman"/>
          <w:i/>
          <w:iCs/>
          <w:color w:val="000000"/>
          <w:kern w:val="0"/>
          <w:sz w:val="26"/>
          <w:szCs w:val="26"/>
          <w:lang w:eastAsia="ru-RU" w:bidi="ru-RU"/>
        </w:rPr>
        <w:t>принципов</w:t>
      </w:r>
      <w:r w:rsidRPr="009A15E0">
        <w:rPr>
          <w:rFonts w:ascii="Times New Roman" w:eastAsia="Times New Roman" w:hAnsi="Times New Roman" w:cs="Times New Roman"/>
          <w:color w:val="000000"/>
          <w:kern w:val="0"/>
          <w:sz w:val="26"/>
          <w:szCs w:val="26"/>
          <w:lang w:eastAsia="ru-RU" w:bidi="ru-RU"/>
        </w:rPr>
        <w:t xml:space="preserve"> (гуманизация отношений, диалогизация педагогического взаимодействия, развивающее обучение, со</w:t>
      </w:r>
      <w:r w:rsidRPr="009A15E0">
        <w:rPr>
          <w:rFonts w:ascii="Times New Roman" w:eastAsia="Times New Roman" w:hAnsi="Times New Roman" w:cs="Times New Roman"/>
          <w:color w:val="000000"/>
          <w:kern w:val="0"/>
          <w:sz w:val="26"/>
          <w:szCs w:val="26"/>
          <w:lang w:eastAsia="ru-RU" w:bidi="ru-RU"/>
        </w:rPr>
        <w:softHyphen/>
        <w:t xml:space="preserve">циализация личности, профессионально-коммуникативная активность и сознательность), </w:t>
      </w:r>
      <w:r w:rsidRPr="009A15E0">
        <w:rPr>
          <w:rFonts w:ascii="Times New Roman" w:eastAsia="Times New Roman" w:hAnsi="Times New Roman" w:cs="Times New Roman"/>
          <w:i/>
          <w:iCs/>
          <w:color w:val="000000"/>
          <w:kern w:val="0"/>
          <w:sz w:val="26"/>
          <w:szCs w:val="26"/>
          <w:lang w:eastAsia="ru-RU" w:bidi="ru-RU"/>
        </w:rPr>
        <w:t>путей</w:t>
      </w:r>
      <w:r w:rsidRPr="009A15E0">
        <w:rPr>
          <w:rFonts w:ascii="Times New Roman" w:eastAsia="Times New Roman" w:hAnsi="Times New Roman" w:cs="Times New Roman"/>
          <w:color w:val="000000"/>
          <w:kern w:val="0"/>
          <w:sz w:val="26"/>
          <w:szCs w:val="26"/>
          <w:lang w:eastAsia="ru-RU" w:bidi="ru-RU"/>
        </w:rPr>
        <w:t xml:space="preserve"> (овладение системой знаний о сущности, компонен</w:t>
      </w:r>
      <w:r w:rsidRPr="009A15E0">
        <w:rPr>
          <w:rFonts w:ascii="Times New Roman" w:eastAsia="Times New Roman" w:hAnsi="Times New Roman" w:cs="Times New Roman"/>
          <w:color w:val="000000"/>
          <w:kern w:val="0"/>
          <w:sz w:val="26"/>
          <w:szCs w:val="26"/>
          <w:lang w:eastAsia="ru-RU" w:bidi="ru-RU"/>
        </w:rPr>
        <w:softHyphen/>
        <w:t>тах и особенностях профессионального общения учителя-музыканта; овла* дение профессионально-коммуникативной техникой и технологией; реали</w:t>
      </w:r>
      <w:r w:rsidRPr="009A15E0">
        <w:rPr>
          <w:rFonts w:ascii="Times New Roman" w:eastAsia="Times New Roman" w:hAnsi="Times New Roman" w:cs="Times New Roman"/>
          <w:color w:val="000000"/>
          <w:kern w:val="0"/>
          <w:sz w:val="26"/>
          <w:szCs w:val="26"/>
          <w:lang w:eastAsia="ru-RU" w:bidi="ru-RU"/>
        </w:rPr>
        <w:softHyphen/>
        <w:t xml:space="preserve">зация полученных знаний, умений и навыков в период педпрактики; фор^ мирование навыков профессионально-коммуникативного саморазвития), </w:t>
      </w:r>
      <w:r w:rsidRPr="009A15E0">
        <w:rPr>
          <w:rFonts w:ascii="Times New Roman" w:eastAsia="Times New Roman" w:hAnsi="Times New Roman" w:cs="Times New Roman"/>
          <w:i/>
          <w:iCs/>
          <w:color w:val="000000"/>
          <w:kern w:val="0"/>
          <w:sz w:val="26"/>
          <w:szCs w:val="26"/>
          <w:lang w:eastAsia="ru-RU" w:bidi="ru-RU"/>
        </w:rPr>
        <w:t>методов</w:t>
      </w:r>
      <w:r w:rsidRPr="009A15E0">
        <w:rPr>
          <w:rFonts w:ascii="Times New Roman" w:eastAsia="Times New Roman" w:hAnsi="Times New Roman" w:cs="Times New Roman"/>
          <w:color w:val="000000"/>
          <w:kern w:val="0"/>
          <w:sz w:val="26"/>
          <w:szCs w:val="26"/>
          <w:lang w:eastAsia="ru-RU" w:bidi="ru-RU"/>
        </w:rPr>
        <w:t xml:space="preserve"> (лекционные, практические, синтетические), </w:t>
      </w:r>
      <w:r w:rsidRPr="009A15E0">
        <w:rPr>
          <w:rFonts w:ascii="Times New Roman" w:eastAsia="Times New Roman" w:hAnsi="Times New Roman" w:cs="Times New Roman"/>
          <w:i/>
          <w:iCs/>
          <w:color w:val="000000"/>
          <w:kern w:val="0"/>
          <w:sz w:val="26"/>
          <w:szCs w:val="26"/>
          <w:lang w:eastAsia="ru-RU" w:bidi="ru-RU"/>
        </w:rPr>
        <w:t>форм</w:t>
      </w:r>
      <w:r w:rsidRPr="009A15E0">
        <w:rPr>
          <w:rFonts w:ascii="Times New Roman" w:eastAsia="Times New Roman" w:hAnsi="Times New Roman" w:cs="Times New Roman"/>
          <w:color w:val="000000"/>
          <w:kern w:val="0"/>
          <w:sz w:val="26"/>
          <w:szCs w:val="26"/>
          <w:lang w:eastAsia="ru-RU" w:bidi="ru-RU"/>
        </w:rPr>
        <w:t xml:space="preserve"> (научно</w:t>
      </w:r>
      <w:r w:rsidRPr="009A15E0">
        <w:rPr>
          <w:rFonts w:ascii="Times New Roman" w:eastAsia="Times New Roman" w:hAnsi="Times New Roman" w:cs="Times New Roman"/>
          <w:color w:val="000000"/>
          <w:kern w:val="0"/>
          <w:sz w:val="26"/>
          <w:szCs w:val="26"/>
          <w:lang w:eastAsia="ru-RU" w:bidi="ru-RU"/>
        </w:rPr>
        <w:softHyphen/>
        <w:t>исследовательская работа, индивидуально-практические занятия в испол</w:t>
      </w:r>
      <w:r w:rsidRPr="009A15E0">
        <w:rPr>
          <w:rFonts w:ascii="Times New Roman" w:eastAsia="Times New Roman" w:hAnsi="Times New Roman" w:cs="Times New Roman"/>
          <w:color w:val="000000"/>
          <w:kern w:val="0"/>
          <w:sz w:val="26"/>
          <w:szCs w:val="26"/>
          <w:lang w:eastAsia="ru-RU" w:bidi="ru-RU"/>
        </w:rPr>
        <w:softHyphen/>
        <w:t>нительских классах, лекционно-практические занятия в спецкурсе, кон</w:t>
      </w:r>
      <w:r w:rsidRPr="009A15E0">
        <w:rPr>
          <w:rFonts w:ascii="Times New Roman" w:eastAsia="Times New Roman" w:hAnsi="Times New Roman" w:cs="Times New Roman"/>
          <w:color w:val="000000"/>
          <w:kern w:val="0"/>
          <w:sz w:val="26"/>
          <w:szCs w:val="26"/>
          <w:lang w:eastAsia="ru-RU" w:bidi="ru-RU"/>
        </w:rPr>
        <w:softHyphen/>
        <w:t xml:space="preserve">сультации в период педпрактики) и </w:t>
      </w:r>
      <w:r w:rsidRPr="009A15E0">
        <w:rPr>
          <w:rFonts w:ascii="Times New Roman" w:eastAsia="Times New Roman" w:hAnsi="Times New Roman" w:cs="Times New Roman"/>
          <w:i/>
          <w:iCs/>
          <w:color w:val="000000"/>
          <w:kern w:val="0"/>
          <w:sz w:val="26"/>
          <w:szCs w:val="26"/>
          <w:lang w:eastAsia="ru-RU" w:bidi="ru-RU"/>
        </w:rPr>
        <w:t>средств</w:t>
      </w:r>
      <w:r w:rsidRPr="009A15E0">
        <w:rPr>
          <w:rFonts w:ascii="Times New Roman" w:eastAsia="Times New Roman" w:hAnsi="Times New Roman" w:cs="Times New Roman"/>
          <w:color w:val="000000"/>
          <w:kern w:val="0"/>
          <w:sz w:val="26"/>
          <w:szCs w:val="26"/>
          <w:lang w:eastAsia="ru-RU" w:bidi="ru-RU"/>
        </w:rPr>
        <w:t xml:space="preserve"> (вербальные, невербальные) формирования профессионально-коммуникативных качеств личности сту</w:t>
      </w:r>
      <w:r w:rsidRPr="009A15E0">
        <w:rPr>
          <w:rFonts w:ascii="Times New Roman" w:eastAsia="Times New Roman" w:hAnsi="Times New Roman" w:cs="Times New Roman"/>
          <w:color w:val="000000"/>
          <w:kern w:val="0"/>
          <w:sz w:val="26"/>
          <w:szCs w:val="26"/>
          <w:lang w:eastAsia="ru-RU" w:bidi="ru-RU"/>
        </w:rPr>
        <w:softHyphen/>
        <w:t>дентов и составляющих целевой, диагностический, мотивационно- потреб- ностный, содержательный и процессуально-деятельностный компоненты профессионально-коммуникативной подготовки студентов.</w:t>
      </w:r>
    </w:p>
    <w:p w:rsidR="009A15E0" w:rsidRPr="009A15E0" w:rsidRDefault="009A15E0" w:rsidP="009A15E0">
      <w:pPr>
        <w:tabs>
          <w:tab w:val="clear" w:pos="709"/>
        </w:tabs>
        <w:suppressAutoHyphens w:val="0"/>
        <w:spacing w:after="0" w:line="477" w:lineRule="exact"/>
        <w:ind w:left="20" w:right="2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Обоснованность и достоверность результатов исследования обес</w:t>
      </w:r>
      <w:r w:rsidRPr="009A15E0">
        <w:rPr>
          <w:rFonts w:ascii="Times New Roman" w:eastAsia="Times New Roman" w:hAnsi="Times New Roman" w:cs="Times New Roman"/>
          <w:color w:val="000000"/>
          <w:kern w:val="0"/>
          <w:sz w:val="26"/>
          <w:szCs w:val="26"/>
          <w:lang w:eastAsia="ru-RU" w:bidi="ru-RU"/>
        </w:rPr>
        <w:softHyphen/>
        <w:t>печивается: методологическим, общенаучным и методическим обеспечени</w:t>
      </w:r>
      <w:r w:rsidRPr="009A15E0">
        <w:rPr>
          <w:rFonts w:ascii="Times New Roman" w:eastAsia="Times New Roman" w:hAnsi="Times New Roman" w:cs="Times New Roman"/>
          <w:color w:val="000000"/>
          <w:kern w:val="0"/>
          <w:sz w:val="26"/>
          <w:szCs w:val="26"/>
          <w:lang w:eastAsia="ru-RU" w:bidi="ru-RU"/>
        </w:rPr>
        <w:softHyphen/>
        <w:t>ем исследовательского процесса; разработкой категориального аппарата проблемы; использованием комплекса взаимодополняющих методов ис</w:t>
      </w:r>
      <w:r w:rsidRPr="009A15E0">
        <w:rPr>
          <w:rFonts w:ascii="Times New Roman" w:eastAsia="Times New Roman" w:hAnsi="Times New Roman" w:cs="Times New Roman"/>
          <w:color w:val="000000"/>
          <w:kern w:val="0"/>
          <w:sz w:val="26"/>
          <w:szCs w:val="26"/>
          <w:lang w:eastAsia="ru-RU" w:bidi="ru-RU"/>
        </w:rPr>
        <w:softHyphen/>
        <w:t>следования, адекватных его предмету и задачам; анализом большого объе-</w:t>
      </w:r>
    </w:p>
    <w:p w:rsidR="009A15E0" w:rsidRPr="009A15E0" w:rsidRDefault="009A15E0" w:rsidP="009A15E0">
      <w:pPr>
        <w:tabs>
          <w:tab w:val="clear" w:pos="709"/>
        </w:tabs>
        <w:suppressAutoHyphens w:val="0"/>
        <w:spacing w:after="0" w:line="477" w:lineRule="exact"/>
        <w:ind w:left="20" w:right="38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ма теоретического и экспериментального материала. Достоверность резуль</w:t>
      </w:r>
      <w:r w:rsidRPr="009A15E0">
        <w:rPr>
          <w:rFonts w:ascii="Times New Roman" w:eastAsia="Times New Roman" w:hAnsi="Times New Roman" w:cs="Times New Roman"/>
          <w:color w:val="000000"/>
          <w:kern w:val="0"/>
          <w:sz w:val="26"/>
          <w:szCs w:val="26"/>
          <w:lang w:eastAsia="ru-RU" w:bidi="ru-RU"/>
        </w:rPr>
        <w:softHyphen/>
        <w:t>татов подтверждена опытно-экспериментальной работой на педагогиче</w:t>
      </w:r>
      <w:r w:rsidRPr="009A15E0">
        <w:rPr>
          <w:rFonts w:ascii="Times New Roman" w:eastAsia="Times New Roman" w:hAnsi="Times New Roman" w:cs="Times New Roman"/>
          <w:color w:val="000000"/>
          <w:kern w:val="0"/>
          <w:sz w:val="26"/>
          <w:szCs w:val="26"/>
          <w:lang w:eastAsia="ru-RU" w:bidi="ru-RU"/>
        </w:rPr>
        <w:softHyphen/>
        <w:t>ском факультете МГПИ им.М.Е.Евсевьева.</w:t>
      </w:r>
    </w:p>
    <w:p w:rsidR="009A15E0" w:rsidRPr="009A15E0" w:rsidRDefault="009A15E0" w:rsidP="009A15E0">
      <w:pPr>
        <w:tabs>
          <w:tab w:val="clear" w:pos="709"/>
        </w:tabs>
        <w:suppressAutoHyphens w:val="0"/>
        <w:spacing w:after="0" w:line="477" w:lineRule="exact"/>
        <w:ind w:left="20" w:right="380" w:firstLine="56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исследования в практику. </w:t>
      </w:r>
      <w:r w:rsidRPr="009A15E0">
        <w:rPr>
          <w:rFonts w:ascii="Times New Roman" w:eastAsia="Times New Roman" w:hAnsi="Times New Roman" w:cs="Times New Roman"/>
          <w:color w:val="000000"/>
          <w:kern w:val="0"/>
          <w:sz w:val="26"/>
          <w:szCs w:val="26"/>
          <w:lang w:eastAsia="ru-RU" w:bidi="ru-RU"/>
        </w:rPr>
        <w:t>Ос</w:t>
      </w:r>
      <w:r w:rsidRPr="009A15E0">
        <w:rPr>
          <w:rFonts w:ascii="Times New Roman" w:eastAsia="Times New Roman" w:hAnsi="Times New Roman" w:cs="Times New Roman"/>
          <w:color w:val="000000"/>
          <w:kern w:val="0"/>
          <w:sz w:val="26"/>
          <w:szCs w:val="26"/>
          <w:lang w:eastAsia="ru-RU" w:bidi="ru-RU"/>
        </w:rPr>
        <w:softHyphen/>
        <w:t>новные результаты исследования докладывались и обсуждались на заседа</w:t>
      </w:r>
      <w:r w:rsidRPr="009A15E0">
        <w:rPr>
          <w:rFonts w:ascii="Times New Roman" w:eastAsia="Times New Roman" w:hAnsi="Times New Roman" w:cs="Times New Roman"/>
          <w:color w:val="000000"/>
          <w:kern w:val="0"/>
          <w:sz w:val="26"/>
          <w:szCs w:val="26"/>
          <w:lang w:eastAsia="ru-RU" w:bidi="ru-RU"/>
        </w:rPr>
        <w:softHyphen/>
        <w:t>ниях кафедры научных основ образования МГПИ им.М.Е.Евсевьева, ка</w:t>
      </w:r>
      <w:r w:rsidRPr="009A15E0">
        <w:rPr>
          <w:rFonts w:ascii="Times New Roman" w:eastAsia="Times New Roman" w:hAnsi="Times New Roman" w:cs="Times New Roman"/>
          <w:color w:val="000000"/>
          <w:kern w:val="0"/>
          <w:sz w:val="26"/>
          <w:szCs w:val="26"/>
          <w:lang w:eastAsia="ru-RU" w:bidi="ru-RU"/>
        </w:rPr>
        <w:softHyphen/>
        <w:t>федры теории, истории музыки и музыкальных инструментов МГПИ им.М.Е.Евсевьева; на внутривузовских научных конференциях преподава</w:t>
      </w:r>
      <w:r w:rsidRPr="009A15E0">
        <w:rPr>
          <w:rFonts w:ascii="Times New Roman" w:eastAsia="Times New Roman" w:hAnsi="Times New Roman" w:cs="Times New Roman"/>
          <w:color w:val="000000"/>
          <w:kern w:val="0"/>
          <w:sz w:val="26"/>
          <w:szCs w:val="26"/>
          <w:lang w:eastAsia="ru-RU" w:bidi="ru-RU"/>
        </w:rPr>
        <w:softHyphen/>
        <w:t>телей и студентов МГПИ им.М.Е.Евсевьева (Саранск, 1994-2000 гг.); на ре</w:t>
      </w:r>
      <w:r w:rsidRPr="009A15E0">
        <w:rPr>
          <w:rFonts w:ascii="Times New Roman" w:eastAsia="Times New Roman" w:hAnsi="Times New Roman" w:cs="Times New Roman"/>
          <w:color w:val="000000"/>
          <w:kern w:val="0"/>
          <w:sz w:val="26"/>
          <w:szCs w:val="26"/>
          <w:lang w:eastAsia="ru-RU" w:bidi="ru-RU"/>
        </w:rPr>
        <w:softHyphen/>
        <w:t>гиональных научно-практических конференциях и семинарах "Инноваци</w:t>
      </w:r>
      <w:r w:rsidRPr="009A15E0">
        <w:rPr>
          <w:rFonts w:ascii="Times New Roman" w:eastAsia="Times New Roman" w:hAnsi="Times New Roman" w:cs="Times New Roman"/>
          <w:color w:val="000000"/>
          <w:kern w:val="0"/>
          <w:sz w:val="26"/>
          <w:szCs w:val="26"/>
          <w:lang w:eastAsia="ru-RU" w:bidi="ru-RU"/>
        </w:rPr>
        <w:softHyphen/>
        <w:t>онные подходы в системе общего и специального музыкального образова</w:t>
      </w:r>
      <w:r w:rsidRPr="009A15E0">
        <w:rPr>
          <w:rFonts w:ascii="Times New Roman" w:eastAsia="Times New Roman" w:hAnsi="Times New Roman" w:cs="Times New Roman"/>
          <w:color w:val="000000"/>
          <w:kern w:val="0"/>
          <w:sz w:val="26"/>
          <w:szCs w:val="26"/>
          <w:lang w:eastAsia="ru-RU" w:bidi="ru-RU"/>
        </w:rPr>
        <w:softHyphen/>
        <w:t>ния" (Саранск, 1996 г.), "Деятельностный подход к развитию творческой личности ребенка в школе" (Саранск, 1998 г.), "Образование в Мордовском крае: история и современность" (Саранск, 1998 г.), "Актуальные проблемы национально-регионального музыкального образования в аспекте взаимо-* действия Школа - ССУЗ - Педвуз" (Саранск, 2001 г.), "Интеграция музы</w:t>
      </w:r>
      <w:r w:rsidRPr="009A15E0">
        <w:rPr>
          <w:rFonts w:ascii="Times New Roman" w:eastAsia="Times New Roman" w:hAnsi="Times New Roman" w:cs="Times New Roman"/>
          <w:color w:val="000000"/>
          <w:kern w:val="0"/>
          <w:sz w:val="26"/>
          <w:szCs w:val="26"/>
          <w:lang w:eastAsia="ru-RU" w:bidi="ru-RU"/>
        </w:rPr>
        <w:softHyphen/>
        <w:t>кально-теоретических и музыкально-исполнительских дисциплин" (Са</w:t>
      </w:r>
      <w:r w:rsidRPr="009A15E0">
        <w:rPr>
          <w:rFonts w:ascii="Times New Roman" w:eastAsia="Times New Roman" w:hAnsi="Times New Roman" w:cs="Times New Roman"/>
          <w:color w:val="000000"/>
          <w:kern w:val="0"/>
          <w:sz w:val="26"/>
          <w:szCs w:val="26"/>
          <w:lang w:eastAsia="ru-RU" w:bidi="ru-RU"/>
        </w:rPr>
        <w:softHyphen/>
        <w:t>ранск, 2001 г.); на Всероссийских научно-практических конференциях "Ис</w:t>
      </w:r>
      <w:r w:rsidRPr="009A15E0">
        <w:rPr>
          <w:rFonts w:ascii="Times New Roman" w:eastAsia="Times New Roman" w:hAnsi="Times New Roman" w:cs="Times New Roman"/>
          <w:color w:val="000000"/>
          <w:kern w:val="0"/>
          <w:sz w:val="26"/>
          <w:szCs w:val="26"/>
          <w:lang w:eastAsia="ru-RU" w:bidi="ru-RU"/>
        </w:rPr>
        <w:softHyphen/>
        <w:t>тория, образование и культура народов Среднего Поволжья" (Саранск, 1997 г.), "Образование в 21 веке: тенденции развития региональных систем об</w:t>
      </w:r>
      <w:r w:rsidRPr="009A15E0">
        <w:rPr>
          <w:rFonts w:ascii="Times New Roman" w:eastAsia="Times New Roman" w:hAnsi="Times New Roman" w:cs="Times New Roman"/>
          <w:color w:val="000000"/>
          <w:kern w:val="0"/>
          <w:sz w:val="26"/>
          <w:szCs w:val="26"/>
          <w:lang w:eastAsia="ru-RU" w:bidi="ru-RU"/>
        </w:rPr>
        <w:softHyphen/>
        <w:t>щего и профессионального музыкального образования" (Саранск, 2000 г.); на Международной межвузовской научно-практической конференции "Музыкально-эстетическое образование в социокультурном развитии лич</w:t>
      </w:r>
      <w:r w:rsidRPr="009A15E0">
        <w:rPr>
          <w:rFonts w:ascii="Times New Roman" w:eastAsia="Times New Roman" w:hAnsi="Times New Roman" w:cs="Times New Roman"/>
          <w:color w:val="000000"/>
          <w:kern w:val="0"/>
          <w:sz w:val="26"/>
          <w:szCs w:val="26"/>
          <w:lang w:eastAsia="ru-RU" w:bidi="ru-RU"/>
        </w:rPr>
        <w:softHyphen/>
        <w:t>ности" (Екатеринбург, 2001 г.); на I научно-практической конференции "Творческая педагогика накануне нового века" (Москва, 1997 г.), на юби</w:t>
      </w:r>
      <w:r w:rsidRPr="009A15E0">
        <w:rPr>
          <w:rFonts w:ascii="Times New Roman" w:eastAsia="Times New Roman" w:hAnsi="Times New Roman" w:cs="Times New Roman"/>
          <w:color w:val="000000"/>
          <w:kern w:val="0"/>
          <w:sz w:val="26"/>
          <w:szCs w:val="26"/>
          <w:lang w:eastAsia="ru-RU" w:bidi="ru-RU"/>
        </w:rPr>
        <w:softHyphen/>
        <w:t>лейной научной конференции "Национальное образование и единство об</w:t>
      </w:r>
      <w:r w:rsidRPr="009A15E0">
        <w:rPr>
          <w:rFonts w:ascii="Times New Roman" w:eastAsia="Times New Roman" w:hAnsi="Times New Roman" w:cs="Times New Roman"/>
          <w:color w:val="000000"/>
          <w:kern w:val="0"/>
          <w:sz w:val="26"/>
          <w:szCs w:val="26"/>
          <w:lang w:eastAsia="ru-RU" w:bidi="ru-RU"/>
        </w:rPr>
        <w:softHyphen/>
        <w:t>разовательного пространства России: история, современность, перспекти</w:t>
      </w:r>
      <w:r w:rsidRPr="009A15E0">
        <w:rPr>
          <w:rFonts w:ascii="Times New Roman" w:eastAsia="Times New Roman" w:hAnsi="Times New Roman" w:cs="Times New Roman"/>
          <w:color w:val="000000"/>
          <w:kern w:val="0"/>
          <w:sz w:val="26"/>
          <w:szCs w:val="26"/>
          <w:lang w:eastAsia="ru-RU" w:bidi="ru-RU"/>
        </w:rPr>
        <w:softHyphen/>
        <w:t>вы" (Москва, 1999 г.); в чтении лекций спецкурса "Профессиональное об</w:t>
      </w:r>
      <w:r w:rsidRPr="009A15E0">
        <w:rPr>
          <w:rFonts w:ascii="Times New Roman" w:eastAsia="Times New Roman" w:hAnsi="Times New Roman" w:cs="Times New Roman"/>
          <w:color w:val="000000"/>
          <w:kern w:val="0"/>
          <w:sz w:val="26"/>
          <w:szCs w:val="26"/>
          <w:lang w:eastAsia="ru-RU" w:bidi="ru-RU"/>
        </w:rPr>
        <w:softHyphen/>
        <w:t>щение учителя музыки"; в работе со студентами в классе индивидуально-</w:t>
      </w:r>
    </w:p>
    <w:p w:rsidR="009A15E0" w:rsidRPr="009A15E0" w:rsidRDefault="009A15E0" w:rsidP="009A15E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исполнительского обучения; в целенаправленно организованной работе студентов в научно-исследовательской группе "Коммуникативные процес</w:t>
      </w:r>
      <w:r w:rsidRPr="009A15E0">
        <w:rPr>
          <w:rFonts w:ascii="Times New Roman" w:eastAsia="Times New Roman" w:hAnsi="Times New Roman" w:cs="Times New Roman"/>
          <w:color w:val="000000"/>
          <w:kern w:val="0"/>
          <w:sz w:val="26"/>
          <w:szCs w:val="26"/>
          <w:lang w:eastAsia="ru-RU" w:bidi="ru-RU"/>
        </w:rPr>
        <w:softHyphen/>
        <w:t>сы в профессиональной деятельности учителя музыки" и нашли отражение в изданных работах автора по теме.</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Структура и объем диссертации. </w:t>
      </w:r>
      <w:r w:rsidRPr="009A15E0">
        <w:rPr>
          <w:rFonts w:ascii="Times New Roman" w:eastAsia="Times New Roman" w:hAnsi="Times New Roman" w:cs="Times New Roman"/>
          <w:color w:val="000000"/>
          <w:kern w:val="0"/>
          <w:sz w:val="26"/>
          <w:szCs w:val="26"/>
          <w:lang w:eastAsia="ru-RU" w:bidi="ru-RU"/>
        </w:rPr>
        <w:t>Диссертация состоит из введения, двух глав, заключения, библиографического списка и приложений.</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b/>
          <w:bCs/>
          <w:color w:val="000000"/>
          <w:kern w:val="0"/>
          <w:sz w:val="26"/>
          <w:szCs w:val="26"/>
          <w:lang w:eastAsia="ru-RU" w:bidi="ru-RU"/>
        </w:rPr>
        <w:t xml:space="preserve">Во введении </w:t>
      </w:r>
      <w:r w:rsidRPr="009A15E0">
        <w:rPr>
          <w:rFonts w:ascii="Times New Roman" w:eastAsia="Times New Roman" w:hAnsi="Times New Roman" w:cs="Times New Roman"/>
          <w:color w:val="000000"/>
          <w:kern w:val="0"/>
          <w:sz w:val="26"/>
          <w:szCs w:val="26"/>
          <w:lang w:eastAsia="ru-RU" w:bidi="ru-RU"/>
        </w:rPr>
        <w:t>обоснована актуальность исследования, выделены про</w:t>
      </w:r>
      <w:r w:rsidRPr="009A15E0">
        <w:rPr>
          <w:rFonts w:ascii="Times New Roman" w:eastAsia="Times New Roman" w:hAnsi="Times New Roman" w:cs="Times New Roman"/>
          <w:color w:val="000000"/>
          <w:kern w:val="0"/>
          <w:sz w:val="26"/>
          <w:szCs w:val="26"/>
          <w:lang w:eastAsia="ru-RU" w:bidi="ru-RU"/>
        </w:rPr>
        <w:softHyphen/>
        <w:t>блема, цель, объект, предмет, гипотеза, задачи, методология и методы ис</w:t>
      </w:r>
      <w:r w:rsidRPr="009A15E0">
        <w:rPr>
          <w:rFonts w:ascii="Times New Roman" w:eastAsia="Times New Roman" w:hAnsi="Times New Roman" w:cs="Times New Roman"/>
          <w:color w:val="000000"/>
          <w:kern w:val="0"/>
          <w:sz w:val="26"/>
          <w:szCs w:val="26"/>
          <w:lang w:eastAsia="ru-RU" w:bidi="ru-RU"/>
        </w:rPr>
        <w:softHyphen/>
        <w:t>следования, раскрываются научная новизна, теоретическая и практическая значимость работы, приведены положения, выносимые на защиту.</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В </w:t>
      </w:r>
      <w:r w:rsidRPr="009A15E0">
        <w:rPr>
          <w:rFonts w:ascii="Times New Roman" w:eastAsia="Times New Roman" w:hAnsi="Times New Roman" w:cs="Times New Roman"/>
          <w:b/>
          <w:bCs/>
          <w:color w:val="000000"/>
          <w:kern w:val="0"/>
          <w:sz w:val="26"/>
          <w:szCs w:val="26"/>
          <w:lang w:eastAsia="ru-RU" w:bidi="ru-RU"/>
        </w:rPr>
        <w:t xml:space="preserve">I главе </w:t>
      </w:r>
      <w:r w:rsidRPr="009A15E0">
        <w:rPr>
          <w:rFonts w:ascii="Times New Roman" w:eastAsia="Times New Roman" w:hAnsi="Times New Roman" w:cs="Times New Roman"/>
          <w:color w:val="000000"/>
          <w:kern w:val="0"/>
          <w:sz w:val="26"/>
          <w:szCs w:val="26"/>
          <w:lang w:eastAsia="ru-RU" w:bidi="ru-RU"/>
        </w:rPr>
        <w:t>диссертации "Теоретические основы формирования профес</w:t>
      </w:r>
      <w:r w:rsidRPr="009A15E0">
        <w:rPr>
          <w:rFonts w:ascii="Times New Roman" w:eastAsia="Times New Roman" w:hAnsi="Times New Roman" w:cs="Times New Roman"/>
          <w:color w:val="000000"/>
          <w:kern w:val="0"/>
          <w:sz w:val="26"/>
          <w:szCs w:val="26"/>
          <w:lang w:eastAsia="ru-RU" w:bidi="ru-RU"/>
        </w:rPr>
        <w:softHyphen/>
        <w:t>сионально-коммуникативных качеств личности будущего учителя музыки" дан анализ состояния проблемы в контексте философской, психолого</w:t>
      </w:r>
      <w:r w:rsidRPr="009A15E0">
        <w:rPr>
          <w:rFonts w:ascii="Times New Roman" w:eastAsia="Times New Roman" w:hAnsi="Times New Roman" w:cs="Times New Roman"/>
          <w:color w:val="000000"/>
          <w:kern w:val="0"/>
          <w:sz w:val="26"/>
          <w:szCs w:val="26"/>
          <w:lang w:eastAsia="ru-RU" w:bidi="ru-RU"/>
        </w:rPr>
        <w:softHyphen/>
        <w:t>педагогической и музыкально-педагогической областей знания; выявлен понятийный аппарат проблемы; определена совокупность профессиональ</w:t>
      </w:r>
      <w:r w:rsidRPr="009A15E0">
        <w:rPr>
          <w:rFonts w:ascii="Times New Roman" w:eastAsia="Times New Roman" w:hAnsi="Times New Roman" w:cs="Times New Roman"/>
          <w:color w:val="000000"/>
          <w:kern w:val="0"/>
          <w:sz w:val="26"/>
          <w:szCs w:val="26"/>
          <w:lang w:eastAsia="ru-RU" w:bidi="ru-RU"/>
        </w:rPr>
        <w:softHyphen/>
        <w:t>но-коммуникативных качеств личности; описаны критерии и уровни сфор</w:t>
      </w:r>
      <w:r w:rsidRPr="009A15E0">
        <w:rPr>
          <w:rFonts w:ascii="Times New Roman" w:eastAsia="Times New Roman" w:hAnsi="Times New Roman" w:cs="Times New Roman"/>
          <w:color w:val="000000"/>
          <w:kern w:val="0"/>
          <w:sz w:val="26"/>
          <w:szCs w:val="26"/>
          <w:lang w:eastAsia="ru-RU" w:bidi="ru-RU"/>
        </w:rPr>
        <w:softHyphen/>
        <w:t>мированности данных качеств, а также педагогические условия их форми</w:t>
      </w:r>
      <w:r w:rsidRPr="009A15E0">
        <w:rPr>
          <w:rFonts w:ascii="Times New Roman" w:eastAsia="Times New Roman" w:hAnsi="Times New Roman" w:cs="Times New Roman"/>
          <w:color w:val="000000"/>
          <w:kern w:val="0"/>
          <w:sz w:val="26"/>
          <w:szCs w:val="26"/>
          <w:lang w:eastAsia="ru-RU" w:bidi="ru-RU"/>
        </w:rPr>
        <w:softHyphen/>
        <w:t>рования.</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Во </w:t>
      </w:r>
      <w:r w:rsidRPr="009A15E0">
        <w:rPr>
          <w:rFonts w:ascii="Times New Roman" w:eastAsia="Times New Roman" w:hAnsi="Times New Roman" w:cs="Times New Roman"/>
          <w:b/>
          <w:bCs/>
          <w:color w:val="000000"/>
          <w:kern w:val="0"/>
          <w:sz w:val="26"/>
          <w:szCs w:val="26"/>
          <w:lang w:eastAsia="ru-RU" w:bidi="ru-RU"/>
        </w:rPr>
        <w:t xml:space="preserve">II главе </w:t>
      </w:r>
      <w:r w:rsidRPr="009A15E0">
        <w:rPr>
          <w:rFonts w:ascii="Times New Roman" w:eastAsia="Times New Roman" w:hAnsi="Times New Roman" w:cs="Times New Roman"/>
          <w:color w:val="000000"/>
          <w:kern w:val="0"/>
          <w:sz w:val="26"/>
          <w:szCs w:val="26"/>
          <w:lang w:eastAsia="ru-RU" w:bidi="ru-RU"/>
        </w:rPr>
        <w:t>"Экспериментальное формирование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коммуникативных качеств личности учителя музыки в процессе вузовского обучения" представлена экспериментальная работа; описаны цель, задачи, объект, предмет, этапы экспериментального исследования; раскрыт ком</w:t>
      </w:r>
      <w:r w:rsidRPr="009A15E0">
        <w:rPr>
          <w:rFonts w:ascii="Times New Roman" w:eastAsia="Times New Roman" w:hAnsi="Times New Roman" w:cs="Times New Roman"/>
          <w:color w:val="000000"/>
          <w:kern w:val="0"/>
          <w:sz w:val="26"/>
          <w:szCs w:val="26"/>
          <w:lang w:eastAsia="ru-RU" w:bidi="ru-RU"/>
        </w:rPr>
        <w:softHyphen/>
        <w:t>плекс методов изучения уровня сформированности профессионально</w:t>
      </w:r>
      <w:r w:rsidRPr="009A15E0">
        <w:rPr>
          <w:rFonts w:ascii="Times New Roman" w:eastAsia="Times New Roman" w:hAnsi="Times New Roman" w:cs="Times New Roman"/>
          <w:color w:val="000000"/>
          <w:kern w:val="0"/>
          <w:sz w:val="26"/>
          <w:szCs w:val="26"/>
          <w:lang w:eastAsia="ru-RU" w:bidi="ru-RU"/>
        </w:rPr>
        <w:softHyphen/>
        <w:t>коммуникативных качеств у студентов; даны анализ и оценка результатов опытно-экспериментальной работы.</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В </w:t>
      </w:r>
      <w:r w:rsidRPr="009A15E0">
        <w:rPr>
          <w:rFonts w:ascii="Times New Roman" w:eastAsia="Times New Roman" w:hAnsi="Times New Roman" w:cs="Times New Roman"/>
          <w:b/>
          <w:bCs/>
          <w:color w:val="000000"/>
          <w:kern w:val="0"/>
          <w:sz w:val="26"/>
          <w:szCs w:val="26"/>
          <w:lang w:eastAsia="ru-RU" w:bidi="ru-RU"/>
        </w:rPr>
        <w:t xml:space="preserve">заключении </w:t>
      </w:r>
      <w:r w:rsidRPr="009A15E0">
        <w:rPr>
          <w:rFonts w:ascii="Times New Roman" w:eastAsia="Times New Roman" w:hAnsi="Times New Roman" w:cs="Times New Roman"/>
          <w:color w:val="000000"/>
          <w:kern w:val="0"/>
          <w:sz w:val="26"/>
          <w:szCs w:val="26"/>
          <w:lang w:eastAsia="ru-RU" w:bidi="ru-RU"/>
        </w:rPr>
        <w:t>подводятся общие итоги исследования, формулируют</w:t>
      </w:r>
      <w:r w:rsidRPr="009A15E0">
        <w:rPr>
          <w:rFonts w:ascii="Times New Roman" w:eastAsia="Times New Roman" w:hAnsi="Times New Roman" w:cs="Times New Roman"/>
          <w:color w:val="000000"/>
          <w:kern w:val="0"/>
          <w:sz w:val="26"/>
          <w:szCs w:val="26"/>
          <w:lang w:eastAsia="ru-RU" w:bidi="ru-RU"/>
        </w:rPr>
        <w:softHyphen/>
        <w:t>ся выводы и определяются перспективы дальнейшей разработки проблемы.</w:t>
      </w:r>
    </w:p>
    <w:p w:rsidR="009A15E0" w:rsidRPr="009A15E0" w:rsidRDefault="009A15E0" w:rsidP="009A15E0">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 xml:space="preserve">В </w:t>
      </w:r>
      <w:r w:rsidRPr="009A15E0">
        <w:rPr>
          <w:rFonts w:ascii="Times New Roman" w:eastAsia="Times New Roman" w:hAnsi="Times New Roman" w:cs="Times New Roman"/>
          <w:b/>
          <w:bCs/>
          <w:color w:val="000000"/>
          <w:kern w:val="0"/>
          <w:sz w:val="26"/>
          <w:szCs w:val="26"/>
          <w:lang w:eastAsia="ru-RU" w:bidi="ru-RU"/>
        </w:rPr>
        <w:t xml:space="preserve">приложениях </w:t>
      </w:r>
      <w:r w:rsidRPr="009A15E0">
        <w:rPr>
          <w:rFonts w:ascii="Times New Roman" w:eastAsia="Times New Roman" w:hAnsi="Times New Roman" w:cs="Times New Roman"/>
          <w:color w:val="000000"/>
          <w:kern w:val="0"/>
          <w:sz w:val="26"/>
          <w:szCs w:val="26"/>
          <w:lang w:eastAsia="ru-RU" w:bidi="ru-RU"/>
        </w:rPr>
        <w:t>представлены: анкета "Определение уровня профес</w:t>
      </w:r>
      <w:r w:rsidRPr="009A15E0">
        <w:rPr>
          <w:rFonts w:ascii="Times New Roman" w:eastAsia="Times New Roman" w:hAnsi="Times New Roman" w:cs="Times New Roman"/>
          <w:color w:val="000000"/>
          <w:kern w:val="0"/>
          <w:sz w:val="26"/>
          <w:szCs w:val="26"/>
          <w:lang w:eastAsia="ru-RU" w:bidi="ru-RU"/>
        </w:rPr>
        <w:softHyphen/>
        <w:t>сионально-коммуникативных качеств личности студента-музыканта", про</w:t>
      </w:r>
      <w:r w:rsidRPr="009A15E0">
        <w:rPr>
          <w:rFonts w:ascii="Times New Roman" w:eastAsia="Times New Roman" w:hAnsi="Times New Roman" w:cs="Times New Roman"/>
          <w:color w:val="000000"/>
          <w:kern w:val="0"/>
          <w:sz w:val="26"/>
          <w:szCs w:val="26"/>
          <w:lang w:eastAsia="ru-RU" w:bidi="ru-RU"/>
        </w:rPr>
        <w:softHyphen/>
        <w:t>грамма спецкурса "Профессиональное общение учителя музыки", таблицы с результатами промежуточных диагностических срезов, примеры словес</w:t>
      </w:r>
      <w:r w:rsidRPr="009A15E0">
        <w:rPr>
          <w:rFonts w:ascii="Times New Roman" w:eastAsia="Times New Roman" w:hAnsi="Times New Roman" w:cs="Times New Roman"/>
          <w:color w:val="000000"/>
          <w:kern w:val="0"/>
          <w:sz w:val="26"/>
          <w:szCs w:val="26"/>
          <w:lang w:eastAsia="ru-RU" w:bidi="ru-RU"/>
        </w:rPr>
        <w:softHyphen/>
        <w:t>ной аннотации цветозвуковых ассоциаций, методика проверки равности стартовых условий при помощи критерия согласия К.Пирсона.</w:t>
      </w:r>
    </w:p>
    <w:p w:rsidR="009A15E0" w:rsidRPr="009A15E0" w:rsidRDefault="009A15E0" w:rsidP="009A15E0">
      <w:pPr>
        <w:tabs>
          <w:tab w:val="clear" w:pos="709"/>
        </w:tabs>
        <w:suppressAutoHyphens w:val="0"/>
        <w:spacing w:after="0" w:line="475" w:lineRule="exact"/>
        <w:ind w:left="20" w:firstLine="540"/>
        <w:jc w:val="left"/>
        <w:rPr>
          <w:rFonts w:ascii="Times New Roman" w:eastAsia="Times New Roman" w:hAnsi="Times New Roman" w:cs="Times New Roman"/>
          <w:color w:val="000000"/>
          <w:kern w:val="0"/>
          <w:sz w:val="26"/>
          <w:szCs w:val="26"/>
          <w:lang w:eastAsia="ru-RU" w:bidi="ru-RU"/>
        </w:rPr>
      </w:pPr>
      <w:r w:rsidRPr="009A15E0">
        <w:rPr>
          <w:rFonts w:ascii="Times New Roman" w:eastAsia="Times New Roman" w:hAnsi="Times New Roman" w:cs="Times New Roman"/>
          <w:color w:val="000000"/>
          <w:kern w:val="0"/>
          <w:sz w:val="26"/>
          <w:szCs w:val="26"/>
          <w:lang w:eastAsia="ru-RU" w:bidi="ru-RU"/>
        </w:rPr>
        <w:t>Библиографический список включает 168 наименований.</w:t>
      </w:r>
    </w:p>
    <w:p w:rsidR="00977765" w:rsidRDefault="009A15E0" w:rsidP="009A15E0">
      <w:pPr>
        <w:rPr>
          <w:rFonts w:ascii="Courier New" w:hAnsi="Courier New"/>
          <w:color w:val="000000"/>
          <w:kern w:val="0"/>
          <w:sz w:val="24"/>
          <w:szCs w:val="24"/>
          <w:lang w:eastAsia="ru-RU" w:bidi="ru-RU"/>
        </w:rPr>
      </w:pPr>
      <w:r w:rsidRPr="009A15E0">
        <w:rPr>
          <w:rFonts w:ascii="Courier New" w:hAnsi="Courier New"/>
          <w:color w:val="000000"/>
          <w:kern w:val="0"/>
          <w:sz w:val="24"/>
          <w:szCs w:val="24"/>
          <w:lang w:eastAsia="ru-RU" w:bidi="ru-RU"/>
        </w:rPr>
        <w:t>Общий объем диссертации составляет 179 страниц машинописного текста, в работе приведены 11 таблиц, 6 рисунков.</w:t>
      </w:r>
    </w:p>
    <w:p w:rsidR="009A15E0" w:rsidRDefault="009A15E0" w:rsidP="009A15E0">
      <w:pPr>
        <w:rPr>
          <w:rFonts w:ascii="Courier New" w:hAnsi="Courier New"/>
          <w:color w:val="000000"/>
          <w:kern w:val="0"/>
          <w:sz w:val="24"/>
          <w:szCs w:val="24"/>
          <w:lang w:eastAsia="ru-RU" w:bidi="ru-RU"/>
        </w:rPr>
      </w:pPr>
    </w:p>
    <w:p w:rsidR="009A15E0" w:rsidRDefault="009A15E0" w:rsidP="009A15E0">
      <w:pPr>
        <w:rPr>
          <w:rFonts w:ascii="Courier New" w:hAnsi="Courier New"/>
          <w:color w:val="000000"/>
          <w:kern w:val="0"/>
          <w:sz w:val="24"/>
          <w:szCs w:val="24"/>
          <w:lang w:eastAsia="ru-RU" w:bidi="ru-RU"/>
        </w:rPr>
      </w:pPr>
    </w:p>
    <w:p w:rsidR="009A15E0" w:rsidRPr="009A15E0" w:rsidRDefault="009A15E0" w:rsidP="009A15E0">
      <w:pPr>
        <w:tabs>
          <w:tab w:val="clear" w:pos="709"/>
        </w:tabs>
        <w:suppressAutoHyphens w:val="0"/>
        <w:spacing w:after="490" w:line="260" w:lineRule="exact"/>
        <w:ind w:firstLine="0"/>
        <w:jc w:val="center"/>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ЗАКЛЮЧЕНИЕ</w:t>
      </w:r>
    </w:p>
    <w:p w:rsidR="009A15E0" w:rsidRPr="009A15E0" w:rsidRDefault="009A15E0" w:rsidP="009A15E0">
      <w:pPr>
        <w:tabs>
          <w:tab w:val="clear" w:pos="709"/>
        </w:tabs>
        <w:suppressAutoHyphens w:val="0"/>
        <w:spacing w:after="0" w:line="477" w:lineRule="exact"/>
        <w:ind w:left="20" w:right="20" w:firstLine="560"/>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Обобщение теоретического и экспериментального исследования по</w:t>
      </w:r>
      <w:r w:rsidRPr="009A15E0">
        <w:rPr>
          <w:rFonts w:ascii="Times New Roman" w:eastAsia="Times New Roman" w:hAnsi="Times New Roman" w:cs="Times New Roman"/>
          <w:color w:val="000000"/>
          <w:kern w:val="0"/>
          <w:sz w:val="26"/>
          <w:szCs w:val="26"/>
          <w:shd w:val="clear" w:color="auto" w:fill="FFFFFF"/>
          <w:lang w:eastAsia="ru-RU" w:bidi="ru-RU"/>
        </w:rPr>
        <w:softHyphen/>
        <w:t>зволило сделать следующие выводы.</w:t>
      </w:r>
    </w:p>
    <w:p w:rsidR="009A15E0" w:rsidRPr="009A15E0" w:rsidRDefault="009A15E0" w:rsidP="009A15E0">
      <w:pPr>
        <w:numPr>
          <w:ilvl w:val="0"/>
          <w:numId w:val="45"/>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Коммуникативные процессы сопутствуют всем видам человеческой деятельности. Но в работе педагога-музыканта вопросы взаимодействия, взаимопонимания, диалога, сотрудничества, то есть вопросы, связанные с общением, занимают наиболее важное место. Понимание учителем комму</w:t>
      </w:r>
      <w:r w:rsidRPr="009A15E0">
        <w:rPr>
          <w:rFonts w:ascii="Times New Roman" w:eastAsia="Times New Roman" w:hAnsi="Times New Roman" w:cs="Times New Roman"/>
          <w:color w:val="000000"/>
          <w:kern w:val="0"/>
          <w:sz w:val="26"/>
          <w:szCs w:val="26"/>
          <w:shd w:val="clear" w:color="auto" w:fill="FFFFFF"/>
          <w:lang w:eastAsia="ru-RU" w:bidi="ru-RU"/>
        </w:rPr>
        <w:softHyphen/>
        <w:t>никативной природы музыкально-педагогической деятельности, постиже</w:t>
      </w:r>
      <w:r w:rsidRPr="009A15E0">
        <w:rPr>
          <w:rFonts w:ascii="Times New Roman" w:eastAsia="Times New Roman" w:hAnsi="Times New Roman" w:cs="Times New Roman"/>
          <w:color w:val="000000"/>
          <w:kern w:val="0"/>
          <w:sz w:val="26"/>
          <w:szCs w:val="26"/>
          <w:shd w:val="clear" w:color="auto" w:fill="FFFFFF"/>
          <w:lang w:eastAsia="ru-RU" w:bidi="ru-RU"/>
        </w:rPr>
        <w:softHyphen/>
        <w:t>ние основ художественной коммуникации являются приоритетными на</w:t>
      </w:r>
      <w:r w:rsidRPr="009A15E0">
        <w:rPr>
          <w:rFonts w:ascii="Times New Roman" w:eastAsia="Times New Roman" w:hAnsi="Times New Roman" w:cs="Times New Roman"/>
          <w:color w:val="000000"/>
          <w:kern w:val="0"/>
          <w:sz w:val="26"/>
          <w:szCs w:val="26"/>
          <w:shd w:val="clear" w:color="auto" w:fill="FFFFFF"/>
          <w:lang w:eastAsia="ru-RU" w:bidi="ru-RU"/>
        </w:rPr>
        <w:softHyphen/>
        <w:t>правлениями в профессиональной подготовке педагога-музыканта.</w:t>
      </w:r>
    </w:p>
    <w:p w:rsidR="009A15E0" w:rsidRPr="009A15E0" w:rsidRDefault="009A15E0" w:rsidP="009A15E0">
      <w:pPr>
        <w:numPr>
          <w:ilvl w:val="0"/>
          <w:numId w:val="45"/>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Анализ философской, психолого-педагогической и специально</w:t>
      </w:r>
      <w:r w:rsidRPr="009A15E0">
        <w:rPr>
          <w:rFonts w:ascii="Times New Roman" w:eastAsia="Times New Roman" w:hAnsi="Times New Roman" w:cs="Times New Roman"/>
          <w:color w:val="000000"/>
          <w:kern w:val="0"/>
          <w:sz w:val="26"/>
          <w:szCs w:val="26"/>
          <w:shd w:val="clear" w:color="auto" w:fill="FFFFFF"/>
          <w:lang w:eastAsia="ru-RU" w:bidi="ru-RU"/>
        </w:rPr>
        <w:softHyphen/>
        <w:t>музыкальной литературы показал, что художественно-коммуникативным процессам свойствен активно-деятельностный характер, а эффективность их осуществления зависит от адекватности профессиональной деятельности педагога-музыканта коммуникативной природе искусства, от сформиро</w:t>
      </w:r>
      <w:r w:rsidRPr="009A15E0">
        <w:rPr>
          <w:rFonts w:ascii="Times New Roman" w:eastAsia="Times New Roman" w:hAnsi="Times New Roman" w:cs="Times New Roman"/>
          <w:color w:val="000000"/>
          <w:kern w:val="0"/>
          <w:sz w:val="26"/>
          <w:szCs w:val="26"/>
          <w:shd w:val="clear" w:color="auto" w:fill="FFFFFF"/>
          <w:lang w:eastAsia="ru-RU" w:bidi="ru-RU"/>
        </w:rPr>
        <w:softHyphen/>
        <w:t>ванное™ профессионально-коммуникативных качеств личности учителя музыки (ПККЛ). Структура ПККЛ представляет собой совокупность инте</w:t>
      </w:r>
      <w:r w:rsidRPr="009A15E0">
        <w:rPr>
          <w:rFonts w:ascii="Times New Roman" w:eastAsia="Times New Roman" w:hAnsi="Times New Roman" w:cs="Times New Roman"/>
          <w:color w:val="000000"/>
          <w:kern w:val="0"/>
          <w:sz w:val="26"/>
          <w:szCs w:val="26"/>
          <w:shd w:val="clear" w:color="auto" w:fill="FFFFFF"/>
          <w:lang w:eastAsia="ru-RU" w:bidi="ru-RU"/>
        </w:rPr>
        <w:softHyphen/>
        <w:t>гральных качеств, в которую входят: профессионально-коммуникативная направленность, общительность, интеллектуальная активность, эмоцио</w:t>
      </w:r>
      <w:r w:rsidRPr="009A15E0">
        <w:rPr>
          <w:rFonts w:ascii="Times New Roman" w:eastAsia="Times New Roman" w:hAnsi="Times New Roman" w:cs="Times New Roman"/>
          <w:color w:val="000000"/>
          <w:kern w:val="0"/>
          <w:sz w:val="26"/>
          <w:szCs w:val="26"/>
          <w:shd w:val="clear" w:color="auto" w:fill="FFFFFF"/>
          <w:lang w:eastAsia="ru-RU" w:bidi="ru-RU"/>
        </w:rPr>
        <w:softHyphen/>
        <w:t>нальность, экспрессивность, музыкальность, коммуникативно-творческая активность. Выделенные личностные качества отражают различные аспек</w:t>
      </w:r>
      <w:r w:rsidRPr="009A15E0">
        <w:rPr>
          <w:rFonts w:ascii="Times New Roman" w:eastAsia="Times New Roman" w:hAnsi="Times New Roman" w:cs="Times New Roman"/>
          <w:color w:val="000000"/>
          <w:kern w:val="0"/>
          <w:sz w:val="26"/>
          <w:szCs w:val="26"/>
          <w:shd w:val="clear" w:color="auto" w:fill="FFFFFF"/>
          <w:lang w:eastAsia="ru-RU" w:bidi="ru-RU"/>
        </w:rPr>
        <w:softHyphen/>
        <w:t>ты профессиональной коммуникации, находятся в координированном взаимодействии друг с другом. С позиций современных исследовательских подходов (личностно-ориентированного, деятельностного, развивающего и др.) процесс формирования ПККЛ у будущих учителей музыки представля</w:t>
      </w:r>
      <w:r w:rsidRPr="009A15E0">
        <w:rPr>
          <w:rFonts w:ascii="Times New Roman" w:eastAsia="Times New Roman" w:hAnsi="Times New Roman" w:cs="Times New Roman"/>
          <w:color w:val="000000"/>
          <w:kern w:val="0"/>
          <w:sz w:val="26"/>
          <w:szCs w:val="26"/>
          <w:shd w:val="clear" w:color="auto" w:fill="FFFFFF"/>
          <w:lang w:eastAsia="ru-RU" w:bidi="ru-RU"/>
        </w:rPr>
        <w:softHyphen/>
        <w:t>ет собой систему, в которой органично сочетаются психологические, педа</w:t>
      </w:r>
      <w:r w:rsidRPr="009A15E0">
        <w:rPr>
          <w:rFonts w:ascii="Times New Roman" w:eastAsia="Times New Roman" w:hAnsi="Times New Roman" w:cs="Times New Roman"/>
          <w:color w:val="000000"/>
          <w:kern w:val="0"/>
          <w:sz w:val="26"/>
          <w:szCs w:val="26"/>
          <w:shd w:val="clear" w:color="auto" w:fill="FFFFFF"/>
          <w:lang w:eastAsia="ru-RU" w:bidi="ru-RU"/>
        </w:rPr>
        <w:softHyphen/>
        <w:t>гогические и художественные (музыкальные) компоненты.</w:t>
      </w:r>
    </w:p>
    <w:p w:rsidR="009A15E0" w:rsidRPr="009A15E0" w:rsidRDefault="009A15E0" w:rsidP="009A15E0">
      <w:pPr>
        <w:numPr>
          <w:ilvl w:val="0"/>
          <w:numId w:val="45"/>
        </w:numPr>
        <w:tabs>
          <w:tab w:val="clear" w:pos="709"/>
        </w:tabs>
        <w:suppressAutoHyphens w:val="0"/>
        <w:spacing w:after="0" w:line="475" w:lineRule="exact"/>
        <w:ind w:left="20" w:right="20" w:firstLine="54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Эффективность процесса формирования ПККЛ зависит от реализа</w:t>
      </w:r>
      <w:r w:rsidRPr="009A15E0">
        <w:rPr>
          <w:rFonts w:ascii="Times New Roman" w:eastAsia="Times New Roman" w:hAnsi="Times New Roman" w:cs="Times New Roman"/>
          <w:color w:val="000000"/>
          <w:kern w:val="0"/>
          <w:sz w:val="26"/>
          <w:szCs w:val="26"/>
          <w:shd w:val="clear" w:color="auto" w:fill="FFFFFF"/>
          <w:lang w:eastAsia="ru-RU" w:bidi="ru-RU"/>
        </w:rPr>
        <w:softHyphen/>
        <w:t>ции педагогических условий подготовки обучающихся к художественно</w:t>
      </w:r>
      <w:r w:rsidRPr="009A15E0">
        <w:rPr>
          <w:rFonts w:ascii="Times New Roman" w:eastAsia="Times New Roman" w:hAnsi="Times New Roman" w:cs="Times New Roman"/>
          <w:color w:val="000000"/>
          <w:kern w:val="0"/>
          <w:sz w:val="26"/>
          <w:szCs w:val="26"/>
          <w:shd w:val="clear" w:color="auto" w:fill="FFFFFF"/>
          <w:lang w:eastAsia="ru-RU" w:bidi="ru-RU"/>
        </w:rPr>
        <w:softHyphen/>
        <w:t>педагогическому общению, включающих в себя принципы, пути, средства, методы и формы и составляющих целевой, диагностический, мотивацион- но-потребностный, содержательный и процессуально-деятельностный ком</w:t>
      </w:r>
      <w:r w:rsidRPr="009A15E0">
        <w:rPr>
          <w:rFonts w:ascii="Times New Roman" w:eastAsia="Times New Roman" w:hAnsi="Times New Roman" w:cs="Times New Roman"/>
          <w:color w:val="000000"/>
          <w:kern w:val="0"/>
          <w:sz w:val="26"/>
          <w:szCs w:val="26"/>
          <w:shd w:val="clear" w:color="auto" w:fill="FFFFFF"/>
          <w:lang w:eastAsia="ru-RU" w:bidi="ru-RU"/>
        </w:rPr>
        <w:softHyphen/>
        <w:t>поненты профессиональной подготовки студентов</w:t>
      </w:r>
    </w:p>
    <w:p w:rsidR="009A15E0" w:rsidRPr="009A15E0" w:rsidRDefault="009A15E0" w:rsidP="009A15E0">
      <w:pPr>
        <w:numPr>
          <w:ilvl w:val="0"/>
          <w:numId w:val="45"/>
        </w:numPr>
        <w:tabs>
          <w:tab w:val="clear" w:pos="709"/>
          <w:tab w:val="right" w:pos="6041"/>
        </w:tabs>
        <w:suppressAutoHyphens w:val="0"/>
        <w:spacing w:after="0" w:line="475" w:lineRule="exact"/>
        <w:ind w:left="20" w:right="20" w:firstLine="54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Результаты экспериментальной работы доказывают, что успешность и динамика развития ПККЛ студентов-музыкантов: детерминированы ра</w:t>
      </w:r>
      <w:r w:rsidRPr="009A15E0">
        <w:rPr>
          <w:rFonts w:ascii="Times New Roman" w:eastAsia="Times New Roman" w:hAnsi="Times New Roman" w:cs="Times New Roman"/>
          <w:color w:val="000000"/>
          <w:kern w:val="0"/>
          <w:sz w:val="26"/>
          <w:szCs w:val="26"/>
          <w:shd w:val="clear" w:color="auto" w:fill="FFFFFF"/>
          <w:lang w:eastAsia="ru-RU" w:bidi="ru-RU"/>
        </w:rPr>
        <w:softHyphen/>
        <w:t>циональным применением разработанных педагогических условий (и на их основе методик диагностики и обучения) в процессе вузовской подготовки; определяются наличием культурно-коммуникативной среды; влияют на развитие не только отдельных личностных свойств обучающихся, но и на формирование профессионально-коммуникативной культуры педагога, его позиции педагога-гуманиста.</w:t>
      </w:r>
      <w:r w:rsidRPr="009A15E0">
        <w:rPr>
          <w:rFonts w:ascii="Times New Roman" w:eastAsia="Times New Roman" w:hAnsi="Times New Roman" w:cs="Times New Roman"/>
          <w:color w:val="000000"/>
          <w:kern w:val="0"/>
          <w:sz w:val="26"/>
          <w:szCs w:val="26"/>
          <w:shd w:val="clear" w:color="auto" w:fill="FFFFFF"/>
          <w:lang w:eastAsia="ru-RU" w:bidi="ru-RU"/>
        </w:rPr>
        <w:tab/>
        <w:t>,</w:t>
      </w:r>
    </w:p>
    <w:p w:rsidR="009A15E0" w:rsidRPr="009A15E0" w:rsidRDefault="009A15E0" w:rsidP="009A15E0">
      <w:pPr>
        <w:numPr>
          <w:ilvl w:val="0"/>
          <w:numId w:val="45"/>
        </w:numPr>
        <w:tabs>
          <w:tab w:val="clear" w:pos="709"/>
        </w:tabs>
        <w:suppressAutoHyphens w:val="0"/>
        <w:spacing w:after="0" w:line="475" w:lineRule="exact"/>
        <w:ind w:left="20" w:right="20" w:firstLine="54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Таким образом, проведенное нами исследование в основном под</w:t>
      </w:r>
      <w:r w:rsidRPr="009A15E0">
        <w:rPr>
          <w:rFonts w:ascii="Times New Roman" w:eastAsia="Times New Roman" w:hAnsi="Times New Roman" w:cs="Times New Roman"/>
          <w:color w:val="000000"/>
          <w:kern w:val="0"/>
          <w:sz w:val="26"/>
          <w:szCs w:val="26"/>
          <w:shd w:val="clear" w:color="auto" w:fill="FFFFFF"/>
          <w:lang w:eastAsia="ru-RU" w:bidi="ru-RU"/>
        </w:rPr>
        <w:softHyphen/>
        <w:t>твердило правомерность первоначально выдвинутой гипотезы о возможно</w:t>
      </w:r>
      <w:r w:rsidRPr="009A15E0">
        <w:rPr>
          <w:rFonts w:ascii="Times New Roman" w:eastAsia="Times New Roman" w:hAnsi="Times New Roman" w:cs="Times New Roman"/>
          <w:color w:val="000000"/>
          <w:kern w:val="0"/>
          <w:sz w:val="26"/>
          <w:szCs w:val="26"/>
          <w:shd w:val="clear" w:color="auto" w:fill="FFFFFF"/>
          <w:lang w:eastAsia="ru-RU" w:bidi="ru-RU"/>
        </w:rPr>
        <w:softHyphen/>
        <w:t>сти формирования профессионально-коммуникативных качеств личности будущего учителя музыки по специально созданным условиям.</w:t>
      </w:r>
    </w:p>
    <w:p w:rsidR="009A15E0" w:rsidRPr="009A15E0" w:rsidRDefault="009A15E0" w:rsidP="009A15E0">
      <w:pPr>
        <w:tabs>
          <w:tab w:val="clear" w:pos="709"/>
        </w:tabs>
        <w:suppressAutoHyphens w:val="0"/>
        <w:spacing w:after="0" w:line="475" w:lineRule="exact"/>
        <w:ind w:left="20" w:right="20" w:firstLine="540"/>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Диссертационное исследование не претендует на полное, всестороннее решение всего комплекса проблем, связанных с формированием профес</w:t>
      </w:r>
      <w:r w:rsidRPr="009A15E0">
        <w:rPr>
          <w:rFonts w:ascii="Times New Roman" w:eastAsia="Times New Roman" w:hAnsi="Times New Roman" w:cs="Times New Roman"/>
          <w:color w:val="000000"/>
          <w:kern w:val="0"/>
          <w:sz w:val="26"/>
          <w:szCs w:val="26"/>
          <w:shd w:val="clear" w:color="auto" w:fill="FFFFFF"/>
          <w:lang w:eastAsia="ru-RU" w:bidi="ru-RU"/>
        </w:rPr>
        <w:softHyphen/>
        <w:t>сионально-коммуникативных качеств личности учителя-музыканта. Даль</w:t>
      </w:r>
      <w:r w:rsidRPr="009A15E0">
        <w:rPr>
          <w:rFonts w:ascii="Times New Roman" w:eastAsia="Times New Roman" w:hAnsi="Times New Roman" w:cs="Times New Roman"/>
          <w:color w:val="000000"/>
          <w:kern w:val="0"/>
          <w:sz w:val="26"/>
          <w:szCs w:val="26"/>
          <w:shd w:val="clear" w:color="auto" w:fill="FFFFFF"/>
          <w:lang w:eastAsia="ru-RU" w:bidi="ru-RU"/>
        </w:rPr>
        <w:softHyphen/>
        <w:t>нейшего изучения требуют вопросы практико-ориентированной и музы</w:t>
      </w:r>
      <w:r w:rsidRPr="009A15E0">
        <w:rPr>
          <w:rFonts w:ascii="Times New Roman" w:eastAsia="Times New Roman" w:hAnsi="Times New Roman" w:cs="Times New Roman"/>
          <w:color w:val="000000"/>
          <w:kern w:val="0"/>
          <w:sz w:val="26"/>
          <w:szCs w:val="26"/>
          <w:shd w:val="clear" w:color="auto" w:fill="FFFFFF"/>
          <w:lang w:eastAsia="ru-RU" w:bidi="ru-RU"/>
        </w:rPr>
        <w:softHyphen/>
        <w:t>кально-психологической подготовки будущих учителей к осуществлению художественной коммуникации в различных образовательных учреждени</w:t>
      </w:r>
      <w:r w:rsidRPr="009A15E0">
        <w:rPr>
          <w:rFonts w:ascii="Times New Roman" w:eastAsia="Times New Roman" w:hAnsi="Times New Roman" w:cs="Times New Roman"/>
          <w:color w:val="000000"/>
          <w:kern w:val="0"/>
          <w:sz w:val="26"/>
          <w:szCs w:val="26"/>
          <w:shd w:val="clear" w:color="auto" w:fill="FFFFFF"/>
          <w:lang w:eastAsia="ru-RU" w:bidi="ru-RU"/>
        </w:rPr>
        <w:softHyphen/>
        <w:t>ях, что свидетельствует о необходимости продолжения исследования дан</w:t>
      </w:r>
      <w:r w:rsidRPr="009A15E0">
        <w:rPr>
          <w:rFonts w:ascii="Times New Roman" w:eastAsia="Times New Roman" w:hAnsi="Times New Roman" w:cs="Times New Roman"/>
          <w:color w:val="000000"/>
          <w:kern w:val="0"/>
          <w:sz w:val="26"/>
          <w:szCs w:val="26"/>
          <w:shd w:val="clear" w:color="auto" w:fill="FFFFFF"/>
          <w:lang w:eastAsia="ru-RU" w:bidi="ru-RU"/>
        </w:rPr>
        <w:softHyphen/>
        <w:t>ной проблемы.</w:t>
      </w:r>
    </w:p>
    <w:p w:rsidR="009A15E0" w:rsidRPr="009A15E0" w:rsidRDefault="009A15E0" w:rsidP="009A15E0">
      <w:pPr>
        <w:tabs>
          <w:tab w:val="clear" w:pos="709"/>
        </w:tabs>
        <w:suppressAutoHyphens w:val="0"/>
        <w:spacing w:after="494" w:line="260" w:lineRule="exact"/>
        <w:ind w:firstLine="0"/>
        <w:jc w:val="center"/>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БИБЛИОГРАФИЯ</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Абдуллин Э.Б. Методологический анализ проблем музыкальной пе</w:t>
      </w:r>
      <w:r w:rsidRPr="009A15E0">
        <w:rPr>
          <w:rFonts w:ascii="Times New Roman" w:eastAsia="Times New Roman" w:hAnsi="Times New Roman" w:cs="Times New Roman"/>
          <w:color w:val="000000"/>
          <w:kern w:val="0"/>
          <w:sz w:val="26"/>
          <w:szCs w:val="26"/>
          <w:shd w:val="clear" w:color="auto" w:fill="FFFFFF"/>
          <w:lang w:eastAsia="ru-RU" w:bidi="ru-RU"/>
        </w:rPr>
        <w:softHyphen/>
        <w:t>дагогики в системе высшего образования: Учебное пособие. - М.: Изд-во "Прометей" МПГУ им.В.И.Ленина, 1990. - 188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Абдуллина О.А. Общепедагогическая подготовка учителя в системе высшего педагогического образования: Для пед. спец. высш. учеб. заведе</w:t>
      </w:r>
      <w:r w:rsidRPr="009A15E0">
        <w:rPr>
          <w:rFonts w:ascii="Times New Roman" w:eastAsia="Times New Roman" w:hAnsi="Times New Roman" w:cs="Times New Roman"/>
          <w:color w:val="000000"/>
          <w:kern w:val="0"/>
          <w:sz w:val="26"/>
          <w:szCs w:val="26"/>
          <w:shd w:val="clear" w:color="auto" w:fill="FFFFFF"/>
          <w:lang w:eastAsia="ru-RU" w:bidi="ru-RU"/>
        </w:rPr>
        <w:softHyphen/>
        <w:t>ний. - 2-е изд., перераб. и доп. - М.: Просвещение, 1990. - 141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Абульханова-Славская К.А. Деятельность и психология личности. - М.: Наука, 1980.-335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Азаров Ю.П. Педагогическое искусство и его проблемы // Советская педагогика. - 1969. - № 11.- С. 128-137.</w:t>
      </w:r>
    </w:p>
    <w:p w:rsidR="009A15E0" w:rsidRPr="009A15E0" w:rsidRDefault="009A15E0" w:rsidP="009A15E0">
      <w:pPr>
        <w:numPr>
          <w:ilvl w:val="0"/>
          <w:numId w:val="46"/>
        </w:numPr>
        <w:tabs>
          <w:tab w:val="clear" w:pos="709"/>
          <w:tab w:val="right" w:pos="8905"/>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Алексеев А.П. Аргументация. Познание. Общение. - М.:</w:t>
      </w:r>
      <w:r w:rsidRPr="009A15E0">
        <w:rPr>
          <w:rFonts w:ascii="Times New Roman" w:eastAsia="Times New Roman" w:hAnsi="Times New Roman" w:cs="Times New Roman"/>
          <w:color w:val="000000"/>
          <w:kern w:val="0"/>
          <w:sz w:val="26"/>
          <w:szCs w:val="26"/>
          <w:shd w:val="clear" w:color="auto" w:fill="FFFFFF"/>
          <w:lang w:eastAsia="ru-RU" w:bidi="ru-RU"/>
        </w:rPr>
        <w:tab/>
        <w:t>Изд-во МГУ, 1991.- 150 с.</w:t>
      </w:r>
    </w:p>
    <w:p w:rsidR="009A15E0" w:rsidRPr="009A15E0" w:rsidRDefault="009A15E0" w:rsidP="009A15E0">
      <w:pPr>
        <w:numPr>
          <w:ilvl w:val="0"/>
          <w:numId w:val="46"/>
        </w:numPr>
        <w:tabs>
          <w:tab w:val="clear" w:pos="709"/>
        </w:tabs>
        <w:suppressAutoHyphens w:val="0"/>
        <w:spacing w:after="0" w:line="477" w:lineRule="exact"/>
        <w:ind w:lef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Ананьев Б.Г. Избранные психологические труды: В 2-х т. / Под ред.</w:t>
      </w:r>
    </w:p>
    <w:p w:rsidR="009A15E0" w:rsidRPr="009A15E0" w:rsidRDefault="009A15E0" w:rsidP="009A15E0">
      <w:pPr>
        <w:tabs>
          <w:tab w:val="clear" w:pos="709"/>
          <w:tab w:val="left" w:pos="613"/>
        </w:tabs>
        <w:suppressAutoHyphens w:val="0"/>
        <w:spacing w:after="0" w:line="477" w:lineRule="exact"/>
        <w:ind w:left="20" w:firstLine="0"/>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А.А. Бодалева, Б.Ф. Ломова. - М.: Педагогика, 1980. - Т.1. - 230 с., ил.</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Андреев В.И. Деловая риторика: Практический курс для творческого саморазвития делового общения, полемического и ораторского мастерст</w:t>
      </w:r>
      <w:r w:rsidRPr="009A15E0">
        <w:rPr>
          <w:rFonts w:ascii="Times New Roman" w:eastAsia="Times New Roman" w:hAnsi="Times New Roman" w:cs="Times New Roman"/>
          <w:color w:val="000000"/>
          <w:kern w:val="0"/>
          <w:sz w:val="26"/>
          <w:szCs w:val="26"/>
          <w:shd w:val="clear" w:color="auto" w:fill="FFFFFF"/>
          <w:lang w:eastAsia="ru-RU" w:bidi="ru-RU"/>
        </w:rPr>
        <w:softHyphen/>
        <w:t>ва.- Казань: Изд-во Казан, ун-та, 1993. - 252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Андреев В.И. Диалектика воспитания и самовоспитания творческой личности. - Казань: Изд-во Казан, ун-та, 1988. - 238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Андреева Г.М. Социальная психология. Учебник для высших учеб</w:t>
      </w:r>
      <w:r w:rsidRPr="009A15E0">
        <w:rPr>
          <w:rFonts w:ascii="Times New Roman" w:eastAsia="Times New Roman" w:hAnsi="Times New Roman" w:cs="Times New Roman"/>
          <w:color w:val="000000"/>
          <w:kern w:val="0"/>
          <w:sz w:val="26"/>
          <w:szCs w:val="26"/>
          <w:shd w:val="clear" w:color="auto" w:fill="FFFFFF"/>
          <w:lang w:eastAsia="ru-RU" w:bidi="ru-RU"/>
        </w:rPr>
        <w:softHyphen/>
        <w:t>ных заведений.- М.: Наука, 1994,- 324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Аникина О.Ф. Подготовка студентов педагогических вузов к уста</w:t>
      </w:r>
      <w:r w:rsidRPr="009A15E0">
        <w:rPr>
          <w:rFonts w:ascii="Times New Roman" w:eastAsia="Times New Roman" w:hAnsi="Times New Roman" w:cs="Times New Roman"/>
          <w:color w:val="000000"/>
          <w:kern w:val="0"/>
          <w:sz w:val="26"/>
          <w:szCs w:val="26"/>
          <w:shd w:val="clear" w:color="auto" w:fill="FFFFFF"/>
          <w:lang w:eastAsia="ru-RU" w:bidi="ru-RU"/>
        </w:rPr>
        <w:softHyphen/>
        <w:t>новлению гуманных взаимоотношений с учащимися: Дис. ... канд. пед. на- ук.-М., 1993.-224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Апраксина О.А. Методика музыкального воспитания в школе: Учеб. пособие для студентов пед. ин-тов. - М.: Просвещение, 1983. - 224 с.,</w:t>
      </w:r>
    </w:p>
    <w:p w:rsidR="009A15E0" w:rsidRPr="009A15E0" w:rsidRDefault="009A15E0" w:rsidP="009A15E0">
      <w:pPr>
        <w:numPr>
          <w:ilvl w:val="0"/>
          <w:numId w:val="46"/>
        </w:numPr>
        <w:tabs>
          <w:tab w:val="clear" w:pos="709"/>
        </w:tabs>
        <w:suppressAutoHyphens w:val="0"/>
        <w:spacing w:after="0" w:line="482"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Арановский М.Г. Мышление, язык, семантика // Проблемы музы</w:t>
      </w:r>
      <w:r w:rsidRPr="009A15E0">
        <w:rPr>
          <w:rFonts w:ascii="Times New Roman" w:eastAsia="Times New Roman" w:hAnsi="Times New Roman" w:cs="Times New Roman"/>
          <w:color w:val="000000"/>
          <w:kern w:val="0"/>
          <w:sz w:val="26"/>
          <w:szCs w:val="26"/>
          <w:shd w:val="clear" w:color="auto" w:fill="FFFFFF"/>
          <w:lang w:eastAsia="ru-RU" w:bidi="ru-RU"/>
        </w:rPr>
        <w:softHyphen/>
        <w:t>кального мышления. - М., 1974. - С.90-128.</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Арчажникова Л.Г. Профессия - учитель музыки: Кн. для учителя.- М.: Просвещение, 1984,- 111 с.</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Арчажникова Л.Г. Потребность и интерес как необходимая пред</w:t>
      </w:r>
      <w:r w:rsidRPr="009A15E0">
        <w:rPr>
          <w:rFonts w:ascii="Times New Roman" w:eastAsia="Times New Roman" w:hAnsi="Times New Roman" w:cs="Times New Roman"/>
          <w:color w:val="000000"/>
          <w:kern w:val="0"/>
          <w:sz w:val="26"/>
          <w:szCs w:val="26"/>
          <w:shd w:val="clear" w:color="auto" w:fill="FFFFFF"/>
          <w:lang w:eastAsia="ru-RU" w:bidi="ru-RU"/>
        </w:rPr>
        <w:softHyphen/>
        <w:t>посылка формирования профессиональных качеств учителя музыки // Под</w:t>
      </w:r>
      <w:r w:rsidRPr="009A15E0">
        <w:rPr>
          <w:rFonts w:ascii="Times New Roman" w:eastAsia="Times New Roman" w:hAnsi="Times New Roman" w:cs="Times New Roman"/>
          <w:color w:val="000000"/>
          <w:kern w:val="0"/>
          <w:sz w:val="26"/>
          <w:szCs w:val="26"/>
          <w:shd w:val="clear" w:color="auto" w:fill="FFFFFF"/>
          <w:lang w:eastAsia="ru-RU" w:bidi="ru-RU"/>
        </w:rPr>
        <w:softHyphen/>
        <w:t>готовка учителя музыки в педвузе: Межвуз. сб. науч. тр. - Саратов: СГПИ им. К.А.Федина, 1986. - С.3-11.</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Арчажникова Л.Г. Профессиональные качества учителя музыки в системе высшего педагогического образования // Основы профессиональ</w:t>
      </w:r>
      <w:r w:rsidRPr="009A15E0">
        <w:rPr>
          <w:rFonts w:ascii="Times New Roman" w:eastAsia="Times New Roman" w:hAnsi="Times New Roman" w:cs="Times New Roman"/>
          <w:color w:val="000000"/>
          <w:kern w:val="0"/>
          <w:sz w:val="26"/>
          <w:szCs w:val="26"/>
          <w:shd w:val="clear" w:color="auto" w:fill="FFFFFF"/>
          <w:lang w:eastAsia="ru-RU" w:bidi="ru-RU"/>
        </w:rPr>
        <w:softHyphen/>
        <w:t>ной подготовки учителя музыки: Межвуз. сб. науч. трудов. - Вып.З. - Сара</w:t>
      </w:r>
      <w:r w:rsidRPr="009A15E0">
        <w:rPr>
          <w:rFonts w:ascii="Times New Roman" w:eastAsia="Times New Roman" w:hAnsi="Times New Roman" w:cs="Times New Roman"/>
          <w:color w:val="000000"/>
          <w:kern w:val="0"/>
          <w:sz w:val="26"/>
          <w:szCs w:val="26"/>
          <w:shd w:val="clear" w:color="auto" w:fill="FFFFFF"/>
          <w:lang w:eastAsia="ru-RU" w:bidi="ru-RU"/>
        </w:rPr>
        <w:softHyphen/>
        <w:t>тов, 1997.- С.3-13.</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Арчажникова Л.Г. Структура профессиональной деятельности учи</w:t>
      </w:r>
      <w:r w:rsidRPr="009A15E0">
        <w:rPr>
          <w:rFonts w:ascii="Times New Roman" w:eastAsia="Times New Roman" w:hAnsi="Times New Roman" w:cs="Times New Roman"/>
          <w:color w:val="000000"/>
          <w:kern w:val="0"/>
          <w:sz w:val="26"/>
          <w:szCs w:val="26"/>
          <w:shd w:val="clear" w:color="auto" w:fill="FFFFFF"/>
          <w:lang w:eastAsia="ru-RU" w:bidi="ru-RU"/>
        </w:rPr>
        <w:softHyphen/>
        <w:t>теля музыки // Подготовка учителя музыки к профессиональной деятельно</w:t>
      </w:r>
      <w:r w:rsidRPr="009A15E0">
        <w:rPr>
          <w:rFonts w:ascii="Times New Roman" w:eastAsia="Times New Roman" w:hAnsi="Times New Roman" w:cs="Times New Roman"/>
          <w:color w:val="000000"/>
          <w:kern w:val="0"/>
          <w:sz w:val="26"/>
          <w:szCs w:val="26"/>
          <w:shd w:val="clear" w:color="auto" w:fill="FFFFFF"/>
          <w:lang w:eastAsia="ru-RU" w:bidi="ru-RU"/>
        </w:rPr>
        <w:softHyphen/>
        <w:t>сти в школе: Межвуз. сб. науч. тр.- Ярославль: ЯГПИ им. К.Д. Ушинского, 1985.-С.5-17.</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Асафьев Б.В. Избранные статьи о музыкальном просвещении и об</w:t>
      </w:r>
      <w:r w:rsidRPr="009A15E0">
        <w:rPr>
          <w:rFonts w:ascii="Times New Roman" w:eastAsia="Times New Roman" w:hAnsi="Times New Roman" w:cs="Times New Roman"/>
          <w:color w:val="000000"/>
          <w:kern w:val="0"/>
          <w:sz w:val="26"/>
          <w:szCs w:val="26"/>
          <w:shd w:val="clear" w:color="auto" w:fill="FFFFFF"/>
          <w:lang w:eastAsia="ru-RU" w:bidi="ru-RU"/>
        </w:rPr>
        <w:softHyphen/>
        <w:t>разовании. - Л.: Музыка, 1973. - 142 с.</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Асмолов А.Г. Психология личности: Принципы общепсихологиче</w:t>
      </w:r>
      <w:r w:rsidRPr="009A15E0">
        <w:rPr>
          <w:rFonts w:ascii="Times New Roman" w:eastAsia="Times New Roman" w:hAnsi="Times New Roman" w:cs="Times New Roman"/>
          <w:color w:val="000000"/>
          <w:kern w:val="0"/>
          <w:sz w:val="26"/>
          <w:szCs w:val="26"/>
          <w:shd w:val="clear" w:color="auto" w:fill="FFFFFF"/>
          <w:lang w:eastAsia="ru-RU" w:bidi="ru-RU"/>
        </w:rPr>
        <w:softHyphen/>
        <w:t>ского анализа: Учебник для студентов вузов, обуч. по спец. "Психология". - М.: Изд-во Моск. ун-та, 1990. - 367 с.</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Баренбойм Л.А. Музыкальная педагогика и исполнительство. - Л.: Музыка, 1974. - 336 с.</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Батаршев А.В. Психодиагностика способности к общению, или Как определить организаторские и коммуникативные качества личности. - М.: ВЛАДОС, 1999.- 176 с.</w:t>
      </w:r>
    </w:p>
    <w:p w:rsidR="009A15E0" w:rsidRPr="009A15E0" w:rsidRDefault="009A15E0" w:rsidP="009A15E0">
      <w:pPr>
        <w:numPr>
          <w:ilvl w:val="0"/>
          <w:numId w:val="46"/>
        </w:numPr>
        <w:tabs>
          <w:tab w:val="clear" w:pos="709"/>
        </w:tabs>
        <w:suppressAutoHyphens w:val="0"/>
        <w:spacing w:after="0" w:line="477" w:lineRule="exact"/>
        <w:ind w:left="20" w:right="20" w:firstLine="58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Батракова С.Н. Основы профессионально-педагогического обще</w:t>
      </w:r>
      <w:r w:rsidRPr="009A15E0">
        <w:rPr>
          <w:rFonts w:ascii="Times New Roman" w:eastAsia="Times New Roman" w:hAnsi="Times New Roman" w:cs="Times New Roman"/>
          <w:color w:val="000000"/>
          <w:kern w:val="0"/>
          <w:sz w:val="26"/>
          <w:szCs w:val="26"/>
          <w:shd w:val="clear" w:color="auto" w:fill="FFFFFF"/>
          <w:lang w:eastAsia="ru-RU" w:bidi="ru-RU"/>
        </w:rPr>
        <w:softHyphen/>
        <w:t>ния: Учебное пособие. - Ярославль: ЯрГУ, 1986. - 80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Батюнина Г.И. Межличностные контакты педагога и учащегося в процессе обучения музыке (на материале работы музыкально</w:t>
      </w:r>
      <w:r w:rsidRPr="009A15E0">
        <w:rPr>
          <w:rFonts w:ascii="Times New Roman" w:eastAsia="Times New Roman" w:hAnsi="Times New Roman" w:cs="Times New Roman"/>
          <w:color w:val="000000"/>
          <w:kern w:val="0"/>
          <w:sz w:val="26"/>
          <w:szCs w:val="26"/>
          <w:shd w:val="clear" w:color="auto" w:fill="FFFFFF"/>
          <w:lang w:eastAsia="ru-RU" w:bidi="ru-RU"/>
        </w:rPr>
        <w:softHyphen/>
        <w:t>исполнительских классов на музыкально-педагогических факультетах): Дис. ... канд. пед. наук.- М., 1992.-180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Бахтин М.М. Заметки // Литературно-критические статьи. - М.: Ху</w:t>
      </w:r>
      <w:r w:rsidRPr="009A15E0">
        <w:rPr>
          <w:rFonts w:ascii="Times New Roman" w:eastAsia="Times New Roman" w:hAnsi="Times New Roman" w:cs="Times New Roman"/>
          <w:color w:val="000000"/>
          <w:kern w:val="0"/>
          <w:sz w:val="26"/>
          <w:szCs w:val="26"/>
          <w:shd w:val="clear" w:color="auto" w:fill="FFFFFF"/>
          <w:lang w:eastAsia="ru-RU" w:bidi="ru-RU"/>
        </w:rPr>
        <w:softHyphen/>
        <w:t>дожественная литература, 1986.- С.509-532.</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Бахтин М.М. Проблема речевых жанров // Литературно</w:t>
      </w:r>
      <w:r w:rsidRPr="009A15E0">
        <w:rPr>
          <w:rFonts w:ascii="Times New Roman" w:eastAsia="Times New Roman" w:hAnsi="Times New Roman" w:cs="Times New Roman"/>
          <w:color w:val="000000"/>
          <w:kern w:val="0"/>
          <w:sz w:val="26"/>
          <w:szCs w:val="26"/>
          <w:shd w:val="clear" w:color="auto" w:fill="FFFFFF"/>
          <w:lang w:eastAsia="ru-RU" w:bidi="ru-RU"/>
        </w:rPr>
        <w:softHyphen/>
        <w:t>критические статьи.- М.: Художественная литература, 1986. - С.428-473.</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Бердяев Н.А. Самопознание: Опыт философской автобиографии. - М.: Мысль, 1991.-318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Берлянчик М.М. Системность личностно-профессиональных ка</w:t>
      </w:r>
      <w:r w:rsidRPr="009A15E0">
        <w:rPr>
          <w:rFonts w:ascii="Times New Roman" w:eastAsia="Times New Roman" w:hAnsi="Times New Roman" w:cs="Times New Roman"/>
          <w:color w:val="000000"/>
          <w:kern w:val="0"/>
          <w:sz w:val="26"/>
          <w:szCs w:val="26"/>
          <w:shd w:val="clear" w:color="auto" w:fill="FFFFFF"/>
          <w:lang w:eastAsia="ru-RU" w:bidi="ru-RU"/>
        </w:rPr>
        <w:softHyphen/>
        <w:t>честв исполнителя // Психологические и педагогические проблемы музы</w:t>
      </w:r>
      <w:r w:rsidRPr="009A15E0">
        <w:rPr>
          <w:rFonts w:ascii="Times New Roman" w:eastAsia="Times New Roman" w:hAnsi="Times New Roman" w:cs="Times New Roman"/>
          <w:color w:val="000000"/>
          <w:kern w:val="0"/>
          <w:sz w:val="26"/>
          <w:szCs w:val="26"/>
          <w:shd w:val="clear" w:color="auto" w:fill="FFFFFF"/>
          <w:lang w:eastAsia="ru-RU" w:bidi="ru-RU"/>
        </w:rPr>
        <w:softHyphen/>
        <w:t>кального образования: Межвуз. сб. науч. тр. - Вып. 4. - Новосибирск: НГПУ, 1986. - С.35-55.</w:t>
      </w:r>
    </w:p>
    <w:p w:rsidR="009A15E0" w:rsidRPr="009A15E0" w:rsidRDefault="009A15E0" w:rsidP="009A15E0">
      <w:pPr>
        <w:numPr>
          <w:ilvl w:val="0"/>
          <w:numId w:val="46"/>
        </w:numPr>
        <w:tabs>
          <w:tab w:val="clear" w:pos="709"/>
          <w:tab w:val="left" w:pos="1756"/>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Бодалев А.А. Восприятие человека человеком // Хрестоматия по психологии:</w:t>
      </w:r>
      <w:r w:rsidRPr="009A15E0">
        <w:rPr>
          <w:rFonts w:ascii="Times New Roman" w:eastAsia="Times New Roman" w:hAnsi="Times New Roman" w:cs="Times New Roman"/>
          <w:color w:val="000000"/>
          <w:kern w:val="0"/>
          <w:sz w:val="26"/>
          <w:szCs w:val="26"/>
          <w:shd w:val="clear" w:color="auto" w:fill="FFFFFF"/>
          <w:lang w:eastAsia="ru-RU" w:bidi="ru-RU"/>
        </w:rPr>
        <w:tab/>
        <w:t>Учеб. пособие для студентов пед. ин-тов / Сост. В.В.Мироненко; Под ред. А.В.Петровского.- 2-е изд., перераб. и доп.- М.: Просвещение, 1987.-С. 117-124.</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Бодалев А.А. Личность и общение.- М.: Международная педагоги</w:t>
      </w:r>
      <w:r w:rsidRPr="009A15E0">
        <w:rPr>
          <w:rFonts w:ascii="Times New Roman" w:eastAsia="Times New Roman" w:hAnsi="Times New Roman" w:cs="Times New Roman"/>
          <w:color w:val="000000"/>
          <w:kern w:val="0"/>
          <w:sz w:val="26"/>
          <w:szCs w:val="26"/>
          <w:shd w:val="clear" w:color="auto" w:fill="FFFFFF"/>
          <w:lang w:eastAsia="ru-RU" w:bidi="ru-RU"/>
        </w:rPr>
        <w:softHyphen/>
        <w:t>ческая академия, 1995.- 328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Болотова А.К. Психология времени в межличностных отношени</w:t>
      </w:r>
      <w:r w:rsidRPr="009A15E0">
        <w:rPr>
          <w:rFonts w:ascii="Times New Roman" w:eastAsia="Times New Roman" w:hAnsi="Times New Roman" w:cs="Times New Roman"/>
          <w:color w:val="000000"/>
          <w:kern w:val="0"/>
          <w:sz w:val="26"/>
          <w:szCs w:val="26"/>
          <w:shd w:val="clear" w:color="auto" w:fill="FFFFFF"/>
          <w:lang w:eastAsia="ru-RU" w:bidi="ru-RU"/>
        </w:rPr>
        <w:softHyphen/>
        <w:t>ях.- М.: Московский психолого-социальный институт, 1997.- 120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Бондаревская Е.В. Гуманистическая парадигма личностно</w:t>
      </w:r>
      <w:r w:rsidRPr="009A15E0">
        <w:rPr>
          <w:rFonts w:ascii="Times New Roman" w:eastAsia="Times New Roman" w:hAnsi="Times New Roman" w:cs="Times New Roman"/>
          <w:color w:val="000000"/>
          <w:kern w:val="0"/>
          <w:sz w:val="26"/>
          <w:szCs w:val="26"/>
          <w:shd w:val="clear" w:color="auto" w:fill="FFFFFF"/>
          <w:lang w:eastAsia="ru-RU" w:bidi="ru-RU"/>
        </w:rPr>
        <w:softHyphen/>
        <w:t>ориентированного образования // Педагогика. - 1997. - № 4. - С. 11-17.</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Бонфельд Ш.М. Понимание музыки и вопросы преподавания тео</w:t>
      </w:r>
      <w:r w:rsidRPr="009A15E0">
        <w:rPr>
          <w:rFonts w:ascii="Times New Roman" w:eastAsia="Times New Roman" w:hAnsi="Times New Roman" w:cs="Times New Roman"/>
          <w:color w:val="000000"/>
          <w:kern w:val="0"/>
          <w:sz w:val="26"/>
          <w:szCs w:val="26"/>
          <w:shd w:val="clear" w:color="auto" w:fill="FFFFFF"/>
          <w:lang w:eastAsia="ru-RU" w:bidi="ru-RU"/>
        </w:rPr>
        <w:softHyphen/>
        <w:t>ретических и исторических дисциплин (методологические заметки) // Пре</w:t>
      </w:r>
      <w:r w:rsidRPr="009A15E0">
        <w:rPr>
          <w:rFonts w:ascii="Times New Roman" w:eastAsia="Times New Roman" w:hAnsi="Times New Roman" w:cs="Times New Roman"/>
          <w:color w:val="000000"/>
          <w:kern w:val="0"/>
          <w:sz w:val="26"/>
          <w:szCs w:val="26"/>
          <w:shd w:val="clear" w:color="auto" w:fill="FFFFFF"/>
          <w:lang w:eastAsia="ru-RU" w:bidi="ru-RU"/>
        </w:rPr>
        <w:softHyphen/>
        <w:t>подаватель. - 1999. - № 4. - С.28-31.</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Веревкина Т.А. Педагогические условия развития гуманистических межличностных отношений педагогов и студентов как фактора становле</w:t>
      </w:r>
      <w:r w:rsidRPr="009A15E0">
        <w:rPr>
          <w:rFonts w:ascii="Times New Roman" w:eastAsia="Times New Roman" w:hAnsi="Times New Roman" w:cs="Times New Roman"/>
          <w:color w:val="000000"/>
          <w:kern w:val="0"/>
          <w:sz w:val="26"/>
          <w:szCs w:val="26"/>
          <w:shd w:val="clear" w:color="auto" w:fill="FFFFFF"/>
          <w:lang w:eastAsia="ru-RU" w:bidi="ru-RU"/>
        </w:rPr>
        <w:softHyphen/>
        <w:t>ния коммуникативных способностей будущих учителей: Автореф. дис. ... канд. пед. наук. - Хабаровск, 1999,- 22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Воронов В.В. Педагогика школы в двух словах: Конспект-пособие для студентов-педагогов и учителей. - М., 1997. - 146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Выготский </w:t>
      </w:r>
      <w:r w:rsidRPr="009A15E0">
        <w:rPr>
          <w:rFonts w:ascii="Times New Roman" w:eastAsia="Times New Roman" w:hAnsi="Times New Roman" w:cs="Times New Roman"/>
          <w:color w:val="000000"/>
          <w:kern w:val="0"/>
          <w:sz w:val="26"/>
          <w:szCs w:val="26"/>
          <w:shd w:val="clear" w:color="auto" w:fill="FFFFFF"/>
          <w:lang w:val="en-US" w:eastAsia="en-US" w:bidi="en-US"/>
        </w:rPr>
        <w:t>JI</w:t>
      </w:r>
      <w:r w:rsidRPr="009A15E0">
        <w:rPr>
          <w:rFonts w:ascii="Times New Roman" w:eastAsia="Times New Roman" w:hAnsi="Times New Roman" w:cs="Times New Roman"/>
          <w:color w:val="000000"/>
          <w:kern w:val="0"/>
          <w:sz w:val="26"/>
          <w:szCs w:val="26"/>
          <w:shd w:val="clear" w:color="auto" w:fill="FFFFFF"/>
          <w:lang w:eastAsia="en-US" w:bidi="en-US"/>
        </w:rPr>
        <w:t>.</w:t>
      </w:r>
      <w:r w:rsidRPr="009A15E0">
        <w:rPr>
          <w:rFonts w:ascii="Times New Roman" w:eastAsia="Times New Roman" w:hAnsi="Times New Roman" w:cs="Times New Roman"/>
          <w:color w:val="000000"/>
          <w:kern w:val="0"/>
          <w:sz w:val="26"/>
          <w:szCs w:val="26"/>
          <w:shd w:val="clear" w:color="auto" w:fill="FFFFFF"/>
          <w:lang w:val="en-US" w:eastAsia="en-US" w:bidi="en-US"/>
        </w:rPr>
        <w:t>C</w:t>
      </w:r>
      <w:r w:rsidRPr="009A15E0">
        <w:rPr>
          <w:rFonts w:ascii="Times New Roman" w:eastAsia="Times New Roman" w:hAnsi="Times New Roman" w:cs="Times New Roman"/>
          <w:color w:val="000000"/>
          <w:kern w:val="0"/>
          <w:sz w:val="26"/>
          <w:szCs w:val="26"/>
          <w:shd w:val="clear" w:color="auto" w:fill="FFFFFF"/>
          <w:lang w:eastAsia="en-US" w:bidi="en-US"/>
        </w:rPr>
        <w:t xml:space="preserve">. </w:t>
      </w:r>
      <w:r w:rsidRPr="009A15E0">
        <w:rPr>
          <w:rFonts w:ascii="Times New Roman" w:eastAsia="Times New Roman" w:hAnsi="Times New Roman" w:cs="Times New Roman"/>
          <w:color w:val="000000"/>
          <w:kern w:val="0"/>
          <w:sz w:val="26"/>
          <w:szCs w:val="26"/>
          <w:shd w:val="clear" w:color="auto" w:fill="FFFFFF"/>
          <w:lang w:eastAsia="ru-RU" w:bidi="ru-RU"/>
        </w:rPr>
        <w:t>История развития высших психических функций // Собр. соч. в 6 т. - М.: Педагогика, 1983. - Т. 3. - С.5-328.</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Выготский </w:t>
      </w:r>
      <w:r w:rsidRPr="009A15E0">
        <w:rPr>
          <w:rFonts w:ascii="Times New Roman" w:eastAsia="Times New Roman" w:hAnsi="Times New Roman" w:cs="Times New Roman"/>
          <w:color w:val="000000"/>
          <w:kern w:val="0"/>
          <w:sz w:val="26"/>
          <w:szCs w:val="26"/>
          <w:shd w:val="clear" w:color="auto" w:fill="FFFFFF"/>
          <w:lang w:val="en-US" w:eastAsia="en-US" w:bidi="en-US"/>
        </w:rPr>
        <w:t>JI</w:t>
      </w:r>
      <w:r w:rsidRPr="009A15E0">
        <w:rPr>
          <w:rFonts w:ascii="Times New Roman" w:eastAsia="Times New Roman" w:hAnsi="Times New Roman" w:cs="Times New Roman"/>
          <w:color w:val="000000"/>
          <w:kern w:val="0"/>
          <w:sz w:val="26"/>
          <w:szCs w:val="26"/>
          <w:shd w:val="clear" w:color="auto" w:fill="FFFFFF"/>
          <w:lang w:eastAsia="en-US" w:bidi="en-US"/>
        </w:rPr>
        <w:t>.</w:t>
      </w:r>
      <w:r w:rsidRPr="009A15E0">
        <w:rPr>
          <w:rFonts w:ascii="Times New Roman" w:eastAsia="Times New Roman" w:hAnsi="Times New Roman" w:cs="Times New Roman"/>
          <w:color w:val="000000"/>
          <w:kern w:val="0"/>
          <w:sz w:val="26"/>
          <w:szCs w:val="26"/>
          <w:shd w:val="clear" w:color="auto" w:fill="FFFFFF"/>
          <w:lang w:val="en-US" w:eastAsia="en-US" w:bidi="en-US"/>
        </w:rPr>
        <w:t>C</w:t>
      </w:r>
      <w:r w:rsidRPr="009A15E0">
        <w:rPr>
          <w:rFonts w:ascii="Times New Roman" w:eastAsia="Times New Roman" w:hAnsi="Times New Roman" w:cs="Times New Roman"/>
          <w:color w:val="000000"/>
          <w:kern w:val="0"/>
          <w:sz w:val="26"/>
          <w:szCs w:val="26"/>
          <w:shd w:val="clear" w:color="auto" w:fill="FFFFFF"/>
          <w:lang w:eastAsia="en-US" w:bidi="en-US"/>
        </w:rPr>
        <w:t xml:space="preserve">. </w:t>
      </w:r>
      <w:r w:rsidRPr="009A15E0">
        <w:rPr>
          <w:rFonts w:ascii="Times New Roman" w:eastAsia="Times New Roman" w:hAnsi="Times New Roman" w:cs="Times New Roman"/>
          <w:color w:val="000000"/>
          <w:kern w:val="0"/>
          <w:sz w:val="26"/>
          <w:szCs w:val="26"/>
          <w:shd w:val="clear" w:color="auto" w:fill="FFFFFF"/>
          <w:lang w:eastAsia="ru-RU" w:bidi="ru-RU"/>
        </w:rPr>
        <w:t>Педагогическая психология / Под ред. В.В. Давы</w:t>
      </w:r>
      <w:r w:rsidRPr="009A15E0">
        <w:rPr>
          <w:rFonts w:ascii="Times New Roman" w:eastAsia="Times New Roman" w:hAnsi="Times New Roman" w:cs="Times New Roman"/>
          <w:color w:val="000000"/>
          <w:kern w:val="0"/>
          <w:sz w:val="26"/>
          <w:szCs w:val="26"/>
          <w:shd w:val="clear" w:color="auto" w:fill="FFFFFF"/>
          <w:lang w:eastAsia="ru-RU" w:bidi="ru-RU"/>
        </w:rPr>
        <w:softHyphen/>
        <w:t>дова.- М.: Педагогика, 1991.- 480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Выготский Л.С. Психология искусства / Под ред. М.Г. Ярошевско- го.- М.: Педагогика, 1987.- 344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Гальперин И.М. Развитие художественно-образного ("театраль</w:t>
      </w:r>
      <w:r w:rsidRPr="009A15E0">
        <w:rPr>
          <w:rFonts w:ascii="Times New Roman" w:eastAsia="Times New Roman" w:hAnsi="Times New Roman" w:cs="Times New Roman"/>
          <w:color w:val="000000"/>
          <w:kern w:val="0"/>
          <w:sz w:val="26"/>
          <w:szCs w:val="26"/>
          <w:shd w:val="clear" w:color="auto" w:fill="FFFFFF"/>
          <w:lang w:eastAsia="ru-RU" w:bidi="ru-RU"/>
        </w:rPr>
        <w:softHyphen/>
        <w:t>ного") мышления учащегося в процессе музыкальных занятий (на материа</w:t>
      </w:r>
      <w:r w:rsidRPr="009A15E0">
        <w:rPr>
          <w:rFonts w:ascii="Times New Roman" w:eastAsia="Times New Roman" w:hAnsi="Times New Roman" w:cs="Times New Roman"/>
          <w:color w:val="000000"/>
          <w:kern w:val="0"/>
          <w:sz w:val="26"/>
          <w:szCs w:val="26"/>
          <w:shd w:val="clear" w:color="auto" w:fill="FFFFFF"/>
          <w:lang w:eastAsia="ru-RU" w:bidi="ru-RU"/>
        </w:rPr>
        <w:softHyphen/>
        <w:t>ле работы в фортепианных классах педагогического училища и вуза): Дис. ... канд. пед. наук. - М., 1990. - 236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Глузман А.В. Профессионально-педагогическая направленность обучения студентов на индивидуальных музыкальных занятиях // Профес</w:t>
      </w:r>
      <w:r w:rsidRPr="009A15E0">
        <w:rPr>
          <w:rFonts w:ascii="Times New Roman" w:eastAsia="Times New Roman" w:hAnsi="Times New Roman" w:cs="Times New Roman"/>
          <w:color w:val="000000"/>
          <w:kern w:val="0"/>
          <w:sz w:val="26"/>
          <w:szCs w:val="26"/>
          <w:shd w:val="clear" w:color="auto" w:fill="FFFFFF"/>
          <w:lang w:eastAsia="ru-RU" w:bidi="ru-RU"/>
        </w:rPr>
        <w:softHyphen/>
        <w:t>сиональная подготовка учителя музыки: Межвуз. сб. науч. тр. - Казань: КГПУ, 1990.- С.27-33.</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Гоноболин Ф.Н. О некоторых психических качествах личности учителя // Вопросы психологии. - 1975. - № 1. - С.23-27.</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Грехнев </w:t>
      </w:r>
      <w:r w:rsidRPr="009A15E0">
        <w:rPr>
          <w:rFonts w:ascii="Times New Roman" w:eastAsia="Times New Roman" w:hAnsi="Times New Roman" w:cs="Times New Roman"/>
          <w:color w:val="000000"/>
          <w:kern w:val="0"/>
          <w:sz w:val="26"/>
          <w:szCs w:val="26"/>
          <w:shd w:val="clear" w:color="auto" w:fill="FFFFFF"/>
          <w:lang w:val="en-US" w:eastAsia="en-US" w:bidi="en-US"/>
        </w:rPr>
        <w:t>B</w:t>
      </w:r>
      <w:r w:rsidRPr="009A15E0">
        <w:rPr>
          <w:rFonts w:ascii="Times New Roman" w:eastAsia="Times New Roman" w:hAnsi="Times New Roman" w:cs="Times New Roman"/>
          <w:color w:val="000000"/>
          <w:kern w:val="0"/>
          <w:sz w:val="26"/>
          <w:szCs w:val="26"/>
          <w:shd w:val="clear" w:color="auto" w:fill="FFFFFF"/>
          <w:lang w:eastAsia="en-US" w:bidi="en-US"/>
        </w:rPr>
        <w:t>.</w:t>
      </w:r>
      <w:r w:rsidRPr="009A15E0">
        <w:rPr>
          <w:rFonts w:ascii="Times New Roman" w:eastAsia="Times New Roman" w:hAnsi="Times New Roman" w:cs="Times New Roman"/>
          <w:color w:val="000000"/>
          <w:kern w:val="0"/>
          <w:sz w:val="26"/>
          <w:szCs w:val="26"/>
          <w:shd w:val="clear" w:color="auto" w:fill="FFFFFF"/>
          <w:lang w:val="en-US" w:eastAsia="en-US" w:bidi="en-US"/>
        </w:rPr>
        <w:t>C</w:t>
      </w:r>
      <w:r w:rsidRPr="009A15E0">
        <w:rPr>
          <w:rFonts w:ascii="Times New Roman" w:eastAsia="Times New Roman" w:hAnsi="Times New Roman" w:cs="Times New Roman"/>
          <w:color w:val="000000"/>
          <w:kern w:val="0"/>
          <w:sz w:val="26"/>
          <w:szCs w:val="26"/>
          <w:shd w:val="clear" w:color="auto" w:fill="FFFFFF"/>
          <w:lang w:eastAsia="en-US" w:bidi="en-US"/>
        </w:rPr>
        <w:t xml:space="preserve">. </w:t>
      </w:r>
      <w:r w:rsidRPr="009A15E0">
        <w:rPr>
          <w:rFonts w:ascii="Times New Roman" w:eastAsia="Times New Roman" w:hAnsi="Times New Roman" w:cs="Times New Roman"/>
          <w:color w:val="000000"/>
          <w:kern w:val="0"/>
          <w:sz w:val="26"/>
          <w:szCs w:val="26"/>
          <w:shd w:val="clear" w:color="auto" w:fill="FFFFFF"/>
          <w:lang w:eastAsia="ru-RU" w:bidi="ru-RU"/>
        </w:rPr>
        <w:t>Культура педагогического общения: Кн. для учителя.- М.: Просвещение, 1990.- 144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Гришняева И.В. Формирование коммуникативной культуры у бу</w:t>
      </w:r>
      <w:r w:rsidRPr="009A15E0">
        <w:rPr>
          <w:rFonts w:ascii="Times New Roman" w:eastAsia="Times New Roman" w:hAnsi="Times New Roman" w:cs="Times New Roman"/>
          <w:color w:val="000000"/>
          <w:kern w:val="0"/>
          <w:sz w:val="26"/>
          <w:szCs w:val="26"/>
          <w:shd w:val="clear" w:color="auto" w:fill="FFFFFF"/>
          <w:lang w:eastAsia="ru-RU" w:bidi="ru-RU"/>
        </w:rPr>
        <w:softHyphen/>
        <w:t>дущего педагога дошкольного образования: Автореф. дис. ... канд. пед. на</w:t>
      </w:r>
      <w:r w:rsidRPr="009A15E0">
        <w:rPr>
          <w:rFonts w:ascii="Times New Roman" w:eastAsia="Times New Roman" w:hAnsi="Times New Roman" w:cs="Times New Roman"/>
          <w:color w:val="000000"/>
          <w:kern w:val="0"/>
          <w:sz w:val="26"/>
          <w:szCs w:val="26"/>
          <w:shd w:val="clear" w:color="auto" w:fill="FFFFFF"/>
          <w:lang w:eastAsia="ru-RU" w:bidi="ru-RU"/>
        </w:rPr>
        <w:softHyphen/>
        <w:t>ук. - Нижний Новгород, 2000. - 21 с.</w:t>
      </w:r>
    </w:p>
    <w:p w:rsidR="009A15E0" w:rsidRPr="009A15E0" w:rsidRDefault="009A15E0" w:rsidP="009A15E0">
      <w:pPr>
        <w:numPr>
          <w:ilvl w:val="0"/>
          <w:numId w:val="46"/>
        </w:numPr>
        <w:tabs>
          <w:tab w:val="clear" w:pos="709"/>
        </w:tabs>
        <w:suppressAutoHyphens w:val="0"/>
        <w:spacing w:after="0" w:line="477" w:lineRule="exact"/>
        <w:ind w:left="20" w:righ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Гуренко Е.Г. Исполнительское искусство: методологические про</w:t>
      </w:r>
      <w:r w:rsidRPr="009A15E0">
        <w:rPr>
          <w:rFonts w:ascii="Times New Roman" w:eastAsia="Times New Roman" w:hAnsi="Times New Roman" w:cs="Times New Roman"/>
          <w:color w:val="000000"/>
          <w:kern w:val="0"/>
          <w:sz w:val="26"/>
          <w:szCs w:val="26"/>
          <w:shd w:val="clear" w:color="auto" w:fill="FFFFFF"/>
          <w:lang w:eastAsia="ru-RU" w:bidi="ru-RU"/>
        </w:rPr>
        <w:softHyphen/>
        <w:t>блемы: Учебное пособие. - Новосибирск: Изд-во НГК, 1985. - 88 с.</w:t>
      </w:r>
    </w:p>
    <w:p w:rsidR="009A15E0" w:rsidRPr="009A15E0" w:rsidRDefault="009A15E0" w:rsidP="009A15E0">
      <w:pPr>
        <w:numPr>
          <w:ilvl w:val="0"/>
          <w:numId w:val="46"/>
        </w:numPr>
        <w:tabs>
          <w:tab w:val="clear" w:pos="709"/>
        </w:tabs>
        <w:suppressAutoHyphens w:val="0"/>
        <w:spacing w:after="0" w:line="477" w:lineRule="exact"/>
        <w:ind w:left="20" w:firstLine="56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Давыдов В.В. Теория развивающего обучения. - М.: ИНТОР, 1996.-</w:t>
      </w:r>
    </w:p>
    <w:p w:rsidR="009A15E0" w:rsidRPr="009A15E0" w:rsidRDefault="009A15E0" w:rsidP="009A15E0">
      <w:pPr>
        <w:numPr>
          <w:ilvl w:val="0"/>
          <w:numId w:val="46"/>
        </w:numPr>
        <w:tabs>
          <w:tab w:val="clear" w:pos="709"/>
        </w:tabs>
        <w:suppressAutoHyphens w:val="0"/>
        <w:spacing w:after="0" w:line="475" w:lineRule="exact"/>
        <w:ind w:left="20" w:firstLine="54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Джидарьян И.А. Эстетическая потребность. - М., 1976. - 192 с.</w:t>
      </w:r>
    </w:p>
    <w:p w:rsidR="009A15E0" w:rsidRPr="009A15E0" w:rsidRDefault="009A15E0" w:rsidP="009A15E0">
      <w:pPr>
        <w:numPr>
          <w:ilvl w:val="0"/>
          <w:numId w:val="46"/>
        </w:numPr>
        <w:tabs>
          <w:tab w:val="clear" w:pos="709"/>
        </w:tabs>
        <w:suppressAutoHyphens w:val="0"/>
        <w:spacing w:after="0" w:line="475" w:lineRule="exact"/>
        <w:ind w:left="20" w:right="20" w:firstLine="54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Добрович А.Б. Воспитателю о психологии и психогигиене обще</w:t>
      </w:r>
      <w:r w:rsidRPr="009A15E0">
        <w:rPr>
          <w:rFonts w:ascii="Times New Roman" w:eastAsia="Times New Roman" w:hAnsi="Times New Roman" w:cs="Times New Roman"/>
          <w:color w:val="000000"/>
          <w:kern w:val="0"/>
          <w:sz w:val="26"/>
          <w:szCs w:val="26"/>
          <w:shd w:val="clear" w:color="auto" w:fill="FFFFFF"/>
          <w:lang w:eastAsia="ru-RU" w:bidi="ru-RU"/>
        </w:rPr>
        <w:softHyphen/>
        <w:t>ния: Кн. для учителя и родителей.- М.: Просвещение, 1987.- 207 с.</w:t>
      </w:r>
    </w:p>
    <w:p w:rsidR="009A15E0" w:rsidRPr="009A15E0" w:rsidRDefault="009A15E0" w:rsidP="009A15E0">
      <w:pPr>
        <w:numPr>
          <w:ilvl w:val="0"/>
          <w:numId w:val="46"/>
        </w:numPr>
        <w:tabs>
          <w:tab w:val="clear" w:pos="709"/>
        </w:tabs>
        <w:suppressAutoHyphens w:val="0"/>
        <w:spacing w:after="0" w:line="475" w:lineRule="exact"/>
        <w:ind w:left="20" w:right="20" w:firstLine="540"/>
        <w:jc w:val="left"/>
        <w:rPr>
          <w:rFonts w:ascii="Times New Roman" w:eastAsia="Times New Roman" w:hAnsi="Times New Roman" w:cs="Times New Roman"/>
          <w:kern w:val="0"/>
          <w:sz w:val="26"/>
          <w:szCs w:val="26"/>
          <w:lang w:eastAsia="ru-RU" w:bidi="ru-RU"/>
        </w:rPr>
      </w:pPr>
      <w:r w:rsidRPr="009A15E0">
        <w:rPr>
          <w:rFonts w:ascii="Times New Roman" w:eastAsia="Times New Roman" w:hAnsi="Times New Roman" w:cs="Times New Roman"/>
          <w:color w:val="000000"/>
          <w:kern w:val="0"/>
          <w:sz w:val="26"/>
          <w:szCs w:val="26"/>
          <w:shd w:val="clear" w:color="auto" w:fill="FFFFFF"/>
          <w:lang w:eastAsia="ru-RU" w:bidi="ru-RU"/>
        </w:rPr>
        <w:t xml:space="preserve"> Дрофа В.М. Профессиональное общение педагогов как средство повышения их квалификации: Автореф. дис. ... канд. пед. наук. - Оренбург, 1999.- 18 с.</w:t>
      </w:r>
    </w:p>
    <w:p w:rsidR="009A15E0" w:rsidRPr="00977765" w:rsidRDefault="009A15E0" w:rsidP="009A15E0"/>
    <w:sectPr w:rsidR="009A15E0" w:rsidRPr="00977765" w:rsidSect="007B2CF4">
      <w:headerReference w:type="even" r:id="rId19"/>
      <w:headerReference w:type="default" r:id="rId20"/>
      <w:footerReference w:type="even" r:id="rId2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 w:id="1">
    <w:p w:rsidR="009A15E0" w:rsidRDefault="009A15E0" w:rsidP="009A15E0">
      <w:pPr>
        <w:pStyle w:val="afffff7"/>
        <w:shd w:val="clear" w:color="auto" w:fill="auto"/>
        <w:ind w:left="20" w:right="160"/>
      </w:pPr>
      <w:r>
        <w:rPr>
          <w:color w:val="000000"/>
          <w:vertAlign w:val="superscript"/>
          <w:lang w:bidi="ru-RU"/>
        </w:rPr>
        <w:footnoteRef/>
      </w:r>
      <w:r>
        <w:rPr>
          <w:color w:val="000000"/>
          <w:lang w:bidi="ru-RU"/>
        </w:rPr>
        <w:t xml:space="preserve"> Станиславский К.С., отвергая попытки прямого вмешательства в механизмы творчест</w:t>
      </w:r>
      <w:r>
        <w:rPr>
          <w:color w:val="000000"/>
          <w:lang w:bidi="ru-RU"/>
        </w:rPr>
        <w:softHyphen/>
        <w:t>ва, настаивал на существовании косвенных путей сознательного влияния на них (141).</w:t>
      </w:r>
    </w:p>
  </w:footnote>
  <w:footnote w:id="2">
    <w:p w:rsidR="009A15E0" w:rsidRDefault="009A15E0" w:rsidP="009A15E0">
      <w:pPr>
        <w:pStyle w:val="afffff7"/>
        <w:shd w:val="clear" w:color="auto" w:fill="auto"/>
        <w:spacing w:line="233" w:lineRule="exact"/>
        <w:ind w:right="40"/>
      </w:pPr>
      <w:r>
        <w:rPr>
          <w:color w:val="000000"/>
          <w:vertAlign w:val="superscript"/>
          <w:lang w:bidi="ru-RU"/>
        </w:rPr>
        <w:footnoteRef/>
      </w:r>
      <w:r>
        <w:rPr>
          <w:color w:val="000000"/>
          <w:lang w:bidi="ru-RU"/>
        </w:rPr>
        <w:t xml:space="preserve"> Кан-Калик В.А. и Никандров Н.Д. в книге "Педагогическое творчество" отмечают связь творчества с эмоционально-коммуникативной сферой и считают компонентами творче</w:t>
      </w:r>
      <w:r>
        <w:rPr>
          <w:color w:val="000000"/>
          <w:lang w:bidi="ru-RU"/>
        </w:rPr>
        <w:softHyphen/>
        <w:t>ской деятельности педагога: творческое профессионально-педагогическое общение, управление творческим самочувствием в деятельности (64, с.20).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pPr>
      <w:rPr>
        <w:sz w:val="2"/>
        <w:szCs w:val="2"/>
      </w:rPr>
    </w:pPr>
    <w:r w:rsidRPr="008426CE">
      <w:rPr>
        <w:sz w:val="24"/>
        <w:szCs w:val="24"/>
        <w:lang w:bidi="ru-RU"/>
      </w:rPr>
      <w:pict>
        <v:shapetype id="_x0000_t202" coordsize="21600,21600" o:spt="202" path="m,l,21600r21600,l21600,xe">
          <v:stroke joinstyle="miter"/>
          <v:path gradientshapeok="t" o:connecttype="rect"/>
        </v:shapetype>
        <v:shape id="_x0000_s607831" type="#_x0000_t202" style="position:absolute;left:0;text-align:left;margin-left:328.9pt;margin-top:24.55pt;width:4.1pt;height:7.1pt;z-index:-251641856;mso-wrap-style:none;mso-wrap-distance-left:5pt;mso-wrap-distance-right:5pt;mso-position-horizontal-relative:page;mso-position-vertical-relative:page" wrapcoords="0 0" filled="f" stroked="f">
          <v:textbox style="mso-fit-shape-to-text:t" inset="0,0,0,0">
            <w:txbxContent>
              <w:p w:rsidR="009A15E0" w:rsidRDefault="009A15E0">
                <w:pPr>
                  <w:spacing w:line="240" w:lineRule="auto"/>
                </w:pPr>
                <w:fldSimple w:instr=" PAGE \* MERGEFORMAT ">
                  <w:r w:rsidRPr="001A4CC3">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pPr>
      <w:rPr>
        <w:sz w:val="2"/>
        <w:szCs w:val="2"/>
      </w:rPr>
    </w:pPr>
    <w:r w:rsidRPr="008426CE">
      <w:rPr>
        <w:sz w:val="24"/>
        <w:szCs w:val="24"/>
        <w:lang w:bidi="ru-RU"/>
      </w:rPr>
      <w:pict>
        <v:shapetype id="_x0000_t202" coordsize="21600,21600" o:spt="202" path="m,l,21600r21600,l21600,xe">
          <v:stroke joinstyle="miter"/>
          <v:path gradientshapeok="t" o:connecttype="rect"/>
        </v:shapetype>
        <v:shape id="_x0000_s607836" type="#_x0000_t202" style="position:absolute;left:0;text-align:left;margin-left:295.05pt;margin-top:61.6pt;width:7.8pt;height:7.3pt;z-index:-251636736;mso-wrap-style:none;mso-wrap-distance-left:5pt;mso-wrap-distance-right:5pt;mso-position-horizontal-relative:page;mso-position-vertical-relative:page" wrapcoords="0 0" filled="f" stroked="f">
          <v:textbox style="mso-fit-shape-to-text:t" inset="0,0,0,0">
            <w:txbxContent>
              <w:p w:rsidR="009A15E0" w:rsidRDefault="009A15E0">
                <w:pPr>
                  <w:spacing w:line="240" w:lineRule="auto"/>
                </w:pPr>
                <w:fldSimple w:instr=" PAGE \* MERGEFORMAT ">
                  <w:r w:rsidRPr="009A15E0">
                    <w:rPr>
                      <w:rStyle w:val="afffff9"/>
                      <w:noProof/>
                    </w:rPr>
                    <w:t>19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pPr>
      <w:rPr>
        <w:sz w:val="2"/>
        <w:szCs w:val="2"/>
      </w:rPr>
    </w:pPr>
    <w:r w:rsidRPr="008426CE">
      <w:rPr>
        <w:sz w:val="24"/>
        <w:szCs w:val="24"/>
        <w:lang w:bidi="ru-RU"/>
      </w:rPr>
      <w:pict>
        <v:shapetype id="_x0000_t202" coordsize="21600,21600" o:spt="202" path="m,l,21600r21600,l21600,xe">
          <v:stroke joinstyle="miter"/>
          <v:path gradientshapeok="t" o:connecttype="rect"/>
        </v:shapetype>
        <v:shape id="_x0000_s607832" type="#_x0000_t202" style="position:absolute;left:0;text-align:left;margin-left:328.9pt;margin-top:24.55pt;width:4.1pt;height:7.1pt;z-index:-251640832;mso-wrap-style:none;mso-wrap-distance-left:5pt;mso-wrap-distance-right:5pt;mso-position-horizontal-relative:page;mso-position-vertical-relative:page" wrapcoords="0 0" filled="f" stroked="f">
          <v:textbox style="mso-fit-shape-to-text:t" inset="0,0,0,0">
            <w:txbxContent>
              <w:p w:rsidR="009A15E0" w:rsidRDefault="009A15E0">
                <w:pPr>
                  <w:spacing w:line="240" w:lineRule="auto"/>
                </w:pPr>
                <w:fldSimple w:instr=" PAGE \* MERGEFORMAT ">
                  <w:r w:rsidRPr="009A15E0">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pPr>
      <w:rPr>
        <w:sz w:val="2"/>
        <w:szCs w:val="2"/>
      </w:rPr>
    </w:pPr>
    <w:r w:rsidRPr="008426CE">
      <w:rPr>
        <w:sz w:val="24"/>
        <w:szCs w:val="24"/>
        <w:lang w:bidi="ru-RU"/>
      </w:rPr>
      <w:pict>
        <v:shapetype id="_x0000_t202" coordsize="21600,21600" o:spt="202" path="m,l,21600r21600,l21600,xe">
          <v:stroke joinstyle="miter"/>
          <v:path gradientshapeok="t" o:connecttype="rect"/>
        </v:shapetype>
        <v:shape id="_x0000_s607833" type="#_x0000_t202" style="position:absolute;left:0;text-align:left;margin-left:295.05pt;margin-top:61.6pt;width:7.8pt;height:7.3pt;z-index:-251639808;mso-wrap-style:none;mso-wrap-distance-left:5pt;mso-wrap-distance-right:5pt;mso-position-horizontal-relative:page;mso-position-vertical-relative:page" wrapcoords="0 0" filled="f" stroked="f">
          <v:textbox style="mso-fit-shape-to-text:t" inset="0,0,0,0">
            <w:txbxContent>
              <w:p w:rsidR="009A15E0" w:rsidRDefault="009A15E0">
                <w:pPr>
                  <w:spacing w:line="240" w:lineRule="auto"/>
                </w:pPr>
                <w:fldSimple w:instr=" PAGE \* MERGEFORMAT ">
                  <w:r>
                    <w:rPr>
                      <w:rStyle w:val="afffff9"/>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pPr>
      <w:rPr>
        <w:sz w:val="2"/>
        <w:szCs w:val="2"/>
      </w:rPr>
    </w:pPr>
    <w:r w:rsidRPr="008426CE">
      <w:rPr>
        <w:sz w:val="24"/>
        <w:szCs w:val="24"/>
        <w:lang w:bidi="ru-RU"/>
      </w:rPr>
      <w:pict>
        <v:shapetype id="_x0000_t202" coordsize="21600,21600" o:spt="202" path="m,l,21600r21600,l21600,xe">
          <v:stroke joinstyle="miter"/>
          <v:path gradientshapeok="t" o:connecttype="rect"/>
        </v:shapetype>
        <v:shape id="_x0000_s607834" type="#_x0000_t202" style="position:absolute;left:0;text-align:left;margin-left:295.05pt;margin-top:61.6pt;width:7.8pt;height:7.3pt;z-index:-251638784;mso-wrap-style:none;mso-wrap-distance-left:5pt;mso-wrap-distance-right:5pt;mso-position-horizontal-relative:page;mso-position-vertical-relative:page" wrapcoords="0 0" filled="f" stroked="f">
          <v:textbox style="mso-fit-shape-to-text:t" inset="0,0,0,0">
            <w:txbxContent>
              <w:p w:rsidR="009A15E0" w:rsidRDefault="009A15E0">
                <w:pPr>
                  <w:spacing w:line="240" w:lineRule="auto"/>
                </w:pPr>
                <w:fldSimple w:instr=" PAGE \* MERGEFORMAT ">
                  <w:r w:rsidRPr="009A15E0">
                    <w:rPr>
                      <w:rStyle w:val="afffff9"/>
                      <w:noProof/>
                    </w:rPr>
                    <w:t>10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E0" w:rsidRDefault="009A15E0">
    <w:pPr>
      <w:rPr>
        <w:sz w:val="2"/>
        <w:szCs w:val="2"/>
      </w:rPr>
    </w:pPr>
    <w:r w:rsidRPr="008426CE">
      <w:rPr>
        <w:sz w:val="24"/>
        <w:szCs w:val="24"/>
        <w:lang w:bidi="ru-RU"/>
      </w:rPr>
      <w:pict>
        <v:shapetype id="_x0000_t202" coordsize="21600,21600" o:spt="202" path="m,l,21600r21600,l21600,xe">
          <v:stroke joinstyle="miter"/>
          <v:path gradientshapeok="t" o:connecttype="rect"/>
        </v:shapetype>
        <v:shape id="_x0000_s607835" type="#_x0000_t202" style="position:absolute;left:0;text-align:left;margin-left:295.05pt;margin-top:61.6pt;width:7.8pt;height:7.3pt;z-index:-251637760;mso-wrap-style:none;mso-wrap-distance-left:5pt;mso-wrap-distance-right:5pt;mso-position-horizontal-relative:page;mso-position-vertical-relative:page" wrapcoords="0 0" filled="f" stroked="f">
          <v:textbox style="mso-fit-shape-to-text:t" inset="0,0,0,0">
            <w:txbxContent>
              <w:p w:rsidR="009A15E0" w:rsidRDefault="009A15E0">
                <w:pPr>
                  <w:spacing w:line="240" w:lineRule="auto"/>
                </w:pPr>
                <w:fldSimple w:instr=" PAGE \* MERGEFORMAT ">
                  <w:r w:rsidRPr="001A4CC3">
                    <w:rPr>
                      <w:rStyle w:val="afffff9"/>
                      <w:noProof/>
                    </w:rPr>
                    <w:t>16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886997"/>
    <w:multiLevelType w:val="multilevel"/>
    <w:tmpl w:val="1884C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C7581C"/>
    <w:multiLevelType w:val="multilevel"/>
    <w:tmpl w:val="FE0242D6"/>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6E5237"/>
    <w:multiLevelType w:val="multilevel"/>
    <w:tmpl w:val="AFA4B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6155F49"/>
    <w:multiLevelType w:val="multilevel"/>
    <w:tmpl w:val="9BA0B9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221F79"/>
    <w:multiLevelType w:val="multilevel"/>
    <w:tmpl w:val="13EA3C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1AB47FD"/>
    <w:multiLevelType w:val="multilevel"/>
    <w:tmpl w:val="D64CD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B30620"/>
    <w:multiLevelType w:val="multilevel"/>
    <w:tmpl w:val="5C744AF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2610E93"/>
    <w:multiLevelType w:val="multilevel"/>
    <w:tmpl w:val="A496B9A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706302"/>
    <w:multiLevelType w:val="multilevel"/>
    <w:tmpl w:val="03065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12445C"/>
    <w:multiLevelType w:val="multilevel"/>
    <w:tmpl w:val="5A3AF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B300FD"/>
    <w:multiLevelType w:val="multilevel"/>
    <w:tmpl w:val="4154C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C56E76"/>
    <w:multiLevelType w:val="multilevel"/>
    <w:tmpl w:val="01986B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1456DDF"/>
    <w:multiLevelType w:val="multilevel"/>
    <w:tmpl w:val="906261C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6E03F0"/>
    <w:multiLevelType w:val="multilevel"/>
    <w:tmpl w:val="77E05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115961"/>
    <w:multiLevelType w:val="multilevel"/>
    <w:tmpl w:val="54743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933BAB"/>
    <w:multiLevelType w:val="multilevel"/>
    <w:tmpl w:val="8A5EB7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FF1D48"/>
    <w:multiLevelType w:val="multilevel"/>
    <w:tmpl w:val="22624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A10094"/>
    <w:multiLevelType w:val="multilevel"/>
    <w:tmpl w:val="94A032C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C6696A"/>
    <w:multiLevelType w:val="multilevel"/>
    <w:tmpl w:val="8F30B4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491347A"/>
    <w:multiLevelType w:val="multilevel"/>
    <w:tmpl w:val="D5F48EC8"/>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CB4D27"/>
    <w:multiLevelType w:val="multilevel"/>
    <w:tmpl w:val="50068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FB693A"/>
    <w:multiLevelType w:val="multilevel"/>
    <w:tmpl w:val="513CBA58"/>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4D4461D6"/>
    <w:multiLevelType w:val="hybridMultilevel"/>
    <w:tmpl w:val="FFFFFFFF"/>
    <w:lvl w:ilvl="0" w:tplc="2B082D42">
      <w:start w:val="1"/>
      <w:numFmt w:val="decimal"/>
      <w:lvlText w:val="%1."/>
      <w:lvlJc w:val="left"/>
      <w:pPr>
        <w:ind w:left="539" w:hanging="284"/>
      </w:pPr>
      <w:rPr>
        <w:rFonts w:cs="Times New Roman" w:hint="default"/>
        <w:w w:val="99"/>
      </w:rPr>
    </w:lvl>
    <w:lvl w:ilvl="1" w:tplc="A97CA0C8">
      <w:numFmt w:val="bullet"/>
      <w:lvlText w:val="•"/>
      <w:lvlJc w:val="left"/>
      <w:pPr>
        <w:ind w:left="1559" w:hanging="284"/>
      </w:pPr>
      <w:rPr>
        <w:rFonts w:hint="default"/>
      </w:rPr>
    </w:lvl>
    <w:lvl w:ilvl="2" w:tplc="9B4A1618">
      <w:numFmt w:val="bullet"/>
      <w:lvlText w:val="•"/>
      <w:lvlJc w:val="left"/>
      <w:pPr>
        <w:ind w:left="2579" w:hanging="284"/>
      </w:pPr>
      <w:rPr>
        <w:rFonts w:hint="default"/>
      </w:rPr>
    </w:lvl>
    <w:lvl w:ilvl="3" w:tplc="F462FFEA">
      <w:numFmt w:val="bullet"/>
      <w:lvlText w:val="•"/>
      <w:lvlJc w:val="left"/>
      <w:pPr>
        <w:ind w:left="3599" w:hanging="284"/>
      </w:pPr>
      <w:rPr>
        <w:rFonts w:hint="default"/>
      </w:rPr>
    </w:lvl>
    <w:lvl w:ilvl="4" w:tplc="71601222">
      <w:numFmt w:val="bullet"/>
      <w:lvlText w:val="•"/>
      <w:lvlJc w:val="left"/>
      <w:pPr>
        <w:ind w:left="4619" w:hanging="284"/>
      </w:pPr>
      <w:rPr>
        <w:rFonts w:hint="default"/>
      </w:rPr>
    </w:lvl>
    <w:lvl w:ilvl="5" w:tplc="EF3EE6FC">
      <w:numFmt w:val="bullet"/>
      <w:lvlText w:val="•"/>
      <w:lvlJc w:val="left"/>
      <w:pPr>
        <w:ind w:left="5639" w:hanging="284"/>
      </w:pPr>
      <w:rPr>
        <w:rFonts w:hint="default"/>
      </w:rPr>
    </w:lvl>
    <w:lvl w:ilvl="6" w:tplc="09A66BE8">
      <w:numFmt w:val="bullet"/>
      <w:lvlText w:val="•"/>
      <w:lvlJc w:val="left"/>
      <w:pPr>
        <w:ind w:left="6659" w:hanging="284"/>
      </w:pPr>
      <w:rPr>
        <w:rFonts w:hint="default"/>
      </w:rPr>
    </w:lvl>
    <w:lvl w:ilvl="7" w:tplc="FA5A1058">
      <w:numFmt w:val="bullet"/>
      <w:lvlText w:val="•"/>
      <w:lvlJc w:val="left"/>
      <w:pPr>
        <w:ind w:left="7679" w:hanging="284"/>
      </w:pPr>
      <w:rPr>
        <w:rFonts w:hint="default"/>
      </w:rPr>
    </w:lvl>
    <w:lvl w:ilvl="8" w:tplc="67D0076A">
      <w:numFmt w:val="bullet"/>
      <w:lvlText w:val="•"/>
      <w:lvlJc w:val="left"/>
      <w:pPr>
        <w:ind w:left="8699" w:hanging="284"/>
      </w:pPr>
      <w:rPr>
        <w:rFonts w:hint="default"/>
      </w:rPr>
    </w:lvl>
  </w:abstractNum>
  <w:abstractNum w:abstractNumId="110">
    <w:nsid w:val="51FD146F"/>
    <w:multiLevelType w:val="hybridMultilevel"/>
    <w:tmpl w:val="FFFFFFFF"/>
    <w:lvl w:ilvl="0" w:tplc="329267C2">
      <w:numFmt w:val="bullet"/>
      <w:lvlText w:val="–"/>
      <w:lvlJc w:val="left"/>
      <w:pPr>
        <w:ind w:left="539" w:hanging="227"/>
      </w:pPr>
      <w:rPr>
        <w:rFonts w:ascii="Times New Roman" w:eastAsia="Times New Roman" w:hAnsi="Times New Roman" w:hint="default"/>
        <w:b/>
        <w:w w:val="99"/>
        <w:sz w:val="28"/>
      </w:rPr>
    </w:lvl>
    <w:lvl w:ilvl="1" w:tplc="FAAC1EA6">
      <w:numFmt w:val="bullet"/>
      <w:lvlText w:val="•"/>
      <w:lvlJc w:val="left"/>
      <w:pPr>
        <w:ind w:left="1559" w:hanging="227"/>
      </w:pPr>
      <w:rPr>
        <w:rFonts w:hint="default"/>
      </w:rPr>
    </w:lvl>
    <w:lvl w:ilvl="2" w:tplc="49747D7C">
      <w:numFmt w:val="bullet"/>
      <w:lvlText w:val="•"/>
      <w:lvlJc w:val="left"/>
      <w:pPr>
        <w:ind w:left="2579" w:hanging="227"/>
      </w:pPr>
      <w:rPr>
        <w:rFonts w:hint="default"/>
      </w:rPr>
    </w:lvl>
    <w:lvl w:ilvl="3" w:tplc="8ED29D84">
      <w:numFmt w:val="bullet"/>
      <w:lvlText w:val="•"/>
      <w:lvlJc w:val="left"/>
      <w:pPr>
        <w:ind w:left="3599" w:hanging="227"/>
      </w:pPr>
      <w:rPr>
        <w:rFonts w:hint="default"/>
      </w:rPr>
    </w:lvl>
    <w:lvl w:ilvl="4" w:tplc="506A5D00">
      <w:numFmt w:val="bullet"/>
      <w:lvlText w:val="•"/>
      <w:lvlJc w:val="left"/>
      <w:pPr>
        <w:ind w:left="4619" w:hanging="227"/>
      </w:pPr>
      <w:rPr>
        <w:rFonts w:hint="default"/>
      </w:rPr>
    </w:lvl>
    <w:lvl w:ilvl="5" w:tplc="65C46546">
      <w:numFmt w:val="bullet"/>
      <w:lvlText w:val="•"/>
      <w:lvlJc w:val="left"/>
      <w:pPr>
        <w:ind w:left="5639" w:hanging="227"/>
      </w:pPr>
      <w:rPr>
        <w:rFonts w:hint="default"/>
      </w:rPr>
    </w:lvl>
    <w:lvl w:ilvl="6" w:tplc="CCFC9F2A">
      <w:numFmt w:val="bullet"/>
      <w:lvlText w:val="•"/>
      <w:lvlJc w:val="left"/>
      <w:pPr>
        <w:ind w:left="6659" w:hanging="227"/>
      </w:pPr>
      <w:rPr>
        <w:rFonts w:hint="default"/>
      </w:rPr>
    </w:lvl>
    <w:lvl w:ilvl="7" w:tplc="B48274DE">
      <w:numFmt w:val="bullet"/>
      <w:lvlText w:val="•"/>
      <w:lvlJc w:val="left"/>
      <w:pPr>
        <w:ind w:left="7679" w:hanging="227"/>
      </w:pPr>
      <w:rPr>
        <w:rFonts w:hint="default"/>
      </w:rPr>
    </w:lvl>
    <w:lvl w:ilvl="8" w:tplc="EF5C43E2">
      <w:numFmt w:val="bullet"/>
      <w:lvlText w:val="•"/>
      <w:lvlJc w:val="left"/>
      <w:pPr>
        <w:ind w:left="8699" w:hanging="227"/>
      </w:pPr>
      <w:rPr>
        <w:rFonts w:hint="default"/>
      </w:rPr>
    </w:lvl>
  </w:abstractNum>
  <w:abstractNum w:abstractNumId="111">
    <w:nsid w:val="53595447"/>
    <w:multiLevelType w:val="multilevel"/>
    <w:tmpl w:val="EDC687D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AA226F"/>
    <w:multiLevelType w:val="multilevel"/>
    <w:tmpl w:val="694614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D3211B"/>
    <w:multiLevelType w:val="multilevel"/>
    <w:tmpl w:val="A4CE1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6FE0C15"/>
    <w:multiLevelType w:val="multilevel"/>
    <w:tmpl w:val="6F00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4942DB"/>
    <w:multiLevelType w:val="multilevel"/>
    <w:tmpl w:val="135CF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3C2E76"/>
    <w:multiLevelType w:val="multilevel"/>
    <w:tmpl w:val="1D361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A93083D"/>
    <w:multiLevelType w:val="multilevel"/>
    <w:tmpl w:val="9D3C8EF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FC4D95"/>
    <w:multiLevelType w:val="multilevel"/>
    <w:tmpl w:val="44DC2E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CC368B1"/>
    <w:multiLevelType w:val="multilevel"/>
    <w:tmpl w:val="37D2F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D973622"/>
    <w:multiLevelType w:val="multilevel"/>
    <w:tmpl w:val="E1B8FF1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05741FE"/>
    <w:multiLevelType w:val="hybridMultilevel"/>
    <w:tmpl w:val="FFFFFFFF"/>
    <w:lvl w:ilvl="0" w:tplc="C466390A">
      <w:start w:val="4"/>
      <w:numFmt w:val="decimal"/>
      <w:lvlText w:val="%1."/>
      <w:lvlJc w:val="left"/>
      <w:pPr>
        <w:ind w:left="539" w:hanging="384"/>
      </w:pPr>
      <w:rPr>
        <w:rFonts w:ascii="Times New Roman" w:eastAsia="Times New Roman" w:hAnsi="Times New Roman" w:cs="Times New Roman" w:hint="default"/>
        <w:b/>
        <w:bCs/>
        <w:w w:val="99"/>
        <w:sz w:val="28"/>
        <w:szCs w:val="28"/>
      </w:rPr>
    </w:lvl>
    <w:lvl w:ilvl="1" w:tplc="9962B896">
      <w:start w:val="1"/>
      <w:numFmt w:val="decimal"/>
      <w:lvlText w:val="%2."/>
      <w:lvlJc w:val="left"/>
      <w:pPr>
        <w:ind w:left="539" w:hanging="730"/>
      </w:pPr>
      <w:rPr>
        <w:rFonts w:ascii="Times New Roman" w:eastAsia="Times New Roman" w:hAnsi="Times New Roman" w:cs="Times New Roman" w:hint="default"/>
        <w:b/>
        <w:bCs/>
        <w:w w:val="99"/>
        <w:sz w:val="28"/>
        <w:szCs w:val="28"/>
      </w:rPr>
    </w:lvl>
    <w:lvl w:ilvl="2" w:tplc="D958B2EC">
      <w:numFmt w:val="bullet"/>
      <w:lvlText w:val="•"/>
      <w:lvlJc w:val="left"/>
      <w:pPr>
        <w:ind w:left="2579" w:hanging="730"/>
      </w:pPr>
      <w:rPr>
        <w:rFonts w:hint="default"/>
      </w:rPr>
    </w:lvl>
    <w:lvl w:ilvl="3" w:tplc="B322D09E">
      <w:numFmt w:val="bullet"/>
      <w:lvlText w:val="•"/>
      <w:lvlJc w:val="left"/>
      <w:pPr>
        <w:ind w:left="3599" w:hanging="730"/>
      </w:pPr>
      <w:rPr>
        <w:rFonts w:hint="default"/>
      </w:rPr>
    </w:lvl>
    <w:lvl w:ilvl="4" w:tplc="F9A03752">
      <w:numFmt w:val="bullet"/>
      <w:lvlText w:val="•"/>
      <w:lvlJc w:val="left"/>
      <w:pPr>
        <w:ind w:left="4619" w:hanging="730"/>
      </w:pPr>
      <w:rPr>
        <w:rFonts w:hint="default"/>
      </w:rPr>
    </w:lvl>
    <w:lvl w:ilvl="5" w:tplc="D6147F4C">
      <w:numFmt w:val="bullet"/>
      <w:lvlText w:val="•"/>
      <w:lvlJc w:val="left"/>
      <w:pPr>
        <w:ind w:left="5639" w:hanging="730"/>
      </w:pPr>
      <w:rPr>
        <w:rFonts w:hint="default"/>
      </w:rPr>
    </w:lvl>
    <w:lvl w:ilvl="6" w:tplc="14C2AF88">
      <w:numFmt w:val="bullet"/>
      <w:lvlText w:val="•"/>
      <w:lvlJc w:val="left"/>
      <w:pPr>
        <w:ind w:left="6659" w:hanging="730"/>
      </w:pPr>
      <w:rPr>
        <w:rFonts w:hint="default"/>
      </w:rPr>
    </w:lvl>
    <w:lvl w:ilvl="7" w:tplc="6C6E2012">
      <w:numFmt w:val="bullet"/>
      <w:lvlText w:val="•"/>
      <w:lvlJc w:val="left"/>
      <w:pPr>
        <w:ind w:left="7679" w:hanging="730"/>
      </w:pPr>
      <w:rPr>
        <w:rFonts w:hint="default"/>
      </w:rPr>
    </w:lvl>
    <w:lvl w:ilvl="8" w:tplc="9ED618AC">
      <w:numFmt w:val="bullet"/>
      <w:lvlText w:val="•"/>
      <w:lvlJc w:val="left"/>
      <w:pPr>
        <w:ind w:left="8699" w:hanging="730"/>
      </w:pPr>
      <w:rPr>
        <w:rFonts w:hint="default"/>
      </w:rPr>
    </w:lvl>
  </w:abstractNum>
  <w:abstractNum w:abstractNumId="122">
    <w:nsid w:val="60F90BEC"/>
    <w:multiLevelType w:val="multilevel"/>
    <w:tmpl w:val="12D27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4838C6"/>
    <w:multiLevelType w:val="hybridMultilevel"/>
    <w:tmpl w:val="FFFFFFFF"/>
    <w:lvl w:ilvl="0" w:tplc="8F3086E2">
      <w:numFmt w:val="bullet"/>
      <w:lvlText w:val=""/>
      <w:lvlJc w:val="left"/>
      <w:pPr>
        <w:ind w:left="539" w:hanging="284"/>
      </w:pPr>
      <w:rPr>
        <w:rFonts w:ascii="Symbol" w:eastAsia="Times New Roman" w:hAnsi="Symbol" w:hint="default"/>
        <w:w w:val="99"/>
        <w:sz w:val="28"/>
      </w:rPr>
    </w:lvl>
    <w:lvl w:ilvl="1" w:tplc="F74831BC">
      <w:numFmt w:val="bullet"/>
      <w:lvlText w:val="•"/>
      <w:lvlJc w:val="left"/>
      <w:pPr>
        <w:ind w:left="1559" w:hanging="284"/>
      </w:pPr>
      <w:rPr>
        <w:rFonts w:hint="default"/>
      </w:rPr>
    </w:lvl>
    <w:lvl w:ilvl="2" w:tplc="587AA418">
      <w:numFmt w:val="bullet"/>
      <w:lvlText w:val="•"/>
      <w:lvlJc w:val="left"/>
      <w:pPr>
        <w:ind w:left="2579" w:hanging="284"/>
      </w:pPr>
      <w:rPr>
        <w:rFonts w:hint="default"/>
      </w:rPr>
    </w:lvl>
    <w:lvl w:ilvl="3" w:tplc="A058E0FC">
      <w:numFmt w:val="bullet"/>
      <w:lvlText w:val="•"/>
      <w:lvlJc w:val="left"/>
      <w:pPr>
        <w:ind w:left="3599" w:hanging="284"/>
      </w:pPr>
      <w:rPr>
        <w:rFonts w:hint="default"/>
      </w:rPr>
    </w:lvl>
    <w:lvl w:ilvl="4" w:tplc="D4BCCB00">
      <w:numFmt w:val="bullet"/>
      <w:lvlText w:val="•"/>
      <w:lvlJc w:val="left"/>
      <w:pPr>
        <w:ind w:left="4619" w:hanging="284"/>
      </w:pPr>
      <w:rPr>
        <w:rFonts w:hint="default"/>
      </w:rPr>
    </w:lvl>
    <w:lvl w:ilvl="5" w:tplc="585A09CE">
      <w:numFmt w:val="bullet"/>
      <w:lvlText w:val="•"/>
      <w:lvlJc w:val="left"/>
      <w:pPr>
        <w:ind w:left="5639" w:hanging="284"/>
      </w:pPr>
      <w:rPr>
        <w:rFonts w:hint="default"/>
      </w:rPr>
    </w:lvl>
    <w:lvl w:ilvl="6" w:tplc="849843BA">
      <w:numFmt w:val="bullet"/>
      <w:lvlText w:val="•"/>
      <w:lvlJc w:val="left"/>
      <w:pPr>
        <w:ind w:left="6659" w:hanging="284"/>
      </w:pPr>
      <w:rPr>
        <w:rFonts w:hint="default"/>
      </w:rPr>
    </w:lvl>
    <w:lvl w:ilvl="7" w:tplc="A2566EA0">
      <w:numFmt w:val="bullet"/>
      <w:lvlText w:val="•"/>
      <w:lvlJc w:val="left"/>
      <w:pPr>
        <w:ind w:left="7679" w:hanging="284"/>
      </w:pPr>
      <w:rPr>
        <w:rFonts w:hint="default"/>
      </w:rPr>
    </w:lvl>
    <w:lvl w:ilvl="8" w:tplc="5476BEA0">
      <w:numFmt w:val="bullet"/>
      <w:lvlText w:val="•"/>
      <w:lvlJc w:val="left"/>
      <w:pPr>
        <w:ind w:left="8699" w:hanging="284"/>
      </w:pPr>
      <w:rPr>
        <w:rFonts w:hint="default"/>
      </w:rPr>
    </w:lvl>
  </w:abstractNum>
  <w:abstractNum w:abstractNumId="124">
    <w:nsid w:val="6D74515F"/>
    <w:multiLevelType w:val="hybridMultilevel"/>
    <w:tmpl w:val="FFFFFFFF"/>
    <w:lvl w:ilvl="0" w:tplc="EBCCA8D4">
      <w:numFmt w:val="bullet"/>
      <w:lvlText w:val="–"/>
      <w:lvlJc w:val="left"/>
      <w:pPr>
        <w:ind w:left="539" w:hanging="246"/>
      </w:pPr>
      <w:rPr>
        <w:rFonts w:ascii="Times New Roman" w:eastAsia="Times New Roman" w:hAnsi="Times New Roman" w:hint="default"/>
        <w:b/>
        <w:w w:val="99"/>
        <w:sz w:val="28"/>
      </w:rPr>
    </w:lvl>
    <w:lvl w:ilvl="1" w:tplc="6CB01530">
      <w:numFmt w:val="bullet"/>
      <w:lvlText w:val="–"/>
      <w:lvlJc w:val="left"/>
      <w:pPr>
        <w:ind w:left="539" w:hanging="351"/>
      </w:pPr>
      <w:rPr>
        <w:rFonts w:ascii="Times New Roman" w:eastAsia="Times New Roman" w:hAnsi="Times New Roman" w:hint="default"/>
        <w:b/>
        <w:w w:val="99"/>
        <w:sz w:val="28"/>
      </w:rPr>
    </w:lvl>
    <w:lvl w:ilvl="2" w:tplc="1A00C7F4">
      <w:numFmt w:val="bullet"/>
      <w:lvlText w:val="•"/>
      <w:lvlJc w:val="left"/>
      <w:pPr>
        <w:ind w:left="2579" w:hanging="351"/>
      </w:pPr>
      <w:rPr>
        <w:rFonts w:hint="default"/>
      </w:rPr>
    </w:lvl>
    <w:lvl w:ilvl="3" w:tplc="88662EF0">
      <w:numFmt w:val="bullet"/>
      <w:lvlText w:val="•"/>
      <w:lvlJc w:val="left"/>
      <w:pPr>
        <w:ind w:left="3599" w:hanging="351"/>
      </w:pPr>
      <w:rPr>
        <w:rFonts w:hint="default"/>
      </w:rPr>
    </w:lvl>
    <w:lvl w:ilvl="4" w:tplc="0FE07712">
      <w:numFmt w:val="bullet"/>
      <w:lvlText w:val="•"/>
      <w:lvlJc w:val="left"/>
      <w:pPr>
        <w:ind w:left="4619" w:hanging="351"/>
      </w:pPr>
      <w:rPr>
        <w:rFonts w:hint="default"/>
      </w:rPr>
    </w:lvl>
    <w:lvl w:ilvl="5" w:tplc="5CC0AB9E">
      <w:numFmt w:val="bullet"/>
      <w:lvlText w:val="•"/>
      <w:lvlJc w:val="left"/>
      <w:pPr>
        <w:ind w:left="5639" w:hanging="351"/>
      </w:pPr>
      <w:rPr>
        <w:rFonts w:hint="default"/>
      </w:rPr>
    </w:lvl>
    <w:lvl w:ilvl="6" w:tplc="7A60251C">
      <w:numFmt w:val="bullet"/>
      <w:lvlText w:val="•"/>
      <w:lvlJc w:val="left"/>
      <w:pPr>
        <w:ind w:left="6659" w:hanging="351"/>
      </w:pPr>
      <w:rPr>
        <w:rFonts w:hint="default"/>
      </w:rPr>
    </w:lvl>
    <w:lvl w:ilvl="7" w:tplc="1D024BBA">
      <w:numFmt w:val="bullet"/>
      <w:lvlText w:val="•"/>
      <w:lvlJc w:val="left"/>
      <w:pPr>
        <w:ind w:left="7679" w:hanging="351"/>
      </w:pPr>
      <w:rPr>
        <w:rFonts w:hint="default"/>
      </w:rPr>
    </w:lvl>
    <w:lvl w:ilvl="8" w:tplc="91BC582A">
      <w:numFmt w:val="bullet"/>
      <w:lvlText w:val="•"/>
      <w:lvlJc w:val="left"/>
      <w:pPr>
        <w:ind w:left="8699" w:hanging="351"/>
      </w:pPr>
      <w:rPr>
        <w:rFonts w:hint="default"/>
      </w:rPr>
    </w:lvl>
  </w:abstractNum>
  <w:abstractNum w:abstractNumId="125">
    <w:nsid w:val="73392A24"/>
    <w:multiLevelType w:val="multilevel"/>
    <w:tmpl w:val="9EB8A04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7">
    <w:nsid w:val="794C38E0"/>
    <w:multiLevelType w:val="multilevel"/>
    <w:tmpl w:val="35AC7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CF9387B"/>
    <w:multiLevelType w:val="multilevel"/>
    <w:tmpl w:val="00AAC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21"/>
  </w:num>
  <w:num w:numId="8">
    <w:abstractNumId w:val="124"/>
  </w:num>
  <w:num w:numId="9">
    <w:abstractNumId w:val="110"/>
  </w:num>
  <w:num w:numId="10">
    <w:abstractNumId w:val="123"/>
  </w:num>
  <w:num w:numId="11">
    <w:abstractNumId w:val="122"/>
  </w:num>
  <w:num w:numId="12">
    <w:abstractNumId w:val="100"/>
  </w:num>
  <w:num w:numId="13">
    <w:abstractNumId w:val="86"/>
  </w:num>
  <w:num w:numId="14">
    <w:abstractNumId w:val="102"/>
  </w:num>
  <w:num w:numId="15">
    <w:abstractNumId w:val="95"/>
  </w:num>
  <w:num w:numId="16">
    <w:abstractNumId w:val="93"/>
  </w:num>
  <w:num w:numId="17">
    <w:abstractNumId w:val="113"/>
  </w:num>
  <w:num w:numId="18">
    <w:abstractNumId w:val="98"/>
  </w:num>
  <w:num w:numId="19">
    <w:abstractNumId w:val="94"/>
  </w:num>
  <w:num w:numId="20">
    <w:abstractNumId w:val="112"/>
  </w:num>
  <w:num w:numId="21">
    <w:abstractNumId w:val="103"/>
  </w:num>
  <w:num w:numId="22">
    <w:abstractNumId w:val="118"/>
  </w:num>
  <w:num w:numId="23">
    <w:abstractNumId w:val="125"/>
  </w:num>
  <w:num w:numId="24">
    <w:abstractNumId w:val="105"/>
  </w:num>
  <w:num w:numId="25">
    <w:abstractNumId w:val="127"/>
  </w:num>
  <w:num w:numId="26">
    <w:abstractNumId w:val="106"/>
  </w:num>
  <w:num w:numId="27">
    <w:abstractNumId w:val="99"/>
  </w:num>
  <w:num w:numId="28">
    <w:abstractNumId w:val="85"/>
  </w:num>
  <w:num w:numId="29">
    <w:abstractNumId w:val="120"/>
  </w:num>
  <w:num w:numId="30">
    <w:abstractNumId w:val="97"/>
  </w:num>
  <w:num w:numId="31">
    <w:abstractNumId w:val="91"/>
  </w:num>
  <w:num w:numId="32">
    <w:abstractNumId w:val="90"/>
  </w:num>
  <w:num w:numId="33">
    <w:abstractNumId w:val="117"/>
  </w:num>
  <w:num w:numId="34">
    <w:abstractNumId w:val="111"/>
  </w:num>
  <w:num w:numId="35">
    <w:abstractNumId w:val="115"/>
  </w:num>
  <w:num w:numId="36">
    <w:abstractNumId w:val="129"/>
  </w:num>
  <w:num w:numId="37">
    <w:abstractNumId w:val="116"/>
  </w:num>
  <w:num w:numId="38">
    <w:abstractNumId w:val="114"/>
  </w:num>
  <w:num w:numId="39">
    <w:abstractNumId w:val="78"/>
  </w:num>
  <w:num w:numId="40">
    <w:abstractNumId w:val="107"/>
  </w:num>
  <w:num w:numId="41">
    <w:abstractNumId w:val="83"/>
  </w:num>
  <w:num w:numId="42">
    <w:abstractNumId w:val="74"/>
  </w:num>
  <w:num w:numId="43">
    <w:abstractNumId w:val="89"/>
  </w:num>
  <w:num w:numId="44">
    <w:abstractNumId w:val="119"/>
  </w:num>
  <w:num w:numId="45">
    <w:abstractNumId w:val="92"/>
  </w:num>
  <w:num w:numId="46">
    <w:abstractNumId w:val="10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37"/>
    <o:shapelayout v:ext="edit">
      <o:idmap v:ext="edit" data="593"/>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BC0D0-AEB2-4175-9FCA-5D737042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28</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2020-06-01T08:43:00Z</dcterms:created>
  <dcterms:modified xsi:type="dcterms:W3CDTF">2020-06-09T08:47:00Z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