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Грищук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Олександр</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Вікторович</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інженер</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категорії</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науково</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навчального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хіміко</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біологічного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центру</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Київський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національний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університет</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імені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Тараса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Шевченка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Назва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дисертації</w:t>
      </w:r>
      <w:r w:rsidRPr="00DC635D">
        <w:rPr>
          <w:rFonts w:ascii="Verdana" w:eastAsia="Times New Roman" w:hAnsi="Verdana" w:cs="Times New Roman"/>
          <w:color w:val="000000"/>
          <w:kern w:val="0"/>
          <w:sz w:val="24"/>
          <w:szCs w:val="24"/>
          <w:lang w:eastAsia="ru-RU"/>
        </w:rPr>
        <w:t xml:space="preserve">: &amp;laquo;[2+1]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[2+2]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участі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алкенілборонових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похідних</w:t>
      </w:r>
      <w:r w:rsidRPr="00DC635D">
        <w:rPr>
          <w:rFonts w:ascii="Verdana" w:eastAsia="Times New Roman" w:hAnsi="Verdana" w:cs="Times New Roman"/>
          <w:color w:val="000000"/>
          <w:kern w:val="0"/>
          <w:sz w:val="24"/>
          <w:szCs w:val="24"/>
          <w:lang w:eastAsia="ru-RU"/>
        </w:rPr>
        <w:t xml:space="preserve">&amp;raquo;. </w:t>
      </w:r>
      <w:r w:rsidRPr="00DC635D">
        <w:rPr>
          <w:rFonts w:ascii="Verdana" w:eastAsia="Times New Roman" w:hAnsi="Verdana" w:cs="Times New Roman" w:hint="eastAsia"/>
          <w:color w:val="000000"/>
          <w:kern w:val="0"/>
          <w:sz w:val="24"/>
          <w:szCs w:val="24"/>
          <w:lang w:eastAsia="ru-RU"/>
        </w:rPr>
        <w:t>Шифр</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назва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спеціальності</w:t>
      </w:r>
      <w:r w:rsidRPr="00DC635D">
        <w:rPr>
          <w:rFonts w:ascii="Verdana" w:eastAsia="Times New Roman" w:hAnsi="Verdana" w:cs="Times New Roman"/>
          <w:color w:val="000000"/>
          <w:kern w:val="0"/>
          <w:sz w:val="24"/>
          <w:szCs w:val="24"/>
          <w:lang w:eastAsia="ru-RU"/>
        </w:rPr>
        <w:t xml:space="preserve">  02.00.03  </w:t>
      </w:r>
      <w:r w:rsidRPr="00DC635D">
        <w:rPr>
          <w:rFonts w:ascii="Verdana" w:eastAsia="Times New Roman" w:hAnsi="Verdana" w:cs="Times New Roman" w:hint="eastAsia"/>
          <w:color w:val="000000"/>
          <w:kern w:val="0"/>
          <w:sz w:val="24"/>
          <w:szCs w:val="24"/>
          <w:lang w:eastAsia="ru-RU"/>
        </w:rPr>
        <w:t>органічна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хімія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Спецрада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 26.001.25 </w:t>
      </w:r>
      <w:r w:rsidRPr="00DC635D">
        <w:rPr>
          <w:rFonts w:ascii="Verdana" w:eastAsia="Times New Roman" w:hAnsi="Verdana" w:cs="Times New Roman" w:hint="eastAsia"/>
          <w:color w:val="000000"/>
          <w:kern w:val="0"/>
          <w:sz w:val="24"/>
          <w:szCs w:val="24"/>
          <w:lang w:eastAsia="ru-RU"/>
        </w:rPr>
        <w:t>Київського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національного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університету</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імені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Тараса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Шевченка</w:t>
      </w: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Київський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національний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університет</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імені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Тараса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Шевченка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Міністерство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освіти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України</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Київський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національний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університет</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імені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Тараса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Шевченка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Міністерство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освіти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України</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Кваліфікаційна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наукова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праця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правах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рукопису</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ГРИЩУК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ОЛЕКСАНДР</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ВІКТОРОВИЧ</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УДК</w:t>
      </w:r>
      <w:r w:rsidRPr="00DC635D">
        <w:rPr>
          <w:rFonts w:ascii="Verdana" w:eastAsia="Times New Roman" w:hAnsi="Verdana" w:cs="Times New Roman"/>
          <w:color w:val="000000"/>
          <w:kern w:val="0"/>
          <w:sz w:val="24"/>
          <w:szCs w:val="24"/>
          <w:lang w:eastAsia="ru-RU"/>
        </w:rPr>
        <w:t xml:space="preserve"> [547.512+547.513]:546.27</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ДИСЕРТАЦІЯ</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w:t>
      </w:r>
      <w:r w:rsidRPr="00DC635D">
        <w:rPr>
          <w:rFonts w:ascii="Verdana" w:eastAsia="Times New Roman" w:hAnsi="Verdana" w:cs="Times New Roman"/>
          <w:color w:val="000000"/>
          <w:kern w:val="0"/>
          <w:sz w:val="24"/>
          <w:szCs w:val="24"/>
          <w:lang w:eastAsia="ru-RU"/>
        </w:rPr>
        <w:t xml:space="preserve">[2+1]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[2+2]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УЧАСТІ</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АЛКЕНІЛБОРОНОВИХ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ПОХІДНИХ»</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02.00.03 </w:t>
      </w:r>
      <w:r w:rsidRPr="00DC635D">
        <w:rPr>
          <w:rFonts w:ascii="Verdana" w:eastAsia="Times New Roman" w:hAnsi="Verdana" w:cs="Times New Roman" w:hint="eastAsia"/>
          <w:color w:val="000000"/>
          <w:kern w:val="0"/>
          <w:sz w:val="24"/>
          <w:szCs w:val="24"/>
          <w:lang w:eastAsia="ru-RU"/>
        </w:rPr>
        <w:t>–</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органічна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хімія</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Подається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здобуття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наукового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ступеня</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кандидата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хімічних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наук</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Дисертація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містить</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результати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власних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досліджень</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Використання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ідей</w:t>
      </w:r>
      <w:r w:rsidRPr="00DC635D">
        <w:rPr>
          <w:rFonts w:ascii="Verdana" w:eastAsia="Times New Roman" w:hAnsi="Verdana" w:cs="Times New Roman"/>
          <w:color w:val="000000"/>
          <w:kern w:val="0"/>
          <w:sz w:val="24"/>
          <w:szCs w:val="24"/>
          <w:lang w:eastAsia="ru-RU"/>
        </w:rPr>
        <w:t>,</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результатів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текстів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інших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авторів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мають</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посилання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відповідне</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джерело</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_______________ </w:t>
      </w:r>
      <w:r w:rsidRPr="00DC635D">
        <w:rPr>
          <w:rFonts w:ascii="Verdana" w:eastAsia="Times New Roman" w:hAnsi="Verdana" w:cs="Times New Roman" w:hint="eastAsia"/>
          <w:color w:val="000000"/>
          <w:kern w:val="0"/>
          <w:sz w:val="24"/>
          <w:szCs w:val="24"/>
          <w:lang w:eastAsia="ru-RU"/>
        </w:rPr>
        <w:t>Грищук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В</w:t>
      </w:r>
      <w:r w:rsidRPr="00DC635D">
        <w:rPr>
          <w:rFonts w:ascii="Verdana" w:eastAsia="Times New Roman" w:hAnsi="Verdana" w:cs="Times New Roman"/>
          <w:color w:val="000000"/>
          <w:kern w:val="0"/>
          <w:sz w:val="24"/>
          <w:szCs w:val="24"/>
          <w:lang w:eastAsia="ru-RU"/>
        </w:rPr>
        <w:t>.</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Науковий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керівник</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Григоренко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Олександр</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Олегович</w:t>
      </w:r>
      <w:r w:rsidRPr="00DC635D">
        <w:rPr>
          <w:rFonts w:ascii="Verdana" w:eastAsia="Times New Roman" w:hAnsi="Verdana" w:cs="Times New Roman"/>
          <w:color w:val="000000"/>
          <w:kern w:val="0"/>
          <w:sz w:val="24"/>
          <w:szCs w:val="24"/>
          <w:lang w:eastAsia="ru-RU"/>
        </w:rPr>
        <w:t>,</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х</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н</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доцент</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Київ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w:t>
      </w:r>
      <w:r w:rsidRPr="00DC635D">
        <w:rPr>
          <w:rFonts w:ascii="Verdana" w:eastAsia="Times New Roman" w:hAnsi="Verdana" w:cs="Times New Roman"/>
          <w:color w:val="000000"/>
          <w:kern w:val="0"/>
          <w:sz w:val="24"/>
          <w:szCs w:val="24"/>
          <w:lang w:eastAsia="ru-RU"/>
        </w:rPr>
        <w:t xml:space="preserve"> 2020</w:t>
      </w: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ЗМІСТ</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АНОТАЦІЯ</w:t>
      </w:r>
      <w:r w:rsidRPr="00DC635D">
        <w:rPr>
          <w:rFonts w:ascii="Verdana" w:eastAsia="Times New Roman" w:hAnsi="Verdana" w:cs="Times New Roman"/>
          <w:color w:val="000000"/>
          <w:kern w:val="0"/>
          <w:sz w:val="24"/>
          <w:szCs w:val="24"/>
          <w:lang w:eastAsia="ru-RU"/>
        </w:rPr>
        <w:t>............................................................................................................ 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СПИСОК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ПУБЛІКАЦІЙ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ЗДОБУВАЧА</w:t>
      </w:r>
      <w:r w:rsidRPr="00DC635D">
        <w:rPr>
          <w:rFonts w:ascii="Verdana" w:eastAsia="Times New Roman" w:hAnsi="Verdana" w:cs="Times New Roman"/>
          <w:color w:val="000000"/>
          <w:kern w:val="0"/>
          <w:sz w:val="24"/>
          <w:szCs w:val="24"/>
          <w:lang w:eastAsia="ru-RU"/>
        </w:rPr>
        <w:t xml:space="preserve"> ............................................................. 8</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ЗМІСТ</w:t>
      </w:r>
      <w:r w:rsidRPr="00DC635D">
        <w:rPr>
          <w:rFonts w:ascii="Verdana" w:eastAsia="Times New Roman" w:hAnsi="Verdana" w:cs="Times New Roman"/>
          <w:color w:val="000000"/>
          <w:kern w:val="0"/>
          <w:sz w:val="24"/>
          <w:szCs w:val="24"/>
          <w:lang w:eastAsia="ru-RU"/>
        </w:rPr>
        <w:t>................................................................................................................... 10</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ПЕРЕЛІК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УМОВНИХ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СКОРОЧЕНЬ</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ПОЗНАЧЕНЬ</w:t>
      </w:r>
      <w:r w:rsidRPr="00DC635D">
        <w:rPr>
          <w:rFonts w:ascii="Verdana" w:eastAsia="Times New Roman" w:hAnsi="Verdana" w:cs="Times New Roman"/>
          <w:color w:val="000000"/>
          <w:kern w:val="0"/>
          <w:sz w:val="24"/>
          <w:szCs w:val="24"/>
          <w:lang w:eastAsia="ru-RU"/>
        </w:rPr>
        <w:t xml:space="preserve"> ................................ 12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ВСТУП</w:t>
      </w:r>
      <w:r w:rsidRPr="00DC635D">
        <w:rPr>
          <w:rFonts w:ascii="Verdana" w:eastAsia="Times New Roman" w:hAnsi="Verdana" w:cs="Times New Roman"/>
          <w:color w:val="000000"/>
          <w:kern w:val="0"/>
          <w:sz w:val="24"/>
          <w:szCs w:val="24"/>
          <w:lang w:eastAsia="ru-RU"/>
        </w:rPr>
        <w:t xml:space="preserve"> ................................................................................................................. 15</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РОЗДІЛ</w:t>
      </w:r>
      <w:r w:rsidRPr="00DC635D">
        <w:rPr>
          <w:rFonts w:ascii="Verdana" w:eastAsia="Times New Roman" w:hAnsi="Verdana" w:cs="Times New Roman"/>
          <w:color w:val="000000"/>
          <w:kern w:val="0"/>
          <w:sz w:val="24"/>
          <w:szCs w:val="24"/>
          <w:lang w:eastAsia="ru-RU"/>
        </w:rPr>
        <w:t xml:space="preserve"> 1. </w:t>
      </w:r>
      <w:r w:rsidRPr="00DC635D">
        <w:rPr>
          <w:rFonts w:ascii="Verdana" w:eastAsia="Times New Roman" w:hAnsi="Verdana" w:cs="Times New Roman" w:hint="eastAsia"/>
          <w:color w:val="000000"/>
          <w:kern w:val="0"/>
          <w:sz w:val="24"/>
          <w:szCs w:val="24"/>
          <w:lang w:eastAsia="ru-RU"/>
        </w:rPr>
        <w:t>АЛКЕНІЛБОРОНОВІ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ПОХІДНІ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РЕАКЦІЯХ</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Літературний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огляд</w:t>
      </w:r>
      <w:r w:rsidRPr="00DC635D">
        <w:rPr>
          <w:rFonts w:ascii="Verdana" w:eastAsia="Times New Roman" w:hAnsi="Verdana" w:cs="Times New Roman"/>
          <w:color w:val="000000"/>
          <w:kern w:val="0"/>
          <w:sz w:val="24"/>
          <w:szCs w:val="24"/>
          <w:lang w:eastAsia="ru-RU"/>
        </w:rPr>
        <w:t>)...................................................... 20</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 [2+1]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21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1.1.1. </w:t>
      </w:r>
      <w:r w:rsidRPr="00DC635D">
        <w:rPr>
          <w:rFonts w:ascii="Verdana" w:eastAsia="Times New Roman" w:hAnsi="Verdana" w:cs="Times New Roman" w:hint="eastAsia"/>
          <w:color w:val="000000"/>
          <w:kern w:val="0"/>
          <w:sz w:val="24"/>
          <w:szCs w:val="24"/>
          <w:lang w:eastAsia="ru-RU"/>
        </w:rPr>
        <w:t>Циклопропанування</w:t>
      </w:r>
      <w:r w:rsidRPr="00DC635D">
        <w:rPr>
          <w:rFonts w:ascii="Verdana" w:eastAsia="Times New Roman" w:hAnsi="Verdana" w:cs="Times New Roman"/>
          <w:color w:val="000000"/>
          <w:kern w:val="0"/>
          <w:sz w:val="24"/>
          <w:szCs w:val="24"/>
          <w:lang w:eastAsia="ru-RU"/>
        </w:rPr>
        <w:t>.................................................................................. 21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1.1.1.1.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синтетичних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еквівалентів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метилену</w:t>
      </w:r>
      <w:r w:rsidRPr="00DC635D">
        <w:rPr>
          <w:rFonts w:ascii="Verdana" w:eastAsia="Times New Roman" w:hAnsi="Verdana" w:cs="Times New Roman"/>
          <w:color w:val="000000"/>
          <w:kern w:val="0"/>
          <w:sz w:val="24"/>
          <w:szCs w:val="24"/>
          <w:lang w:eastAsia="ru-RU"/>
        </w:rPr>
        <w:t>.......................... 21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1.1.1.2.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заміщених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карбенів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карбеноїдів</w:t>
      </w:r>
      <w:r w:rsidRPr="00DC635D">
        <w:rPr>
          <w:rFonts w:ascii="Verdana" w:eastAsia="Times New Roman" w:hAnsi="Verdana" w:cs="Times New Roman"/>
          <w:color w:val="000000"/>
          <w:kern w:val="0"/>
          <w:sz w:val="24"/>
          <w:szCs w:val="24"/>
          <w:lang w:eastAsia="ru-RU"/>
        </w:rPr>
        <w:t>............................. 32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1.1.2. </w:t>
      </w:r>
      <w:r w:rsidRPr="00DC635D">
        <w:rPr>
          <w:rFonts w:ascii="Verdana" w:eastAsia="Times New Roman" w:hAnsi="Verdana" w:cs="Times New Roman" w:hint="eastAsia"/>
          <w:color w:val="000000"/>
          <w:kern w:val="0"/>
          <w:sz w:val="24"/>
          <w:szCs w:val="24"/>
          <w:lang w:eastAsia="ru-RU"/>
        </w:rPr>
        <w:t>Епоксидування</w:t>
      </w:r>
      <w:r w:rsidRPr="00DC635D">
        <w:rPr>
          <w:rFonts w:ascii="Verdana" w:eastAsia="Times New Roman" w:hAnsi="Verdana" w:cs="Times New Roman"/>
          <w:color w:val="000000"/>
          <w:kern w:val="0"/>
          <w:sz w:val="24"/>
          <w:szCs w:val="24"/>
          <w:lang w:eastAsia="ru-RU"/>
        </w:rPr>
        <w:t>........................................................................................... 35</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1.1.3. </w:t>
      </w:r>
      <w:r w:rsidRPr="00DC635D">
        <w:rPr>
          <w:rFonts w:ascii="Verdana" w:eastAsia="Times New Roman" w:hAnsi="Verdana" w:cs="Times New Roman" w:hint="eastAsia"/>
          <w:color w:val="000000"/>
          <w:kern w:val="0"/>
          <w:sz w:val="24"/>
          <w:szCs w:val="24"/>
          <w:lang w:eastAsia="ru-RU"/>
        </w:rPr>
        <w:t>Азиридинування</w:t>
      </w:r>
      <w:r w:rsidRPr="00DC635D">
        <w:rPr>
          <w:rFonts w:ascii="Verdana" w:eastAsia="Times New Roman" w:hAnsi="Verdana" w:cs="Times New Roman"/>
          <w:color w:val="000000"/>
          <w:kern w:val="0"/>
          <w:sz w:val="24"/>
          <w:szCs w:val="24"/>
          <w:lang w:eastAsia="ru-RU"/>
        </w:rPr>
        <w:t>........................................................................................ 39</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1.2. [2+2]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39</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1.3. </w:t>
      </w:r>
      <w:r w:rsidRPr="00DC635D">
        <w:rPr>
          <w:rFonts w:ascii="Verdana" w:eastAsia="Times New Roman" w:hAnsi="Verdana" w:cs="Times New Roman" w:hint="eastAsia"/>
          <w:color w:val="000000"/>
          <w:kern w:val="0"/>
          <w:sz w:val="24"/>
          <w:szCs w:val="24"/>
          <w:lang w:eastAsia="ru-RU"/>
        </w:rPr>
        <w:t>Інші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реакції</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41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РОЗДІЛ</w:t>
      </w:r>
      <w:r w:rsidRPr="00DC635D">
        <w:rPr>
          <w:rFonts w:ascii="Verdana" w:eastAsia="Times New Roman" w:hAnsi="Verdana" w:cs="Times New Roman"/>
          <w:color w:val="000000"/>
          <w:kern w:val="0"/>
          <w:sz w:val="24"/>
          <w:szCs w:val="24"/>
          <w:lang w:eastAsia="ru-RU"/>
        </w:rPr>
        <w:t xml:space="preserve"> 2. </w:t>
      </w:r>
      <w:r w:rsidRPr="00DC635D">
        <w:rPr>
          <w:rFonts w:ascii="Verdana" w:eastAsia="Times New Roman" w:hAnsi="Verdana" w:cs="Times New Roman" w:hint="eastAsia"/>
          <w:color w:val="000000"/>
          <w:kern w:val="0"/>
          <w:sz w:val="24"/>
          <w:szCs w:val="24"/>
          <w:lang w:eastAsia="ru-RU"/>
        </w:rPr>
        <w:t>СИНТЕЗ</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ВЛАСТИВОСТІ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ЦИКЛОПРОПІЛБОРОНОВИХ</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ПОХІДНИХ</w:t>
      </w:r>
      <w:r w:rsidRPr="00DC635D">
        <w:rPr>
          <w:rFonts w:ascii="Verdana" w:eastAsia="Times New Roman" w:hAnsi="Verdana" w:cs="Times New Roman"/>
          <w:color w:val="000000"/>
          <w:kern w:val="0"/>
          <w:sz w:val="24"/>
          <w:szCs w:val="24"/>
          <w:lang w:eastAsia="ru-RU"/>
        </w:rPr>
        <w:t>................................................................................................................ 42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2.1. </w:t>
      </w:r>
      <w:r w:rsidRPr="00DC635D">
        <w:rPr>
          <w:rFonts w:ascii="Verdana" w:eastAsia="Times New Roman" w:hAnsi="Verdana" w:cs="Times New Roman" w:hint="eastAsia"/>
          <w:color w:val="000000"/>
          <w:kern w:val="0"/>
          <w:sz w:val="24"/>
          <w:szCs w:val="24"/>
          <w:lang w:eastAsia="ru-RU"/>
        </w:rPr>
        <w:t>Вступ</w:t>
      </w:r>
      <w:r w:rsidRPr="00DC635D">
        <w:rPr>
          <w:rFonts w:ascii="Verdana" w:eastAsia="Times New Roman" w:hAnsi="Verdana" w:cs="Times New Roman"/>
          <w:color w:val="000000"/>
          <w:kern w:val="0"/>
          <w:sz w:val="24"/>
          <w:szCs w:val="24"/>
          <w:lang w:eastAsia="ru-RU"/>
        </w:rPr>
        <w:t>.............................................................................................................. 42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2.2. </w:t>
      </w:r>
      <w:r w:rsidRPr="00DC635D">
        <w:rPr>
          <w:rFonts w:ascii="Verdana" w:eastAsia="Times New Roman" w:hAnsi="Verdana" w:cs="Times New Roman" w:hint="eastAsia"/>
          <w:color w:val="000000"/>
          <w:kern w:val="0"/>
          <w:sz w:val="24"/>
          <w:szCs w:val="24"/>
          <w:lang w:eastAsia="ru-RU"/>
        </w:rPr>
        <w:t>Синтез</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реакції</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w:t>
      </w:r>
      <w:r w:rsidRPr="00DC635D">
        <w:rPr>
          <w:rFonts w:ascii="Verdana" w:eastAsia="Times New Roman" w:hAnsi="Verdana" w:cs="Times New Roman"/>
          <w:color w:val="000000"/>
          <w:kern w:val="0"/>
          <w:sz w:val="24"/>
          <w:szCs w:val="24"/>
          <w:lang w:eastAsia="ru-RU"/>
        </w:rPr>
        <w:t xml:space="preserve">C / </w:t>
      </w:r>
      <w:r w:rsidRPr="00DC635D">
        <w:rPr>
          <w:rFonts w:ascii="Verdana" w:eastAsia="Times New Roman" w:hAnsi="Verdana" w:cs="Times New Roman" w:hint="eastAsia"/>
          <w:color w:val="000000"/>
          <w:kern w:val="0"/>
          <w:sz w:val="24"/>
          <w:szCs w:val="24"/>
          <w:lang w:eastAsia="ru-RU"/>
        </w:rPr>
        <w:t>С–</w:t>
      </w:r>
      <w:r w:rsidRPr="00DC635D">
        <w:rPr>
          <w:rFonts w:ascii="Verdana" w:eastAsia="Times New Roman" w:hAnsi="Verdana" w:cs="Times New Roman"/>
          <w:color w:val="000000"/>
          <w:kern w:val="0"/>
          <w:sz w:val="24"/>
          <w:szCs w:val="24"/>
          <w:lang w:eastAsia="ru-RU"/>
        </w:rPr>
        <w:t xml:space="preserve">N </w:t>
      </w:r>
      <w:r w:rsidRPr="00DC635D">
        <w:rPr>
          <w:rFonts w:ascii="Verdana" w:eastAsia="Times New Roman" w:hAnsi="Verdana" w:cs="Times New Roman" w:hint="eastAsia"/>
          <w:color w:val="000000"/>
          <w:kern w:val="0"/>
          <w:sz w:val="24"/>
          <w:szCs w:val="24"/>
          <w:lang w:eastAsia="ru-RU"/>
        </w:rPr>
        <w:t>крос</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сполучення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функціоналізованих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флуоровмісних</w:t>
      </w:r>
      <w:r w:rsidRPr="00DC635D">
        <w:rPr>
          <w:rFonts w:ascii="Verdana" w:eastAsia="Times New Roman" w:hAnsi="Verdana" w:cs="Times New Roman"/>
          <w:color w:val="000000"/>
          <w:kern w:val="0"/>
          <w:sz w:val="24"/>
          <w:szCs w:val="24"/>
          <w:lang w:eastAsia="ru-RU"/>
        </w:rPr>
        <w:t xml:space="preserve"> 1,2-</w:t>
      </w:r>
      <w:r w:rsidRPr="00DC635D">
        <w:rPr>
          <w:rFonts w:ascii="Verdana" w:eastAsia="Times New Roman" w:hAnsi="Verdana" w:cs="Times New Roman" w:hint="eastAsia"/>
          <w:color w:val="000000"/>
          <w:kern w:val="0"/>
          <w:sz w:val="24"/>
          <w:szCs w:val="24"/>
          <w:lang w:eastAsia="ru-RU"/>
        </w:rPr>
        <w:t>дизаміщених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циклопропілтрифлуороборатів</w:t>
      </w:r>
      <w:r w:rsidRPr="00DC635D">
        <w:rPr>
          <w:rFonts w:ascii="Verdana" w:eastAsia="Times New Roman" w:hAnsi="Verdana" w:cs="Times New Roman"/>
          <w:color w:val="000000"/>
          <w:kern w:val="0"/>
          <w:sz w:val="24"/>
          <w:szCs w:val="24"/>
          <w:lang w:eastAsia="ru-RU"/>
        </w:rPr>
        <w:t>................. 49</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2.3. </w:t>
      </w:r>
      <w:r w:rsidRPr="00DC635D">
        <w:rPr>
          <w:rFonts w:ascii="Verdana" w:eastAsia="Times New Roman" w:hAnsi="Verdana" w:cs="Times New Roman" w:hint="eastAsia"/>
          <w:color w:val="000000"/>
          <w:kern w:val="0"/>
          <w:sz w:val="24"/>
          <w:szCs w:val="24"/>
          <w:lang w:eastAsia="ru-RU"/>
        </w:rPr>
        <w:t>гем</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Дифлуороциклопропанування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алкенілтрифлуороборатів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допомогою</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системи</w:t>
      </w:r>
      <w:r w:rsidRPr="00DC635D">
        <w:rPr>
          <w:rFonts w:ascii="Verdana" w:eastAsia="Times New Roman" w:hAnsi="Verdana" w:cs="Times New Roman"/>
          <w:color w:val="000000"/>
          <w:kern w:val="0"/>
          <w:sz w:val="24"/>
          <w:szCs w:val="24"/>
          <w:lang w:eastAsia="ru-RU"/>
        </w:rPr>
        <w:t xml:space="preserve"> CF3SiMe3</w:t>
      </w:r>
      <w:r w:rsidRPr="00DC635D">
        <w:rPr>
          <w:rFonts w:ascii="Verdana" w:eastAsia="Times New Roman" w:hAnsi="Verdana" w:cs="Times New Roman" w:hint="eastAsia"/>
          <w:color w:val="000000"/>
          <w:kern w:val="0"/>
          <w:sz w:val="24"/>
          <w:szCs w:val="24"/>
          <w:lang w:eastAsia="ru-RU"/>
        </w:rPr>
        <w:t>–</w:t>
      </w:r>
      <w:r w:rsidRPr="00DC635D">
        <w:rPr>
          <w:rFonts w:ascii="Verdana" w:eastAsia="Times New Roman" w:hAnsi="Verdana" w:cs="Times New Roman"/>
          <w:color w:val="000000"/>
          <w:kern w:val="0"/>
          <w:sz w:val="24"/>
          <w:szCs w:val="24"/>
          <w:lang w:eastAsia="ru-RU"/>
        </w:rPr>
        <w:t>NaI ................................................................... 58</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РОЗДІЛ</w:t>
      </w:r>
      <w:r w:rsidRPr="00DC635D">
        <w:rPr>
          <w:rFonts w:ascii="Verdana" w:eastAsia="Times New Roman" w:hAnsi="Verdana" w:cs="Times New Roman"/>
          <w:color w:val="000000"/>
          <w:kern w:val="0"/>
          <w:sz w:val="24"/>
          <w:szCs w:val="24"/>
          <w:lang w:eastAsia="ru-RU"/>
        </w:rPr>
        <w:t xml:space="preserve"> 3. </w:t>
      </w:r>
      <w:r w:rsidRPr="00DC635D">
        <w:rPr>
          <w:rFonts w:ascii="Verdana" w:eastAsia="Times New Roman" w:hAnsi="Verdana" w:cs="Times New Roman" w:hint="eastAsia"/>
          <w:color w:val="000000"/>
          <w:kern w:val="0"/>
          <w:sz w:val="24"/>
          <w:szCs w:val="24"/>
          <w:lang w:eastAsia="ru-RU"/>
        </w:rPr>
        <w:t>СИНТЕЗ</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ВЛАСТИВОСТІ</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БОРОНОВИХ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ПОХІДНИХ</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ЦИКЛОБУТАНУ</w:t>
      </w:r>
      <w:r w:rsidRPr="00DC635D">
        <w:rPr>
          <w:rFonts w:ascii="Verdana" w:eastAsia="Times New Roman" w:hAnsi="Verdana" w:cs="Times New Roman"/>
          <w:color w:val="000000"/>
          <w:kern w:val="0"/>
          <w:sz w:val="24"/>
          <w:szCs w:val="24"/>
          <w:lang w:eastAsia="ru-RU"/>
        </w:rPr>
        <w:t>....................................................................................................... 66</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3.1. </w:t>
      </w:r>
      <w:r w:rsidRPr="00DC635D">
        <w:rPr>
          <w:rFonts w:ascii="Verdana" w:eastAsia="Times New Roman" w:hAnsi="Verdana" w:cs="Times New Roman" w:hint="eastAsia"/>
          <w:color w:val="000000"/>
          <w:kern w:val="0"/>
          <w:sz w:val="24"/>
          <w:szCs w:val="24"/>
          <w:lang w:eastAsia="ru-RU"/>
        </w:rPr>
        <w:t>Вступ</w:t>
      </w:r>
      <w:r w:rsidRPr="00DC635D">
        <w:rPr>
          <w:rFonts w:ascii="Verdana" w:eastAsia="Times New Roman" w:hAnsi="Verdana" w:cs="Times New Roman"/>
          <w:color w:val="000000"/>
          <w:kern w:val="0"/>
          <w:sz w:val="24"/>
          <w:szCs w:val="24"/>
          <w:lang w:eastAsia="ru-RU"/>
        </w:rPr>
        <w:t>.............................................................................................................. 66</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3.2. </w:t>
      </w:r>
      <w:r w:rsidRPr="00DC635D">
        <w:rPr>
          <w:rFonts w:ascii="Verdana" w:eastAsia="Times New Roman" w:hAnsi="Verdana" w:cs="Times New Roman" w:hint="eastAsia"/>
          <w:color w:val="000000"/>
          <w:kern w:val="0"/>
          <w:sz w:val="24"/>
          <w:szCs w:val="24"/>
          <w:lang w:eastAsia="ru-RU"/>
        </w:rPr>
        <w:t>Фотохімічне</w:t>
      </w:r>
      <w:r w:rsidRPr="00DC635D">
        <w:rPr>
          <w:rFonts w:ascii="Verdana" w:eastAsia="Times New Roman" w:hAnsi="Verdana" w:cs="Times New Roman"/>
          <w:color w:val="000000"/>
          <w:kern w:val="0"/>
          <w:sz w:val="24"/>
          <w:szCs w:val="24"/>
          <w:lang w:eastAsia="ru-RU"/>
        </w:rPr>
        <w:t xml:space="preserve"> [2 + 2]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алкенілборонових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похідних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як</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підхід</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створення</w:t>
      </w:r>
      <w:r w:rsidRPr="00DC635D">
        <w:rPr>
          <w:rFonts w:ascii="Verdana" w:eastAsia="Times New Roman" w:hAnsi="Verdana" w:cs="Times New Roman"/>
          <w:color w:val="000000"/>
          <w:kern w:val="0"/>
          <w:sz w:val="24"/>
          <w:szCs w:val="24"/>
          <w:lang w:eastAsia="ru-RU"/>
        </w:rPr>
        <w:t xml:space="preserve"> 3-</w:t>
      </w:r>
      <w:r w:rsidRPr="00DC635D">
        <w:rPr>
          <w:rFonts w:ascii="Verdana" w:eastAsia="Times New Roman" w:hAnsi="Verdana" w:cs="Times New Roman" w:hint="eastAsia"/>
          <w:color w:val="000000"/>
          <w:kern w:val="0"/>
          <w:sz w:val="24"/>
          <w:szCs w:val="24"/>
          <w:lang w:eastAsia="ru-RU"/>
        </w:rPr>
        <w:t>азабіцикло</w:t>
      </w:r>
      <w:r w:rsidRPr="00DC635D">
        <w:rPr>
          <w:rFonts w:ascii="Verdana" w:eastAsia="Times New Roman" w:hAnsi="Verdana" w:cs="Times New Roman"/>
          <w:color w:val="000000"/>
          <w:kern w:val="0"/>
          <w:sz w:val="24"/>
          <w:szCs w:val="24"/>
          <w:lang w:eastAsia="ru-RU"/>
        </w:rPr>
        <w:t>[3.2.0]</w:t>
      </w:r>
      <w:r w:rsidRPr="00DC635D">
        <w:rPr>
          <w:rFonts w:ascii="Verdana" w:eastAsia="Times New Roman" w:hAnsi="Verdana" w:cs="Times New Roman" w:hint="eastAsia"/>
          <w:color w:val="000000"/>
          <w:kern w:val="0"/>
          <w:sz w:val="24"/>
          <w:szCs w:val="24"/>
          <w:lang w:eastAsia="ru-RU"/>
        </w:rPr>
        <w:t>гептанів</w:t>
      </w:r>
      <w:r w:rsidRPr="00DC635D">
        <w:rPr>
          <w:rFonts w:ascii="Verdana" w:eastAsia="Times New Roman" w:hAnsi="Verdana" w:cs="Times New Roman"/>
          <w:color w:val="000000"/>
          <w:kern w:val="0"/>
          <w:sz w:val="24"/>
          <w:szCs w:val="24"/>
          <w:lang w:eastAsia="ru-RU"/>
        </w:rPr>
        <w:t xml:space="preserve"> ............................................. 67</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11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xml:space="preserve">3.3. </w:t>
      </w:r>
      <w:r w:rsidRPr="00DC635D">
        <w:rPr>
          <w:rFonts w:ascii="Verdana" w:eastAsia="Times New Roman" w:hAnsi="Verdana" w:cs="Times New Roman" w:hint="eastAsia"/>
          <w:color w:val="000000"/>
          <w:kern w:val="0"/>
          <w:sz w:val="24"/>
          <w:szCs w:val="24"/>
          <w:lang w:eastAsia="ru-RU"/>
        </w:rPr>
        <w:t>Перспективи</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введення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гет</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арильних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замісників</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w:t>
      </w:r>
      <w:r w:rsidRPr="00DC635D">
        <w:rPr>
          <w:rFonts w:ascii="Verdana" w:eastAsia="Times New Roman" w:hAnsi="Verdana" w:cs="Times New Roman"/>
          <w:color w:val="000000"/>
          <w:kern w:val="0"/>
          <w:sz w:val="24"/>
          <w:szCs w:val="24"/>
          <w:lang w:eastAsia="ru-RU"/>
        </w:rPr>
        <w:t xml:space="preserve"> 1,3-</w:t>
      </w:r>
      <w:r w:rsidRPr="00DC635D">
        <w:rPr>
          <w:rFonts w:ascii="Verdana" w:eastAsia="Times New Roman" w:hAnsi="Verdana" w:cs="Times New Roman" w:hint="eastAsia"/>
          <w:color w:val="000000"/>
          <w:kern w:val="0"/>
          <w:sz w:val="24"/>
          <w:szCs w:val="24"/>
          <w:lang w:eastAsia="ru-RU"/>
        </w:rPr>
        <w:t>дизаміщене</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циклобутанове</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ядро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використанням</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реакцій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С–С</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крос</w:t>
      </w:r>
      <w:r w:rsidRPr="00DC635D">
        <w:rPr>
          <w:rFonts w:ascii="Verdana" w:eastAsia="Times New Roman" w:hAnsi="Verdana" w:cs="Times New Roman"/>
          <w:color w:val="000000"/>
          <w:kern w:val="0"/>
          <w:sz w:val="24"/>
          <w:szCs w:val="24"/>
          <w:lang w:eastAsia="ru-RU"/>
        </w:rPr>
        <w:t>-</w:t>
      </w:r>
      <w:r w:rsidRPr="00DC635D">
        <w:rPr>
          <w:rFonts w:ascii="Verdana" w:eastAsia="Times New Roman" w:hAnsi="Verdana" w:cs="Times New Roman" w:hint="eastAsia"/>
          <w:color w:val="000000"/>
          <w:kern w:val="0"/>
          <w:sz w:val="24"/>
          <w:szCs w:val="24"/>
          <w:lang w:eastAsia="ru-RU"/>
        </w:rPr>
        <w:t>сполучення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та</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інших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методів</w:t>
      </w:r>
      <w:r w:rsidRPr="00DC635D">
        <w:rPr>
          <w:rFonts w:ascii="Verdana" w:eastAsia="Times New Roman" w:hAnsi="Verdana" w:cs="Times New Roman"/>
          <w:color w:val="000000"/>
          <w:kern w:val="0"/>
          <w:sz w:val="24"/>
          <w:szCs w:val="24"/>
          <w:lang w:eastAsia="ru-RU"/>
        </w:rPr>
        <w:t xml:space="preserve"> ...................................................................................................... 82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ВИСНОВКИ</w:t>
      </w:r>
      <w:r w:rsidRPr="00DC635D">
        <w:rPr>
          <w:rFonts w:ascii="Verdana" w:eastAsia="Times New Roman" w:hAnsi="Verdana" w:cs="Times New Roman"/>
          <w:color w:val="000000"/>
          <w:kern w:val="0"/>
          <w:sz w:val="24"/>
          <w:szCs w:val="24"/>
          <w:lang w:eastAsia="ru-RU"/>
        </w:rPr>
        <w:t>......................................................................................................... 97</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СПИСОК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ВИКОРИСТАНИХ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ДЖЕРЕЛ</w:t>
      </w:r>
      <w:r w:rsidRPr="00DC635D">
        <w:rPr>
          <w:rFonts w:ascii="Verdana" w:eastAsia="Times New Roman" w:hAnsi="Verdana" w:cs="Times New Roman"/>
          <w:color w:val="000000"/>
          <w:kern w:val="0"/>
          <w:sz w:val="24"/>
          <w:szCs w:val="24"/>
          <w:lang w:eastAsia="ru-RU"/>
        </w:rPr>
        <w:t>........................................................... 98</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ДОДАТКИ</w:t>
      </w:r>
      <w:r w:rsidRPr="00DC635D">
        <w:rPr>
          <w:rFonts w:ascii="Verdana" w:eastAsia="Times New Roman" w:hAnsi="Verdana" w:cs="Times New Roman"/>
          <w:color w:val="000000"/>
          <w:kern w:val="0"/>
          <w:sz w:val="24"/>
          <w:szCs w:val="24"/>
          <w:lang w:eastAsia="ru-RU"/>
        </w:rPr>
        <w:t>.......................................................................................................... 131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ДОДАТОК</w:t>
      </w:r>
      <w:r w:rsidRPr="00DC635D">
        <w:rPr>
          <w:rFonts w:ascii="Verdana" w:eastAsia="Times New Roman" w:hAnsi="Verdana" w:cs="Times New Roman"/>
          <w:color w:val="000000"/>
          <w:kern w:val="0"/>
          <w:sz w:val="24"/>
          <w:szCs w:val="24"/>
          <w:lang w:eastAsia="ru-RU"/>
        </w:rPr>
        <w:t xml:space="preserve"> 1. </w:t>
      </w:r>
      <w:r w:rsidRPr="00DC635D">
        <w:rPr>
          <w:rFonts w:ascii="Verdana" w:eastAsia="Times New Roman" w:hAnsi="Verdana" w:cs="Times New Roman" w:hint="eastAsia"/>
          <w:color w:val="000000"/>
          <w:kern w:val="0"/>
          <w:sz w:val="24"/>
          <w:szCs w:val="24"/>
          <w:lang w:eastAsia="ru-RU"/>
        </w:rPr>
        <w:t>СПИСОК</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ПУБЛІКАЦІЙ</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ЗДОБУВАЧА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ЗА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ТЕМОЮ</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ДИСЕРТАЦІЇ</w:t>
      </w:r>
      <w:r w:rsidRPr="00DC635D">
        <w:rPr>
          <w:rFonts w:ascii="Verdana" w:eastAsia="Times New Roman" w:hAnsi="Verdana" w:cs="Times New Roman"/>
          <w:color w:val="000000"/>
          <w:kern w:val="0"/>
          <w:sz w:val="24"/>
          <w:szCs w:val="24"/>
          <w:lang w:eastAsia="ru-RU"/>
        </w:rPr>
        <w:t xml:space="preserve"> ........................................................................................................... 131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ДОДАТОК</w:t>
      </w:r>
      <w:r w:rsidRPr="00DC635D">
        <w:rPr>
          <w:rFonts w:ascii="Verdana" w:eastAsia="Times New Roman" w:hAnsi="Verdana" w:cs="Times New Roman"/>
          <w:color w:val="000000"/>
          <w:kern w:val="0"/>
          <w:sz w:val="24"/>
          <w:szCs w:val="24"/>
          <w:lang w:eastAsia="ru-RU"/>
        </w:rPr>
        <w:t xml:space="preserve"> 2. </w:t>
      </w:r>
      <w:r w:rsidRPr="00DC635D">
        <w:rPr>
          <w:rFonts w:ascii="Verdana" w:eastAsia="Times New Roman" w:hAnsi="Verdana" w:cs="Times New Roman" w:hint="eastAsia"/>
          <w:color w:val="000000"/>
          <w:kern w:val="0"/>
          <w:sz w:val="24"/>
          <w:szCs w:val="24"/>
          <w:lang w:eastAsia="ru-RU"/>
        </w:rPr>
        <w:t>Реакції</w:t>
      </w:r>
      <w:r w:rsidRPr="00DC635D">
        <w:rPr>
          <w:rFonts w:ascii="Verdana" w:eastAsia="Times New Roman" w:hAnsi="Verdana" w:cs="Times New Roman"/>
          <w:color w:val="000000"/>
          <w:kern w:val="0"/>
          <w:sz w:val="24"/>
          <w:szCs w:val="24"/>
          <w:lang w:eastAsia="ru-RU"/>
        </w:rPr>
        <w:t xml:space="preserve"> [3+2], [4+2] </w:t>
      </w:r>
      <w:r w:rsidRPr="00DC635D">
        <w:rPr>
          <w:rFonts w:ascii="Verdana" w:eastAsia="Times New Roman" w:hAnsi="Verdana" w:cs="Times New Roman" w:hint="eastAsia"/>
          <w:color w:val="000000"/>
          <w:kern w:val="0"/>
          <w:sz w:val="24"/>
          <w:szCs w:val="24"/>
          <w:lang w:eastAsia="ru-RU"/>
        </w:rPr>
        <w:t>та</w:t>
      </w:r>
      <w:r w:rsidRPr="00DC635D">
        <w:rPr>
          <w:rFonts w:ascii="Verdana" w:eastAsia="Times New Roman" w:hAnsi="Verdana" w:cs="Times New Roman"/>
          <w:color w:val="000000"/>
          <w:kern w:val="0"/>
          <w:sz w:val="24"/>
          <w:szCs w:val="24"/>
          <w:lang w:eastAsia="ru-RU"/>
        </w:rPr>
        <w:t xml:space="preserve"> [4+3]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що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не</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увійшли</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літературного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огляду</w:t>
      </w:r>
      <w:r w:rsidRPr="00DC635D">
        <w:rPr>
          <w:rFonts w:ascii="Verdana" w:eastAsia="Times New Roman" w:hAnsi="Verdana" w:cs="Times New Roman"/>
          <w:color w:val="000000"/>
          <w:kern w:val="0"/>
          <w:sz w:val="24"/>
          <w:szCs w:val="24"/>
          <w:lang w:eastAsia="ru-RU"/>
        </w:rPr>
        <w:t xml:space="preserve"> ......................................................................................... 133</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2.1. [3+2]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 133</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2.1.1.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нітрилоксидів</w:t>
      </w:r>
      <w:r w:rsidRPr="00DC635D">
        <w:rPr>
          <w:rFonts w:ascii="Verdana" w:eastAsia="Times New Roman" w:hAnsi="Verdana" w:cs="Times New Roman"/>
          <w:color w:val="000000"/>
          <w:kern w:val="0"/>
          <w:sz w:val="24"/>
          <w:szCs w:val="24"/>
          <w:lang w:eastAsia="ru-RU"/>
        </w:rPr>
        <w:t xml:space="preserve"> ................................................................ 133</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2.1.2.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діазоалканів</w:t>
      </w:r>
      <w:r w:rsidRPr="00DC635D">
        <w:rPr>
          <w:rFonts w:ascii="Verdana" w:eastAsia="Times New Roman" w:hAnsi="Verdana" w:cs="Times New Roman"/>
          <w:color w:val="000000"/>
          <w:kern w:val="0"/>
          <w:sz w:val="24"/>
          <w:szCs w:val="24"/>
          <w:lang w:eastAsia="ru-RU"/>
        </w:rPr>
        <w:t>................................................................... 137</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2.1.3.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нітронів</w:t>
      </w:r>
      <w:r w:rsidRPr="00DC635D">
        <w:rPr>
          <w:rFonts w:ascii="Verdana" w:eastAsia="Times New Roman" w:hAnsi="Verdana" w:cs="Times New Roman"/>
          <w:color w:val="000000"/>
          <w:kern w:val="0"/>
          <w:sz w:val="24"/>
          <w:szCs w:val="24"/>
          <w:lang w:eastAsia="ru-RU"/>
        </w:rPr>
        <w:t>.......................................................................... 137</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2.1.4. </w:t>
      </w:r>
      <w:r w:rsidRPr="00DC635D">
        <w:rPr>
          <w:rFonts w:ascii="Verdana" w:eastAsia="Times New Roman" w:hAnsi="Verdana" w:cs="Times New Roman" w:hint="eastAsia"/>
          <w:color w:val="000000"/>
          <w:kern w:val="0"/>
          <w:sz w:val="24"/>
          <w:szCs w:val="24"/>
          <w:lang w:eastAsia="ru-RU"/>
        </w:rPr>
        <w:t>Застосування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азометинових</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ілідів</w:t>
      </w:r>
      <w:r w:rsidRPr="00DC635D">
        <w:rPr>
          <w:rFonts w:ascii="Verdana" w:eastAsia="Times New Roman" w:hAnsi="Verdana" w:cs="Times New Roman"/>
          <w:color w:val="000000"/>
          <w:kern w:val="0"/>
          <w:sz w:val="24"/>
          <w:szCs w:val="24"/>
          <w:lang w:eastAsia="ru-RU"/>
        </w:rPr>
        <w:t xml:space="preserve"> ...................................................... 138</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2.2. [4+2]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 140</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2.3. [4+3] </w:t>
      </w:r>
      <w:r w:rsidRPr="00DC635D">
        <w:rPr>
          <w:rFonts w:ascii="Verdana" w:eastAsia="Times New Roman" w:hAnsi="Verdana" w:cs="Times New Roman" w:hint="eastAsia"/>
          <w:color w:val="000000"/>
          <w:kern w:val="0"/>
          <w:sz w:val="24"/>
          <w:szCs w:val="24"/>
          <w:lang w:eastAsia="ru-RU"/>
        </w:rPr>
        <w:t>Циклоприєднання</w:t>
      </w:r>
      <w:r w:rsidRPr="00DC635D">
        <w:rPr>
          <w:rFonts w:ascii="Verdana" w:eastAsia="Times New Roman" w:hAnsi="Verdana" w:cs="Times New Roman"/>
          <w:color w:val="000000"/>
          <w:kern w:val="0"/>
          <w:sz w:val="24"/>
          <w:szCs w:val="24"/>
          <w:lang w:eastAsia="ru-RU"/>
        </w:rPr>
        <w:t xml:space="preserve"> .......................................................................... 149</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ДОДАТОК</w:t>
      </w:r>
      <w:r w:rsidRPr="00DC635D">
        <w:rPr>
          <w:rFonts w:ascii="Verdana" w:eastAsia="Times New Roman" w:hAnsi="Verdana" w:cs="Times New Roman"/>
          <w:color w:val="000000"/>
          <w:kern w:val="0"/>
          <w:sz w:val="24"/>
          <w:szCs w:val="24"/>
          <w:lang w:eastAsia="ru-RU"/>
        </w:rPr>
        <w:t xml:space="preserve"> 3. </w:t>
      </w:r>
      <w:r w:rsidRPr="00DC635D">
        <w:rPr>
          <w:rFonts w:ascii="Verdana" w:eastAsia="Times New Roman" w:hAnsi="Verdana" w:cs="Times New Roman" w:hint="eastAsia"/>
          <w:color w:val="000000"/>
          <w:kern w:val="0"/>
          <w:sz w:val="24"/>
          <w:szCs w:val="24"/>
          <w:lang w:eastAsia="ru-RU"/>
        </w:rPr>
        <w:t>ЕКСПЕРИМЕНТАЛЬНА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ЧАСТИНА</w:t>
      </w:r>
      <w:r w:rsidRPr="00DC635D">
        <w:rPr>
          <w:rFonts w:ascii="Verdana" w:eastAsia="Times New Roman" w:hAnsi="Verdana" w:cs="Times New Roman"/>
          <w:color w:val="000000"/>
          <w:kern w:val="0"/>
          <w:sz w:val="24"/>
          <w:szCs w:val="24"/>
          <w:lang w:eastAsia="ru-RU"/>
        </w:rPr>
        <w:t>..................................... 151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3.1. </w:t>
      </w:r>
      <w:r w:rsidRPr="00DC635D">
        <w:rPr>
          <w:rFonts w:ascii="Verdana" w:eastAsia="Times New Roman" w:hAnsi="Verdana" w:cs="Times New Roman" w:hint="eastAsia"/>
          <w:color w:val="000000"/>
          <w:kern w:val="0"/>
          <w:sz w:val="24"/>
          <w:szCs w:val="24"/>
          <w:lang w:eastAsia="ru-RU"/>
        </w:rPr>
        <w:t>Експериментальна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частина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розділу</w:t>
      </w:r>
      <w:r w:rsidRPr="00DC635D">
        <w:rPr>
          <w:rFonts w:ascii="Verdana" w:eastAsia="Times New Roman" w:hAnsi="Verdana" w:cs="Times New Roman"/>
          <w:color w:val="000000"/>
          <w:kern w:val="0"/>
          <w:sz w:val="24"/>
          <w:szCs w:val="24"/>
          <w:lang w:eastAsia="ru-RU"/>
        </w:rPr>
        <w:t xml:space="preserve"> 2.2............................................ 152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3.2. </w:t>
      </w:r>
      <w:r w:rsidRPr="00DC635D">
        <w:rPr>
          <w:rFonts w:ascii="Verdana" w:eastAsia="Times New Roman" w:hAnsi="Verdana" w:cs="Times New Roman" w:hint="eastAsia"/>
          <w:color w:val="000000"/>
          <w:kern w:val="0"/>
          <w:sz w:val="24"/>
          <w:szCs w:val="24"/>
          <w:lang w:eastAsia="ru-RU"/>
        </w:rPr>
        <w:t>Експериментальна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частина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розділу</w:t>
      </w:r>
      <w:r w:rsidRPr="00DC635D">
        <w:rPr>
          <w:rFonts w:ascii="Verdana" w:eastAsia="Times New Roman" w:hAnsi="Verdana" w:cs="Times New Roman"/>
          <w:color w:val="000000"/>
          <w:kern w:val="0"/>
          <w:sz w:val="24"/>
          <w:szCs w:val="24"/>
          <w:lang w:eastAsia="ru-RU"/>
        </w:rPr>
        <w:t xml:space="preserve"> 2.3............................................ 169</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3.3. </w:t>
      </w:r>
      <w:r w:rsidRPr="00DC635D">
        <w:rPr>
          <w:rFonts w:ascii="Verdana" w:eastAsia="Times New Roman" w:hAnsi="Verdana" w:cs="Times New Roman" w:hint="eastAsia"/>
          <w:color w:val="000000"/>
          <w:kern w:val="0"/>
          <w:sz w:val="24"/>
          <w:szCs w:val="24"/>
          <w:lang w:eastAsia="ru-RU"/>
        </w:rPr>
        <w:t>Експериментальна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частина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розділу</w:t>
      </w:r>
      <w:r w:rsidRPr="00DC635D">
        <w:rPr>
          <w:rFonts w:ascii="Verdana" w:eastAsia="Times New Roman" w:hAnsi="Verdana" w:cs="Times New Roman"/>
          <w:color w:val="000000"/>
          <w:kern w:val="0"/>
          <w:sz w:val="24"/>
          <w:szCs w:val="24"/>
          <w:lang w:eastAsia="ru-RU"/>
        </w:rPr>
        <w:t xml:space="preserve"> 3.2............................................ 182</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3.4. </w:t>
      </w:r>
      <w:r w:rsidRPr="00DC635D">
        <w:rPr>
          <w:rFonts w:ascii="Verdana" w:eastAsia="Times New Roman" w:hAnsi="Verdana" w:cs="Times New Roman" w:hint="eastAsia"/>
          <w:color w:val="000000"/>
          <w:kern w:val="0"/>
          <w:sz w:val="24"/>
          <w:szCs w:val="24"/>
          <w:lang w:eastAsia="ru-RU"/>
        </w:rPr>
        <w:t>Експериментальна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частина</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до</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розділу</w:t>
      </w:r>
      <w:r w:rsidRPr="00DC635D">
        <w:rPr>
          <w:rFonts w:ascii="Verdana" w:eastAsia="Times New Roman" w:hAnsi="Verdana" w:cs="Times New Roman"/>
          <w:color w:val="000000"/>
          <w:kern w:val="0"/>
          <w:sz w:val="24"/>
          <w:szCs w:val="24"/>
          <w:lang w:eastAsia="ru-RU"/>
        </w:rPr>
        <w:t xml:space="preserve"> 3.3............................................ 201</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ДОДАТОК</w:t>
      </w:r>
      <w:r w:rsidRPr="00DC635D">
        <w:rPr>
          <w:rFonts w:ascii="Verdana" w:eastAsia="Times New Roman" w:hAnsi="Verdana" w:cs="Times New Roman"/>
          <w:color w:val="000000"/>
          <w:kern w:val="0"/>
          <w:sz w:val="24"/>
          <w:szCs w:val="24"/>
          <w:lang w:eastAsia="ru-RU"/>
        </w:rPr>
        <w:t xml:space="preserve"> 3....................................................................................................... 234</w:t>
      </w:r>
    </w:p>
    <w:p w:rsidR="00DC635D" w:rsidRPr="00DC635D"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hint="eastAsia"/>
          <w:color w:val="000000"/>
          <w:kern w:val="0"/>
          <w:sz w:val="24"/>
          <w:szCs w:val="24"/>
          <w:lang w:eastAsia="ru-RU"/>
        </w:rPr>
        <w:t>Таблиця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Д</w:t>
      </w:r>
      <w:r w:rsidRPr="00DC635D">
        <w:rPr>
          <w:rFonts w:ascii="Verdana" w:eastAsia="Times New Roman" w:hAnsi="Verdana" w:cs="Times New Roman"/>
          <w:color w:val="000000"/>
          <w:kern w:val="0"/>
          <w:sz w:val="24"/>
          <w:szCs w:val="24"/>
          <w:lang w:eastAsia="ru-RU"/>
        </w:rPr>
        <w:t xml:space="preserve">3.1. </w:t>
      </w:r>
      <w:r w:rsidRPr="00DC635D">
        <w:rPr>
          <w:rFonts w:ascii="Verdana" w:eastAsia="Times New Roman" w:hAnsi="Verdana" w:cs="Times New Roman" w:hint="eastAsia"/>
          <w:color w:val="000000"/>
          <w:kern w:val="0"/>
          <w:sz w:val="24"/>
          <w:szCs w:val="24"/>
          <w:lang w:eastAsia="ru-RU"/>
        </w:rPr>
        <w:t>Відновне</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амінування</w:t>
      </w:r>
      <w:r w:rsidRPr="00DC635D">
        <w:rPr>
          <w:rFonts w:ascii="Verdana" w:eastAsia="Times New Roman" w:hAnsi="Verdana" w:cs="Times New Roman"/>
          <w:color w:val="000000"/>
          <w:kern w:val="0"/>
          <w:sz w:val="24"/>
          <w:szCs w:val="24"/>
          <w:lang w:eastAsia="ru-RU"/>
        </w:rPr>
        <w:t xml:space="preserve"> </w:t>
      </w:r>
      <w:r w:rsidRPr="00DC635D">
        <w:rPr>
          <w:rFonts w:ascii="Verdana" w:eastAsia="Times New Roman" w:hAnsi="Verdana" w:cs="Times New Roman" w:hint="eastAsia"/>
          <w:color w:val="000000"/>
          <w:kern w:val="0"/>
          <w:sz w:val="24"/>
          <w:szCs w:val="24"/>
          <w:lang w:eastAsia="ru-RU"/>
        </w:rPr>
        <w:t>бутанонів</w:t>
      </w:r>
      <w:r w:rsidRPr="00DC635D">
        <w:rPr>
          <w:rFonts w:ascii="Verdana" w:eastAsia="Times New Roman" w:hAnsi="Verdana" w:cs="Times New Roman"/>
          <w:color w:val="000000"/>
          <w:kern w:val="0"/>
          <w:sz w:val="24"/>
          <w:szCs w:val="24"/>
          <w:lang w:eastAsia="ru-RU"/>
        </w:rPr>
        <w:t xml:space="preserve"> 3.35a</w:t>
      </w:r>
      <w:r w:rsidRPr="00DC635D">
        <w:rPr>
          <w:rFonts w:ascii="Verdana" w:eastAsia="Times New Roman" w:hAnsi="Verdana" w:cs="Times New Roman" w:hint="eastAsia"/>
          <w:color w:val="000000"/>
          <w:kern w:val="0"/>
          <w:sz w:val="24"/>
          <w:szCs w:val="24"/>
          <w:lang w:eastAsia="ru-RU"/>
        </w:rPr>
        <w:t>–</w:t>
      </w:r>
      <w:r w:rsidRPr="00DC635D">
        <w:rPr>
          <w:rFonts w:ascii="Verdana" w:eastAsia="Times New Roman" w:hAnsi="Verdana" w:cs="Times New Roman"/>
          <w:color w:val="000000"/>
          <w:kern w:val="0"/>
          <w:sz w:val="24"/>
          <w:szCs w:val="24"/>
          <w:lang w:eastAsia="ru-RU"/>
        </w:rPr>
        <w:t xml:space="preserve">c </w:t>
      </w:r>
      <w:r w:rsidRPr="00DC635D">
        <w:rPr>
          <w:rFonts w:ascii="Verdana" w:eastAsia="Times New Roman" w:hAnsi="Verdana" w:cs="Times New Roman" w:hint="eastAsia"/>
          <w:color w:val="000000"/>
          <w:kern w:val="0"/>
          <w:sz w:val="24"/>
          <w:szCs w:val="24"/>
          <w:lang w:eastAsia="ru-RU"/>
        </w:rPr>
        <w:t>амінами</w:t>
      </w:r>
      <w:r w:rsidRPr="00DC635D">
        <w:rPr>
          <w:rFonts w:ascii="Verdana" w:eastAsia="Times New Roman" w:hAnsi="Verdana" w:cs="Times New Roman"/>
          <w:color w:val="000000"/>
          <w:kern w:val="0"/>
          <w:sz w:val="24"/>
          <w:szCs w:val="24"/>
          <w:lang w:eastAsia="ru-RU"/>
        </w:rPr>
        <w:t xml:space="preserve"> 3.57{1-62}</w:t>
      </w:r>
    </w:p>
    <w:p w:rsidR="00A17607" w:rsidRDefault="00DC635D" w:rsidP="00DC635D">
      <w:pPr>
        <w:rPr>
          <w:rFonts w:ascii="Verdana" w:eastAsia="Times New Roman" w:hAnsi="Verdana" w:cs="Times New Roman"/>
          <w:color w:val="000000"/>
          <w:kern w:val="0"/>
          <w:sz w:val="24"/>
          <w:szCs w:val="24"/>
          <w:lang w:eastAsia="ru-RU"/>
        </w:rPr>
      </w:pPr>
      <w:r w:rsidRPr="00DC635D">
        <w:rPr>
          <w:rFonts w:ascii="Verdana" w:eastAsia="Times New Roman" w:hAnsi="Verdana" w:cs="Times New Roman"/>
          <w:color w:val="000000"/>
          <w:kern w:val="0"/>
          <w:sz w:val="24"/>
          <w:szCs w:val="24"/>
          <w:lang w:eastAsia="ru-RU"/>
        </w:rPr>
        <w:t>................................................................................................................................... 234</w:t>
      </w:r>
    </w:p>
    <w:p w:rsidR="00DC635D" w:rsidRDefault="00DC635D" w:rsidP="00DC635D">
      <w:pPr>
        <w:rPr>
          <w:rFonts w:ascii="Verdana" w:eastAsia="Times New Roman" w:hAnsi="Verdana" w:cs="Times New Roman"/>
          <w:color w:val="000000"/>
          <w:kern w:val="0"/>
          <w:sz w:val="24"/>
          <w:szCs w:val="24"/>
          <w:lang w:eastAsia="ru-RU"/>
        </w:rPr>
      </w:pPr>
    </w:p>
    <w:p w:rsidR="00DC635D" w:rsidRDefault="00DC635D" w:rsidP="00DC635D">
      <w:pPr>
        <w:rPr>
          <w:rFonts w:ascii="Verdana" w:eastAsia="Times New Roman" w:hAnsi="Verdana" w:cs="Times New Roman"/>
          <w:color w:val="000000"/>
          <w:kern w:val="0"/>
          <w:sz w:val="24"/>
          <w:szCs w:val="24"/>
          <w:lang w:eastAsia="ru-RU"/>
        </w:rPr>
      </w:pPr>
    </w:p>
    <w:p w:rsidR="00DC635D" w:rsidRDefault="00DC635D" w:rsidP="00DC635D">
      <w:pPr>
        <w:rPr>
          <w:rFonts w:ascii="Verdana" w:eastAsia="Times New Roman" w:hAnsi="Verdana" w:cs="Times New Roman"/>
          <w:color w:val="000000"/>
          <w:kern w:val="0"/>
          <w:sz w:val="24"/>
          <w:szCs w:val="24"/>
          <w:lang w:eastAsia="ru-RU"/>
        </w:rPr>
      </w:pPr>
    </w:p>
    <w:p w:rsidR="00DC635D" w:rsidRDefault="00DC635D" w:rsidP="00DC635D">
      <w:r>
        <w:rPr>
          <w:rFonts w:hint="eastAsia"/>
        </w:rPr>
        <w:t>ВИСНОВКИ</w:t>
      </w:r>
    </w:p>
    <w:p w:rsidR="00DC635D" w:rsidRDefault="00DC635D" w:rsidP="00DC635D">
      <w:r>
        <w:rPr>
          <w:rFonts w:hint="eastAsia"/>
        </w:rPr>
        <w:t>В</w:t>
      </w:r>
      <w:r>
        <w:t></w:t>
      </w:r>
      <w:r>
        <w:rPr>
          <w:rFonts w:hint="eastAsia"/>
        </w:rPr>
        <w:t>результаті</w:t>
      </w:r>
      <w:r>
        <w:t></w:t>
      </w:r>
      <w:r>
        <w:rPr>
          <w:rFonts w:hint="eastAsia"/>
        </w:rPr>
        <w:t>виконання</w:t>
      </w:r>
      <w:r>
        <w:t></w:t>
      </w:r>
      <w:r>
        <w:rPr>
          <w:rFonts w:hint="eastAsia"/>
        </w:rPr>
        <w:t>дисертаційного</w:t>
      </w:r>
      <w:r>
        <w:t></w:t>
      </w:r>
      <w:r>
        <w:rPr>
          <w:rFonts w:hint="eastAsia"/>
        </w:rPr>
        <w:t>дослідження</w:t>
      </w:r>
      <w:r>
        <w:t></w:t>
      </w:r>
      <w:r>
        <w:rPr>
          <w:rFonts w:hint="eastAsia"/>
        </w:rPr>
        <w:t>розроблено</w:t>
      </w:r>
    </w:p>
    <w:p w:rsidR="00DC635D" w:rsidRDefault="00DC635D" w:rsidP="00DC635D">
      <w:r>
        <w:rPr>
          <w:rFonts w:hint="eastAsia"/>
        </w:rPr>
        <w:t>методологію</w:t>
      </w:r>
      <w:r>
        <w:t></w:t>
      </w:r>
      <w:r>
        <w:rPr>
          <w:rFonts w:hint="eastAsia"/>
        </w:rPr>
        <w:t>синтезу</w:t>
      </w:r>
      <w:r>
        <w:t></w:t>
      </w:r>
      <w:r>
        <w:rPr>
          <w:rFonts w:hint="eastAsia"/>
        </w:rPr>
        <w:t>боронових</w:t>
      </w:r>
      <w:r>
        <w:t></w:t>
      </w:r>
      <w:r>
        <w:rPr>
          <w:rFonts w:hint="eastAsia"/>
        </w:rPr>
        <w:t>похідних</w:t>
      </w:r>
      <w:r>
        <w:t></w:t>
      </w:r>
      <w:r>
        <w:rPr>
          <w:rFonts w:hint="eastAsia"/>
        </w:rPr>
        <w:t>циклопропану</w:t>
      </w:r>
      <w:r>
        <w:t></w:t>
      </w:r>
      <w:r>
        <w:rPr>
          <w:rFonts w:hint="eastAsia"/>
        </w:rPr>
        <w:t>та</w:t>
      </w:r>
      <w:r>
        <w:t></w:t>
      </w:r>
      <w:r>
        <w:rPr>
          <w:rFonts w:hint="eastAsia"/>
        </w:rPr>
        <w:t>циклобутану</w:t>
      </w:r>
      <w:r>
        <w:t></w:t>
      </w:r>
      <w:r>
        <w:t></w:t>
      </w:r>
      <w:r>
        <w:rPr>
          <w:rFonts w:hint="eastAsia"/>
        </w:rPr>
        <w:t>що</w:t>
      </w:r>
    </w:p>
    <w:p w:rsidR="00DC635D" w:rsidRDefault="00DC635D" w:rsidP="00DC635D">
      <w:r>
        <w:rPr>
          <w:rFonts w:hint="eastAsia"/>
        </w:rPr>
        <w:t>ґрунтується</w:t>
      </w:r>
      <w:r>
        <w:t></w:t>
      </w:r>
      <w:r>
        <w:rPr>
          <w:rFonts w:hint="eastAsia"/>
        </w:rPr>
        <w:t>на</w:t>
      </w:r>
      <w:r>
        <w:t></w:t>
      </w:r>
      <w:r>
        <w:rPr>
          <w:rFonts w:hint="eastAsia"/>
        </w:rPr>
        <w:t>реакціях</w:t>
      </w:r>
      <w:r>
        <w:t></w:t>
      </w:r>
      <w:r>
        <w:t></w:t>
      </w:r>
      <w:r>
        <w:t></w:t>
      </w:r>
      <w:r>
        <w:t></w:t>
      </w:r>
      <w:r>
        <w:t></w:t>
      </w:r>
      <w:r>
        <w:t></w:t>
      </w:r>
      <w:r>
        <w:t></w:t>
      </w:r>
      <w:r>
        <w:rPr>
          <w:rFonts w:hint="eastAsia"/>
        </w:rPr>
        <w:t>та</w:t>
      </w:r>
      <w:r>
        <w:t></w:t>
      </w:r>
      <w:r>
        <w:t></w:t>
      </w:r>
      <w:r>
        <w:t></w:t>
      </w:r>
      <w:r>
        <w:t></w:t>
      </w:r>
      <w:r>
        <w:t></w:t>
      </w:r>
      <w:r>
        <w:t></w:t>
      </w:r>
      <w:r>
        <w:t></w:t>
      </w:r>
      <w:r>
        <w:rPr>
          <w:rFonts w:hint="eastAsia"/>
        </w:rPr>
        <w:t>циклоприєднання</w:t>
      </w:r>
      <w:r>
        <w:t></w:t>
      </w:r>
      <w:r>
        <w:t></w:t>
      </w:r>
      <w:r>
        <w:rPr>
          <w:rFonts w:hint="eastAsia"/>
        </w:rPr>
        <w:t>а</w:t>
      </w:r>
      <w:r>
        <w:t></w:t>
      </w:r>
      <w:r>
        <w:rPr>
          <w:rFonts w:hint="eastAsia"/>
        </w:rPr>
        <w:t>також</w:t>
      </w:r>
      <w:r>
        <w:t></w:t>
      </w:r>
      <w:r>
        <w:rPr>
          <w:rFonts w:hint="eastAsia"/>
        </w:rPr>
        <w:t>встановлено</w:t>
      </w:r>
    </w:p>
    <w:p w:rsidR="00DC635D" w:rsidRDefault="00DC635D" w:rsidP="00DC635D">
      <w:r>
        <w:rPr>
          <w:rFonts w:hint="eastAsia"/>
        </w:rPr>
        <w:t>перспективи</w:t>
      </w:r>
      <w:r>
        <w:t></w:t>
      </w:r>
      <w:r>
        <w:rPr>
          <w:rFonts w:hint="eastAsia"/>
        </w:rPr>
        <w:t>використання</w:t>
      </w:r>
      <w:r>
        <w:t></w:t>
      </w:r>
      <w:r>
        <w:rPr>
          <w:rFonts w:hint="eastAsia"/>
        </w:rPr>
        <w:t>одержаних</w:t>
      </w:r>
      <w:r>
        <w:t></w:t>
      </w:r>
      <w:r>
        <w:rPr>
          <w:rFonts w:hint="eastAsia"/>
        </w:rPr>
        <w:t>будівельних</w:t>
      </w:r>
      <w:r>
        <w:t></w:t>
      </w:r>
      <w:r>
        <w:rPr>
          <w:rFonts w:hint="eastAsia"/>
        </w:rPr>
        <w:t>блоків</w:t>
      </w:r>
      <w:r>
        <w:t></w:t>
      </w:r>
      <w:r>
        <w:rPr>
          <w:rFonts w:hint="eastAsia"/>
        </w:rPr>
        <w:t>в</w:t>
      </w:r>
      <w:r>
        <w:t></w:t>
      </w:r>
      <w:r>
        <w:rPr>
          <w:rFonts w:hint="eastAsia"/>
        </w:rPr>
        <w:t>органічному</w:t>
      </w:r>
    </w:p>
    <w:p w:rsidR="00DC635D" w:rsidRDefault="00DC635D" w:rsidP="00DC635D">
      <w:r>
        <w:rPr>
          <w:rFonts w:hint="eastAsia"/>
        </w:rPr>
        <w:t>синтезі</w:t>
      </w:r>
      <w:r>
        <w:t></w:t>
      </w:r>
      <w:r>
        <w:t></w:t>
      </w:r>
      <w:r>
        <w:rPr>
          <w:rFonts w:hint="eastAsia"/>
        </w:rPr>
        <w:t>зокрема</w:t>
      </w:r>
      <w:r>
        <w:t></w:t>
      </w:r>
      <w:r>
        <w:t></w:t>
      </w:r>
      <w:r>
        <w:rPr>
          <w:rFonts w:hint="eastAsia"/>
        </w:rPr>
        <w:t>у</w:t>
      </w:r>
      <w:r>
        <w:t></w:t>
      </w:r>
      <w:r>
        <w:rPr>
          <w:rFonts w:hint="eastAsia"/>
        </w:rPr>
        <w:t>реакціях</w:t>
      </w:r>
      <w:r>
        <w:t></w:t>
      </w:r>
      <w:r>
        <w:rPr>
          <w:rFonts w:hint="eastAsia"/>
        </w:rPr>
        <w:t>крос</w:t>
      </w:r>
      <w:r>
        <w:t></w:t>
      </w:r>
      <w:r>
        <w:rPr>
          <w:rFonts w:hint="eastAsia"/>
        </w:rPr>
        <w:t>сполучення</w:t>
      </w:r>
      <w:r>
        <w:t></w:t>
      </w:r>
    </w:p>
    <w:p w:rsidR="00DC635D" w:rsidRDefault="00DC635D" w:rsidP="00DC635D">
      <w:r>
        <w:t></w:t>
      </w:r>
      <w:r>
        <w:t></w:t>
      </w:r>
      <w:r>
        <w:t></w:t>
      </w:r>
      <w:r>
        <w:rPr>
          <w:rFonts w:hint="eastAsia"/>
        </w:rPr>
        <w:t>Показано</w:t>
      </w:r>
      <w:r>
        <w:t></w:t>
      </w:r>
      <w:r>
        <w:t></w:t>
      </w:r>
      <w:r>
        <w:rPr>
          <w:rFonts w:hint="eastAsia"/>
        </w:rPr>
        <w:t>що</w:t>
      </w:r>
      <w:r>
        <w:t></w:t>
      </w:r>
      <w:r>
        <w:t></w:t>
      </w:r>
      <w:r>
        <w:t></w:t>
      </w:r>
      <w:r>
        <w:t></w:t>
      </w:r>
      <w:r>
        <w:t></w:t>
      </w:r>
      <w:r>
        <w:t></w:t>
      </w:r>
      <w:r>
        <w:t></w:t>
      </w:r>
      <w:r>
        <w:t></w:t>
      </w:r>
      <w:r>
        <w:t></w:t>
      </w:r>
      <w:r>
        <w:rPr>
          <w:rFonts w:hint="eastAsia"/>
        </w:rPr>
        <w:t>або</w:t>
      </w:r>
      <w:r>
        <w:t></w:t>
      </w:r>
      <w:r>
        <w:t></w:t>
      </w:r>
      <w:r>
        <w:t></w:t>
      </w:r>
      <w:r>
        <w:t></w:t>
      </w:r>
      <w:r>
        <w:t></w:t>
      </w:r>
      <w:r>
        <w:t></w:t>
      </w:r>
      <w:r>
        <w:t></w:t>
      </w:r>
      <w:r>
        <w:rPr>
          <w:rFonts w:hint="eastAsia"/>
        </w:rPr>
        <w:t>каталізована</w:t>
      </w:r>
      <w:r>
        <w:t></w:t>
      </w:r>
      <w:r>
        <w:rPr>
          <w:rFonts w:hint="eastAsia"/>
        </w:rPr>
        <w:t>взаємодія</w:t>
      </w:r>
      <w:r>
        <w:t></w:t>
      </w:r>
      <w:r>
        <w:rPr>
          <w:rFonts w:hint="eastAsia"/>
        </w:rPr>
        <w:t>вінілтрифлуороборату</w:t>
      </w:r>
      <w:r>
        <w:t></w:t>
      </w:r>
      <w:r>
        <w:rPr>
          <w:rFonts w:hint="eastAsia"/>
        </w:rPr>
        <w:t>з</w:t>
      </w:r>
      <w:r>
        <w:t></w:t>
      </w:r>
      <w:r>
        <w:rPr>
          <w:rFonts w:hint="eastAsia"/>
        </w:rPr>
        <w:t>діазоалканами</w:t>
      </w:r>
      <w:r>
        <w:t></w:t>
      </w:r>
      <w:r>
        <w:rPr>
          <w:rFonts w:hint="eastAsia"/>
        </w:rPr>
        <w:t>є</w:t>
      </w:r>
      <w:r>
        <w:t></w:t>
      </w:r>
      <w:r>
        <w:rPr>
          <w:rFonts w:hint="eastAsia"/>
        </w:rPr>
        <w:t>препаративним</w:t>
      </w:r>
      <w:r>
        <w:t></w:t>
      </w:r>
      <w:r>
        <w:rPr>
          <w:rFonts w:hint="eastAsia"/>
        </w:rPr>
        <w:t>методом</w:t>
      </w:r>
      <w:r>
        <w:t></w:t>
      </w:r>
      <w:r>
        <w:rPr>
          <w:rFonts w:hint="eastAsia"/>
        </w:rPr>
        <w:t>отримання</w:t>
      </w:r>
      <w:r>
        <w:t></w:t>
      </w:r>
      <w:r>
        <w:rPr>
          <w:rFonts w:hint="eastAsia"/>
        </w:rPr>
        <w:t>функціоналізованих</w:t>
      </w:r>
      <w:r>
        <w:t></w:t>
      </w:r>
      <w:r>
        <w:rPr>
          <w:rFonts w:hint="eastAsia"/>
        </w:rPr>
        <w:t>та</w:t>
      </w:r>
      <w:r>
        <w:t></w:t>
      </w:r>
      <w:r>
        <w:rPr>
          <w:rFonts w:hint="eastAsia"/>
        </w:rPr>
        <w:t>флуоровмісних</w:t>
      </w:r>
      <w:r>
        <w:t></w:t>
      </w:r>
      <w:r>
        <w:t></w:t>
      </w:r>
      <w:r>
        <w:t></w:t>
      </w:r>
      <w:r>
        <w:t></w:t>
      </w:r>
      <w:r>
        <w:t></w:t>
      </w:r>
      <w:r>
        <w:rPr>
          <w:rFonts w:hint="eastAsia"/>
        </w:rPr>
        <w:t>дизаміщених</w:t>
      </w:r>
      <w:r>
        <w:t></w:t>
      </w:r>
      <w:r>
        <w:rPr>
          <w:rFonts w:hint="eastAsia"/>
        </w:rPr>
        <w:t>циклопропілтрифлуороборатів</w:t>
      </w:r>
    </w:p>
    <w:p w:rsidR="00DC635D" w:rsidRDefault="00DC635D" w:rsidP="00DC635D">
      <w:r>
        <w:rPr>
          <w:rFonts w:hint="eastAsia"/>
        </w:rPr>
        <w:t>у</w:t>
      </w:r>
      <w:r>
        <w:t></w:t>
      </w:r>
      <w:r>
        <w:rPr>
          <w:rFonts w:hint="eastAsia"/>
        </w:rPr>
        <w:t>багатограмових</w:t>
      </w:r>
      <w:r>
        <w:t></w:t>
      </w:r>
      <w:r>
        <w:rPr>
          <w:rFonts w:hint="eastAsia"/>
        </w:rPr>
        <w:t>кількостях</w:t>
      </w:r>
      <w:r>
        <w:t></w:t>
      </w:r>
      <w:r>
        <w:t></w:t>
      </w:r>
      <w:r>
        <w:rPr>
          <w:rFonts w:hint="eastAsia"/>
        </w:rPr>
        <w:t>синтезовані</w:t>
      </w:r>
      <w:r>
        <w:t></w:t>
      </w:r>
      <w:r>
        <w:rPr>
          <w:rFonts w:hint="eastAsia"/>
        </w:rPr>
        <w:t>продукти</w:t>
      </w:r>
      <w:r>
        <w:t></w:t>
      </w:r>
      <w:r>
        <w:rPr>
          <w:rFonts w:hint="eastAsia"/>
        </w:rPr>
        <w:t>є</w:t>
      </w:r>
      <w:r>
        <w:t></w:t>
      </w:r>
      <w:r>
        <w:rPr>
          <w:rFonts w:hint="eastAsia"/>
        </w:rPr>
        <w:t>зручними</w:t>
      </w:r>
      <w:r>
        <w:t></w:t>
      </w:r>
      <w:r>
        <w:rPr>
          <w:rFonts w:hint="eastAsia"/>
        </w:rPr>
        <w:t>реагентами</w:t>
      </w:r>
      <w:r>
        <w:t></w:t>
      </w:r>
      <w:r>
        <w:rPr>
          <w:rFonts w:hint="eastAsia"/>
        </w:rPr>
        <w:t>для</w:t>
      </w:r>
    </w:p>
    <w:p w:rsidR="00DC635D" w:rsidRDefault="00DC635D" w:rsidP="00DC635D">
      <w:r>
        <w:rPr>
          <w:rFonts w:hint="eastAsia"/>
        </w:rPr>
        <w:t>здійснення</w:t>
      </w:r>
      <w:r>
        <w:t></w:t>
      </w:r>
      <w:r>
        <w:rPr>
          <w:rFonts w:hint="eastAsia"/>
        </w:rPr>
        <w:t>крос</w:t>
      </w:r>
      <w:r>
        <w:t></w:t>
      </w:r>
      <w:r>
        <w:rPr>
          <w:rFonts w:hint="eastAsia"/>
        </w:rPr>
        <w:t>сполучення</w:t>
      </w:r>
      <w:r>
        <w:t></w:t>
      </w:r>
      <w:r>
        <w:rPr>
          <w:rFonts w:hint="eastAsia"/>
        </w:rPr>
        <w:t>в</w:t>
      </w:r>
      <w:r>
        <w:t></w:t>
      </w:r>
      <w:r>
        <w:rPr>
          <w:rFonts w:hint="eastAsia"/>
        </w:rPr>
        <w:t>умовах</w:t>
      </w:r>
      <w:r>
        <w:t></w:t>
      </w:r>
      <w:r>
        <w:rPr>
          <w:rFonts w:hint="eastAsia"/>
        </w:rPr>
        <w:t>реакцій</w:t>
      </w:r>
      <w:r>
        <w:t></w:t>
      </w:r>
      <w:r>
        <w:rPr>
          <w:rFonts w:hint="eastAsia"/>
        </w:rPr>
        <w:t>Сузукі</w:t>
      </w:r>
      <w:r>
        <w:t></w:t>
      </w:r>
      <w:r>
        <w:rPr>
          <w:rFonts w:hint="eastAsia"/>
        </w:rPr>
        <w:t>та</w:t>
      </w:r>
      <w:r>
        <w:t></w:t>
      </w:r>
      <w:r>
        <w:rPr>
          <w:rFonts w:hint="eastAsia"/>
        </w:rPr>
        <w:t>Чена</w:t>
      </w:r>
      <w:r>
        <w:t></w:t>
      </w:r>
      <w:r>
        <w:rPr>
          <w:rFonts w:hint="eastAsia"/>
        </w:rPr>
        <w:t>Лема</w:t>
      </w:r>
      <w:r>
        <w:t></w:t>
      </w:r>
    </w:p>
    <w:p w:rsidR="00DC635D" w:rsidRDefault="00DC635D" w:rsidP="00DC635D">
      <w:r>
        <w:t></w:t>
      </w:r>
      <w:r>
        <w:t></w:t>
      </w:r>
      <w:r>
        <w:t></w:t>
      </w:r>
      <w:r>
        <w:rPr>
          <w:rFonts w:hint="eastAsia"/>
        </w:rPr>
        <w:t>Встановлено</w:t>
      </w:r>
      <w:r>
        <w:t></w:t>
      </w:r>
      <w:r>
        <w:t></w:t>
      </w:r>
      <w:r>
        <w:rPr>
          <w:rFonts w:hint="eastAsia"/>
        </w:rPr>
        <w:t>що</w:t>
      </w:r>
      <w:r>
        <w:t></w:t>
      </w:r>
      <w:r>
        <w:rPr>
          <w:rFonts w:hint="eastAsia"/>
        </w:rPr>
        <w:t>дифлуороциклопропанування</w:t>
      </w:r>
      <w:r>
        <w:t></w:t>
      </w:r>
      <w:r>
        <w:rPr>
          <w:rFonts w:hint="eastAsia"/>
        </w:rPr>
        <w:t>алкенілтрифлуороборатів</w:t>
      </w:r>
    </w:p>
    <w:p w:rsidR="00DC635D" w:rsidRDefault="00DC635D" w:rsidP="00DC635D">
      <w:r>
        <w:rPr>
          <w:rFonts w:hint="eastAsia"/>
        </w:rPr>
        <w:t>з</w:t>
      </w:r>
      <w:r>
        <w:t></w:t>
      </w:r>
      <w:r>
        <w:rPr>
          <w:rFonts w:hint="eastAsia"/>
        </w:rPr>
        <w:t>використанням</w:t>
      </w:r>
      <w:r>
        <w:t></w:t>
      </w:r>
      <w:r>
        <w:rPr>
          <w:rFonts w:hint="eastAsia"/>
        </w:rPr>
        <w:t>системи</w:t>
      </w:r>
      <w:r>
        <w:t></w:t>
      </w:r>
      <w:r>
        <w:t></w:t>
      </w:r>
      <w:r>
        <w:t></w:t>
      </w:r>
      <w:r>
        <w:t></w:t>
      </w:r>
      <w:r>
        <w:t></w:t>
      </w:r>
      <w:r>
        <w:t></w:t>
      </w:r>
      <w:r>
        <w:t></w:t>
      </w:r>
      <w:r>
        <w:t></w:t>
      </w:r>
      <w:r>
        <w:t></w:t>
      </w:r>
      <w:r>
        <w:t></w:t>
      </w:r>
      <w:r>
        <w:rPr>
          <w:rFonts w:hint="eastAsia"/>
        </w:rPr>
        <w:t>–</w:t>
      </w:r>
      <w:r>
        <w:t></w:t>
      </w:r>
      <w:r>
        <w:t></w:t>
      </w:r>
      <w:r>
        <w:t></w:t>
      </w:r>
      <w:r>
        <w:t></w:t>
      </w:r>
      <w:r>
        <w:t></w:t>
      </w:r>
      <w:r>
        <w:rPr>
          <w:rFonts w:hint="eastAsia"/>
        </w:rPr>
        <w:t>надає</w:t>
      </w:r>
      <w:r>
        <w:t></w:t>
      </w:r>
      <w:r>
        <w:rPr>
          <w:rFonts w:hint="eastAsia"/>
        </w:rPr>
        <w:t>можливість</w:t>
      </w:r>
      <w:r>
        <w:t></w:t>
      </w:r>
      <w:r>
        <w:rPr>
          <w:rFonts w:hint="eastAsia"/>
        </w:rPr>
        <w:t>отримання</w:t>
      </w:r>
    </w:p>
    <w:p w:rsidR="00DC635D" w:rsidRDefault="00DC635D" w:rsidP="00DC635D">
      <w:r>
        <w:rPr>
          <w:rFonts w:hint="eastAsia"/>
        </w:rPr>
        <w:t>функціоналізованих</w:t>
      </w:r>
      <w:r>
        <w:t></w:t>
      </w:r>
      <w:r>
        <w:rPr>
          <w:rFonts w:hint="eastAsia"/>
        </w:rPr>
        <w:t>моноциклічних</w:t>
      </w:r>
      <w:r>
        <w:t></w:t>
      </w:r>
      <w:r>
        <w:t></w:t>
      </w:r>
      <w:r>
        <w:rPr>
          <w:rFonts w:hint="eastAsia"/>
        </w:rPr>
        <w:t>спіроциклічних</w:t>
      </w:r>
      <w:r>
        <w:t></w:t>
      </w:r>
      <w:r>
        <w:rPr>
          <w:rFonts w:hint="eastAsia"/>
        </w:rPr>
        <w:t>та</w:t>
      </w:r>
      <w:r>
        <w:t></w:t>
      </w:r>
      <w:r>
        <w:rPr>
          <w:rFonts w:hint="eastAsia"/>
        </w:rPr>
        <w:t>конденсованих</w:t>
      </w:r>
      <w:r>
        <w:t></w:t>
      </w:r>
      <w:r>
        <w:rPr>
          <w:rFonts w:hint="eastAsia"/>
        </w:rPr>
        <w:t>гемдифлуороциклопропани</w:t>
      </w:r>
      <w:r>
        <w:t></w:t>
      </w:r>
      <w:r>
        <w:rPr>
          <w:rFonts w:hint="eastAsia"/>
        </w:rPr>
        <w:t>з</w:t>
      </w:r>
      <w:r>
        <w:t></w:t>
      </w:r>
      <w:r>
        <w:rPr>
          <w:rFonts w:hint="eastAsia"/>
        </w:rPr>
        <w:t>гарними</w:t>
      </w:r>
      <w:r>
        <w:t></w:t>
      </w:r>
      <w:r>
        <w:rPr>
          <w:rFonts w:hint="eastAsia"/>
        </w:rPr>
        <w:t>виходами</w:t>
      </w:r>
      <w:r>
        <w:t></w:t>
      </w:r>
    </w:p>
    <w:p w:rsidR="00DC635D" w:rsidRDefault="00DC635D" w:rsidP="00DC635D">
      <w:r>
        <w:t></w:t>
      </w:r>
      <w:r>
        <w:t></w:t>
      </w:r>
      <w:r>
        <w:t></w:t>
      </w:r>
      <w:r>
        <w:rPr>
          <w:rFonts w:hint="eastAsia"/>
        </w:rPr>
        <w:t>Показано</w:t>
      </w:r>
      <w:r>
        <w:t></w:t>
      </w:r>
      <w:r>
        <w:t></w:t>
      </w:r>
      <w:r>
        <w:rPr>
          <w:rFonts w:hint="eastAsia"/>
        </w:rPr>
        <w:t>що</w:t>
      </w:r>
      <w:r>
        <w:t></w:t>
      </w:r>
      <w:r>
        <w:rPr>
          <w:rFonts w:hint="eastAsia"/>
        </w:rPr>
        <w:t>реакція</w:t>
      </w:r>
      <w:r>
        <w:t></w:t>
      </w:r>
      <w:r>
        <w:rPr>
          <w:rFonts w:hint="eastAsia"/>
        </w:rPr>
        <w:t>фотохімічного</w:t>
      </w:r>
      <w:r>
        <w:t></w:t>
      </w:r>
      <w:r>
        <w:t></w:t>
      </w:r>
      <w:r>
        <w:t></w:t>
      </w:r>
      <w:r>
        <w:t></w:t>
      </w:r>
      <w:r>
        <w:t></w:t>
      </w:r>
      <w:r>
        <w:t></w:t>
      </w:r>
      <w:r>
        <w:t></w:t>
      </w:r>
      <w:r>
        <w:t></w:t>
      </w:r>
      <w:r>
        <w:t></w:t>
      </w:r>
      <w:r>
        <w:rPr>
          <w:rFonts w:hint="eastAsia"/>
        </w:rPr>
        <w:t>циклоприєднання</w:t>
      </w:r>
      <w:r>
        <w:t></w:t>
      </w:r>
      <w:r>
        <w:rPr>
          <w:rFonts w:hint="eastAsia"/>
        </w:rPr>
        <w:t>за</w:t>
      </w:r>
      <w:r>
        <w:t></w:t>
      </w:r>
      <w:r>
        <w:rPr>
          <w:rFonts w:hint="eastAsia"/>
        </w:rPr>
        <w:t>участі</w:t>
      </w:r>
    </w:p>
    <w:p w:rsidR="00DC635D" w:rsidRDefault="00DC635D" w:rsidP="00DC635D">
      <w:r>
        <w:rPr>
          <w:rFonts w:hint="eastAsia"/>
        </w:rPr>
        <w:t>алкенілборонових</w:t>
      </w:r>
      <w:r>
        <w:t></w:t>
      </w:r>
      <w:r>
        <w:rPr>
          <w:rFonts w:hint="eastAsia"/>
        </w:rPr>
        <w:t>похідних</w:t>
      </w:r>
      <w:r>
        <w:t></w:t>
      </w:r>
      <w:r>
        <w:rPr>
          <w:rFonts w:hint="eastAsia"/>
        </w:rPr>
        <w:t>та</w:t>
      </w:r>
      <w:r>
        <w:t></w:t>
      </w:r>
      <w:r>
        <w:rPr>
          <w:rFonts w:hint="eastAsia"/>
        </w:rPr>
        <w:t>похідних</w:t>
      </w:r>
      <w:r>
        <w:t></w:t>
      </w:r>
      <w:r>
        <w:rPr>
          <w:rFonts w:hint="eastAsia"/>
        </w:rPr>
        <w:t>малеїнової</w:t>
      </w:r>
      <w:r>
        <w:t></w:t>
      </w:r>
      <w:r>
        <w:rPr>
          <w:rFonts w:hint="eastAsia"/>
        </w:rPr>
        <w:t>кислоти</w:t>
      </w:r>
      <w:r>
        <w:t></w:t>
      </w:r>
      <w:r>
        <w:rPr>
          <w:rFonts w:hint="eastAsia"/>
        </w:rPr>
        <w:t>є</w:t>
      </w:r>
      <w:r>
        <w:t></w:t>
      </w:r>
      <w:r>
        <w:rPr>
          <w:rFonts w:hint="eastAsia"/>
        </w:rPr>
        <w:t>зручним</w:t>
      </w:r>
      <w:r>
        <w:t></w:t>
      </w:r>
      <w:r>
        <w:rPr>
          <w:rFonts w:hint="eastAsia"/>
        </w:rPr>
        <w:t>методом</w:t>
      </w:r>
    </w:p>
    <w:p w:rsidR="00DC635D" w:rsidRDefault="00DC635D" w:rsidP="00DC635D">
      <w:r>
        <w:rPr>
          <w:rFonts w:hint="eastAsia"/>
        </w:rPr>
        <w:t>синтезу</w:t>
      </w:r>
      <w:r>
        <w:t></w:t>
      </w:r>
      <w:r>
        <w:rPr>
          <w:rFonts w:hint="eastAsia"/>
        </w:rPr>
        <w:t>боровмісних</w:t>
      </w:r>
      <w:r>
        <w:t></w:t>
      </w:r>
      <w:r>
        <w:t></w:t>
      </w:r>
      <w:r>
        <w:t></w:t>
      </w:r>
      <w:r>
        <w:rPr>
          <w:rFonts w:hint="eastAsia"/>
        </w:rPr>
        <w:t>азабіцикло</w:t>
      </w:r>
      <w:r>
        <w:t></w:t>
      </w:r>
      <w:r>
        <w:t></w:t>
      </w:r>
      <w:r>
        <w:t></w:t>
      </w:r>
      <w:r>
        <w:t></w:t>
      </w:r>
      <w:r>
        <w:t></w:t>
      </w:r>
      <w:r>
        <w:t></w:t>
      </w:r>
      <w:r>
        <w:t></w:t>
      </w:r>
      <w:r>
        <w:rPr>
          <w:rFonts w:hint="eastAsia"/>
        </w:rPr>
        <w:t>гептанів</w:t>
      </w:r>
      <w:r>
        <w:t></w:t>
      </w:r>
      <w:r>
        <w:t></w:t>
      </w:r>
      <w:r>
        <w:rPr>
          <w:rFonts w:hint="eastAsia"/>
        </w:rPr>
        <w:t>Виявлено</w:t>
      </w:r>
      <w:r>
        <w:t></w:t>
      </w:r>
      <w:r>
        <w:t></w:t>
      </w:r>
      <w:r>
        <w:rPr>
          <w:rFonts w:hint="eastAsia"/>
        </w:rPr>
        <w:t>що</w:t>
      </w:r>
      <w:r>
        <w:t></w:t>
      </w:r>
      <w:r>
        <w:rPr>
          <w:rFonts w:hint="eastAsia"/>
        </w:rPr>
        <w:t>синтезовані</w:t>
      </w:r>
    </w:p>
    <w:p w:rsidR="00DC635D" w:rsidRDefault="00DC635D" w:rsidP="00DC635D">
      <w:r>
        <w:rPr>
          <w:rFonts w:hint="eastAsia"/>
        </w:rPr>
        <w:t>продукти</w:t>
      </w:r>
      <w:r>
        <w:t></w:t>
      </w:r>
      <w:r>
        <w:rPr>
          <w:rFonts w:hint="eastAsia"/>
        </w:rPr>
        <w:t>можуть</w:t>
      </w:r>
      <w:r>
        <w:t></w:t>
      </w:r>
      <w:r>
        <w:rPr>
          <w:rFonts w:hint="eastAsia"/>
        </w:rPr>
        <w:t>вступати</w:t>
      </w:r>
      <w:r>
        <w:t></w:t>
      </w:r>
      <w:r>
        <w:rPr>
          <w:rFonts w:hint="eastAsia"/>
        </w:rPr>
        <w:t>в</w:t>
      </w:r>
      <w:r>
        <w:t></w:t>
      </w:r>
      <w:r>
        <w:t></w:t>
      </w:r>
      <w:r>
        <w:t></w:t>
      </w:r>
      <w:r>
        <w:t></w:t>
      </w:r>
      <w:r>
        <w:t></w:t>
      </w:r>
      <w:r>
        <w:t></w:t>
      </w:r>
      <w:r>
        <w:t></w:t>
      </w:r>
      <w:r>
        <w:rPr>
          <w:rFonts w:hint="eastAsia"/>
        </w:rPr>
        <w:t>каталізовану</w:t>
      </w:r>
      <w:r>
        <w:t></w:t>
      </w:r>
      <w:r>
        <w:rPr>
          <w:rFonts w:hint="eastAsia"/>
        </w:rPr>
        <w:t>фотохімічну</w:t>
      </w:r>
      <w:r>
        <w:t></w:t>
      </w:r>
      <w:r>
        <w:rPr>
          <w:rFonts w:hint="eastAsia"/>
        </w:rPr>
        <w:t>реакцію</w:t>
      </w:r>
      <w:r>
        <w:t></w:t>
      </w:r>
      <w:r>
        <w:t></w:t>
      </w:r>
      <w:r>
        <w:rPr>
          <w:rFonts w:hint="eastAsia"/>
        </w:rPr>
        <w:t>–</w:t>
      </w:r>
      <w:r>
        <w:t></w:t>
      </w:r>
    </w:p>
    <w:p w:rsidR="00DC635D" w:rsidRDefault="00DC635D" w:rsidP="00DC635D">
      <w:r>
        <w:rPr>
          <w:rFonts w:hint="eastAsia"/>
        </w:rPr>
        <w:t>сполучення</w:t>
      </w:r>
      <w:r>
        <w:t></w:t>
      </w:r>
      <w:r>
        <w:rPr>
          <w:rFonts w:hint="eastAsia"/>
        </w:rPr>
        <w:t>діастереоселективно</w:t>
      </w:r>
      <w:r>
        <w:t></w:t>
      </w:r>
    </w:p>
    <w:p w:rsidR="00DC635D" w:rsidRDefault="00DC635D" w:rsidP="00DC635D">
      <w:r>
        <w:t></w:t>
      </w:r>
      <w:r>
        <w:t></w:t>
      </w:r>
      <w:r>
        <w:t></w:t>
      </w:r>
      <w:r>
        <w:rPr>
          <w:rFonts w:hint="eastAsia"/>
        </w:rPr>
        <w:t>На</w:t>
      </w:r>
      <w:r>
        <w:t></w:t>
      </w:r>
      <w:r>
        <w:rPr>
          <w:rFonts w:hint="eastAsia"/>
        </w:rPr>
        <w:t>прикладі</w:t>
      </w:r>
      <w:r>
        <w:t></w:t>
      </w:r>
      <w:r>
        <w:rPr>
          <w:rFonts w:hint="eastAsia"/>
        </w:rPr>
        <w:t>взаємодії</w:t>
      </w:r>
      <w:r>
        <w:t></w:t>
      </w:r>
      <w:r>
        <w:rPr>
          <w:rFonts w:hint="eastAsia"/>
        </w:rPr>
        <w:t>з</w:t>
      </w:r>
      <w:r>
        <w:t></w:t>
      </w:r>
      <w:r>
        <w:rPr>
          <w:rFonts w:hint="eastAsia"/>
        </w:rPr>
        <w:t>бромобензеном</w:t>
      </w:r>
      <w:r>
        <w:t></w:t>
      </w:r>
      <w:r>
        <w:rPr>
          <w:rFonts w:hint="eastAsia"/>
        </w:rPr>
        <w:t>продемонстровано</w:t>
      </w:r>
      <w:r>
        <w:t></w:t>
      </w:r>
      <w:r>
        <w:t></w:t>
      </w:r>
      <w:r>
        <w:rPr>
          <w:rFonts w:hint="eastAsia"/>
        </w:rPr>
        <w:t>що</w:t>
      </w:r>
      <w:r>
        <w:t></w:t>
      </w:r>
      <w:r>
        <w:t></w:t>
      </w:r>
      <w:r>
        <w:t></w:t>
      </w:r>
      <w:r>
        <w:t></w:t>
      </w:r>
      <w:r>
        <w:t></w:t>
      </w:r>
    </w:p>
    <w:p w:rsidR="00DC635D" w:rsidRDefault="00DC635D" w:rsidP="00DC635D">
      <w:r>
        <w:rPr>
          <w:rFonts w:hint="eastAsia"/>
        </w:rPr>
        <w:t>функціоналізовані</w:t>
      </w:r>
      <w:r>
        <w:t></w:t>
      </w:r>
      <w:r>
        <w:rPr>
          <w:rFonts w:hint="eastAsia"/>
        </w:rPr>
        <w:t>циклобутановмісні</w:t>
      </w:r>
      <w:r>
        <w:t></w:t>
      </w:r>
      <w:r>
        <w:rPr>
          <w:rFonts w:hint="eastAsia"/>
        </w:rPr>
        <w:t>трифлуороборати</w:t>
      </w:r>
      <w:r>
        <w:t></w:t>
      </w:r>
      <w:r>
        <w:rPr>
          <w:rFonts w:hint="eastAsia"/>
        </w:rPr>
        <w:t>з</w:t>
      </w:r>
      <w:r>
        <w:t></w:t>
      </w:r>
      <w:r>
        <w:rPr>
          <w:rFonts w:hint="eastAsia"/>
        </w:rPr>
        <w:t>захищеною</w:t>
      </w:r>
      <w:r>
        <w:t></w:t>
      </w:r>
      <w:r>
        <w:rPr>
          <w:rFonts w:hint="eastAsia"/>
        </w:rPr>
        <w:t>аміно</w:t>
      </w:r>
      <w:r>
        <w:t></w:t>
      </w:r>
      <w:r>
        <w:t></w:t>
      </w:r>
      <w:r>
        <w:rPr>
          <w:rFonts w:hint="eastAsia"/>
        </w:rPr>
        <w:t>та</w:t>
      </w:r>
    </w:p>
    <w:p w:rsidR="00DC635D" w:rsidRDefault="00DC635D" w:rsidP="00DC635D">
      <w:r>
        <w:rPr>
          <w:rFonts w:hint="eastAsia"/>
        </w:rPr>
        <w:t>карбоксильною</w:t>
      </w:r>
      <w:r>
        <w:t></w:t>
      </w:r>
      <w:r>
        <w:rPr>
          <w:rFonts w:hint="eastAsia"/>
        </w:rPr>
        <w:t>групами</w:t>
      </w:r>
      <w:r>
        <w:t></w:t>
      </w:r>
      <w:r>
        <w:rPr>
          <w:rFonts w:hint="eastAsia"/>
        </w:rPr>
        <w:t>не</w:t>
      </w:r>
      <w:r>
        <w:t></w:t>
      </w:r>
      <w:r>
        <w:rPr>
          <w:rFonts w:hint="eastAsia"/>
        </w:rPr>
        <w:t>вступають</w:t>
      </w:r>
      <w:r>
        <w:t></w:t>
      </w:r>
      <w:r>
        <w:rPr>
          <w:rFonts w:hint="eastAsia"/>
        </w:rPr>
        <w:t>в</w:t>
      </w:r>
      <w:r>
        <w:t></w:t>
      </w:r>
      <w:r>
        <w:rPr>
          <w:rFonts w:hint="eastAsia"/>
        </w:rPr>
        <w:t>реакцію</w:t>
      </w:r>
      <w:r>
        <w:t></w:t>
      </w:r>
      <w:r>
        <w:rPr>
          <w:rFonts w:hint="eastAsia"/>
        </w:rPr>
        <w:t>Сузукі</w:t>
      </w:r>
      <w:r>
        <w:t></w:t>
      </w:r>
      <w:r>
        <w:t></w:t>
      </w:r>
      <w:r>
        <w:rPr>
          <w:rFonts w:hint="eastAsia"/>
        </w:rPr>
        <w:t>натомість</w:t>
      </w:r>
      <w:r>
        <w:t></w:t>
      </w:r>
      <w:r>
        <w:rPr>
          <w:rFonts w:hint="eastAsia"/>
        </w:rPr>
        <w:t>бажані</w:t>
      </w:r>
    </w:p>
    <w:p w:rsidR="00DC635D" w:rsidRDefault="00DC635D" w:rsidP="00DC635D">
      <w:r>
        <w:rPr>
          <w:rFonts w:hint="eastAsia"/>
        </w:rPr>
        <w:t>продукти</w:t>
      </w:r>
      <w:r>
        <w:t></w:t>
      </w:r>
      <w:r>
        <w:rPr>
          <w:rFonts w:hint="eastAsia"/>
        </w:rPr>
        <w:t>крос</w:t>
      </w:r>
      <w:r>
        <w:t></w:t>
      </w:r>
      <w:r>
        <w:rPr>
          <w:rFonts w:hint="eastAsia"/>
        </w:rPr>
        <w:t>сполучення</w:t>
      </w:r>
      <w:r>
        <w:t></w:t>
      </w:r>
      <w:r>
        <w:rPr>
          <w:rFonts w:hint="eastAsia"/>
        </w:rPr>
        <w:t>утворюються</w:t>
      </w:r>
      <w:r>
        <w:t></w:t>
      </w:r>
      <w:r>
        <w:rPr>
          <w:rFonts w:hint="eastAsia"/>
        </w:rPr>
        <w:t>з</w:t>
      </w:r>
      <w:r>
        <w:t></w:t>
      </w:r>
      <w:r>
        <w:rPr>
          <w:rFonts w:hint="eastAsia"/>
        </w:rPr>
        <w:t>низькою</w:t>
      </w:r>
      <w:r>
        <w:t></w:t>
      </w:r>
      <w:r>
        <w:rPr>
          <w:rFonts w:hint="eastAsia"/>
        </w:rPr>
        <w:t>діастереоселективністю</w:t>
      </w:r>
      <w:r>
        <w:t></w:t>
      </w:r>
      <w:r>
        <w:rPr>
          <w:rFonts w:hint="eastAsia"/>
        </w:rPr>
        <w:t>за</w:t>
      </w:r>
    </w:p>
    <w:p w:rsidR="00DC635D" w:rsidRDefault="00DC635D" w:rsidP="00DC635D">
      <w:r>
        <w:rPr>
          <w:rFonts w:hint="eastAsia"/>
        </w:rPr>
        <w:t>умов</w:t>
      </w:r>
      <w:r>
        <w:t></w:t>
      </w:r>
      <w:r>
        <w:t></w:t>
      </w:r>
      <w:r>
        <w:t></w:t>
      </w:r>
      <w:r>
        <w:t></w:t>
      </w:r>
      <w:r>
        <w:t></w:t>
      </w:r>
      <w:r>
        <w:t></w:t>
      </w:r>
      <w:r>
        <w:t></w:t>
      </w:r>
      <w:r>
        <w:rPr>
          <w:rFonts w:hint="eastAsia"/>
        </w:rPr>
        <w:t>каталізованої</w:t>
      </w:r>
      <w:r>
        <w:t></w:t>
      </w:r>
      <w:r>
        <w:rPr>
          <w:rFonts w:hint="eastAsia"/>
        </w:rPr>
        <w:t>фотохімічної</w:t>
      </w:r>
      <w:r>
        <w:t></w:t>
      </w:r>
      <w:r>
        <w:rPr>
          <w:rFonts w:hint="eastAsia"/>
        </w:rPr>
        <w:t>реакції</w:t>
      </w:r>
      <w:r>
        <w:t></w:t>
      </w:r>
    </w:p>
    <w:p w:rsidR="00DC635D" w:rsidRDefault="00DC635D" w:rsidP="00DC635D">
      <w:r>
        <w:t></w:t>
      </w:r>
      <w:r>
        <w:t></w:t>
      </w:r>
      <w:r>
        <w:t></w:t>
      </w:r>
      <w:r>
        <w:rPr>
          <w:rFonts w:hint="eastAsia"/>
        </w:rPr>
        <w:t>На</w:t>
      </w:r>
      <w:r>
        <w:t></w:t>
      </w:r>
      <w:r>
        <w:rPr>
          <w:rFonts w:hint="eastAsia"/>
        </w:rPr>
        <w:t>прикладі</w:t>
      </w:r>
      <w:r>
        <w:t></w:t>
      </w:r>
      <w:r>
        <w:rPr>
          <w:rFonts w:hint="eastAsia"/>
        </w:rPr>
        <w:t>похідних</w:t>
      </w:r>
      <w:r>
        <w:t></w:t>
      </w:r>
      <w:r>
        <w:rPr>
          <w:rFonts w:hint="eastAsia"/>
        </w:rPr>
        <w:t>піридину</w:t>
      </w:r>
      <w:r>
        <w:t></w:t>
      </w:r>
      <w:r>
        <w:rPr>
          <w:rFonts w:hint="eastAsia"/>
        </w:rPr>
        <w:t>виявлено</w:t>
      </w:r>
      <w:r>
        <w:t></w:t>
      </w:r>
      <w:r>
        <w:t></w:t>
      </w:r>
      <w:r>
        <w:rPr>
          <w:rFonts w:hint="eastAsia"/>
        </w:rPr>
        <w:t>що</w:t>
      </w:r>
      <w:r>
        <w:t></w:t>
      </w:r>
      <w:r>
        <w:rPr>
          <w:rFonts w:hint="eastAsia"/>
        </w:rPr>
        <w:t>альтернативний</w:t>
      </w:r>
      <w:r>
        <w:t></w:t>
      </w:r>
      <w:r>
        <w:rPr>
          <w:rFonts w:hint="eastAsia"/>
        </w:rPr>
        <w:t>підхід</w:t>
      </w:r>
      <w:r>
        <w:t></w:t>
      </w:r>
      <w:r>
        <w:rPr>
          <w:rFonts w:hint="eastAsia"/>
        </w:rPr>
        <w:t>до</w:t>
      </w:r>
    </w:p>
    <w:p w:rsidR="00DC635D" w:rsidRDefault="00DC635D" w:rsidP="00DC635D">
      <w:r>
        <w:rPr>
          <w:rFonts w:hint="eastAsia"/>
        </w:rPr>
        <w:t>синтезу</w:t>
      </w:r>
      <w:r>
        <w:t></w:t>
      </w:r>
      <w:r>
        <w:t></w:t>
      </w:r>
      <w:r>
        <w:rPr>
          <w:rFonts w:hint="eastAsia"/>
        </w:rPr>
        <w:t>гет</w:t>
      </w:r>
      <w:r>
        <w:t></w:t>
      </w:r>
      <w:r>
        <w:rPr>
          <w:rFonts w:hint="eastAsia"/>
        </w:rPr>
        <w:t>арилвмісних</w:t>
      </w:r>
      <w:r>
        <w:t></w:t>
      </w:r>
      <w:r>
        <w:t></w:t>
      </w:r>
      <w:r>
        <w:t></w:t>
      </w:r>
      <w:r>
        <w:t></w:t>
      </w:r>
      <w:r>
        <w:t></w:t>
      </w:r>
      <w:r>
        <w:rPr>
          <w:rFonts w:hint="eastAsia"/>
        </w:rPr>
        <w:t>дизаміщених</w:t>
      </w:r>
      <w:r>
        <w:t></w:t>
      </w:r>
      <w:r>
        <w:rPr>
          <w:rFonts w:hint="eastAsia"/>
        </w:rPr>
        <w:t>циклобутанів</w:t>
      </w:r>
      <w:r>
        <w:t></w:t>
      </w:r>
      <w:r>
        <w:t></w:t>
      </w:r>
      <w:r>
        <w:rPr>
          <w:rFonts w:hint="eastAsia"/>
        </w:rPr>
        <w:t>що</w:t>
      </w:r>
      <w:r>
        <w:t></w:t>
      </w:r>
      <w:r>
        <w:rPr>
          <w:rFonts w:hint="eastAsia"/>
        </w:rPr>
        <w:t>ґрунтується</w:t>
      </w:r>
      <w:r>
        <w:t></w:t>
      </w:r>
      <w:r>
        <w:rPr>
          <w:rFonts w:hint="eastAsia"/>
        </w:rPr>
        <w:t>на</w:t>
      </w:r>
    </w:p>
    <w:p w:rsidR="00DC635D" w:rsidRDefault="00DC635D" w:rsidP="00DC635D">
      <w:r>
        <w:t></w:t>
      </w:r>
      <w:r>
        <w:t></w:t>
      </w:r>
      <w:r>
        <w:t></w:t>
      </w:r>
      <w:r>
        <w:t></w:t>
      </w:r>
      <w:r>
        <w:t></w:t>
      </w:r>
      <w:r>
        <w:t></w:t>
      </w:r>
      <w:r>
        <w:rPr>
          <w:rFonts w:hint="eastAsia"/>
        </w:rPr>
        <w:t>циклізації</w:t>
      </w:r>
      <w:r>
        <w:t></w:t>
      </w:r>
      <w:r>
        <w:rPr>
          <w:rFonts w:hint="eastAsia"/>
        </w:rPr>
        <w:t>за</w:t>
      </w:r>
      <w:r>
        <w:t></w:t>
      </w:r>
      <w:r>
        <w:rPr>
          <w:rFonts w:hint="eastAsia"/>
        </w:rPr>
        <w:t>участі</w:t>
      </w:r>
      <w:r>
        <w:t></w:t>
      </w:r>
      <w:r>
        <w:t></w:t>
      </w:r>
      <w:r>
        <w:t></w:t>
      </w:r>
      <w:r>
        <w:t></w:t>
      </w:r>
      <w:r>
        <w:t></w:t>
      </w:r>
      <w:r>
        <w:rPr>
          <w:rFonts w:hint="eastAsia"/>
        </w:rPr>
        <w:t>дибромо</w:t>
      </w:r>
      <w:r>
        <w:t></w:t>
      </w:r>
      <w:r>
        <w:t></w:t>
      </w:r>
      <w:r>
        <w:t></w:t>
      </w:r>
      <w:r>
        <w:t></w:t>
      </w:r>
      <w:r>
        <w:t></w:t>
      </w:r>
      <w:r>
        <w:rPr>
          <w:rFonts w:hint="eastAsia"/>
        </w:rPr>
        <w:t>диметоксипропану</w:t>
      </w:r>
      <w:r>
        <w:t></w:t>
      </w:r>
      <w:r>
        <w:rPr>
          <w:rFonts w:hint="eastAsia"/>
        </w:rPr>
        <w:t>та</w:t>
      </w:r>
      <w:r>
        <w:t></w:t>
      </w:r>
      <w:r>
        <w:t></w:t>
      </w:r>
      <w:r>
        <w:rPr>
          <w:rFonts w:hint="eastAsia"/>
        </w:rPr>
        <w:t>гет</w:t>
      </w:r>
      <w:r>
        <w:t></w:t>
      </w:r>
      <w:r>
        <w:rPr>
          <w:rFonts w:hint="eastAsia"/>
        </w:rPr>
        <w:t>арилацетонітрилів</w:t>
      </w:r>
      <w:r>
        <w:t></w:t>
      </w:r>
      <w:r>
        <w:t></w:t>
      </w:r>
      <w:r>
        <w:rPr>
          <w:rFonts w:hint="eastAsia"/>
        </w:rPr>
        <w:t>дозволяє</w:t>
      </w:r>
      <w:r>
        <w:t></w:t>
      </w:r>
      <w:r>
        <w:rPr>
          <w:rFonts w:hint="eastAsia"/>
        </w:rPr>
        <w:t>одержувати</w:t>
      </w:r>
      <w:r>
        <w:t></w:t>
      </w:r>
      <w:r>
        <w:rPr>
          <w:rFonts w:hint="eastAsia"/>
        </w:rPr>
        <w:t>цільові</w:t>
      </w:r>
      <w:r>
        <w:t></w:t>
      </w:r>
      <w:r>
        <w:rPr>
          <w:rFonts w:hint="eastAsia"/>
        </w:rPr>
        <w:t>продукти</w:t>
      </w:r>
      <w:r>
        <w:t></w:t>
      </w:r>
      <w:r>
        <w:rPr>
          <w:rFonts w:hint="eastAsia"/>
        </w:rPr>
        <w:t>з</w:t>
      </w:r>
      <w:r>
        <w:t></w:t>
      </w:r>
      <w:r>
        <w:rPr>
          <w:rFonts w:hint="eastAsia"/>
        </w:rPr>
        <w:t>високою</w:t>
      </w:r>
    </w:p>
    <w:p w:rsidR="00DC635D" w:rsidRPr="00DC635D" w:rsidRDefault="00DC635D" w:rsidP="00DC635D">
      <w:r>
        <w:rPr>
          <w:rFonts w:hint="eastAsia"/>
        </w:rPr>
        <w:t>діастереоселективністю</w:t>
      </w:r>
      <w:r>
        <w:t></w:t>
      </w:r>
    </w:p>
    <w:sectPr w:rsidR="00DC635D" w:rsidRPr="00DC63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DC635D" w:rsidRPr="00DC635D">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92F7E-FBF6-4C41-A0CA-0417590F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2021-09-19T18:45:00Z</dcterms:created>
  <dcterms:modified xsi:type="dcterms:W3CDTF">2021-09-19T21:30:00Z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