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5A2" w:rsidRDefault="00AE45A2" w:rsidP="00AE45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Рабош Ірина Олександрівна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спеціаліст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реєстрації</w:t>
      </w:r>
    </w:p>
    <w:p w:rsidR="00AE45A2" w:rsidRDefault="00AE45A2" w:rsidP="00AE45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студмістечка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Київський</w:t>
      </w:r>
    </w:p>
    <w:p w:rsidR="00AE45A2" w:rsidRDefault="00AE45A2" w:rsidP="00AE45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політехнічний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Ігоря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Сікорського</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AE45A2" w:rsidRDefault="00AE45A2" w:rsidP="00AE45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Підвищення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екологічної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безпеки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моніторинг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впливу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об’єктів</w:t>
      </w:r>
    </w:p>
    <w:p w:rsidR="00AE45A2" w:rsidRDefault="00AE45A2" w:rsidP="00AE45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автотранспортної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інфраструктури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довкілля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(101 </w:t>
      </w:r>
      <w:r>
        <w:rPr>
          <w:rFonts w:ascii="CIDFont+F4" w:eastAsia="CIDFont+F4" w:hAnsi="CIDFont+F3" w:cs="CIDFont+F4" w:hint="eastAsia"/>
          <w:kern w:val="0"/>
          <w:sz w:val="28"/>
          <w:szCs w:val="28"/>
          <w:lang w:eastAsia="ru-RU"/>
        </w:rPr>
        <w:t>Екологія</w:t>
      </w:r>
      <w:r>
        <w:rPr>
          <w:rFonts w:ascii="CIDFont+F4" w:eastAsia="CIDFont+F4" w:hAnsi="CIDFont+F3" w:cs="CIDFont+F4"/>
          <w:kern w:val="0"/>
          <w:sz w:val="28"/>
          <w:szCs w:val="28"/>
          <w:lang w:eastAsia="ru-RU"/>
        </w:rPr>
        <w:t>).</w:t>
      </w:r>
    </w:p>
    <w:p w:rsidR="00AE45A2" w:rsidRDefault="00AE45A2" w:rsidP="00AE45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26.002.022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технічному</w:t>
      </w:r>
    </w:p>
    <w:p w:rsidR="00AE45A2" w:rsidRDefault="00AE45A2" w:rsidP="00AE45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Київський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Ігоря</w:t>
      </w:r>
    </w:p>
    <w:p w:rsidR="00CC2878" w:rsidRPr="00AE45A2" w:rsidRDefault="00AE45A2" w:rsidP="00AE45A2">
      <w:r>
        <w:rPr>
          <w:rFonts w:ascii="CIDFont+F4" w:eastAsia="CIDFont+F4" w:hAnsi="CIDFont+F3" w:cs="CIDFont+F4" w:hint="eastAsia"/>
          <w:kern w:val="0"/>
          <w:sz w:val="28"/>
          <w:szCs w:val="28"/>
          <w:lang w:eastAsia="ru-RU"/>
        </w:rPr>
        <w:t>Сікорського</w:t>
      </w:r>
      <w:r>
        <w:rPr>
          <w:rFonts w:ascii="CIDFont+F4" w:eastAsia="CIDFont+F4" w:hAnsi="CIDFont+F3" w:cs="CIDFont+F4" w:hint="eastAsia"/>
          <w:kern w:val="0"/>
          <w:sz w:val="28"/>
          <w:szCs w:val="28"/>
          <w:lang w:eastAsia="ru-RU"/>
        </w:rPr>
        <w:t>»</w:t>
      </w:r>
    </w:p>
    <w:sectPr w:rsidR="00CC2878" w:rsidRPr="00AE45A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AE45A2" w:rsidRPr="00AE45A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DD8E3-212E-44BE-9B62-EB66BFFE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2021-10-04T19:19:00Z</dcterms:created>
  <dcterms:modified xsi:type="dcterms:W3CDTF">2021-10-06T12:30:00Z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