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13BBC" w14:textId="77777777" w:rsidR="00172B1B" w:rsidRPr="00172B1B" w:rsidRDefault="00172B1B" w:rsidP="00172B1B">
      <w:pPr>
        <w:rPr>
          <w:rFonts w:ascii="Helvetica" w:hAnsi="Helvetica" w:cs="Helvetica"/>
          <w:b/>
          <w:bCs/>
          <w:color w:val="222222"/>
          <w:sz w:val="21"/>
          <w:szCs w:val="21"/>
        </w:rPr>
      </w:pPr>
      <w:r w:rsidRPr="00172B1B">
        <w:rPr>
          <w:rFonts w:ascii="Helvetica" w:hAnsi="Helvetica" w:cs="Helvetica" w:hint="eastAsia"/>
          <w:b/>
          <w:bCs/>
          <w:color w:val="222222"/>
          <w:sz w:val="21"/>
          <w:szCs w:val="21"/>
        </w:rPr>
        <w:t>Павлів</w:t>
      </w:r>
      <w:r w:rsidRPr="00172B1B">
        <w:rPr>
          <w:rFonts w:ascii="Helvetica" w:hAnsi="Helvetica" w:cs="Helvetica"/>
          <w:b/>
          <w:bCs/>
          <w:color w:val="222222"/>
          <w:sz w:val="21"/>
          <w:szCs w:val="21"/>
        </w:rPr>
        <w:t xml:space="preserve"> </w:t>
      </w:r>
      <w:r w:rsidRPr="00172B1B">
        <w:rPr>
          <w:rFonts w:ascii="Helvetica" w:hAnsi="Helvetica" w:cs="Helvetica" w:hint="eastAsia"/>
          <w:b/>
          <w:bCs/>
          <w:color w:val="222222"/>
          <w:sz w:val="21"/>
          <w:szCs w:val="21"/>
        </w:rPr>
        <w:t>Тетяна</w:t>
      </w:r>
      <w:r w:rsidRPr="00172B1B">
        <w:rPr>
          <w:rFonts w:ascii="Helvetica" w:hAnsi="Helvetica" w:cs="Helvetica"/>
          <w:b/>
          <w:bCs/>
          <w:color w:val="222222"/>
          <w:sz w:val="21"/>
          <w:szCs w:val="21"/>
        </w:rPr>
        <w:t xml:space="preserve"> </w:t>
      </w:r>
      <w:r w:rsidRPr="00172B1B">
        <w:rPr>
          <w:rFonts w:ascii="Helvetica" w:hAnsi="Helvetica" w:cs="Helvetica" w:hint="eastAsia"/>
          <w:b/>
          <w:bCs/>
          <w:color w:val="222222"/>
          <w:sz w:val="21"/>
          <w:szCs w:val="21"/>
        </w:rPr>
        <w:t>Петрівна</w:t>
      </w:r>
      <w:r w:rsidRPr="00172B1B">
        <w:rPr>
          <w:rFonts w:ascii="Helvetica" w:hAnsi="Helvetica" w:cs="Helvetica"/>
          <w:b/>
          <w:bCs/>
          <w:color w:val="222222"/>
          <w:sz w:val="21"/>
          <w:szCs w:val="21"/>
        </w:rPr>
        <w:t xml:space="preserve">, </w:t>
      </w:r>
      <w:r w:rsidRPr="00172B1B">
        <w:rPr>
          <w:rFonts w:ascii="Helvetica" w:hAnsi="Helvetica" w:cs="Helvetica" w:hint="eastAsia"/>
          <w:b/>
          <w:bCs/>
          <w:color w:val="222222"/>
          <w:sz w:val="21"/>
          <w:szCs w:val="21"/>
        </w:rPr>
        <w:t>лікар</w:t>
      </w:r>
      <w:r w:rsidRPr="00172B1B">
        <w:rPr>
          <w:rFonts w:ascii="Helvetica" w:hAnsi="Helvetica" w:cs="Helvetica"/>
          <w:b/>
          <w:bCs/>
          <w:color w:val="222222"/>
          <w:sz w:val="21"/>
          <w:szCs w:val="21"/>
        </w:rPr>
        <w:t>-</w:t>
      </w:r>
      <w:r w:rsidRPr="00172B1B">
        <w:rPr>
          <w:rFonts w:ascii="Helvetica" w:hAnsi="Helvetica" w:cs="Helvetica" w:hint="eastAsia"/>
          <w:b/>
          <w:bCs/>
          <w:color w:val="222222"/>
          <w:sz w:val="21"/>
          <w:szCs w:val="21"/>
        </w:rPr>
        <w:t>хірург</w:t>
      </w:r>
      <w:r w:rsidRPr="00172B1B">
        <w:rPr>
          <w:rFonts w:ascii="Helvetica" w:hAnsi="Helvetica" w:cs="Helvetica"/>
          <w:b/>
          <w:bCs/>
          <w:color w:val="222222"/>
          <w:sz w:val="21"/>
          <w:szCs w:val="21"/>
        </w:rPr>
        <w:t xml:space="preserve">. </w:t>
      </w:r>
      <w:r w:rsidRPr="00172B1B">
        <w:rPr>
          <w:rFonts w:ascii="Helvetica" w:hAnsi="Helvetica" w:cs="Helvetica" w:hint="eastAsia"/>
          <w:b/>
          <w:bCs/>
          <w:color w:val="222222"/>
          <w:sz w:val="21"/>
          <w:szCs w:val="21"/>
        </w:rPr>
        <w:t>Назва</w:t>
      </w:r>
      <w:r w:rsidRPr="00172B1B">
        <w:rPr>
          <w:rFonts w:ascii="Helvetica" w:hAnsi="Helvetica" w:cs="Helvetica"/>
          <w:b/>
          <w:bCs/>
          <w:color w:val="222222"/>
          <w:sz w:val="21"/>
          <w:szCs w:val="21"/>
        </w:rPr>
        <w:t xml:space="preserve"> </w:t>
      </w:r>
      <w:r w:rsidRPr="00172B1B">
        <w:rPr>
          <w:rFonts w:ascii="Helvetica" w:hAnsi="Helvetica" w:cs="Helvetica" w:hint="eastAsia"/>
          <w:b/>
          <w:bCs/>
          <w:color w:val="222222"/>
          <w:sz w:val="21"/>
          <w:szCs w:val="21"/>
        </w:rPr>
        <w:t>дисертації</w:t>
      </w:r>
      <w:r w:rsidRPr="00172B1B">
        <w:rPr>
          <w:rFonts w:ascii="Helvetica" w:hAnsi="Helvetica" w:cs="Helvetica"/>
          <w:b/>
          <w:bCs/>
          <w:color w:val="222222"/>
          <w:sz w:val="21"/>
          <w:szCs w:val="21"/>
        </w:rPr>
        <w:t xml:space="preserve">: </w:t>
      </w:r>
      <w:r w:rsidRPr="00172B1B">
        <w:rPr>
          <w:rFonts w:ascii="Helvetica" w:hAnsi="Helvetica" w:cs="Helvetica" w:hint="eastAsia"/>
          <w:b/>
          <w:bCs/>
          <w:color w:val="222222"/>
          <w:sz w:val="21"/>
          <w:szCs w:val="21"/>
        </w:rPr>
        <w:t>«</w:t>
      </w:r>
      <w:r w:rsidRPr="00172B1B">
        <w:rPr>
          <w:rFonts w:ascii="Helvetica" w:hAnsi="Helvetica" w:cs="Helvetica" w:hint="eastAsia"/>
          <w:b/>
          <w:bCs/>
          <w:color w:val="222222"/>
          <w:sz w:val="21"/>
          <w:szCs w:val="21"/>
        </w:rPr>
        <w:t>Оптимізація</w:t>
      </w:r>
    </w:p>
    <w:p w14:paraId="264D7849" w14:textId="77777777" w:rsidR="00172B1B" w:rsidRPr="00172B1B" w:rsidRDefault="00172B1B" w:rsidP="00172B1B">
      <w:pPr>
        <w:rPr>
          <w:rFonts w:ascii="Helvetica" w:hAnsi="Helvetica" w:cs="Helvetica"/>
          <w:b/>
          <w:bCs/>
          <w:color w:val="222222"/>
          <w:sz w:val="21"/>
          <w:szCs w:val="21"/>
        </w:rPr>
      </w:pPr>
      <w:r w:rsidRPr="00172B1B">
        <w:rPr>
          <w:rFonts w:ascii="Helvetica" w:hAnsi="Helvetica" w:cs="Helvetica" w:hint="eastAsia"/>
          <w:b/>
          <w:bCs/>
          <w:color w:val="222222"/>
          <w:sz w:val="21"/>
          <w:szCs w:val="21"/>
        </w:rPr>
        <w:t>діагностики</w:t>
      </w:r>
      <w:r w:rsidRPr="00172B1B">
        <w:rPr>
          <w:rFonts w:ascii="Helvetica" w:hAnsi="Helvetica" w:cs="Helvetica"/>
          <w:b/>
          <w:bCs/>
          <w:color w:val="222222"/>
          <w:sz w:val="21"/>
          <w:szCs w:val="21"/>
        </w:rPr>
        <w:t xml:space="preserve"> </w:t>
      </w:r>
      <w:r w:rsidRPr="00172B1B">
        <w:rPr>
          <w:rFonts w:ascii="Helvetica" w:hAnsi="Helvetica" w:cs="Helvetica" w:hint="eastAsia"/>
          <w:b/>
          <w:bCs/>
          <w:color w:val="222222"/>
          <w:sz w:val="21"/>
          <w:szCs w:val="21"/>
        </w:rPr>
        <w:t>та</w:t>
      </w:r>
      <w:r w:rsidRPr="00172B1B">
        <w:rPr>
          <w:rFonts w:ascii="Helvetica" w:hAnsi="Helvetica" w:cs="Helvetica"/>
          <w:b/>
          <w:bCs/>
          <w:color w:val="222222"/>
          <w:sz w:val="21"/>
          <w:szCs w:val="21"/>
        </w:rPr>
        <w:t xml:space="preserve"> </w:t>
      </w:r>
      <w:r w:rsidRPr="00172B1B">
        <w:rPr>
          <w:rFonts w:ascii="Helvetica" w:hAnsi="Helvetica" w:cs="Helvetica" w:hint="eastAsia"/>
          <w:b/>
          <w:bCs/>
          <w:color w:val="222222"/>
          <w:sz w:val="21"/>
          <w:szCs w:val="21"/>
        </w:rPr>
        <w:t>лікувальної</w:t>
      </w:r>
      <w:r w:rsidRPr="00172B1B">
        <w:rPr>
          <w:rFonts w:ascii="Helvetica" w:hAnsi="Helvetica" w:cs="Helvetica"/>
          <w:b/>
          <w:bCs/>
          <w:color w:val="222222"/>
          <w:sz w:val="21"/>
          <w:szCs w:val="21"/>
        </w:rPr>
        <w:t xml:space="preserve"> </w:t>
      </w:r>
      <w:r w:rsidRPr="00172B1B">
        <w:rPr>
          <w:rFonts w:ascii="Helvetica" w:hAnsi="Helvetica" w:cs="Helvetica" w:hint="eastAsia"/>
          <w:b/>
          <w:bCs/>
          <w:color w:val="222222"/>
          <w:sz w:val="21"/>
          <w:szCs w:val="21"/>
        </w:rPr>
        <w:t>тактики</w:t>
      </w:r>
      <w:r w:rsidRPr="00172B1B">
        <w:rPr>
          <w:rFonts w:ascii="Helvetica" w:hAnsi="Helvetica" w:cs="Helvetica"/>
          <w:b/>
          <w:bCs/>
          <w:color w:val="222222"/>
          <w:sz w:val="21"/>
          <w:szCs w:val="21"/>
        </w:rPr>
        <w:t xml:space="preserve"> </w:t>
      </w:r>
      <w:r w:rsidRPr="00172B1B">
        <w:rPr>
          <w:rFonts w:ascii="Helvetica" w:hAnsi="Helvetica" w:cs="Helvetica" w:hint="eastAsia"/>
          <w:b/>
          <w:bCs/>
          <w:color w:val="222222"/>
          <w:sz w:val="21"/>
          <w:szCs w:val="21"/>
        </w:rPr>
        <w:t>гострого</w:t>
      </w:r>
      <w:r w:rsidRPr="00172B1B">
        <w:rPr>
          <w:rFonts w:ascii="Helvetica" w:hAnsi="Helvetica" w:cs="Helvetica"/>
          <w:b/>
          <w:bCs/>
          <w:color w:val="222222"/>
          <w:sz w:val="21"/>
          <w:szCs w:val="21"/>
        </w:rPr>
        <w:t xml:space="preserve"> </w:t>
      </w:r>
      <w:r w:rsidRPr="00172B1B">
        <w:rPr>
          <w:rFonts w:ascii="Helvetica" w:hAnsi="Helvetica" w:cs="Helvetica" w:hint="eastAsia"/>
          <w:b/>
          <w:bCs/>
          <w:color w:val="222222"/>
          <w:sz w:val="21"/>
          <w:szCs w:val="21"/>
        </w:rPr>
        <w:t>панкреатиту</w:t>
      </w:r>
      <w:r w:rsidRPr="00172B1B">
        <w:rPr>
          <w:rFonts w:ascii="Helvetica" w:hAnsi="Helvetica" w:cs="Helvetica"/>
          <w:b/>
          <w:bCs/>
          <w:color w:val="222222"/>
          <w:sz w:val="21"/>
          <w:szCs w:val="21"/>
        </w:rPr>
        <w:t xml:space="preserve"> </w:t>
      </w:r>
      <w:r w:rsidRPr="00172B1B">
        <w:rPr>
          <w:rFonts w:ascii="Helvetica" w:hAnsi="Helvetica" w:cs="Helvetica" w:hint="eastAsia"/>
          <w:b/>
          <w:bCs/>
          <w:color w:val="222222"/>
          <w:sz w:val="21"/>
          <w:szCs w:val="21"/>
        </w:rPr>
        <w:t>у</w:t>
      </w:r>
      <w:r w:rsidRPr="00172B1B">
        <w:rPr>
          <w:rFonts w:ascii="Helvetica" w:hAnsi="Helvetica" w:cs="Helvetica"/>
          <w:b/>
          <w:bCs/>
          <w:color w:val="222222"/>
          <w:sz w:val="21"/>
          <w:szCs w:val="21"/>
        </w:rPr>
        <w:t xml:space="preserve"> </w:t>
      </w:r>
      <w:r w:rsidRPr="00172B1B">
        <w:rPr>
          <w:rFonts w:ascii="Helvetica" w:hAnsi="Helvetica" w:cs="Helvetica" w:hint="eastAsia"/>
          <w:b/>
          <w:bCs/>
          <w:color w:val="222222"/>
          <w:sz w:val="21"/>
          <w:szCs w:val="21"/>
        </w:rPr>
        <w:t>вагітних</w:t>
      </w:r>
      <w:r w:rsidRPr="00172B1B">
        <w:rPr>
          <w:rFonts w:ascii="Helvetica" w:hAnsi="Helvetica" w:cs="Helvetica" w:hint="eastAsia"/>
          <w:b/>
          <w:bCs/>
          <w:color w:val="222222"/>
          <w:sz w:val="21"/>
          <w:szCs w:val="21"/>
        </w:rPr>
        <w:t>»</w:t>
      </w:r>
      <w:r w:rsidRPr="00172B1B">
        <w:rPr>
          <w:rFonts w:ascii="Helvetica" w:hAnsi="Helvetica" w:cs="Helvetica"/>
          <w:b/>
          <w:bCs/>
          <w:color w:val="222222"/>
          <w:sz w:val="21"/>
          <w:szCs w:val="21"/>
        </w:rPr>
        <w:t xml:space="preserve">. </w:t>
      </w:r>
      <w:r w:rsidRPr="00172B1B">
        <w:rPr>
          <w:rFonts w:ascii="Helvetica" w:hAnsi="Helvetica" w:cs="Helvetica" w:hint="eastAsia"/>
          <w:b/>
          <w:bCs/>
          <w:color w:val="222222"/>
          <w:sz w:val="21"/>
          <w:szCs w:val="21"/>
        </w:rPr>
        <w:t>Шифр</w:t>
      </w:r>
      <w:r w:rsidRPr="00172B1B">
        <w:rPr>
          <w:rFonts w:ascii="Helvetica" w:hAnsi="Helvetica" w:cs="Helvetica"/>
          <w:b/>
          <w:bCs/>
          <w:color w:val="222222"/>
          <w:sz w:val="21"/>
          <w:szCs w:val="21"/>
        </w:rPr>
        <w:t xml:space="preserve"> </w:t>
      </w:r>
      <w:r w:rsidRPr="00172B1B">
        <w:rPr>
          <w:rFonts w:ascii="Helvetica" w:hAnsi="Helvetica" w:cs="Helvetica" w:hint="eastAsia"/>
          <w:b/>
          <w:bCs/>
          <w:color w:val="222222"/>
          <w:sz w:val="21"/>
          <w:szCs w:val="21"/>
        </w:rPr>
        <w:t>та</w:t>
      </w:r>
      <w:r w:rsidRPr="00172B1B">
        <w:rPr>
          <w:rFonts w:ascii="Helvetica" w:hAnsi="Helvetica" w:cs="Helvetica"/>
          <w:b/>
          <w:bCs/>
          <w:color w:val="222222"/>
          <w:sz w:val="21"/>
          <w:szCs w:val="21"/>
        </w:rPr>
        <w:t xml:space="preserve"> </w:t>
      </w:r>
      <w:r w:rsidRPr="00172B1B">
        <w:rPr>
          <w:rFonts w:ascii="Helvetica" w:hAnsi="Helvetica" w:cs="Helvetica" w:hint="eastAsia"/>
          <w:b/>
          <w:bCs/>
          <w:color w:val="222222"/>
          <w:sz w:val="21"/>
          <w:szCs w:val="21"/>
        </w:rPr>
        <w:t>назва</w:t>
      </w:r>
    </w:p>
    <w:p w14:paraId="050C4BF5" w14:textId="77777777" w:rsidR="00172B1B" w:rsidRPr="00172B1B" w:rsidRDefault="00172B1B" w:rsidP="00172B1B">
      <w:pPr>
        <w:rPr>
          <w:rFonts w:ascii="Helvetica" w:hAnsi="Helvetica" w:cs="Helvetica"/>
          <w:b/>
          <w:bCs/>
          <w:color w:val="222222"/>
          <w:sz w:val="21"/>
          <w:szCs w:val="21"/>
        </w:rPr>
      </w:pPr>
      <w:r w:rsidRPr="00172B1B">
        <w:rPr>
          <w:rFonts w:ascii="Helvetica" w:hAnsi="Helvetica" w:cs="Helvetica" w:hint="eastAsia"/>
          <w:b/>
          <w:bCs/>
          <w:color w:val="222222"/>
          <w:sz w:val="21"/>
          <w:szCs w:val="21"/>
        </w:rPr>
        <w:t>спеціальності</w:t>
      </w:r>
      <w:r w:rsidRPr="00172B1B">
        <w:rPr>
          <w:rFonts w:ascii="Helvetica" w:hAnsi="Helvetica" w:cs="Helvetica"/>
          <w:b/>
          <w:bCs/>
          <w:color w:val="222222"/>
          <w:sz w:val="21"/>
          <w:szCs w:val="21"/>
        </w:rPr>
        <w:t xml:space="preserve"> </w:t>
      </w:r>
      <w:r w:rsidRPr="00172B1B">
        <w:rPr>
          <w:rFonts w:ascii="Helvetica" w:hAnsi="Helvetica" w:cs="Helvetica" w:hint="eastAsia"/>
          <w:b/>
          <w:bCs/>
          <w:color w:val="222222"/>
          <w:sz w:val="21"/>
          <w:szCs w:val="21"/>
        </w:rPr>
        <w:t>–</w:t>
      </w:r>
      <w:r w:rsidRPr="00172B1B">
        <w:rPr>
          <w:rFonts w:ascii="Helvetica" w:hAnsi="Helvetica" w:cs="Helvetica"/>
          <w:b/>
          <w:bCs/>
          <w:color w:val="222222"/>
          <w:sz w:val="21"/>
          <w:szCs w:val="21"/>
        </w:rPr>
        <w:t xml:space="preserve"> </w:t>
      </w:r>
      <w:r w:rsidRPr="00172B1B">
        <w:rPr>
          <w:rFonts w:ascii="Helvetica" w:hAnsi="Helvetica" w:cs="Helvetica" w:hint="eastAsia"/>
          <w:b/>
          <w:bCs/>
          <w:color w:val="222222"/>
          <w:sz w:val="21"/>
          <w:szCs w:val="21"/>
        </w:rPr>
        <w:t>галузь</w:t>
      </w:r>
      <w:r w:rsidRPr="00172B1B">
        <w:rPr>
          <w:rFonts w:ascii="Helvetica" w:hAnsi="Helvetica" w:cs="Helvetica"/>
          <w:b/>
          <w:bCs/>
          <w:color w:val="222222"/>
          <w:sz w:val="21"/>
          <w:szCs w:val="21"/>
        </w:rPr>
        <w:t xml:space="preserve"> </w:t>
      </w:r>
      <w:r w:rsidRPr="00172B1B">
        <w:rPr>
          <w:rFonts w:ascii="Helvetica" w:hAnsi="Helvetica" w:cs="Helvetica" w:hint="eastAsia"/>
          <w:b/>
          <w:bCs/>
          <w:color w:val="222222"/>
          <w:sz w:val="21"/>
          <w:szCs w:val="21"/>
        </w:rPr>
        <w:t>знань</w:t>
      </w:r>
      <w:r w:rsidRPr="00172B1B">
        <w:rPr>
          <w:rFonts w:ascii="Helvetica" w:hAnsi="Helvetica" w:cs="Helvetica"/>
          <w:b/>
          <w:bCs/>
          <w:color w:val="222222"/>
          <w:sz w:val="21"/>
          <w:szCs w:val="21"/>
        </w:rPr>
        <w:t xml:space="preserve"> 22 </w:t>
      </w:r>
      <w:r w:rsidRPr="00172B1B">
        <w:rPr>
          <w:rFonts w:ascii="Helvetica" w:hAnsi="Helvetica" w:cs="Helvetica" w:hint="eastAsia"/>
          <w:b/>
          <w:bCs/>
          <w:color w:val="222222"/>
          <w:sz w:val="21"/>
          <w:szCs w:val="21"/>
        </w:rPr>
        <w:t>Охорона</w:t>
      </w:r>
      <w:r w:rsidRPr="00172B1B">
        <w:rPr>
          <w:rFonts w:ascii="Helvetica" w:hAnsi="Helvetica" w:cs="Helvetica"/>
          <w:b/>
          <w:bCs/>
          <w:color w:val="222222"/>
          <w:sz w:val="21"/>
          <w:szCs w:val="21"/>
        </w:rPr>
        <w:t xml:space="preserve"> </w:t>
      </w:r>
      <w:r w:rsidRPr="00172B1B">
        <w:rPr>
          <w:rFonts w:ascii="Helvetica" w:hAnsi="Helvetica" w:cs="Helvetica" w:hint="eastAsia"/>
          <w:b/>
          <w:bCs/>
          <w:color w:val="222222"/>
          <w:sz w:val="21"/>
          <w:szCs w:val="21"/>
        </w:rPr>
        <w:t>здоров’я</w:t>
      </w:r>
      <w:r w:rsidRPr="00172B1B">
        <w:rPr>
          <w:rFonts w:ascii="Helvetica" w:hAnsi="Helvetica" w:cs="Helvetica"/>
          <w:b/>
          <w:bCs/>
          <w:color w:val="222222"/>
          <w:sz w:val="21"/>
          <w:szCs w:val="21"/>
        </w:rPr>
        <w:t xml:space="preserve">, </w:t>
      </w:r>
      <w:r w:rsidRPr="00172B1B">
        <w:rPr>
          <w:rFonts w:ascii="Helvetica" w:hAnsi="Helvetica" w:cs="Helvetica" w:hint="eastAsia"/>
          <w:b/>
          <w:bCs/>
          <w:color w:val="222222"/>
          <w:sz w:val="21"/>
          <w:szCs w:val="21"/>
        </w:rPr>
        <w:t>спеціальність</w:t>
      </w:r>
      <w:r w:rsidRPr="00172B1B">
        <w:rPr>
          <w:rFonts w:ascii="Helvetica" w:hAnsi="Helvetica" w:cs="Helvetica"/>
          <w:b/>
          <w:bCs/>
          <w:color w:val="222222"/>
          <w:sz w:val="21"/>
          <w:szCs w:val="21"/>
        </w:rPr>
        <w:t xml:space="preserve"> 222 </w:t>
      </w:r>
      <w:r w:rsidRPr="00172B1B">
        <w:rPr>
          <w:rFonts w:ascii="Helvetica" w:hAnsi="Helvetica" w:cs="Helvetica" w:hint="eastAsia"/>
          <w:b/>
          <w:bCs/>
          <w:color w:val="222222"/>
          <w:sz w:val="21"/>
          <w:szCs w:val="21"/>
        </w:rPr>
        <w:t>Медицина</w:t>
      </w:r>
      <w:r w:rsidRPr="00172B1B">
        <w:rPr>
          <w:rFonts w:ascii="Helvetica" w:hAnsi="Helvetica" w:cs="Helvetica"/>
          <w:b/>
          <w:bCs/>
          <w:color w:val="222222"/>
          <w:sz w:val="21"/>
          <w:szCs w:val="21"/>
        </w:rPr>
        <w:t xml:space="preserve">, </w:t>
      </w:r>
      <w:r w:rsidRPr="00172B1B">
        <w:rPr>
          <w:rFonts w:ascii="Helvetica" w:hAnsi="Helvetica" w:cs="Helvetica" w:hint="eastAsia"/>
          <w:b/>
          <w:bCs/>
          <w:color w:val="222222"/>
          <w:sz w:val="21"/>
          <w:szCs w:val="21"/>
        </w:rPr>
        <w:t>наукова</w:t>
      </w:r>
    </w:p>
    <w:p w14:paraId="43CABBC3" w14:textId="77777777" w:rsidR="00172B1B" w:rsidRPr="00172B1B" w:rsidRDefault="00172B1B" w:rsidP="00172B1B">
      <w:pPr>
        <w:rPr>
          <w:rFonts w:ascii="Helvetica" w:hAnsi="Helvetica" w:cs="Helvetica"/>
          <w:b/>
          <w:bCs/>
          <w:color w:val="222222"/>
          <w:sz w:val="21"/>
          <w:szCs w:val="21"/>
        </w:rPr>
      </w:pPr>
      <w:r w:rsidRPr="00172B1B">
        <w:rPr>
          <w:rFonts w:ascii="Helvetica" w:hAnsi="Helvetica" w:cs="Helvetica" w:hint="eastAsia"/>
          <w:b/>
          <w:bCs/>
          <w:color w:val="222222"/>
          <w:sz w:val="21"/>
          <w:szCs w:val="21"/>
        </w:rPr>
        <w:t>спеціальність</w:t>
      </w:r>
      <w:r w:rsidRPr="00172B1B">
        <w:rPr>
          <w:rFonts w:ascii="Helvetica" w:hAnsi="Helvetica" w:cs="Helvetica"/>
          <w:b/>
          <w:bCs/>
          <w:color w:val="222222"/>
          <w:sz w:val="21"/>
          <w:szCs w:val="21"/>
        </w:rPr>
        <w:t xml:space="preserve"> 14.01.03 </w:t>
      </w:r>
      <w:r w:rsidRPr="00172B1B">
        <w:rPr>
          <w:rFonts w:ascii="Helvetica" w:hAnsi="Helvetica" w:cs="Helvetica" w:hint="eastAsia"/>
          <w:b/>
          <w:bCs/>
          <w:color w:val="222222"/>
          <w:sz w:val="21"/>
          <w:szCs w:val="21"/>
        </w:rPr>
        <w:t>–</w:t>
      </w:r>
      <w:r w:rsidRPr="00172B1B">
        <w:rPr>
          <w:rFonts w:ascii="Helvetica" w:hAnsi="Helvetica" w:cs="Helvetica"/>
          <w:b/>
          <w:bCs/>
          <w:color w:val="222222"/>
          <w:sz w:val="21"/>
          <w:szCs w:val="21"/>
        </w:rPr>
        <w:t xml:space="preserve"> </w:t>
      </w:r>
      <w:r w:rsidRPr="00172B1B">
        <w:rPr>
          <w:rFonts w:ascii="Helvetica" w:hAnsi="Helvetica" w:cs="Helvetica" w:hint="eastAsia"/>
          <w:b/>
          <w:bCs/>
          <w:color w:val="222222"/>
          <w:sz w:val="21"/>
          <w:szCs w:val="21"/>
        </w:rPr>
        <w:t>хірургія</w:t>
      </w:r>
      <w:r w:rsidRPr="00172B1B">
        <w:rPr>
          <w:rFonts w:ascii="Helvetica" w:hAnsi="Helvetica" w:cs="Helvetica"/>
          <w:b/>
          <w:bCs/>
          <w:color w:val="222222"/>
          <w:sz w:val="21"/>
          <w:szCs w:val="21"/>
        </w:rPr>
        <w:t xml:space="preserve">. </w:t>
      </w:r>
      <w:r w:rsidRPr="00172B1B">
        <w:rPr>
          <w:rFonts w:ascii="Helvetica" w:hAnsi="Helvetica" w:cs="Helvetica" w:hint="eastAsia"/>
          <w:b/>
          <w:bCs/>
          <w:color w:val="222222"/>
          <w:sz w:val="21"/>
          <w:szCs w:val="21"/>
        </w:rPr>
        <w:t>Спецрада</w:t>
      </w:r>
      <w:r w:rsidRPr="00172B1B">
        <w:rPr>
          <w:rFonts w:ascii="Helvetica" w:hAnsi="Helvetica" w:cs="Helvetica"/>
          <w:b/>
          <w:bCs/>
          <w:color w:val="222222"/>
          <w:sz w:val="21"/>
          <w:szCs w:val="21"/>
        </w:rPr>
        <w:t xml:space="preserve"> </w:t>
      </w:r>
      <w:r w:rsidRPr="00172B1B">
        <w:rPr>
          <w:rFonts w:ascii="Helvetica" w:hAnsi="Helvetica" w:cs="Helvetica" w:hint="eastAsia"/>
          <w:b/>
          <w:bCs/>
          <w:color w:val="222222"/>
          <w:sz w:val="21"/>
          <w:szCs w:val="21"/>
        </w:rPr>
        <w:t>Д</w:t>
      </w:r>
      <w:r w:rsidRPr="00172B1B">
        <w:rPr>
          <w:rFonts w:ascii="Helvetica" w:hAnsi="Helvetica" w:cs="Helvetica"/>
          <w:b/>
          <w:bCs/>
          <w:color w:val="222222"/>
          <w:sz w:val="21"/>
          <w:szCs w:val="21"/>
        </w:rPr>
        <w:t xml:space="preserve"> 26.613.08 </w:t>
      </w:r>
      <w:r w:rsidRPr="00172B1B">
        <w:rPr>
          <w:rFonts w:ascii="Helvetica" w:hAnsi="Helvetica" w:cs="Helvetica" w:hint="eastAsia"/>
          <w:b/>
          <w:bCs/>
          <w:color w:val="222222"/>
          <w:sz w:val="21"/>
          <w:szCs w:val="21"/>
        </w:rPr>
        <w:t>Національного</w:t>
      </w:r>
      <w:r w:rsidRPr="00172B1B">
        <w:rPr>
          <w:rFonts w:ascii="Helvetica" w:hAnsi="Helvetica" w:cs="Helvetica"/>
          <w:b/>
          <w:bCs/>
          <w:color w:val="222222"/>
          <w:sz w:val="21"/>
          <w:szCs w:val="21"/>
        </w:rPr>
        <w:t xml:space="preserve"> </w:t>
      </w:r>
      <w:r w:rsidRPr="00172B1B">
        <w:rPr>
          <w:rFonts w:ascii="Helvetica" w:hAnsi="Helvetica" w:cs="Helvetica" w:hint="eastAsia"/>
          <w:b/>
          <w:bCs/>
          <w:color w:val="222222"/>
          <w:sz w:val="21"/>
          <w:szCs w:val="21"/>
        </w:rPr>
        <w:t>університету</w:t>
      </w:r>
    </w:p>
    <w:p w14:paraId="16A8147B" w14:textId="77777777" w:rsidR="00172B1B" w:rsidRPr="00172B1B" w:rsidRDefault="00172B1B" w:rsidP="00172B1B">
      <w:pPr>
        <w:rPr>
          <w:rFonts w:ascii="Helvetica" w:hAnsi="Helvetica" w:cs="Helvetica"/>
          <w:b/>
          <w:bCs/>
          <w:color w:val="222222"/>
          <w:sz w:val="21"/>
          <w:szCs w:val="21"/>
        </w:rPr>
      </w:pPr>
      <w:r w:rsidRPr="00172B1B">
        <w:rPr>
          <w:rFonts w:ascii="Helvetica" w:hAnsi="Helvetica" w:cs="Helvetica" w:hint="eastAsia"/>
          <w:b/>
          <w:bCs/>
          <w:color w:val="222222"/>
          <w:sz w:val="21"/>
          <w:szCs w:val="21"/>
        </w:rPr>
        <w:t>охорони</w:t>
      </w:r>
      <w:r w:rsidRPr="00172B1B">
        <w:rPr>
          <w:rFonts w:ascii="Helvetica" w:hAnsi="Helvetica" w:cs="Helvetica"/>
          <w:b/>
          <w:bCs/>
          <w:color w:val="222222"/>
          <w:sz w:val="21"/>
          <w:szCs w:val="21"/>
        </w:rPr>
        <w:t xml:space="preserve"> </w:t>
      </w:r>
      <w:r w:rsidRPr="00172B1B">
        <w:rPr>
          <w:rFonts w:ascii="Helvetica" w:hAnsi="Helvetica" w:cs="Helvetica" w:hint="eastAsia"/>
          <w:b/>
          <w:bCs/>
          <w:color w:val="222222"/>
          <w:sz w:val="21"/>
          <w:szCs w:val="21"/>
        </w:rPr>
        <w:t>здоров’я</w:t>
      </w:r>
      <w:r w:rsidRPr="00172B1B">
        <w:rPr>
          <w:rFonts w:ascii="Helvetica" w:hAnsi="Helvetica" w:cs="Helvetica"/>
          <w:b/>
          <w:bCs/>
          <w:color w:val="222222"/>
          <w:sz w:val="21"/>
          <w:szCs w:val="21"/>
        </w:rPr>
        <w:t xml:space="preserve"> </w:t>
      </w:r>
      <w:r w:rsidRPr="00172B1B">
        <w:rPr>
          <w:rFonts w:ascii="Helvetica" w:hAnsi="Helvetica" w:cs="Helvetica" w:hint="eastAsia"/>
          <w:b/>
          <w:bCs/>
          <w:color w:val="222222"/>
          <w:sz w:val="21"/>
          <w:szCs w:val="21"/>
        </w:rPr>
        <w:t>України</w:t>
      </w:r>
      <w:r w:rsidRPr="00172B1B">
        <w:rPr>
          <w:rFonts w:ascii="Helvetica" w:hAnsi="Helvetica" w:cs="Helvetica"/>
          <w:b/>
          <w:bCs/>
          <w:color w:val="222222"/>
          <w:sz w:val="21"/>
          <w:szCs w:val="21"/>
        </w:rPr>
        <w:t xml:space="preserve"> </w:t>
      </w:r>
      <w:r w:rsidRPr="00172B1B">
        <w:rPr>
          <w:rFonts w:ascii="Helvetica" w:hAnsi="Helvetica" w:cs="Helvetica" w:hint="eastAsia"/>
          <w:b/>
          <w:bCs/>
          <w:color w:val="222222"/>
          <w:sz w:val="21"/>
          <w:szCs w:val="21"/>
        </w:rPr>
        <w:t>імені</w:t>
      </w:r>
      <w:r w:rsidRPr="00172B1B">
        <w:rPr>
          <w:rFonts w:ascii="Helvetica" w:hAnsi="Helvetica" w:cs="Helvetica"/>
          <w:b/>
          <w:bCs/>
          <w:color w:val="222222"/>
          <w:sz w:val="21"/>
          <w:szCs w:val="21"/>
        </w:rPr>
        <w:t xml:space="preserve"> </w:t>
      </w:r>
      <w:r w:rsidRPr="00172B1B">
        <w:rPr>
          <w:rFonts w:ascii="Helvetica" w:hAnsi="Helvetica" w:cs="Helvetica" w:hint="eastAsia"/>
          <w:b/>
          <w:bCs/>
          <w:color w:val="222222"/>
          <w:sz w:val="21"/>
          <w:szCs w:val="21"/>
        </w:rPr>
        <w:t>П</w:t>
      </w:r>
      <w:r w:rsidRPr="00172B1B">
        <w:rPr>
          <w:rFonts w:ascii="Helvetica" w:hAnsi="Helvetica" w:cs="Helvetica"/>
          <w:b/>
          <w:bCs/>
          <w:color w:val="222222"/>
          <w:sz w:val="21"/>
          <w:szCs w:val="21"/>
        </w:rPr>
        <w:t>.</w:t>
      </w:r>
      <w:r w:rsidRPr="00172B1B">
        <w:rPr>
          <w:rFonts w:ascii="Helvetica" w:hAnsi="Helvetica" w:cs="Helvetica" w:hint="eastAsia"/>
          <w:b/>
          <w:bCs/>
          <w:color w:val="222222"/>
          <w:sz w:val="21"/>
          <w:szCs w:val="21"/>
        </w:rPr>
        <w:t>Л</w:t>
      </w:r>
      <w:r w:rsidRPr="00172B1B">
        <w:rPr>
          <w:rFonts w:ascii="Helvetica" w:hAnsi="Helvetica" w:cs="Helvetica"/>
          <w:b/>
          <w:bCs/>
          <w:color w:val="222222"/>
          <w:sz w:val="21"/>
          <w:szCs w:val="21"/>
        </w:rPr>
        <w:t xml:space="preserve">. </w:t>
      </w:r>
      <w:r w:rsidRPr="00172B1B">
        <w:rPr>
          <w:rFonts w:ascii="Helvetica" w:hAnsi="Helvetica" w:cs="Helvetica" w:hint="eastAsia"/>
          <w:b/>
          <w:bCs/>
          <w:color w:val="222222"/>
          <w:sz w:val="21"/>
          <w:szCs w:val="21"/>
        </w:rPr>
        <w:t>Шупика</w:t>
      </w:r>
      <w:r w:rsidRPr="00172B1B">
        <w:rPr>
          <w:rFonts w:ascii="Helvetica" w:hAnsi="Helvetica" w:cs="Helvetica"/>
          <w:b/>
          <w:bCs/>
          <w:color w:val="222222"/>
          <w:sz w:val="21"/>
          <w:szCs w:val="21"/>
        </w:rPr>
        <w:t xml:space="preserve"> (04112, </w:t>
      </w:r>
      <w:r w:rsidRPr="00172B1B">
        <w:rPr>
          <w:rFonts w:ascii="Helvetica" w:hAnsi="Helvetica" w:cs="Helvetica" w:hint="eastAsia"/>
          <w:b/>
          <w:bCs/>
          <w:color w:val="222222"/>
          <w:sz w:val="21"/>
          <w:szCs w:val="21"/>
        </w:rPr>
        <w:t>м</w:t>
      </w:r>
      <w:r w:rsidRPr="00172B1B">
        <w:rPr>
          <w:rFonts w:ascii="Helvetica" w:hAnsi="Helvetica" w:cs="Helvetica"/>
          <w:b/>
          <w:bCs/>
          <w:color w:val="222222"/>
          <w:sz w:val="21"/>
          <w:szCs w:val="21"/>
        </w:rPr>
        <w:t xml:space="preserve">. </w:t>
      </w:r>
      <w:r w:rsidRPr="00172B1B">
        <w:rPr>
          <w:rFonts w:ascii="Helvetica" w:hAnsi="Helvetica" w:cs="Helvetica" w:hint="eastAsia"/>
          <w:b/>
          <w:bCs/>
          <w:color w:val="222222"/>
          <w:sz w:val="21"/>
          <w:szCs w:val="21"/>
        </w:rPr>
        <w:t>Київ</w:t>
      </w:r>
      <w:r w:rsidRPr="00172B1B">
        <w:rPr>
          <w:rFonts w:ascii="Helvetica" w:hAnsi="Helvetica" w:cs="Helvetica"/>
          <w:b/>
          <w:bCs/>
          <w:color w:val="222222"/>
          <w:sz w:val="21"/>
          <w:szCs w:val="21"/>
        </w:rPr>
        <w:t xml:space="preserve">, </w:t>
      </w:r>
      <w:r w:rsidRPr="00172B1B">
        <w:rPr>
          <w:rFonts w:ascii="Helvetica" w:hAnsi="Helvetica" w:cs="Helvetica" w:hint="eastAsia"/>
          <w:b/>
          <w:bCs/>
          <w:color w:val="222222"/>
          <w:sz w:val="21"/>
          <w:szCs w:val="21"/>
        </w:rPr>
        <w:t>вул</w:t>
      </w:r>
      <w:r w:rsidRPr="00172B1B">
        <w:rPr>
          <w:rFonts w:ascii="Helvetica" w:hAnsi="Helvetica" w:cs="Helvetica"/>
          <w:b/>
          <w:bCs/>
          <w:color w:val="222222"/>
          <w:sz w:val="21"/>
          <w:szCs w:val="21"/>
        </w:rPr>
        <w:t xml:space="preserve">. </w:t>
      </w:r>
      <w:r w:rsidRPr="00172B1B">
        <w:rPr>
          <w:rFonts w:ascii="Helvetica" w:hAnsi="Helvetica" w:cs="Helvetica" w:hint="eastAsia"/>
          <w:b/>
          <w:bCs/>
          <w:color w:val="222222"/>
          <w:sz w:val="21"/>
          <w:szCs w:val="21"/>
        </w:rPr>
        <w:t>Дорогожицька</w:t>
      </w:r>
      <w:r w:rsidRPr="00172B1B">
        <w:rPr>
          <w:rFonts w:ascii="Helvetica" w:hAnsi="Helvetica" w:cs="Helvetica"/>
          <w:b/>
          <w:bCs/>
          <w:color w:val="222222"/>
          <w:sz w:val="21"/>
          <w:szCs w:val="21"/>
        </w:rPr>
        <w:t>, 9;</w:t>
      </w:r>
    </w:p>
    <w:p w14:paraId="49266F27" w14:textId="77777777" w:rsidR="00172B1B" w:rsidRPr="00172B1B" w:rsidRDefault="00172B1B" w:rsidP="00172B1B">
      <w:pPr>
        <w:rPr>
          <w:rFonts w:ascii="Helvetica" w:hAnsi="Helvetica" w:cs="Helvetica"/>
          <w:b/>
          <w:bCs/>
          <w:color w:val="222222"/>
          <w:sz w:val="21"/>
          <w:szCs w:val="21"/>
        </w:rPr>
      </w:pPr>
      <w:r w:rsidRPr="00172B1B">
        <w:rPr>
          <w:rFonts w:ascii="Helvetica" w:hAnsi="Helvetica" w:cs="Helvetica" w:hint="eastAsia"/>
          <w:b/>
          <w:bCs/>
          <w:color w:val="222222"/>
          <w:sz w:val="21"/>
          <w:szCs w:val="21"/>
        </w:rPr>
        <w:t>тел</w:t>
      </w:r>
      <w:r w:rsidRPr="00172B1B">
        <w:rPr>
          <w:rFonts w:ascii="Helvetica" w:hAnsi="Helvetica" w:cs="Helvetica"/>
          <w:b/>
          <w:bCs/>
          <w:color w:val="222222"/>
          <w:sz w:val="21"/>
          <w:szCs w:val="21"/>
        </w:rPr>
        <w:t xml:space="preserve">. (044)205-49-82). </w:t>
      </w:r>
      <w:r w:rsidRPr="00172B1B">
        <w:rPr>
          <w:rFonts w:ascii="Helvetica" w:hAnsi="Helvetica" w:cs="Helvetica" w:hint="eastAsia"/>
          <w:b/>
          <w:bCs/>
          <w:color w:val="222222"/>
          <w:sz w:val="21"/>
          <w:szCs w:val="21"/>
        </w:rPr>
        <w:t>Науковий</w:t>
      </w:r>
      <w:r w:rsidRPr="00172B1B">
        <w:rPr>
          <w:rFonts w:ascii="Helvetica" w:hAnsi="Helvetica" w:cs="Helvetica"/>
          <w:b/>
          <w:bCs/>
          <w:color w:val="222222"/>
          <w:sz w:val="21"/>
          <w:szCs w:val="21"/>
        </w:rPr>
        <w:t xml:space="preserve"> </w:t>
      </w:r>
      <w:r w:rsidRPr="00172B1B">
        <w:rPr>
          <w:rFonts w:ascii="Helvetica" w:hAnsi="Helvetica" w:cs="Helvetica" w:hint="eastAsia"/>
          <w:b/>
          <w:bCs/>
          <w:color w:val="222222"/>
          <w:sz w:val="21"/>
          <w:szCs w:val="21"/>
        </w:rPr>
        <w:t>керівник</w:t>
      </w:r>
      <w:r w:rsidRPr="00172B1B">
        <w:rPr>
          <w:rFonts w:ascii="Helvetica" w:hAnsi="Helvetica" w:cs="Helvetica"/>
          <w:b/>
          <w:bCs/>
          <w:color w:val="222222"/>
          <w:sz w:val="21"/>
          <w:szCs w:val="21"/>
        </w:rPr>
        <w:t xml:space="preserve">: </w:t>
      </w:r>
      <w:r w:rsidRPr="00172B1B">
        <w:rPr>
          <w:rFonts w:ascii="Helvetica" w:hAnsi="Helvetica" w:cs="Helvetica" w:hint="eastAsia"/>
          <w:b/>
          <w:bCs/>
          <w:color w:val="222222"/>
          <w:sz w:val="21"/>
          <w:szCs w:val="21"/>
        </w:rPr>
        <w:t>Фелештинський</w:t>
      </w:r>
      <w:r w:rsidRPr="00172B1B">
        <w:rPr>
          <w:rFonts w:ascii="Helvetica" w:hAnsi="Helvetica" w:cs="Helvetica"/>
          <w:b/>
          <w:bCs/>
          <w:color w:val="222222"/>
          <w:sz w:val="21"/>
          <w:szCs w:val="21"/>
        </w:rPr>
        <w:t xml:space="preserve"> </w:t>
      </w:r>
      <w:r w:rsidRPr="00172B1B">
        <w:rPr>
          <w:rFonts w:ascii="Helvetica" w:hAnsi="Helvetica" w:cs="Helvetica" w:hint="eastAsia"/>
          <w:b/>
          <w:bCs/>
          <w:color w:val="222222"/>
          <w:sz w:val="21"/>
          <w:szCs w:val="21"/>
        </w:rPr>
        <w:t>Ярослав</w:t>
      </w:r>
      <w:r w:rsidRPr="00172B1B">
        <w:rPr>
          <w:rFonts w:ascii="Helvetica" w:hAnsi="Helvetica" w:cs="Helvetica"/>
          <w:b/>
          <w:bCs/>
          <w:color w:val="222222"/>
          <w:sz w:val="21"/>
          <w:szCs w:val="21"/>
        </w:rPr>
        <w:t xml:space="preserve"> </w:t>
      </w:r>
      <w:r w:rsidRPr="00172B1B">
        <w:rPr>
          <w:rFonts w:ascii="Helvetica" w:hAnsi="Helvetica" w:cs="Helvetica" w:hint="eastAsia"/>
          <w:b/>
          <w:bCs/>
          <w:color w:val="222222"/>
          <w:sz w:val="21"/>
          <w:szCs w:val="21"/>
        </w:rPr>
        <w:t>Петрович</w:t>
      </w:r>
      <w:r w:rsidRPr="00172B1B">
        <w:rPr>
          <w:rFonts w:ascii="Helvetica" w:hAnsi="Helvetica" w:cs="Helvetica"/>
          <w:b/>
          <w:bCs/>
          <w:color w:val="222222"/>
          <w:sz w:val="21"/>
          <w:szCs w:val="21"/>
        </w:rPr>
        <w:t>,</w:t>
      </w:r>
    </w:p>
    <w:p w14:paraId="6282F50C" w14:textId="77777777" w:rsidR="00172B1B" w:rsidRPr="00172B1B" w:rsidRDefault="00172B1B" w:rsidP="00172B1B">
      <w:pPr>
        <w:rPr>
          <w:rFonts w:ascii="Helvetica" w:hAnsi="Helvetica" w:cs="Helvetica"/>
          <w:b/>
          <w:bCs/>
          <w:color w:val="222222"/>
          <w:sz w:val="21"/>
          <w:szCs w:val="21"/>
        </w:rPr>
      </w:pPr>
      <w:r w:rsidRPr="00172B1B">
        <w:rPr>
          <w:rFonts w:ascii="Helvetica" w:hAnsi="Helvetica" w:cs="Helvetica" w:hint="eastAsia"/>
          <w:b/>
          <w:bCs/>
          <w:color w:val="222222"/>
          <w:sz w:val="21"/>
          <w:szCs w:val="21"/>
        </w:rPr>
        <w:t>д</w:t>
      </w:r>
      <w:r w:rsidRPr="00172B1B">
        <w:rPr>
          <w:rFonts w:ascii="Helvetica" w:hAnsi="Helvetica" w:cs="Helvetica"/>
          <w:b/>
          <w:bCs/>
          <w:color w:val="222222"/>
          <w:sz w:val="21"/>
          <w:szCs w:val="21"/>
        </w:rPr>
        <w:t>.</w:t>
      </w:r>
      <w:r w:rsidRPr="00172B1B">
        <w:rPr>
          <w:rFonts w:ascii="Helvetica" w:hAnsi="Helvetica" w:cs="Helvetica" w:hint="eastAsia"/>
          <w:b/>
          <w:bCs/>
          <w:color w:val="222222"/>
          <w:sz w:val="21"/>
          <w:szCs w:val="21"/>
        </w:rPr>
        <w:t>мед</w:t>
      </w:r>
      <w:r w:rsidRPr="00172B1B">
        <w:rPr>
          <w:rFonts w:ascii="Helvetica" w:hAnsi="Helvetica" w:cs="Helvetica"/>
          <w:b/>
          <w:bCs/>
          <w:color w:val="222222"/>
          <w:sz w:val="21"/>
          <w:szCs w:val="21"/>
        </w:rPr>
        <w:t>.</w:t>
      </w:r>
      <w:r w:rsidRPr="00172B1B">
        <w:rPr>
          <w:rFonts w:ascii="Helvetica" w:hAnsi="Helvetica" w:cs="Helvetica" w:hint="eastAsia"/>
          <w:b/>
          <w:bCs/>
          <w:color w:val="222222"/>
          <w:sz w:val="21"/>
          <w:szCs w:val="21"/>
        </w:rPr>
        <w:t>н</w:t>
      </w:r>
      <w:r w:rsidRPr="00172B1B">
        <w:rPr>
          <w:rFonts w:ascii="Helvetica" w:hAnsi="Helvetica" w:cs="Helvetica"/>
          <w:b/>
          <w:bCs/>
          <w:color w:val="222222"/>
          <w:sz w:val="21"/>
          <w:szCs w:val="21"/>
        </w:rPr>
        <w:t xml:space="preserve">., </w:t>
      </w:r>
      <w:r w:rsidRPr="00172B1B">
        <w:rPr>
          <w:rFonts w:ascii="Helvetica" w:hAnsi="Helvetica" w:cs="Helvetica" w:hint="eastAsia"/>
          <w:b/>
          <w:bCs/>
          <w:color w:val="222222"/>
          <w:sz w:val="21"/>
          <w:szCs w:val="21"/>
        </w:rPr>
        <w:t>професор</w:t>
      </w:r>
      <w:r w:rsidRPr="00172B1B">
        <w:rPr>
          <w:rFonts w:ascii="Helvetica" w:hAnsi="Helvetica" w:cs="Helvetica"/>
          <w:b/>
          <w:bCs/>
          <w:color w:val="222222"/>
          <w:sz w:val="21"/>
          <w:szCs w:val="21"/>
        </w:rPr>
        <w:t xml:space="preserve">, </w:t>
      </w:r>
      <w:r w:rsidRPr="00172B1B">
        <w:rPr>
          <w:rFonts w:ascii="Helvetica" w:hAnsi="Helvetica" w:cs="Helvetica" w:hint="eastAsia"/>
          <w:b/>
          <w:bCs/>
          <w:color w:val="222222"/>
          <w:sz w:val="21"/>
          <w:szCs w:val="21"/>
        </w:rPr>
        <w:t>професор</w:t>
      </w:r>
      <w:r w:rsidRPr="00172B1B">
        <w:rPr>
          <w:rFonts w:ascii="Helvetica" w:hAnsi="Helvetica" w:cs="Helvetica"/>
          <w:b/>
          <w:bCs/>
          <w:color w:val="222222"/>
          <w:sz w:val="21"/>
          <w:szCs w:val="21"/>
        </w:rPr>
        <w:t xml:space="preserve"> </w:t>
      </w:r>
      <w:r w:rsidRPr="00172B1B">
        <w:rPr>
          <w:rFonts w:ascii="Helvetica" w:hAnsi="Helvetica" w:cs="Helvetica" w:hint="eastAsia"/>
          <w:b/>
          <w:bCs/>
          <w:color w:val="222222"/>
          <w:sz w:val="21"/>
          <w:szCs w:val="21"/>
        </w:rPr>
        <w:t>кафедри</w:t>
      </w:r>
      <w:r w:rsidRPr="00172B1B">
        <w:rPr>
          <w:rFonts w:ascii="Helvetica" w:hAnsi="Helvetica" w:cs="Helvetica"/>
          <w:b/>
          <w:bCs/>
          <w:color w:val="222222"/>
          <w:sz w:val="21"/>
          <w:szCs w:val="21"/>
        </w:rPr>
        <w:t xml:space="preserve"> </w:t>
      </w:r>
      <w:r w:rsidRPr="00172B1B">
        <w:rPr>
          <w:rFonts w:ascii="Helvetica" w:hAnsi="Helvetica" w:cs="Helvetica" w:hint="eastAsia"/>
          <w:b/>
          <w:bCs/>
          <w:color w:val="222222"/>
          <w:sz w:val="21"/>
          <w:szCs w:val="21"/>
        </w:rPr>
        <w:t>хірургії</w:t>
      </w:r>
      <w:r w:rsidRPr="00172B1B">
        <w:rPr>
          <w:rFonts w:ascii="Helvetica" w:hAnsi="Helvetica" w:cs="Helvetica"/>
          <w:b/>
          <w:bCs/>
          <w:color w:val="222222"/>
          <w:sz w:val="21"/>
          <w:szCs w:val="21"/>
        </w:rPr>
        <w:t xml:space="preserve"> </w:t>
      </w:r>
      <w:r w:rsidRPr="00172B1B">
        <w:rPr>
          <w:rFonts w:ascii="Helvetica" w:hAnsi="Helvetica" w:cs="Helvetica" w:hint="eastAsia"/>
          <w:b/>
          <w:bCs/>
          <w:color w:val="222222"/>
          <w:sz w:val="21"/>
          <w:szCs w:val="21"/>
        </w:rPr>
        <w:t>№</w:t>
      </w:r>
      <w:r w:rsidRPr="00172B1B">
        <w:rPr>
          <w:rFonts w:ascii="Helvetica" w:hAnsi="Helvetica" w:cs="Helvetica"/>
          <w:b/>
          <w:bCs/>
          <w:color w:val="222222"/>
          <w:sz w:val="21"/>
          <w:szCs w:val="21"/>
        </w:rPr>
        <w:t xml:space="preserve"> 2 </w:t>
      </w:r>
      <w:r w:rsidRPr="00172B1B">
        <w:rPr>
          <w:rFonts w:ascii="Helvetica" w:hAnsi="Helvetica" w:cs="Helvetica" w:hint="eastAsia"/>
          <w:b/>
          <w:bCs/>
          <w:color w:val="222222"/>
          <w:sz w:val="21"/>
          <w:szCs w:val="21"/>
        </w:rPr>
        <w:t>Національного</w:t>
      </w:r>
      <w:r w:rsidRPr="00172B1B">
        <w:rPr>
          <w:rFonts w:ascii="Helvetica" w:hAnsi="Helvetica" w:cs="Helvetica"/>
          <w:b/>
          <w:bCs/>
          <w:color w:val="222222"/>
          <w:sz w:val="21"/>
          <w:szCs w:val="21"/>
        </w:rPr>
        <w:t xml:space="preserve"> </w:t>
      </w:r>
      <w:r w:rsidRPr="00172B1B">
        <w:rPr>
          <w:rFonts w:ascii="Helvetica" w:hAnsi="Helvetica" w:cs="Helvetica" w:hint="eastAsia"/>
          <w:b/>
          <w:bCs/>
          <w:color w:val="222222"/>
          <w:sz w:val="21"/>
          <w:szCs w:val="21"/>
        </w:rPr>
        <w:t>університету</w:t>
      </w:r>
    </w:p>
    <w:p w14:paraId="54FFAAF2" w14:textId="77777777" w:rsidR="00172B1B" w:rsidRPr="00172B1B" w:rsidRDefault="00172B1B" w:rsidP="00172B1B">
      <w:pPr>
        <w:rPr>
          <w:rFonts w:ascii="Helvetica" w:hAnsi="Helvetica" w:cs="Helvetica"/>
          <w:b/>
          <w:bCs/>
          <w:color w:val="222222"/>
          <w:sz w:val="21"/>
          <w:szCs w:val="21"/>
        </w:rPr>
      </w:pPr>
      <w:r w:rsidRPr="00172B1B">
        <w:rPr>
          <w:rFonts w:ascii="Helvetica" w:hAnsi="Helvetica" w:cs="Helvetica" w:hint="eastAsia"/>
          <w:b/>
          <w:bCs/>
          <w:color w:val="222222"/>
          <w:sz w:val="21"/>
          <w:szCs w:val="21"/>
        </w:rPr>
        <w:t>охорони</w:t>
      </w:r>
      <w:r w:rsidRPr="00172B1B">
        <w:rPr>
          <w:rFonts w:ascii="Helvetica" w:hAnsi="Helvetica" w:cs="Helvetica"/>
          <w:b/>
          <w:bCs/>
          <w:color w:val="222222"/>
          <w:sz w:val="21"/>
          <w:szCs w:val="21"/>
        </w:rPr>
        <w:t xml:space="preserve"> </w:t>
      </w:r>
      <w:r w:rsidRPr="00172B1B">
        <w:rPr>
          <w:rFonts w:ascii="Helvetica" w:hAnsi="Helvetica" w:cs="Helvetica" w:hint="eastAsia"/>
          <w:b/>
          <w:bCs/>
          <w:color w:val="222222"/>
          <w:sz w:val="21"/>
          <w:szCs w:val="21"/>
        </w:rPr>
        <w:t>здоров’я</w:t>
      </w:r>
      <w:r w:rsidRPr="00172B1B">
        <w:rPr>
          <w:rFonts w:ascii="Helvetica" w:hAnsi="Helvetica" w:cs="Helvetica"/>
          <w:b/>
          <w:bCs/>
          <w:color w:val="222222"/>
          <w:sz w:val="21"/>
          <w:szCs w:val="21"/>
        </w:rPr>
        <w:t xml:space="preserve"> </w:t>
      </w:r>
      <w:r w:rsidRPr="00172B1B">
        <w:rPr>
          <w:rFonts w:ascii="Helvetica" w:hAnsi="Helvetica" w:cs="Helvetica" w:hint="eastAsia"/>
          <w:b/>
          <w:bCs/>
          <w:color w:val="222222"/>
          <w:sz w:val="21"/>
          <w:szCs w:val="21"/>
        </w:rPr>
        <w:t>України</w:t>
      </w:r>
      <w:r w:rsidRPr="00172B1B">
        <w:rPr>
          <w:rFonts w:ascii="Helvetica" w:hAnsi="Helvetica" w:cs="Helvetica"/>
          <w:b/>
          <w:bCs/>
          <w:color w:val="222222"/>
          <w:sz w:val="21"/>
          <w:szCs w:val="21"/>
        </w:rPr>
        <w:t xml:space="preserve"> </w:t>
      </w:r>
      <w:r w:rsidRPr="00172B1B">
        <w:rPr>
          <w:rFonts w:ascii="Helvetica" w:hAnsi="Helvetica" w:cs="Helvetica" w:hint="eastAsia"/>
          <w:b/>
          <w:bCs/>
          <w:color w:val="222222"/>
          <w:sz w:val="21"/>
          <w:szCs w:val="21"/>
        </w:rPr>
        <w:t>ім</w:t>
      </w:r>
      <w:r w:rsidRPr="00172B1B">
        <w:rPr>
          <w:rFonts w:ascii="Helvetica" w:hAnsi="Helvetica" w:cs="Helvetica"/>
          <w:b/>
          <w:bCs/>
          <w:color w:val="222222"/>
          <w:sz w:val="21"/>
          <w:szCs w:val="21"/>
        </w:rPr>
        <w:t xml:space="preserve">. </w:t>
      </w:r>
      <w:r w:rsidRPr="00172B1B">
        <w:rPr>
          <w:rFonts w:ascii="Helvetica" w:hAnsi="Helvetica" w:cs="Helvetica" w:hint="eastAsia"/>
          <w:b/>
          <w:bCs/>
          <w:color w:val="222222"/>
          <w:sz w:val="21"/>
          <w:szCs w:val="21"/>
        </w:rPr>
        <w:t>П</w:t>
      </w:r>
      <w:r w:rsidRPr="00172B1B">
        <w:rPr>
          <w:rFonts w:ascii="Helvetica" w:hAnsi="Helvetica" w:cs="Helvetica"/>
          <w:b/>
          <w:bCs/>
          <w:color w:val="222222"/>
          <w:sz w:val="21"/>
          <w:szCs w:val="21"/>
        </w:rPr>
        <w:t xml:space="preserve">. </w:t>
      </w:r>
      <w:r w:rsidRPr="00172B1B">
        <w:rPr>
          <w:rFonts w:ascii="Helvetica" w:hAnsi="Helvetica" w:cs="Helvetica" w:hint="eastAsia"/>
          <w:b/>
          <w:bCs/>
          <w:color w:val="222222"/>
          <w:sz w:val="21"/>
          <w:szCs w:val="21"/>
        </w:rPr>
        <w:t>Л</w:t>
      </w:r>
      <w:r w:rsidRPr="00172B1B">
        <w:rPr>
          <w:rFonts w:ascii="Helvetica" w:hAnsi="Helvetica" w:cs="Helvetica"/>
          <w:b/>
          <w:bCs/>
          <w:color w:val="222222"/>
          <w:sz w:val="21"/>
          <w:szCs w:val="21"/>
        </w:rPr>
        <w:t xml:space="preserve">. </w:t>
      </w:r>
      <w:r w:rsidRPr="00172B1B">
        <w:rPr>
          <w:rFonts w:ascii="Helvetica" w:hAnsi="Helvetica" w:cs="Helvetica" w:hint="eastAsia"/>
          <w:b/>
          <w:bCs/>
          <w:color w:val="222222"/>
          <w:sz w:val="21"/>
          <w:szCs w:val="21"/>
        </w:rPr>
        <w:t>Шупика</w:t>
      </w:r>
      <w:r w:rsidRPr="00172B1B">
        <w:rPr>
          <w:rFonts w:ascii="Helvetica" w:hAnsi="Helvetica" w:cs="Helvetica"/>
          <w:b/>
          <w:bCs/>
          <w:color w:val="222222"/>
          <w:sz w:val="21"/>
          <w:szCs w:val="21"/>
        </w:rPr>
        <w:t xml:space="preserve"> </w:t>
      </w:r>
      <w:r w:rsidRPr="00172B1B">
        <w:rPr>
          <w:rFonts w:ascii="Helvetica" w:hAnsi="Helvetica" w:cs="Helvetica" w:hint="eastAsia"/>
          <w:b/>
          <w:bCs/>
          <w:color w:val="222222"/>
          <w:sz w:val="21"/>
          <w:szCs w:val="21"/>
        </w:rPr>
        <w:t>МОЗ</w:t>
      </w:r>
      <w:r w:rsidRPr="00172B1B">
        <w:rPr>
          <w:rFonts w:ascii="Helvetica" w:hAnsi="Helvetica" w:cs="Helvetica"/>
          <w:b/>
          <w:bCs/>
          <w:color w:val="222222"/>
          <w:sz w:val="21"/>
          <w:szCs w:val="21"/>
        </w:rPr>
        <w:t xml:space="preserve"> </w:t>
      </w:r>
      <w:r w:rsidRPr="00172B1B">
        <w:rPr>
          <w:rFonts w:ascii="Helvetica" w:hAnsi="Helvetica" w:cs="Helvetica" w:hint="eastAsia"/>
          <w:b/>
          <w:bCs/>
          <w:color w:val="222222"/>
          <w:sz w:val="21"/>
          <w:szCs w:val="21"/>
        </w:rPr>
        <w:t>України</w:t>
      </w:r>
      <w:r w:rsidRPr="00172B1B">
        <w:rPr>
          <w:rFonts w:ascii="Helvetica" w:hAnsi="Helvetica" w:cs="Helvetica"/>
          <w:b/>
          <w:bCs/>
          <w:color w:val="222222"/>
          <w:sz w:val="21"/>
          <w:szCs w:val="21"/>
        </w:rPr>
        <w:t xml:space="preserve">. </w:t>
      </w:r>
      <w:r w:rsidRPr="00172B1B">
        <w:rPr>
          <w:rFonts w:ascii="Helvetica" w:hAnsi="Helvetica" w:cs="Helvetica" w:hint="eastAsia"/>
          <w:b/>
          <w:bCs/>
          <w:color w:val="222222"/>
          <w:sz w:val="21"/>
          <w:szCs w:val="21"/>
        </w:rPr>
        <w:t>Офіційні</w:t>
      </w:r>
      <w:r w:rsidRPr="00172B1B">
        <w:rPr>
          <w:rFonts w:ascii="Helvetica" w:hAnsi="Helvetica" w:cs="Helvetica"/>
          <w:b/>
          <w:bCs/>
          <w:color w:val="222222"/>
          <w:sz w:val="21"/>
          <w:szCs w:val="21"/>
        </w:rPr>
        <w:t xml:space="preserve"> </w:t>
      </w:r>
      <w:r w:rsidRPr="00172B1B">
        <w:rPr>
          <w:rFonts w:ascii="Helvetica" w:hAnsi="Helvetica" w:cs="Helvetica" w:hint="eastAsia"/>
          <w:b/>
          <w:bCs/>
          <w:color w:val="222222"/>
          <w:sz w:val="21"/>
          <w:szCs w:val="21"/>
        </w:rPr>
        <w:t>опоненти</w:t>
      </w:r>
      <w:r w:rsidRPr="00172B1B">
        <w:rPr>
          <w:rFonts w:ascii="Helvetica" w:hAnsi="Helvetica" w:cs="Helvetica"/>
          <w:b/>
          <w:bCs/>
          <w:color w:val="222222"/>
          <w:sz w:val="21"/>
          <w:szCs w:val="21"/>
        </w:rPr>
        <w:t xml:space="preserve">: </w:t>
      </w:r>
      <w:r w:rsidRPr="00172B1B">
        <w:rPr>
          <w:rFonts w:ascii="Helvetica" w:hAnsi="Helvetica" w:cs="Helvetica" w:hint="eastAsia"/>
          <w:b/>
          <w:bCs/>
          <w:color w:val="222222"/>
          <w:sz w:val="21"/>
          <w:szCs w:val="21"/>
        </w:rPr>
        <w:t>доктор</w:t>
      </w:r>
    </w:p>
    <w:p w14:paraId="6F4DDABB" w14:textId="77777777" w:rsidR="00172B1B" w:rsidRPr="00172B1B" w:rsidRDefault="00172B1B" w:rsidP="00172B1B">
      <w:pPr>
        <w:rPr>
          <w:rFonts w:ascii="Helvetica" w:hAnsi="Helvetica" w:cs="Helvetica"/>
          <w:b/>
          <w:bCs/>
          <w:color w:val="222222"/>
          <w:sz w:val="21"/>
          <w:szCs w:val="21"/>
        </w:rPr>
      </w:pPr>
      <w:r w:rsidRPr="00172B1B">
        <w:rPr>
          <w:rFonts w:ascii="Helvetica" w:hAnsi="Helvetica" w:cs="Helvetica" w:hint="eastAsia"/>
          <w:b/>
          <w:bCs/>
          <w:color w:val="222222"/>
          <w:sz w:val="21"/>
          <w:szCs w:val="21"/>
        </w:rPr>
        <w:t>медичних</w:t>
      </w:r>
      <w:r w:rsidRPr="00172B1B">
        <w:rPr>
          <w:rFonts w:ascii="Helvetica" w:hAnsi="Helvetica" w:cs="Helvetica"/>
          <w:b/>
          <w:bCs/>
          <w:color w:val="222222"/>
          <w:sz w:val="21"/>
          <w:szCs w:val="21"/>
        </w:rPr>
        <w:t xml:space="preserve"> </w:t>
      </w:r>
      <w:r w:rsidRPr="00172B1B">
        <w:rPr>
          <w:rFonts w:ascii="Helvetica" w:hAnsi="Helvetica" w:cs="Helvetica" w:hint="eastAsia"/>
          <w:b/>
          <w:bCs/>
          <w:color w:val="222222"/>
          <w:sz w:val="21"/>
          <w:szCs w:val="21"/>
        </w:rPr>
        <w:t>наук</w:t>
      </w:r>
      <w:r w:rsidRPr="00172B1B">
        <w:rPr>
          <w:rFonts w:ascii="Helvetica" w:hAnsi="Helvetica" w:cs="Helvetica"/>
          <w:b/>
          <w:bCs/>
          <w:color w:val="222222"/>
          <w:sz w:val="21"/>
          <w:szCs w:val="21"/>
        </w:rPr>
        <w:t xml:space="preserve">, </w:t>
      </w:r>
      <w:r w:rsidRPr="00172B1B">
        <w:rPr>
          <w:rFonts w:ascii="Helvetica" w:hAnsi="Helvetica" w:cs="Helvetica" w:hint="eastAsia"/>
          <w:b/>
          <w:bCs/>
          <w:color w:val="222222"/>
          <w:sz w:val="21"/>
          <w:szCs w:val="21"/>
        </w:rPr>
        <w:t>професор</w:t>
      </w:r>
      <w:r w:rsidRPr="00172B1B">
        <w:rPr>
          <w:rFonts w:ascii="Helvetica" w:hAnsi="Helvetica" w:cs="Helvetica"/>
          <w:b/>
          <w:bCs/>
          <w:color w:val="222222"/>
          <w:sz w:val="21"/>
          <w:szCs w:val="21"/>
        </w:rPr>
        <w:t xml:space="preserve"> </w:t>
      </w:r>
      <w:r w:rsidRPr="00172B1B">
        <w:rPr>
          <w:rFonts w:ascii="Helvetica" w:hAnsi="Helvetica" w:cs="Helvetica" w:hint="eastAsia"/>
          <w:b/>
          <w:bCs/>
          <w:color w:val="222222"/>
          <w:sz w:val="21"/>
          <w:szCs w:val="21"/>
        </w:rPr>
        <w:t>Хом’як</w:t>
      </w:r>
      <w:r w:rsidRPr="00172B1B">
        <w:rPr>
          <w:rFonts w:ascii="Helvetica" w:hAnsi="Helvetica" w:cs="Helvetica"/>
          <w:b/>
          <w:bCs/>
          <w:color w:val="222222"/>
          <w:sz w:val="21"/>
          <w:szCs w:val="21"/>
        </w:rPr>
        <w:t xml:space="preserve"> </w:t>
      </w:r>
      <w:r w:rsidRPr="00172B1B">
        <w:rPr>
          <w:rFonts w:ascii="Helvetica" w:hAnsi="Helvetica" w:cs="Helvetica" w:hint="eastAsia"/>
          <w:b/>
          <w:bCs/>
          <w:color w:val="222222"/>
          <w:sz w:val="21"/>
          <w:szCs w:val="21"/>
        </w:rPr>
        <w:t>Ігор</w:t>
      </w:r>
      <w:r w:rsidRPr="00172B1B">
        <w:rPr>
          <w:rFonts w:ascii="Helvetica" w:hAnsi="Helvetica" w:cs="Helvetica"/>
          <w:b/>
          <w:bCs/>
          <w:color w:val="222222"/>
          <w:sz w:val="21"/>
          <w:szCs w:val="21"/>
        </w:rPr>
        <w:t xml:space="preserve"> </w:t>
      </w:r>
      <w:r w:rsidRPr="00172B1B">
        <w:rPr>
          <w:rFonts w:ascii="Helvetica" w:hAnsi="Helvetica" w:cs="Helvetica" w:hint="eastAsia"/>
          <w:b/>
          <w:bCs/>
          <w:color w:val="222222"/>
          <w:sz w:val="21"/>
          <w:szCs w:val="21"/>
        </w:rPr>
        <w:t>Васильович</w:t>
      </w:r>
      <w:r w:rsidRPr="00172B1B">
        <w:rPr>
          <w:rFonts w:ascii="Helvetica" w:hAnsi="Helvetica" w:cs="Helvetica"/>
          <w:b/>
          <w:bCs/>
          <w:color w:val="222222"/>
          <w:sz w:val="21"/>
          <w:szCs w:val="21"/>
        </w:rPr>
        <w:t xml:space="preserve">, </w:t>
      </w:r>
      <w:r w:rsidRPr="00172B1B">
        <w:rPr>
          <w:rFonts w:ascii="Helvetica" w:hAnsi="Helvetica" w:cs="Helvetica" w:hint="eastAsia"/>
          <w:b/>
          <w:bCs/>
          <w:color w:val="222222"/>
          <w:sz w:val="21"/>
          <w:szCs w:val="21"/>
        </w:rPr>
        <w:t>головний</w:t>
      </w:r>
      <w:r w:rsidRPr="00172B1B">
        <w:rPr>
          <w:rFonts w:ascii="Helvetica" w:hAnsi="Helvetica" w:cs="Helvetica"/>
          <w:b/>
          <w:bCs/>
          <w:color w:val="222222"/>
          <w:sz w:val="21"/>
          <w:szCs w:val="21"/>
        </w:rPr>
        <w:t xml:space="preserve"> </w:t>
      </w:r>
      <w:r w:rsidRPr="00172B1B">
        <w:rPr>
          <w:rFonts w:ascii="Helvetica" w:hAnsi="Helvetica" w:cs="Helvetica" w:hint="eastAsia"/>
          <w:b/>
          <w:bCs/>
          <w:color w:val="222222"/>
          <w:sz w:val="21"/>
          <w:szCs w:val="21"/>
        </w:rPr>
        <w:t>науковий</w:t>
      </w:r>
      <w:r w:rsidRPr="00172B1B">
        <w:rPr>
          <w:rFonts w:ascii="Helvetica" w:hAnsi="Helvetica" w:cs="Helvetica"/>
          <w:b/>
          <w:bCs/>
          <w:color w:val="222222"/>
          <w:sz w:val="21"/>
          <w:szCs w:val="21"/>
        </w:rPr>
        <w:t xml:space="preserve"> </w:t>
      </w:r>
      <w:r w:rsidRPr="00172B1B">
        <w:rPr>
          <w:rFonts w:ascii="Helvetica" w:hAnsi="Helvetica" w:cs="Helvetica" w:hint="eastAsia"/>
          <w:b/>
          <w:bCs/>
          <w:color w:val="222222"/>
          <w:sz w:val="21"/>
          <w:szCs w:val="21"/>
        </w:rPr>
        <w:t>співробітник</w:t>
      </w:r>
    </w:p>
    <w:p w14:paraId="18CD2974" w14:textId="77777777" w:rsidR="00172B1B" w:rsidRPr="00172B1B" w:rsidRDefault="00172B1B" w:rsidP="00172B1B">
      <w:pPr>
        <w:rPr>
          <w:rFonts w:ascii="Helvetica" w:hAnsi="Helvetica" w:cs="Helvetica"/>
          <w:b/>
          <w:bCs/>
          <w:color w:val="222222"/>
          <w:sz w:val="21"/>
          <w:szCs w:val="21"/>
        </w:rPr>
      </w:pPr>
      <w:r w:rsidRPr="00172B1B">
        <w:rPr>
          <w:rFonts w:ascii="Helvetica" w:hAnsi="Helvetica" w:cs="Helvetica" w:hint="eastAsia"/>
          <w:b/>
          <w:bCs/>
          <w:color w:val="222222"/>
          <w:sz w:val="21"/>
          <w:szCs w:val="21"/>
        </w:rPr>
        <w:t>державної</w:t>
      </w:r>
      <w:r w:rsidRPr="00172B1B">
        <w:rPr>
          <w:rFonts w:ascii="Helvetica" w:hAnsi="Helvetica" w:cs="Helvetica"/>
          <w:b/>
          <w:bCs/>
          <w:color w:val="222222"/>
          <w:sz w:val="21"/>
          <w:szCs w:val="21"/>
        </w:rPr>
        <w:t xml:space="preserve"> </w:t>
      </w:r>
      <w:r w:rsidRPr="00172B1B">
        <w:rPr>
          <w:rFonts w:ascii="Helvetica" w:hAnsi="Helvetica" w:cs="Helvetica" w:hint="eastAsia"/>
          <w:b/>
          <w:bCs/>
          <w:color w:val="222222"/>
          <w:sz w:val="21"/>
          <w:szCs w:val="21"/>
        </w:rPr>
        <w:t>установи</w:t>
      </w:r>
      <w:r w:rsidRPr="00172B1B">
        <w:rPr>
          <w:rFonts w:ascii="Helvetica" w:hAnsi="Helvetica" w:cs="Helvetica"/>
          <w:b/>
          <w:bCs/>
          <w:color w:val="222222"/>
          <w:sz w:val="21"/>
          <w:szCs w:val="21"/>
        </w:rPr>
        <w:t xml:space="preserve"> </w:t>
      </w:r>
      <w:r w:rsidRPr="00172B1B">
        <w:rPr>
          <w:rFonts w:ascii="Helvetica" w:hAnsi="Helvetica" w:cs="Helvetica" w:hint="eastAsia"/>
          <w:b/>
          <w:bCs/>
          <w:color w:val="222222"/>
          <w:sz w:val="21"/>
          <w:szCs w:val="21"/>
        </w:rPr>
        <w:t>«</w:t>
      </w:r>
      <w:r w:rsidRPr="00172B1B">
        <w:rPr>
          <w:rFonts w:ascii="Helvetica" w:hAnsi="Helvetica" w:cs="Helvetica" w:hint="eastAsia"/>
          <w:b/>
          <w:bCs/>
          <w:color w:val="222222"/>
          <w:sz w:val="21"/>
          <w:szCs w:val="21"/>
        </w:rPr>
        <w:t>Національний</w:t>
      </w:r>
      <w:r w:rsidRPr="00172B1B">
        <w:rPr>
          <w:rFonts w:ascii="Helvetica" w:hAnsi="Helvetica" w:cs="Helvetica"/>
          <w:b/>
          <w:bCs/>
          <w:color w:val="222222"/>
          <w:sz w:val="21"/>
          <w:szCs w:val="21"/>
        </w:rPr>
        <w:t xml:space="preserve"> </w:t>
      </w:r>
      <w:r w:rsidRPr="00172B1B">
        <w:rPr>
          <w:rFonts w:ascii="Helvetica" w:hAnsi="Helvetica" w:cs="Helvetica" w:hint="eastAsia"/>
          <w:b/>
          <w:bCs/>
          <w:color w:val="222222"/>
          <w:sz w:val="21"/>
          <w:szCs w:val="21"/>
        </w:rPr>
        <w:t>науковий</w:t>
      </w:r>
      <w:r w:rsidRPr="00172B1B">
        <w:rPr>
          <w:rFonts w:ascii="Helvetica" w:hAnsi="Helvetica" w:cs="Helvetica"/>
          <w:b/>
          <w:bCs/>
          <w:color w:val="222222"/>
          <w:sz w:val="21"/>
          <w:szCs w:val="21"/>
        </w:rPr>
        <w:t xml:space="preserve"> </w:t>
      </w:r>
      <w:r w:rsidRPr="00172B1B">
        <w:rPr>
          <w:rFonts w:ascii="Helvetica" w:hAnsi="Helvetica" w:cs="Helvetica" w:hint="eastAsia"/>
          <w:b/>
          <w:bCs/>
          <w:color w:val="222222"/>
          <w:sz w:val="21"/>
          <w:szCs w:val="21"/>
        </w:rPr>
        <w:t>центр</w:t>
      </w:r>
      <w:r w:rsidRPr="00172B1B">
        <w:rPr>
          <w:rFonts w:ascii="Helvetica" w:hAnsi="Helvetica" w:cs="Helvetica"/>
          <w:b/>
          <w:bCs/>
          <w:color w:val="222222"/>
          <w:sz w:val="21"/>
          <w:szCs w:val="21"/>
        </w:rPr>
        <w:t xml:space="preserve"> </w:t>
      </w:r>
      <w:r w:rsidRPr="00172B1B">
        <w:rPr>
          <w:rFonts w:ascii="Helvetica" w:hAnsi="Helvetica" w:cs="Helvetica" w:hint="eastAsia"/>
          <w:b/>
          <w:bCs/>
          <w:color w:val="222222"/>
          <w:sz w:val="21"/>
          <w:szCs w:val="21"/>
        </w:rPr>
        <w:t>хірургії</w:t>
      </w:r>
      <w:r w:rsidRPr="00172B1B">
        <w:rPr>
          <w:rFonts w:ascii="Helvetica" w:hAnsi="Helvetica" w:cs="Helvetica"/>
          <w:b/>
          <w:bCs/>
          <w:color w:val="222222"/>
          <w:sz w:val="21"/>
          <w:szCs w:val="21"/>
        </w:rPr>
        <w:t xml:space="preserve"> </w:t>
      </w:r>
      <w:r w:rsidRPr="00172B1B">
        <w:rPr>
          <w:rFonts w:ascii="Helvetica" w:hAnsi="Helvetica" w:cs="Helvetica" w:hint="eastAsia"/>
          <w:b/>
          <w:bCs/>
          <w:color w:val="222222"/>
          <w:sz w:val="21"/>
          <w:szCs w:val="21"/>
        </w:rPr>
        <w:t>та</w:t>
      </w:r>
      <w:r w:rsidRPr="00172B1B">
        <w:rPr>
          <w:rFonts w:ascii="Helvetica" w:hAnsi="Helvetica" w:cs="Helvetica"/>
          <w:b/>
          <w:bCs/>
          <w:color w:val="222222"/>
          <w:sz w:val="21"/>
          <w:szCs w:val="21"/>
        </w:rPr>
        <w:t xml:space="preserve"> </w:t>
      </w:r>
      <w:r w:rsidRPr="00172B1B">
        <w:rPr>
          <w:rFonts w:ascii="Helvetica" w:hAnsi="Helvetica" w:cs="Helvetica" w:hint="eastAsia"/>
          <w:b/>
          <w:bCs/>
          <w:color w:val="222222"/>
          <w:sz w:val="21"/>
          <w:szCs w:val="21"/>
        </w:rPr>
        <w:t>трансплантології</w:t>
      </w:r>
      <w:r w:rsidRPr="00172B1B">
        <w:rPr>
          <w:rFonts w:ascii="Helvetica" w:hAnsi="Helvetica" w:cs="Helvetica"/>
          <w:b/>
          <w:bCs/>
          <w:color w:val="222222"/>
          <w:sz w:val="21"/>
          <w:szCs w:val="21"/>
        </w:rPr>
        <w:t xml:space="preserve"> </w:t>
      </w:r>
      <w:r w:rsidRPr="00172B1B">
        <w:rPr>
          <w:rFonts w:ascii="Helvetica" w:hAnsi="Helvetica" w:cs="Helvetica" w:hint="eastAsia"/>
          <w:b/>
          <w:bCs/>
          <w:color w:val="222222"/>
          <w:sz w:val="21"/>
          <w:szCs w:val="21"/>
        </w:rPr>
        <w:t>імені</w:t>
      </w:r>
    </w:p>
    <w:p w14:paraId="11BC01D0" w14:textId="77777777" w:rsidR="00172B1B" w:rsidRPr="00172B1B" w:rsidRDefault="00172B1B" w:rsidP="00172B1B">
      <w:pPr>
        <w:rPr>
          <w:rFonts w:ascii="Helvetica" w:hAnsi="Helvetica" w:cs="Helvetica"/>
          <w:b/>
          <w:bCs/>
          <w:color w:val="222222"/>
          <w:sz w:val="21"/>
          <w:szCs w:val="21"/>
        </w:rPr>
      </w:pPr>
      <w:r w:rsidRPr="00172B1B">
        <w:rPr>
          <w:rFonts w:ascii="Helvetica" w:hAnsi="Helvetica" w:cs="Helvetica" w:hint="eastAsia"/>
          <w:b/>
          <w:bCs/>
          <w:color w:val="222222"/>
          <w:sz w:val="21"/>
          <w:szCs w:val="21"/>
        </w:rPr>
        <w:t>О</w:t>
      </w:r>
      <w:r w:rsidRPr="00172B1B">
        <w:rPr>
          <w:rFonts w:ascii="Helvetica" w:hAnsi="Helvetica" w:cs="Helvetica"/>
          <w:b/>
          <w:bCs/>
          <w:color w:val="222222"/>
          <w:sz w:val="21"/>
          <w:szCs w:val="21"/>
        </w:rPr>
        <w:t>.</w:t>
      </w:r>
      <w:r w:rsidRPr="00172B1B">
        <w:rPr>
          <w:rFonts w:ascii="Helvetica" w:hAnsi="Helvetica" w:cs="Helvetica" w:hint="eastAsia"/>
          <w:b/>
          <w:bCs/>
          <w:color w:val="222222"/>
          <w:sz w:val="21"/>
          <w:szCs w:val="21"/>
        </w:rPr>
        <w:t>О</w:t>
      </w:r>
      <w:r w:rsidRPr="00172B1B">
        <w:rPr>
          <w:rFonts w:ascii="Helvetica" w:hAnsi="Helvetica" w:cs="Helvetica"/>
          <w:b/>
          <w:bCs/>
          <w:color w:val="222222"/>
          <w:sz w:val="21"/>
          <w:szCs w:val="21"/>
        </w:rPr>
        <w:t xml:space="preserve">. </w:t>
      </w:r>
      <w:r w:rsidRPr="00172B1B">
        <w:rPr>
          <w:rFonts w:ascii="Helvetica" w:hAnsi="Helvetica" w:cs="Helvetica" w:hint="eastAsia"/>
          <w:b/>
          <w:bCs/>
          <w:color w:val="222222"/>
          <w:sz w:val="21"/>
          <w:szCs w:val="21"/>
        </w:rPr>
        <w:t>Шалімова</w:t>
      </w:r>
      <w:r w:rsidRPr="00172B1B">
        <w:rPr>
          <w:rFonts w:ascii="Helvetica" w:hAnsi="Helvetica" w:cs="Helvetica" w:hint="eastAsia"/>
          <w:b/>
          <w:bCs/>
          <w:color w:val="222222"/>
          <w:sz w:val="21"/>
          <w:szCs w:val="21"/>
        </w:rPr>
        <w:t>»</w:t>
      </w:r>
      <w:r w:rsidRPr="00172B1B">
        <w:rPr>
          <w:rFonts w:ascii="Helvetica" w:hAnsi="Helvetica" w:cs="Helvetica"/>
          <w:b/>
          <w:bCs/>
          <w:color w:val="222222"/>
          <w:sz w:val="21"/>
          <w:szCs w:val="21"/>
        </w:rPr>
        <w:t xml:space="preserve"> </w:t>
      </w:r>
      <w:r w:rsidRPr="00172B1B">
        <w:rPr>
          <w:rFonts w:ascii="Helvetica" w:hAnsi="Helvetica" w:cs="Helvetica" w:hint="eastAsia"/>
          <w:b/>
          <w:bCs/>
          <w:color w:val="222222"/>
          <w:sz w:val="21"/>
          <w:szCs w:val="21"/>
        </w:rPr>
        <w:t>Національної</w:t>
      </w:r>
      <w:r w:rsidRPr="00172B1B">
        <w:rPr>
          <w:rFonts w:ascii="Helvetica" w:hAnsi="Helvetica" w:cs="Helvetica"/>
          <w:b/>
          <w:bCs/>
          <w:color w:val="222222"/>
          <w:sz w:val="21"/>
          <w:szCs w:val="21"/>
        </w:rPr>
        <w:t xml:space="preserve"> </w:t>
      </w:r>
      <w:r w:rsidRPr="00172B1B">
        <w:rPr>
          <w:rFonts w:ascii="Helvetica" w:hAnsi="Helvetica" w:cs="Helvetica" w:hint="eastAsia"/>
          <w:b/>
          <w:bCs/>
          <w:color w:val="222222"/>
          <w:sz w:val="21"/>
          <w:szCs w:val="21"/>
        </w:rPr>
        <w:t>академії</w:t>
      </w:r>
      <w:r w:rsidRPr="00172B1B">
        <w:rPr>
          <w:rFonts w:ascii="Helvetica" w:hAnsi="Helvetica" w:cs="Helvetica"/>
          <w:b/>
          <w:bCs/>
          <w:color w:val="222222"/>
          <w:sz w:val="21"/>
          <w:szCs w:val="21"/>
        </w:rPr>
        <w:t xml:space="preserve"> </w:t>
      </w:r>
      <w:r w:rsidRPr="00172B1B">
        <w:rPr>
          <w:rFonts w:ascii="Helvetica" w:hAnsi="Helvetica" w:cs="Helvetica" w:hint="eastAsia"/>
          <w:b/>
          <w:bCs/>
          <w:color w:val="222222"/>
          <w:sz w:val="21"/>
          <w:szCs w:val="21"/>
        </w:rPr>
        <w:t>медичний</w:t>
      </w:r>
      <w:r w:rsidRPr="00172B1B">
        <w:rPr>
          <w:rFonts w:ascii="Helvetica" w:hAnsi="Helvetica" w:cs="Helvetica"/>
          <w:b/>
          <w:bCs/>
          <w:color w:val="222222"/>
          <w:sz w:val="21"/>
          <w:szCs w:val="21"/>
        </w:rPr>
        <w:t xml:space="preserve"> </w:t>
      </w:r>
      <w:r w:rsidRPr="00172B1B">
        <w:rPr>
          <w:rFonts w:ascii="Helvetica" w:hAnsi="Helvetica" w:cs="Helvetica" w:hint="eastAsia"/>
          <w:b/>
          <w:bCs/>
          <w:color w:val="222222"/>
          <w:sz w:val="21"/>
          <w:szCs w:val="21"/>
        </w:rPr>
        <w:t>наук</w:t>
      </w:r>
      <w:r w:rsidRPr="00172B1B">
        <w:rPr>
          <w:rFonts w:ascii="Helvetica" w:hAnsi="Helvetica" w:cs="Helvetica"/>
          <w:b/>
          <w:bCs/>
          <w:color w:val="222222"/>
          <w:sz w:val="21"/>
          <w:szCs w:val="21"/>
        </w:rPr>
        <w:t xml:space="preserve"> </w:t>
      </w:r>
      <w:r w:rsidRPr="00172B1B">
        <w:rPr>
          <w:rFonts w:ascii="Helvetica" w:hAnsi="Helvetica" w:cs="Helvetica" w:hint="eastAsia"/>
          <w:b/>
          <w:bCs/>
          <w:color w:val="222222"/>
          <w:sz w:val="21"/>
          <w:szCs w:val="21"/>
        </w:rPr>
        <w:t>України</w:t>
      </w:r>
      <w:r w:rsidRPr="00172B1B">
        <w:rPr>
          <w:rFonts w:ascii="Helvetica" w:hAnsi="Helvetica" w:cs="Helvetica"/>
          <w:b/>
          <w:bCs/>
          <w:color w:val="222222"/>
          <w:sz w:val="21"/>
          <w:szCs w:val="21"/>
        </w:rPr>
        <w:t>.</w:t>
      </w:r>
    </w:p>
    <w:p w14:paraId="749E44A7" w14:textId="77777777" w:rsidR="00172B1B" w:rsidRPr="00172B1B" w:rsidRDefault="00172B1B" w:rsidP="00172B1B">
      <w:pPr>
        <w:rPr>
          <w:rFonts w:ascii="Helvetica" w:hAnsi="Helvetica" w:cs="Helvetica"/>
          <w:b/>
          <w:bCs/>
          <w:color w:val="222222"/>
          <w:sz w:val="21"/>
          <w:szCs w:val="21"/>
        </w:rPr>
      </w:pPr>
      <w:r w:rsidRPr="00172B1B">
        <w:rPr>
          <w:rFonts w:ascii="Helvetica" w:hAnsi="Helvetica" w:cs="Helvetica"/>
          <w:b/>
          <w:bCs/>
          <w:color w:val="222222"/>
          <w:sz w:val="21"/>
          <w:szCs w:val="21"/>
        </w:rPr>
        <w:t>-</w:t>
      </w:r>
      <w:r w:rsidRPr="00172B1B">
        <w:rPr>
          <w:rFonts w:ascii="Helvetica" w:hAnsi="Helvetica" w:cs="Helvetica" w:hint="eastAsia"/>
          <w:b/>
          <w:bCs/>
          <w:color w:val="222222"/>
          <w:sz w:val="21"/>
          <w:szCs w:val="21"/>
        </w:rPr>
        <w:t>доктор</w:t>
      </w:r>
      <w:r w:rsidRPr="00172B1B">
        <w:rPr>
          <w:rFonts w:ascii="Helvetica" w:hAnsi="Helvetica" w:cs="Helvetica"/>
          <w:b/>
          <w:bCs/>
          <w:color w:val="222222"/>
          <w:sz w:val="21"/>
          <w:szCs w:val="21"/>
        </w:rPr>
        <w:t xml:space="preserve"> </w:t>
      </w:r>
      <w:r w:rsidRPr="00172B1B">
        <w:rPr>
          <w:rFonts w:ascii="Helvetica" w:hAnsi="Helvetica" w:cs="Helvetica" w:hint="eastAsia"/>
          <w:b/>
          <w:bCs/>
          <w:color w:val="222222"/>
          <w:sz w:val="21"/>
          <w:szCs w:val="21"/>
        </w:rPr>
        <w:t>медичних</w:t>
      </w:r>
      <w:r w:rsidRPr="00172B1B">
        <w:rPr>
          <w:rFonts w:ascii="Helvetica" w:hAnsi="Helvetica" w:cs="Helvetica"/>
          <w:b/>
          <w:bCs/>
          <w:color w:val="222222"/>
          <w:sz w:val="21"/>
          <w:szCs w:val="21"/>
        </w:rPr>
        <w:t xml:space="preserve"> </w:t>
      </w:r>
      <w:r w:rsidRPr="00172B1B">
        <w:rPr>
          <w:rFonts w:ascii="Helvetica" w:hAnsi="Helvetica" w:cs="Helvetica" w:hint="eastAsia"/>
          <w:b/>
          <w:bCs/>
          <w:color w:val="222222"/>
          <w:sz w:val="21"/>
          <w:szCs w:val="21"/>
        </w:rPr>
        <w:t>наук</w:t>
      </w:r>
      <w:r w:rsidRPr="00172B1B">
        <w:rPr>
          <w:rFonts w:ascii="Helvetica" w:hAnsi="Helvetica" w:cs="Helvetica"/>
          <w:b/>
          <w:bCs/>
          <w:color w:val="222222"/>
          <w:sz w:val="21"/>
          <w:szCs w:val="21"/>
        </w:rPr>
        <w:t xml:space="preserve">, </w:t>
      </w:r>
      <w:r w:rsidRPr="00172B1B">
        <w:rPr>
          <w:rFonts w:ascii="Helvetica" w:hAnsi="Helvetica" w:cs="Helvetica" w:hint="eastAsia"/>
          <w:b/>
          <w:bCs/>
          <w:color w:val="222222"/>
          <w:sz w:val="21"/>
          <w:szCs w:val="21"/>
        </w:rPr>
        <w:t>професор</w:t>
      </w:r>
      <w:r w:rsidRPr="00172B1B">
        <w:rPr>
          <w:rFonts w:ascii="Helvetica" w:hAnsi="Helvetica" w:cs="Helvetica"/>
          <w:b/>
          <w:bCs/>
          <w:color w:val="222222"/>
          <w:sz w:val="21"/>
          <w:szCs w:val="21"/>
        </w:rPr>
        <w:t xml:space="preserve"> </w:t>
      </w:r>
      <w:r w:rsidRPr="00172B1B">
        <w:rPr>
          <w:rFonts w:ascii="Helvetica" w:hAnsi="Helvetica" w:cs="Helvetica" w:hint="eastAsia"/>
          <w:b/>
          <w:bCs/>
          <w:color w:val="222222"/>
          <w:sz w:val="21"/>
          <w:szCs w:val="21"/>
        </w:rPr>
        <w:t>Слонецький</w:t>
      </w:r>
      <w:r w:rsidRPr="00172B1B">
        <w:rPr>
          <w:rFonts w:ascii="Helvetica" w:hAnsi="Helvetica" w:cs="Helvetica"/>
          <w:b/>
          <w:bCs/>
          <w:color w:val="222222"/>
          <w:sz w:val="21"/>
          <w:szCs w:val="21"/>
        </w:rPr>
        <w:t xml:space="preserve"> </w:t>
      </w:r>
      <w:r w:rsidRPr="00172B1B">
        <w:rPr>
          <w:rFonts w:ascii="Helvetica" w:hAnsi="Helvetica" w:cs="Helvetica" w:hint="eastAsia"/>
          <w:b/>
          <w:bCs/>
          <w:color w:val="222222"/>
          <w:sz w:val="21"/>
          <w:szCs w:val="21"/>
        </w:rPr>
        <w:t>Борис</w:t>
      </w:r>
      <w:r w:rsidRPr="00172B1B">
        <w:rPr>
          <w:rFonts w:ascii="Helvetica" w:hAnsi="Helvetica" w:cs="Helvetica"/>
          <w:b/>
          <w:bCs/>
          <w:color w:val="222222"/>
          <w:sz w:val="21"/>
          <w:szCs w:val="21"/>
        </w:rPr>
        <w:t xml:space="preserve"> </w:t>
      </w:r>
      <w:r w:rsidRPr="00172B1B">
        <w:rPr>
          <w:rFonts w:ascii="Helvetica" w:hAnsi="Helvetica" w:cs="Helvetica" w:hint="eastAsia"/>
          <w:b/>
          <w:bCs/>
          <w:color w:val="222222"/>
          <w:sz w:val="21"/>
          <w:szCs w:val="21"/>
        </w:rPr>
        <w:t>Іванович</w:t>
      </w:r>
      <w:r w:rsidRPr="00172B1B">
        <w:rPr>
          <w:rFonts w:ascii="Helvetica" w:hAnsi="Helvetica" w:cs="Helvetica"/>
          <w:b/>
          <w:bCs/>
          <w:color w:val="222222"/>
          <w:sz w:val="21"/>
          <w:szCs w:val="21"/>
        </w:rPr>
        <w:t xml:space="preserve">, </w:t>
      </w:r>
      <w:r w:rsidRPr="00172B1B">
        <w:rPr>
          <w:rFonts w:ascii="Helvetica" w:hAnsi="Helvetica" w:cs="Helvetica" w:hint="eastAsia"/>
          <w:b/>
          <w:bCs/>
          <w:color w:val="222222"/>
          <w:sz w:val="21"/>
          <w:szCs w:val="21"/>
        </w:rPr>
        <w:t>професор</w:t>
      </w:r>
      <w:r w:rsidRPr="00172B1B">
        <w:rPr>
          <w:rFonts w:ascii="Helvetica" w:hAnsi="Helvetica" w:cs="Helvetica"/>
          <w:b/>
          <w:bCs/>
          <w:color w:val="222222"/>
          <w:sz w:val="21"/>
          <w:szCs w:val="21"/>
        </w:rPr>
        <w:t xml:space="preserve"> </w:t>
      </w:r>
      <w:r w:rsidRPr="00172B1B">
        <w:rPr>
          <w:rFonts w:ascii="Helvetica" w:hAnsi="Helvetica" w:cs="Helvetica" w:hint="eastAsia"/>
          <w:b/>
          <w:bCs/>
          <w:color w:val="222222"/>
          <w:sz w:val="21"/>
          <w:szCs w:val="21"/>
        </w:rPr>
        <w:t>кафедри</w:t>
      </w:r>
    </w:p>
    <w:p w14:paraId="76BCAE6E" w14:textId="77777777" w:rsidR="00172B1B" w:rsidRPr="00172B1B" w:rsidRDefault="00172B1B" w:rsidP="00172B1B">
      <w:pPr>
        <w:rPr>
          <w:rFonts w:ascii="Helvetica" w:hAnsi="Helvetica" w:cs="Helvetica"/>
          <w:b/>
          <w:bCs/>
          <w:color w:val="222222"/>
          <w:sz w:val="21"/>
          <w:szCs w:val="21"/>
        </w:rPr>
      </w:pPr>
      <w:r w:rsidRPr="00172B1B">
        <w:rPr>
          <w:rFonts w:ascii="Helvetica" w:hAnsi="Helvetica" w:cs="Helvetica" w:hint="eastAsia"/>
          <w:b/>
          <w:bCs/>
          <w:color w:val="222222"/>
          <w:sz w:val="21"/>
          <w:szCs w:val="21"/>
        </w:rPr>
        <w:t>хірургії</w:t>
      </w:r>
      <w:r w:rsidRPr="00172B1B">
        <w:rPr>
          <w:rFonts w:ascii="Helvetica" w:hAnsi="Helvetica" w:cs="Helvetica"/>
          <w:b/>
          <w:bCs/>
          <w:color w:val="222222"/>
          <w:sz w:val="21"/>
          <w:szCs w:val="21"/>
        </w:rPr>
        <w:t xml:space="preserve"> </w:t>
      </w:r>
      <w:r w:rsidRPr="00172B1B">
        <w:rPr>
          <w:rFonts w:ascii="Helvetica" w:hAnsi="Helvetica" w:cs="Helvetica" w:hint="eastAsia"/>
          <w:b/>
          <w:bCs/>
          <w:color w:val="222222"/>
          <w:sz w:val="21"/>
          <w:szCs w:val="21"/>
        </w:rPr>
        <w:t>стоматологічного</w:t>
      </w:r>
      <w:r w:rsidRPr="00172B1B">
        <w:rPr>
          <w:rFonts w:ascii="Helvetica" w:hAnsi="Helvetica" w:cs="Helvetica"/>
          <w:b/>
          <w:bCs/>
          <w:color w:val="222222"/>
          <w:sz w:val="21"/>
          <w:szCs w:val="21"/>
        </w:rPr>
        <w:t xml:space="preserve"> </w:t>
      </w:r>
      <w:r w:rsidRPr="00172B1B">
        <w:rPr>
          <w:rFonts w:ascii="Helvetica" w:hAnsi="Helvetica" w:cs="Helvetica" w:hint="eastAsia"/>
          <w:b/>
          <w:bCs/>
          <w:color w:val="222222"/>
          <w:sz w:val="21"/>
          <w:szCs w:val="21"/>
        </w:rPr>
        <w:t>факультету</w:t>
      </w:r>
      <w:r w:rsidRPr="00172B1B">
        <w:rPr>
          <w:rFonts w:ascii="Helvetica" w:hAnsi="Helvetica" w:cs="Helvetica"/>
          <w:b/>
          <w:bCs/>
          <w:color w:val="222222"/>
          <w:sz w:val="21"/>
          <w:szCs w:val="21"/>
        </w:rPr>
        <w:t xml:space="preserve"> </w:t>
      </w:r>
      <w:r w:rsidRPr="00172B1B">
        <w:rPr>
          <w:rFonts w:ascii="Helvetica" w:hAnsi="Helvetica" w:cs="Helvetica" w:hint="eastAsia"/>
          <w:b/>
          <w:bCs/>
          <w:color w:val="222222"/>
          <w:sz w:val="21"/>
          <w:szCs w:val="21"/>
        </w:rPr>
        <w:t>Національного</w:t>
      </w:r>
      <w:r w:rsidRPr="00172B1B">
        <w:rPr>
          <w:rFonts w:ascii="Helvetica" w:hAnsi="Helvetica" w:cs="Helvetica"/>
          <w:b/>
          <w:bCs/>
          <w:color w:val="222222"/>
          <w:sz w:val="21"/>
          <w:szCs w:val="21"/>
        </w:rPr>
        <w:t xml:space="preserve"> </w:t>
      </w:r>
      <w:r w:rsidRPr="00172B1B">
        <w:rPr>
          <w:rFonts w:ascii="Helvetica" w:hAnsi="Helvetica" w:cs="Helvetica" w:hint="eastAsia"/>
          <w:b/>
          <w:bCs/>
          <w:color w:val="222222"/>
          <w:sz w:val="21"/>
          <w:szCs w:val="21"/>
        </w:rPr>
        <w:t>медичного</w:t>
      </w:r>
      <w:r w:rsidRPr="00172B1B">
        <w:rPr>
          <w:rFonts w:ascii="Helvetica" w:hAnsi="Helvetica" w:cs="Helvetica"/>
          <w:b/>
          <w:bCs/>
          <w:color w:val="222222"/>
          <w:sz w:val="21"/>
          <w:szCs w:val="21"/>
        </w:rPr>
        <w:t xml:space="preserve"> </w:t>
      </w:r>
      <w:r w:rsidRPr="00172B1B">
        <w:rPr>
          <w:rFonts w:ascii="Helvetica" w:hAnsi="Helvetica" w:cs="Helvetica" w:hint="eastAsia"/>
          <w:b/>
          <w:bCs/>
          <w:color w:val="222222"/>
          <w:sz w:val="21"/>
          <w:szCs w:val="21"/>
        </w:rPr>
        <w:t>університету</w:t>
      </w:r>
      <w:r w:rsidRPr="00172B1B">
        <w:rPr>
          <w:rFonts w:ascii="Helvetica" w:hAnsi="Helvetica" w:cs="Helvetica"/>
          <w:b/>
          <w:bCs/>
          <w:color w:val="222222"/>
          <w:sz w:val="21"/>
          <w:szCs w:val="21"/>
        </w:rPr>
        <w:t xml:space="preserve"> </w:t>
      </w:r>
      <w:r w:rsidRPr="00172B1B">
        <w:rPr>
          <w:rFonts w:ascii="Helvetica" w:hAnsi="Helvetica" w:cs="Helvetica" w:hint="eastAsia"/>
          <w:b/>
          <w:bCs/>
          <w:color w:val="222222"/>
          <w:sz w:val="21"/>
          <w:szCs w:val="21"/>
        </w:rPr>
        <w:t>імені</w:t>
      </w:r>
      <w:r w:rsidRPr="00172B1B">
        <w:rPr>
          <w:rFonts w:ascii="Helvetica" w:hAnsi="Helvetica" w:cs="Helvetica"/>
          <w:b/>
          <w:bCs/>
          <w:color w:val="222222"/>
          <w:sz w:val="21"/>
          <w:szCs w:val="21"/>
        </w:rPr>
        <w:t xml:space="preserve"> </w:t>
      </w:r>
      <w:r w:rsidRPr="00172B1B">
        <w:rPr>
          <w:rFonts w:ascii="Helvetica" w:hAnsi="Helvetica" w:cs="Helvetica" w:hint="eastAsia"/>
          <w:b/>
          <w:bCs/>
          <w:color w:val="222222"/>
          <w:sz w:val="21"/>
          <w:szCs w:val="21"/>
        </w:rPr>
        <w:t>О</w:t>
      </w:r>
      <w:r w:rsidRPr="00172B1B">
        <w:rPr>
          <w:rFonts w:ascii="Helvetica" w:hAnsi="Helvetica" w:cs="Helvetica"/>
          <w:b/>
          <w:bCs/>
          <w:color w:val="222222"/>
          <w:sz w:val="21"/>
          <w:szCs w:val="21"/>
        </w:rPr>
        <w:t>.</w:t>
      </w:r>
      <w:r w:rsidRPr="00172B1B">
        <w:rPr>
          <w:rFonts w:ascii="Helvetica" w:hAnsi="Helvetica" w:cs="Helvetica" w:hint="eastAsia"/>
          <w:b/>
          <w:bCs/>
          <w:color w:val="222222"/>
          <w:sz w:val="21"/>
          <w:szCs w:val="21"/>
        </w:rPr>
        <w:t>О</w:t>
      </w:r>
      <w:r w:rsidRPr="00172B1B">
        <w:rPr>
          <w:rFonts w:ascii="Helvetica" w:hAnsi="Helvetica" w:cs="Helvetica"/>
          <w:b/>
          <w:bCs/>
          <w:color w:val="222222"/>
          <w:sz w:val="21"/>
          <w:szCs w:val="21"/>
        </w:rPr>
        <w:t>.</w:t>
      </w:r>
    </w:p>
    <w:p w14:paraId="0C1B29AA" w14:textId="3F7CA43A" w:rsidR="008A0C40" w:rsidRPr="00172B1B" w:rsidRDefault="00172B1B" w:rsidP="00172B1B">
      <w:r w:rsidRPr="00172B1B">
        <w:rPr>
          <w:rFonts w:ascii="Helvetica" w:hAnsi="Helvetica" w:cs="Helvetica" w:hint="eastAsia"/>
          <w:b/>
          <w:bCs/>
          <w:color w:val="222222"/>
          <w:sz w:val="21"/>
          <w:szCs w:val="21"/>
        </w:rPr>
        <w:t>Богомольця</w:t>
      </w:r>
      <w:r w:rsidRPr="00172B1B">
        <w:rPr>
          <w:rFonts w:ascii="Helvetica" w:hAnsi="Helvetica" w:cs="Helvetica"/>
          <w:b/>
          <w:bCs/>
          <w:color w:val="222222"/>
          <w:sz w:val="21"/>
          <w:szCs w:val="21"/>
        </w:rPr>
        <w:t>;</w:t>
      </w:r>
    </w:p>
    <w:sectPr w:rsidR="008A0C40" w:rsidRPr="00172B1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08D32" w14:textId="77777777" w:rsidR="009260CB" w:rsidRDefault="009260CB">
      <w:pPr>
        <w:spacing w:after="0" w:line="240" w:lineRule="auto"/>
      </w:pPr>
      <w:r>
        <w:separator/>
      </w:r>
    </w:p>
  </w:endnote>
  <w:endnote w:type="continuationSeparator" w:id="0">
    <w:p w14:paraId="737DE865" w14:textId="77777777" w:rsidR="009260CB" w:rsidRDefault="00926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D1178" w14:textId="77777777" w:rsidR="009260CB" w:rsidRDefault="009260CB"/>
    <w:p w14:paraId="3D23ECB4" w14:textId="77777777" w:rsidR="009260CB" w:rsidRDefault="009260CB"/>
    <w:p w14:paraId="263C9381" w14:textId="77777777" w:rsidR="009260CB" w:rsidRDefault="009260CB"/>
    <w:p w14:paraId="7CF374BB" w14:textId="77777777" w:rsidR="009260CB" w:rsidRDefault="009260CB"/>
    <w:p w14:paraId="22D224F8" w14:textId="77777777" w:rsidR="009260CB" w:rsidRDefault="009260CB"/>
    <w:p w14:paraId="72E0FB75" w14:textId="77777777" w:rsidR="009260CB" w:rsidRDefault="009260CB"/>
    <w:p w14:paraId="3C1BAEA4" w14:textId="77777777" w:rsidR="009260CB" w:rsidRDefault="009260C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03E98F0" wp14:editId="7C7DE90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394E5" w14:textId="77777777" w:rsidR="009260CB" w:rsidRDefault="009260C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3E98F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58394E5" w14:textId="77777777" w:rsidR="009260CB" w:rsidRDefault="009260C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D079C3A" w14:textId="77777777" w:rsidR="009260CB" w:rsidRDefault="009260CB"/>
    <w:p w14:paraId="78011DF5" w14:textId="77777777" w:rsidR="009260CB" w:rsidRDefault="009260CB"/>
    <w:p w14:paraId="5DE72561" w14:textId="77777777" w:rsidR="009260CB" w:rsidRDefault="009260C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561BA71" wp14:editId="113A3D8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0F2FA1" w14:textId="77777777" w:rsidR="009260CB" w:rsidRDefault="009260CB"/>
                          <w:p w14:paraId="27A3327E" w14:textId="77777777" w:rsidR="009260CB" w:rsidRDefault="009260C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61BA7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E0F2FA1" w14:textId="77777777" w:rsidR="009260CB" w:rsidRDefault="009260CB"/>
                    <w:p w14:paraId="27A3327E" w14:textId="77777777" w:rsidR="009260CB" w:rsidRDefault="009260C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791F14E" w14:textId="77777777" w:rsidR="009260CB" w:rsidRDefault="009260CB"/>
    <w:p w14:paraId="04E2E281" w14:textId="77777777" w:rsidR="009260CB" w:rsidRDefault="009260CB">
      <w:pPr>
        <w:rPr>
          <w:sz w:val="2"/>
          <w:szCs w:val="2"/>
        </w:rPr>
      </w:pPr>
    </w:p>
    <w:p w14:paraId="0F1825F0" w14:textId="77777777" w:rsidR="009260CB" w:rsidRDefault="009260CB"/>
    <w:p w14:paraId="2C742F12" w14:textId="77777777" w:rsidR="009260CB" w:rsidRDefault="009260CB">
      <w:pPr>
        <w:spacing w:after="0" w:line="240" w:lineRule="auto"/>
      </w:pPr>
    </w:p>
  </w:footnote>
  <w:footnote w:type="continuationSeparator" w:id="0">
    <w:p w14:paraId="5A0A18C0" w14:textId="77777777" w:rsidR="009260CB" w:rsidRDefault="009260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w:t>
      </w:r>
      <w:r w:rsidR="00D92AEB" w:rsidRPr="00DB5DA1">
        <w:rPr>
          <w:rStyle w:val="a8"/>
          <w:rFonts w:ascii="Verdana" w:eastAsia="Courier New" w:hAnsi="Verdana" w:cs="Verdana"/>
        </w:rPr>
        <w:t>a</w:t>
      </w:r>
      <w:r w:rsidR="00D92AEB" w:rsidRPr="00DB5DA1">
        <w:rPr>
          <w:rStyle w:val="a8"/>
          <w:rFonts w:ascii="Verdana" w:eastAsia="Courier New" w:hAnsi="Verdana" w:cs="Verdana"/>
        </w:rPr>
        <w:t>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0CB"/>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7245</TotalTime>
  <Pages>1</Pages>
  <Words>153</Words>
  <Characters>876</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141</cp:revision>
  <cp:lastPrinted>2009-02-06T05:36:00Z</cp:lastPrinted>
  <dcterms:created xsi:type="dcterms:W3CDTF">2025-11-25T20:19:00Z</dcterms:created>
  <dcterms:modified xsi:type="dcterms:W3CDTF">2025-12-07T19:26:00Z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