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1C30"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Гоголев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Владимир</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Борисович</w:t>
      </w:r>
      <w:r w:rsidRPr="00B00CE9">
        <w:rPr>
          <w:rFonts w:ascii="Helvetica" w:hAnsi="Helvetica" w:cs="Helvetica"/>
          <w:b/>
          <w:bCs/>
          <w:color w:val="222222"/>
          <w:sz w:val="21"/>
          <w:szCs w:val="21"/>
        </w:rPr>
        <w:t>.</w:t>
      </w:r>
    </w:p>
    <w:p w14:paraId="562723DE"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Кровососущие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 xml:space="preserve"> : </w:t>
      </w:r>
      <w:r w:rsidRPr="00B00CE9">
        <w:rPr>
          <w:rFonts w:ascii="Helvetica" w:hAnsi="Helvetica" w:cs="Helvetica" w:hint="eastAsia"/>
          <w:b/>
          <w:bCs/>
          <w:color w:val="222222"/>
          <w:sz w:val="21"/>
          <w:szCs w:val="21"/>
        </w:rPr>
        <w:t>Биоэкологические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особенности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ветеринарное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значение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 </w:t>
      </w:r>
      <w:r w:rsidRPr="00B00CE9">
        <w:rPr>
          <w:rFonts w:ascii="Helvetica" w:hAnsi="Helvetica" w:cs="Helvetica" w:hint="eastAsia"/>
          <w:b/>
          <w:bCs/>
          <w:color w:val="222222"/>
          <w:sz w:val="21"/>
          <w:szCs w:val="21"/>
        </w:rPr>
        <w:t>диссертация</w:t>
      </w:r>
      <w:r w:rsidRPr="00B00CE9">
        <w:rPr>
          <w:rFonts w:ascii="Helvetica" w:hAnsi="Helvetica" w:cs="Helvetica"/>
          <w:b/>
          <w:bCs/>
          <w:color w:val="222222"/>
          <w:sz w:val="21"/>
          <w:szCs w:val="21"/>
        </w:rPr>
        <w:t xml:space="preserve"> ... </w:t>
      </w:r>
      <w:r w:rsidRPr="00B00CE9">
        <w:rPr>
          <w:rFonts w:ascii="Helvetica" w:hAnsi="Helvetica" w:cs="Helvetica" w:hint="eastAsia"/>
          <w:b/>
          <w:bCs/>
          <w:color w:val="222222"/>
          <w:sz w:val="21"/>
          <w:szCs w:val="21"/>
        </w:rPr>
        <w:t>доктора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ветеринарных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наук</w:t>
      </w:r>
      <w:r w:rsidRPr="00B00CE9">
        <w:rPr>
          <w:rFonts w:ascii="Helvetica" w:hAnsi="Helvetica" w:cs="Helvetica"/>
          <w:b/>
          <w:bCs/>
          <w:color w:val="222222"/>
          <w:sz w:val="21"/>
          <w:szCs w:val="21"/>
        </w:rPr>
        <w:t xml:space="preserve"> : 03.00.19. - [</w:t>
      </w:r>
      <w:r w:rsidRPr="00B00CE9">
        <w:rPr>
          <w:rFonts w:ascii="Helvetica" w:hAnsi="Helvetica" w:cs="Helvetica" w:hint="eastAsia"/>
          <w:b/>
          <w:bCs/>
          <w:color w:val="222222"/>
          <w:sz w:val="21"/>
          <w:szCs w:val="21"/>
        </w:rPr>
        <w:t>Б</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w:t>
      </w:r>
      <w:r w:rsidRPr="00B00CE9">
        <w:rPr>
          <w:rFonts w:ascii="Helvetica" w:hAnsi="Helvetica" w:cs="Helvetica"/>
          <w:b/>
          <w:bCs/>
          <w:color w:val="222222"/>
          <w:sz w:val="21"/>
          <w:szCs w:val="21"/>
        </w:rPr>
        <w:t xml:space="preserve">.], [19--?]. - 296 </w:t>
      </w:r>
      <w:r w:rsidRPr="00B00CE9">
        <w:rPr>
          <w:rFonts w:ascii="Helvetica" w:hAnsi="Helvetica" w:cs="Helvetica" w:hint="eastAsia"/>
          <w:b/>
          <w:bCs/>
          <w:color w:val="222222"/>
          <w:sz w:val="21"/>
          <w:szCs w:val="21"/>
        </w:rPr>
        <w:t>с</w:t>
      </w:r>
      <w:r w:rsidRPr="00B00CE9">
        <w:rPr>
          <w:rFonts w:ascii="Helvetica" w:hAnsi="Helvetica" w:cs="Helvetica"/>
          <w:b/>
          <w:bCs/>
          <w:color w:val="222222"/>
          <w:sz w:val="21"/>
          <w:szCs w:val="21"/>
        </w:rPr>
        <w:t xml:space="preserve">. : </w:t>
      </w:r>
      <w:r w:rsidRPr="00B00CE9">
        <w:rPr>
          <w:rFonts w:ascii="Helvetica" w:hAnsi="Helvetica" w:cs="Helvetica" w:hint="eastAsia"/>
          <w:b/>
          <w:bCs/>
          <w:color w:val="222222"/>
          <w:sz w:val="21"/>
          <w:szCs w:val="21"/>
        </w:rPr>
        <w:t>ил</w:t>
      </w:r>
      <w:r w:rsidRPr="00B00CE9">
        <w:rPr>
          <w:rFonts w:ascii="Helvetica" w:hAnsi="Helvetica" w:cs="Helvetica"/>
          <w:b/>
          <w:bCs/>
          <w:color w:val="222222"/>
          <w:sz w:val="21"/>
          <w:szCs w:val="21"/>
        </w:rPr>
        <w:t>.</w:t>
      </w:r>
    </w:p>
    <w:p w14:paraId="3697F1F6"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больше</w:t>
      </w:r>
    </w:p>
    <w:p w14:paraId="7E2A3CEF"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Цитаты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из</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текста</w:t>
      </w:r>
      <w:r w:rsidRPr="00B00CE9">
        <w:rPr>
          <w:rFonts w:ascii="Helvetica" w:hAnsi="Helvetica" w:cs="Helvetica"/>
          <w:b/>
          <w:bCs/>
          <w:color w:val="222222"/>
          <w:sz w:val="21"/>
          <w:szCs w:val="21"/>
        </w:rPr>
        <w:t>:</w:t>
      </w:r>
    </w:p>
    <w:p w14:paraId="3570A379"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стр</w:t>
      </w:r>
      <w:r w:rsidRPr="00B00CE9">
        <w:rPr>
          <w:rFonts w:ascii="Helvetica" w:hAnsi="Helvetica" w:cs="Helvetica"/>
          <w:b/>
          <w:bCs/>
          <w:color w:val="222222"/>
          <w:sz w:val="21"/>
          <w:szCs w:val="21"/>
        </w:rPr>
        <w:t>. 1</w:t>
      </w:r>
    </w:p>
    <w:p w14:paraId="3D3C1C2B"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if:Ol^ 'i^/^-^ </w:t>
      </w:r>
      <w:r w:rsidRPr="00B00CE9">
        <w:rPr>
          <w:rFonts w:ascii="Helvetica" w:hAnsi="Helvetica" w:cs="Helvetica" w:hint="eastAsia"/>
          <w:b/>
          <w:bCs/>
          <w:color w:val="222222"/>
          <w:sz w:val="21"/>
          <w:szCs w:val="21"/>
        </w:rPr>
        <w:t>РОССИЙСКАЯ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АКАДЕМИЯ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НАУК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ВСЕРОССИЙСКИЙ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НАУЧНО</w:t>
      </w:r>
      <w:r w:rsidRPr="00B00CE9">
        <w:rPr>
          <w:rFonts w:ascii="Helvetica" w:hAnsi="Helvetica" w:cs="Helvetica"/>
          <w:b/>
          <w:bCs/>
          <w:color w:val="222222"/>
          <w:sz w:val="21"/>
          <w:szCs w:val="21"/>
        </w:rPr>
        <w:t>-</w:t>
      </w:r>
      <w:r w:rsidRPr="00B00CE9">
        <w:rPr>
          <w:rFonts w:ascii="Helvetica" w:hAnsi="Helvetica" w:cs="Helvetica" w:hint="eastAsia"/>
          <w:b/>
          <w:bCs/>
          <w:color w:val="222222"/>
          <w:sz w:val="21"/>
          <w:szCs w:val="21"/>
        </w:rPr>
        <w:t>ИССЛЕДОВАТЕЛЬСКИЙ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ИНСТИТУТ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ВЕТЕРИНАРНОЙ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ЭНТОМОЛОГИИ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АРАХНОЛОГИИ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правах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рукописи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ГОГОЛЕВ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Владимир</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Борисович</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биоэкологические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особенности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ветеринарное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значение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w:t>
      </w:r>
      <w:r w:rsidRPr="00B00CE9">
        <w:rPr>
          <w:rFonts w:ascii="Helvetica" w:hAnsi="Helvetica" w:cs="Helvetica"/>
          <w:b/>
          <w:bCs/>
          <w:color w:val="222222"/>
          <w:sz w:val="21"/>
          <w:szCs w:val="21"/>
        </w:rPr>
        <w:t xml:space="preserve"> 03.00.19 </w:t>
      </w:r>
      <w:r w:rsidRPr="00B00CE9">
        <w:rPr>
          <w:rFonts w:ascii="Helvetica" w:hAnsi="Helvetica" w:cs="Helvetica" w:hint="eastAsia"/>
          <w:b/>
          <w:bCs/>
          <w:color w:val="222222"/>
          <w:sz w:val="21"/>
          <w:szCs w:val="21"/>
        </w:rPr>
        <w:t>—</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Паразитология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Диссертация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соискание</w:t>
      </w:r>
      <w:r w:rsidRPr="00B00CE9">
        <w:rPr>
          <w:rFonts w:ascii="Helvetica" w:hAnsi="Helvetica" w:cs="Helvetica"/>
          <w:b/>
          <w:bCs/>
          <w:color w:val="222222"/>
          <w:sz w:val="21"/>
          <w:szCs w:val="21"/>
        </w:rPr>
        <w:t>...</w:t>
      </w:r>
    </w:p>
    <w:p w14:paraId="461174D6"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стр</w:t>
      </w:r>
      <w:r w:rsidRPr="00B00CE9">
        <w:rPr>
          <w:rFonts w:ascii="Helvetica" w:hAnsi="Helvetica" w:cs="Helvetica"/>
          <w:b/>
          <w:bCs/>
          <w:color w:val="222222"/>
          <w:sz w:val="21"/>
          <w:szCs w:val="21"/>
        </w:rPr>
        <w:t>. 2</w:t>
      </w:r>
    </w:p>
    <w:p w14:paraId="26BC2011"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БИОЭКОЛОГИЧЕСКИЕ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ОСОБЕННОСТИ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ДРУГИХ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 xml:space="preserve"> 1.2. </w:t>
      </w:r>
      <w:r w:rsidRPr="00B00CE9">
        <w:rPr>
          <w:rFonts w:ascii="Helvetica" w:hAnsi="Helvetica" w:cs="Helvetica" w:hint="eastAsia"/>
          <w:b/>
          <w:bCs/>
          <w:color w:val="222222"/>
          <w:sz w:val="21"/>
          <w:szCs w:val="21"/>
        </w:rPr>
        <w:t>ВРЕДОНОСНОСТЬ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ЛЫЕ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ЭКТОПАРАЗИТЫ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ИНФЕКЦИОННЫХ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ИНВАЗИОННЫХ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ЗАБОЛЕВАНИЙ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1.3. </w:t>
      </w:r>
      <w:r w:rsidRPr="00B00CE9">
        <w:rPr>
          <w:rFonts w:ascii="Helvetica" w:hAnsi="Helvetica" w:cs="Helvetica" w:hint="eastAsia"/>
          <w:b/>
          <w:bCs/>
          <w:color w:val="222222"/>
          <w:sz w:val="21"/>
          <w:szCs w:val="21"/>
        </w:rPr>
        <w:t>БОТУЛИЗМ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ПТИЦ</w:t>
      </w:r>
      <w:r w:rsidRPr="00B00CE9">
        <w:rPr>
          <w:rFonts w:ascii="Helvetica" w:hAnsi="Helvetica" w:cs="Helvetica"/>
          <w:b/>
          <w:bCs/>
          <w:color w:val="222222"/>
          <w:sz w:val="21"/>
          <w:szCs w:val="21"/>
        </w:rPr>
        <w:t xml:space="preserve"> 1.4.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ПАДЕНИЯ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ИНСЕКТИЦИДАМИ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ТАМИ</w:t>
      </w:r>
      <w:r w:rsidRPr="00B00CE9">
        <w:rPr>
          <w:rFonts w:ascii="Helvetica" w:hAnsi="Helvetica" w:cs="Helvetica"/>
          <w:b/>
          <w:bCs/>
          <w:color w:val="222222"/>
          <w:sz w:val="21"/>
          <w:szCs w:val="21"/>
        </w:rPr>
        <w:t>...</w:t>
      </w:r>
    </w:p>
    <w:p w14:paraId="1A26FC5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стр</w:t>
      </w:r>
      <w:r w:rsidRPr="00B00CE9">
        <w:rPr>
          <w:rFonts w:ascii="Helvetica" w:hAnsi="Helvetica" w:cs="Helvetica"/>
          <w:b/>
          <w:bCs/>
          <w:color w:val="222222"/>
          <w:sz w:val="21"/>
          <w:szCs w:val="21"/>
        </w:rPr>
        <w:t>. 9</w:t>
      </w:r>
    </w:p>
    <w:p w14:paraId="64ABC9CE"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будителя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бирской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язвы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комарами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Цель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задачи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исследований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Основная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цель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работы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заключалась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изучении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биоэкологических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особенностей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роли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заболеваний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разработке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эффективных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способов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защиты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Задачи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иссл</w:t>
      </w:r>
      <w:r w:rsidRPr="00B00CE9">
        <w:rPr>
          <w:rFonts w:ascii="Helvetica" w:hAnsi="Helvetica" w:cs="Helvetica" w:hint="eastAsia"/>
          <w:b/>
          <w:bCs/>
          <w:color w:val="222222"/>
          <w:sz w:val="21"/>
          <w:szCs w:val="21"/>
        </w:rPr>
        <w:lastRenderedPageBreak/>
        <w:t>едований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выявить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видовой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доминирующие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виды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изучить</w:t>
      </w:r>
      <w:r w:rsidRPr="00B00CE9">
        <w:rPr>
          <w:rFonts w:ascii="Helvetica" w:hAnsi="Helvetica" w:cs="Helvetica"/>
          <w:b/>
          <w:bCs/>
          <w:color w:val="222222"/>
          <w:sz w:val="21"/>
          <w:szCs w:val="21"/>
        </w:rPr>
        <w:t>...</w:t>
      </w:r>
    </w:p>
    <w:p w14:paraId="2D69DE1F" w14:textId="77777777" w:rsidR="00B00CE9" w:rsidRPr="00B00CE9" w:rsidRDefault="00B00CE9" w:rsidP="00B00CE9">
      <w:pPr>
        <w:rPr>
          <w:rFonts w:ascii="Helvetica" w:hAnsi="Helvetica" w:cs="Helvetica"/>
          <w:b/>
          <w:bCs/>
          <w:color w:val="222222"/>
          <w:sz w:val="21"/>
          <w:szCs w:val="21"/>
        </w:rPr>
      </w:pPr>
    </w:p>
    <w:p w14:paraId="517B0F85"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Оглавление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диссертации</w:t>
      </w:r>
    </w:p>
    <w:p w14:paraId="790F4D5C"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доктор</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ветеринарных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наук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Гоголев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Владимир</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Борисович</w:t>
      </w:r>
    </w:p>
    <w:p w14:paraId="5B17BFC7"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ВВЕДЕНИЕ</w:t>
      </w:r>
      <w:r w:rsidRPr="00B00CE9">
        <w:rPr>
          <w:rFonts w:ascii="Helvetica" w:hAnsi="Helvetica" w:cs="Helvetica"/>
          <w:b/>
          <w:bCs/>
          <w:color w:val="222222"/>
          <w:sz w:val="21"/>
          <w:szCs w:val="21"/>
        </w:rPr>
        <w:t xml:space="preserve">. 1. </w:t>
      </w:r>
      <w:r w:rsidRPr="00B00CE9">
        <w:rPr>
          <w:rFonts w:ascii="Helvetica" w:hAnsi="Helvetica" w:cs="Helvetica" w:hint="eastAsia"/>
          <w:b/>
          <w:bCs/>
          <w:color w:val="222222"/>
          <w:sz w:val="21"/>
          <w:szCs w:val="21"/>
        </w:rPr>
        <w:t>ОБЗОР</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ЛИТЕРАТУРЫ</w:t>
      </w:r>
      <w:r w:rsidRPr="00B00CE9">
        <w:rPr>
          <w:rFonts w:ascii="Helvetica" w:hAnsi="Helvetica" w:cs="Helvetica"/>
          <w:b/>
          <w:bCs/>
          <w:color w:val="222222"/>
          <w:sz w:val="21"/>
          <w:szCs w:val="21"/>
        </w:rPr>
        <w:t xml:space="preserve"> g 1.1. </w:t>
      </w:r>
      <w:r w:rsidRPr="00B00CE9">
        <w:rPr>
          <w:rFonts w:ascii="Helvetica" w:hAnsi="Helvetica" w:cs="Helvetica" w:hint="eastAsia"/>
          <w:b/>
          <w:bCs/>
          <w:color w:val="222222"/>
          <w:sz w:val="21"/>
          <w:szCs w:val="21"/>
        </w:rPr>
        <w:t>ВИДОВОЙ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БИОЭКОЛОГИЧЕСКИЕ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ОСОБЕННОСТИ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ДРУГИХ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w:t>
      </w:r>
    </w:p>
    <w:p w14:paraId="39250AC9" w14:textId="77777777" w:rsidR="00B00CE9" w:rsidRPr="00B00CE9" w:rsidRDefault="00B00CE9" w:rsidP="00B00CE9">
      <w:pPr>
        <w:rPr>
          <w:rFonts w:ascii="Helvetica" w:hAnsi="Helvetica" w:cs="Helvetica"/>
          <w:b/>
          <w:bCs/>
          <w:color w:val="222222"/>
          <w:sz w:val="21"/>
          <w:szCs w:val="21"/>
        </w:rPr>
      </w:pPr>
    </w:p>
    <w:p w14:paraId="5D1BA486"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1.2. </w:t>
      </w:r>
      <w:r w:rsidRPr="00B00CE9">
        <w:rPr>
          <w:rFonts w:ascii="Helvetica" w:hAnsi="Helvetica" w:cs="Helvetica" w:hint="eastAsia"/>
          <w:b/>
          <w:bCs/>
          <w:color w:val="222222"/>
          <w:sz w:val="21"/>
          <w:szCs w:val="21"/>
        </w:rPr>
        <w:t>ВРЕДОНОСНОСТЬ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ЭКТОПАРАЗИТЫ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ИНФЕКЦИОННЫХ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ИНВАЗИОННЫХ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ЗАБОЛЕВАНИЙ</w:t>
      </w:r>
    </w:p>
    <w:p w14:paraId="08838AEA" w14:textId="77777777" w:rsidR="00B00CE9" w:rsidRPr="00B00CE9" w:rsidRDefault="00B00CE9" w:rsidP="00B00CE9">
      <w:pPr>
        <w:rPr>
          <w:rFonts w:ascii="Helvetica" w:hAnsi="Helvetica" w:cs="Helvetica"/>
          <w:b/>
          <w:bCs/>
          <w:color w:val="222222"/>
          <w:sz w:val="21"/>
          <w:szCs w:val="21"/>
        </w:rPr>
      </w:pPr>
    </w:p>
    <w:p w14:paraId="3974EB81"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557B8C0E" w14:textId="77777777" w:rsidR="00B00CE9" w:rsidRPr="00B00CE9" w:rsidRDefault="00B00CE9" w:rsidP="00B00CE9">
      <w:pPr>
        <w:rPr>
          <w:rFonts w:ascii="Helvetica" w:hAnsi="Helvetica" w:cs="Helvetica"/>
          <w:b/>
          <w:bCs/>
          <w:color w:val="222222"/>
          <w:sz w:val="21"/>
          <w:szCs w:val="21"/>
        </w:rPr>
      </w:pPr>
    </w:p>
    <w:p w14:paraId="7FB8C6E7"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1.3. </w:t>
      </w:r>
      <w:r w:rsidRPr="00B00CE9">
        <w:rPr>
          <w:rFonts w:ascii="Helvetica" w:hAnsi="Helvetica" w:cs="Helvetica" w:hint="eastAsia"/>
          <w:b/>
          <w:bCs/>
          <w:color w:val="222222"/>
          <w:sz w:val="21"/>
          <w:szCs w:val="21"/>
        </w:rPr>
        <w:t>БОТУЛИЗМ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p>
    <w:p w14:paraId="6EB3999B" w14:textId="77777777" w:rsidR="00B00CE9" w:rsidRPr="00B00CE9" w:rsidRDefault="00B00CE9" w:rsidP="00B00CE9">
      <w:pPr>
        <w:rPr>
          <w:rFonts w:ascii="Helvetica" w:hAnsi="Helvetica" w:cs="Helvetica"/>
          <w:b/>
          <w:bCs/>
          <w:color w:val="222222"/>
          <w:sz w:val="21"/>
          <w:szCs w:val="21"/>
        </w:rPr>
      </w:pPr>
    </w:p>
    <w:p w14:paraId="7B18BBB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ПТИЦ</w:t>
      </w:r>
      <w:r w:rsidRPr="00B00CE9">
        <w:rPr>
          <w:rFonts w:ascii="Helvetica" w:hAnsi="Helvetica" w:cs="Helvetica"/>
          <w:b/>
          <w:bCs/>
          <w:color w:val="222222"/>
          <w:sz w:val="21"/>
          <w:szCs w:val="21"/>
        </w:rPr>
        <w:t>.</w:t>
      </w:r>
    </w:p>
    <w:p w14:paraId="7EE6C87A" w14:textId="77777777" w:rsidR="00B00CE9" w:rsidRPr="00B00CE9" w:rsidRDefault="00B00CE9" w:rsidP="00B00CE9">
      <w:pPr>
        <w:rPr>
          <w:rFonts w:ascii="Helvetica" w:hAnsi="Helvetica" w:cs="Helvetica"/>
          <w:b/>
          <w:bCs/>
          <w:color w:val="222222"/>
          <w:sz w:val="21"/>
          <w:szCs w:val="21"/>
        </w:rPr>
      </w:pPr>
    </w:p>
    <w:p w14:paraId="76A5DE89"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1.4.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НАПАДЕНИЯ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ИНСЕКТИЦИДАМИ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РЕПЕЛЛЕНТАМИ</w:t>
      </w:r>
    </w:p>
    <w:p w14:paraId="54573577" w14:textId="77777777" w:rsidR="00B00CE9" w:rsidRPr="00B00CE9" w:rsidRDefault="00B00CE9" w:rsidP="00B00CE9">
      <w:pPr>
        <w:rPr>
          <w:rFonts w:ascii="Helvetica" w:hAnsi="Helvetica" w:cs="Helvetica"/>
          <w:b/>
          <w:bCs/>
          <w:color w:val="222222"/>
          <w:sz w:val="21"/>
          <w:szCs w:val="21"/>
        </w:rPr>
      </w:pPr>
    </w:p>
    <w:p w14:paraId="30AAEE46"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1.5. </w:t>
      </w:r>
      <w:r w:rsidRPr="00B00CE9">
        <w:rPr>
          <w:rFonts w:ascii="Helvetica" w:hAnsi="Helvetica" w:cs="Helvetica" w:hint="eastAsia"/>
          <w:b/>
          <w:bCs/>
          <w:color w:val="222222"/>
          <w:sz w:val="21"/>
          <w:szCs w:val="21"/>
        </w:rPr>
        <w:t>ТОКСИЧНОСТЬ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ИНСЕКТИЦИДОВ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ДЛЯ</w:t>
      </w:r>
      <w:r w:rsidRPr="00B00CE9">
        <w:rPr>
          <w:rFonts w:ascii="Helvetica" w:hAnsi="Helvetica" w:cs="Helvetica"/>
          <w:b/>
          <w:bCs/>
          <w:color w:val="222222"/>
          <w:sz w:val="21"/>
          <w:szCs w:val="21"/>
        </w:rPr>
        <w:t xml:space="preserve"> ^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ВЛИЯНИЕ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ВОСПРОИЗВОДИТЕЛЬНУЮ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ФУНКЦИЮ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2883B751" w14:textId="77777777" w:rsidR="00B00CE9" w:rsidRPr="00B00CE9" w:rsidRDefault="00B00CE9" w:rsidP="00B00CE9">
      <w:pPr>
        <w:rPr>
          <w:rFonts w:ascii="Helvetica" w:hAnsi="Helvetica" w:cs="Helvetica"/>
          <w:b/>
          <w:bCs/>
          <w:color w:val="222222"/>
          <w:sz w:val="21"/>
          <w:szCs w:val="21"/>
        </w:rPr>
      </w:pPr>
    </w:p>
    <w:p w14:paraId="601C67A1"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 </w:t>
      </w:r>
      <w:r w:rsidRPr="00B00CE9">
        <w:rPr>
          <w:rFonts w:ascii="Helvetica" w:hAnsi="Helvetica" w:cs="Helvetica" w:hint="eastAsia"/>
          <w:b/>
          <w:bCs/>
          <w:color w:val="222222"/>
          <w:sz w:val="21"/>
          <w:szCs w:val="21"/>
        </w:rPr>
        <w:t>СОБСТВЕННЫЕ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ИССЛЕДОВАНИЯ</w:t>
      </w:r>
    </w:p>
    <w:p w14:paraId="3CC07716" w14:textId="77777777" w:rsidR="00B00CE9" w:rsidRPr="00B00CE9" w:rsidRDefault="00B00CE9" w:rsidP="00B00CE9">
      <w:pPr>
        <w:rPr>
          <w:rFonts w:ascii="Helvetica" w:hAnsi="Helvetica" w:cs="Helvetica"/>
          <w:b/>
          <w:bCs/>
          <w:color w:val="222222"/>
          <w:sz w:val="21"/>
          <w:szCs w:val="21"/>
        </w:rPr>
      </w:pPr>
    </w:p>
    <w:p w14:paraId="3EA55A8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2.1.</w:t>
      </w:r>
      <w:r w:rsidRPr="00B00CE9">
        <w:rPr>
          <w:rFonts w:ascii="Helvetica" w:hAnsi="Helvetica" w:cs="Helvetica" w:hint="eastAsia"/>
          <w:b/>
          <w:bCs/>
          <w:color w:val="222222"/>
          <w:sz w:val="21"/>
          <w:szCs w:val="21"/>
        </w:rPr>
        <w:t>МАТЕРИАЛ</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МЕТОДИКА</w:t>
      </w:r>
      <w:r w:rsidRPr="00B00CE9">
        <w:rPr>
          <w:rFonts w:ascii="Helvetica" w:hAnsi="Helvetica" w:cs="Helvetica"/>
          <w:b/>
          <w:bCs/>
          <w:color w:val="222222"/>
          <w:sz w:val="21"/>
          <w:szCs w:val="21"/>
        </w:rPr>
        <w:t>.</w:t>
      </w:r>
    </w:p>
    <w:p w14:paraId="688F27E9" w14:textId="77777777" w:rsidR="00B00CE9" w:rsidRPr="00B00CE9" w:rsidRDefault="00B00CE9" w:rsidP="00B00CE9">
      <w:pPr>
        <w:rPr>
          <w:rFonts w:ascii="Helvetica" w:hAnsi="Helvetica" w:cs="Helvetica"/>
          <w:b/>
          <w:bCs/>
          <w:color w:val="222222"/>
          <w:sz w:val="21"/>
          <w:szCs w:val="21"/>
        </w:rPr>
      </w:pPr>
    </w:p>
    <w:p w14:paraId="56FB164C"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2.1.1. </w:t>
      </w:r>
      <w:r w:rsidRPr="00B00CE9">
        <w:rPr>
          <w:rFonts w:ascii="Helvetica" w:hAnsi="Helvetica" w:cs="Helvetica" w:hint="eastAsia"/>
          <w:b/>
          <w:bCs/>
          <w:color w:val="222222"/>
          <w:sz w:val="21"/>
          <w:szCs w:val="21"/>
        </w:rPr>
        <w:t>Характеристика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w:t>
      </w:r>
    </w:p>
    <w:p w14:paraId="799336BA" w14:textId="77777777" w:rsidR="00B00CE9" w:rsidRPr="00B00CE9" w:rsidRDefault="00B00CE9" w:rsidP="00B00CE9">
      <w:pPr>
        <w:rPr>
          <w:rFonts w:ascii="Helvetica" w:hAnsi="Helvetica" w:cs="Helvetica"/>
          <w:b/>
          <w:bCs/>
          <w:color w:val="222222"/>
          <w:sz w:val="21"/>
          <w:szCs w:val="21"/>
        </w:rPr>
      </w:pPr>
    </w:p>
    <w:p w14:paraId="1FA76499"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 </w:t>
      </w:r>
      <w:r w:rsidRPr="00B00CE9">
        <w:rPr>
          <w:rFonts w:ascii="Helvetica" w:hAnsi="Helvetica" w:cs="Helvetica" w:hint="eastAsia"/>
          <w:b/>
          <w:bCs/>
          <w:color w:val="222222"/>
          <w:sz w:val="21"/>
          <w:szCs w:val="21"/>
        </w:rPr>
        <w:t>РЕЗУЛЬТАТЫ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ИССЛЕДОВАНИЙ</w:t>
      </w:r>
      <w:r w:rsidRPr="00B00CE9">
        <w:rPr>
          <w:rFonts w:ascii="Helvetica" w:hAnsi="Helvetica" w:cs="Helvetica"/>
          <w:b/>
          <w:bCs/>
          <w:color w:val="222222"/>
          <w:sz w:val="21"/>
          <w:szCs w:val="21"/>
        </w:rPr>
        <w:t>.</w:t>
      </w:r>
    </w:p>
    <w:p w14:paraId="73CB1221" w14:textId="77777777" w:rsidR="00B00CE9" w:rsidRPr="00B00CE9" w:rsidRDefault="00B00CE9" w:rsidP="00B00CE9">
      <w:pPr>
        <w:rPr>
          <w:rFonts w:ascii="Helvetica" w:hAnsi="Helvetica" w:cs="Helvetica"/>
          <w:b/>
          <w:bCs/>
          <w:color w:val="222222"/>
          <w:sz w:val="21"/>
          <w:szCs w:val="21"/>
        </w:rPr>
      </w:pPr>
    </w:p>
    <w:p w14:paraId="50835FF1"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 </w:t>
      </w:r>
      <w:r w:rsidRPr="00B00CE9">
        <w:rPr>
          <w:rFonts w:ascii="Helvetica" w:hAnsi="Helvetica" w:cs="Helvetica" w:hint="eastAsia"/>
          <w:b/>
          <w:bCs/>
          <w:color w:val="222222"/>
          <w:sz w:val="21"/>
          <w:szCs w:val="21"/>
        </w:rPr>
        <w:t>ВИДОВОЙ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РАСПРОСТРАНЕНИЕ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ПОВОЛЖЬЕ</w:t>
      </w:r>
    </w:p>
    <w:p w14:paraId="5B048661" w14:textId="77777777" w:rsidR="00B00CE9" w:rsidRPr="00B00CE9" w:rsidRDefault="00B00CE9" w:rsidP="00B00CE9">
      <w:pPr>
        <w:rPr>
          <w:rFonts w:ascii="Helvetica" w:hAnsi="Helvetica" w:cs="Helvetica"/>
          <w:b/>
          <w:bCs/>
          <w:color w:val="222222"/>
          <w:sz w:val="21"/>
          <w:szCs w:val="21"/>
        </w:rPr>
      </w:pPr>
    </w:p>
    <w:p w14:paraId="57A40B4F"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2.2.2. </w:t>
      </w:r>
      <w:r w:rsidRPr="00B00CE9">
        <w:rPr>
          <w:rFonts w:ascii="Helvetica" w:hAnsi="Helvetica" w:cs="Helvetica" w:hint="eastAsia"/>
          <w:b/>
          <w:bCs/>
          <w:color w:val="222222"/>
          <w:sz w:val="21"/>
          <w:szCs w:val="21"/>
        </w:rPr>
        <w:t>СЕЗОННАЯ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ДИНАМИКА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СУТОЧНЫЙ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РИТМ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АКТИВНОСТИ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ЛЕТА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p>
    <w:p w14:paraId="4B52A7E5" w14:textId="77777777" w:rsidR="00B00CE9" w:rsidRPr="00B00CE9" w:rsidRDefault="00B00CE9" w:rsidP="00B00CE9">
      <w:pPr>
        <w:rPr>
          <w:rFonts w:ascii="Helvetica" w:hAnsi="Helvetica" w:cs="Helvetica"/>
          <w:b/>
          <w:bCs/>
          <w:color w:val="222222"/>
          <w:sz w:val="21"/>
          <w:szCs w:val="21"/>
        </w:rPr>
      </w:pPr>
    </w:p>
    <w:p w14:paraId="3CFFDFFF"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2.2.3. </w:t>
      </w:r>
      <w:r w:rsidRPr="00B00CE9">
        <w:rPr>
          <w:rFonts w:ascii="Helvetica" w:hAnsi="Helvetica" w:cs="Helvetica" w:hint="eastAsia"/>
          <w:b/>
          <w:bCs/>
          <w:color w:val="222222"/>
          <w:sz w:val="21"/>
          <w:szCs w:val="21"/>
        </w:rPr>
        <w:t>МЕСТА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ВЫПЛОДА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p>
    <w:p w14:paraId="3F411161" w14:textId="77777777" w:rsidR="00B00CE9" w:rsidRPr="00B00CE9" w:rsidRDefault="00B00CE9" w:rsidP="00B00CE9">
      <w:pPr>
        <w:rPr>
          <w:rFonts w:ascii="Helvetica" w:hAnsi="Helvetica" w:cs="Helvetica"/>
          <w:b/>
          <w:bCs/>
          <w:color w:val="222222"/>
          <w:sz w:val="21"/>
          <w:szCs w:val="21"/>
        </w:rPr>
      </w:pPr>
    </w:p>
    <w:p w14:paraId="3E44849D"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2.2.4. </w:t>
      </w:r>
      <w:r w:rsidRPr="00B00CE9">
        <w:rPr>
          <w:rFonts w:ascii="Helvetica" w:hAnsi="Helvetica" w:cs="Helvetica" w:hint="eastAsia"/>
          <w:b/>
          <w:bCs/>
          <w:color w:val="222222"/>
          <w:sz w:val="21"/>
          <w:szCs w:val="21"/>
        </w:rPr>
        <w:t>ЭКОЛОГИЯ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ФЕНОЛОГИЯ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РАСПРОСТРАНЕНИЕ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КОМАРОВ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w:t>
      </w:r>
      <w:r w:rsidRPr="00B00CE9">
        <w:rPr>
          <w:rFonts w:ascii="Helvetica" w:hAnsi="Helvetica" w:cs="Helvetica"/>
          <w:b/>
          <w:bCs/>
          <w:color w:val="222222"/>
          <w:sz w:val="21"/>
          <w:szCs w:val="21"/>
        </w:rPr>
        <w:t xml:space="preserve"> 2.2.5. </w:t>
      </w:r>
      <w:r w:rsidRPr="00B00CE9">
        <w:rPr>
          <w:rFonts w:ascii="Helvetica" w:hAnsi="Helvetica" w:cs="Helvetica" w:hint="eastAsia"/>
          <w:b/>
          <w:bCs/>
          <w:color w:val="222222"/>
          <w:sz w:val="21"/>
          <w:szCs w:val="21"/>
        </w:rPr>
        <w:t>ВИДОВОЙ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ФЕНОЛОГИЯ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ЭКОЛОГИЯ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МОШЕК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СРЕДНЕГО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ПОВОЛЖЬЯ</w:t>
      </w:r>
    </w:p>
    <w:p w14:paraId="65A054B9" w14:textId="77777777" w:rsidR="00B00CE9" w:rsidRPr="00B00CE9" w:rsidRDefault="00B00CE9" w:rsidP="00B00CE9">
      <w:pPr>
        <w:rPr>
          <w:rFonts w:ascii="Helvetica" w:hAnsi="Helvetica" w:cs="Helvetica"/>
          <w:b/>
          <w:bCs/>
          <w:color w:val="222222"/>
          <w:sz w:val="21"/>
          <w:szCs w:val="21"/>
        </w:rPr>
      </w:pPr>
    </w:p>
    <w:p w14:paraId="52DF274E"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2.2.6. </w:t>
      </w:r>
      <w:r w:rsidRPr="00B00CE9">
        <w:rPr>
          <w:rFonts w:ascii="Helvetica" w:hAnsi="Helvetica" w:cs="Helvetica" w:hint="eastAsia"/>
          <w:b/>
          <w:bCs/>
          <w:color w:val="222222"/>
          <w:sz w:val="21"/>
          <w:szCs w:val="21"/>
        </w:rPr>
        <w:t>НАСЕКОМЫЕ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p>
    <w:p w14:paraId="55F3BCF7" w14:textId="77777777" w:rsidR="00B00CE9" w:rsidRPr="00B00CE9" w:rsidRDefault="00B00CE9" w:rsidP="00B00CE9">
      <w:pPr>
        <w:rPr>
          <w:rFonts w:ascii="Helvetica" w:hAnsi="Helvetica" w:cs="Helvetica"/>
          <w:b/>
          <w:bCs/>
          <w:color w:val="222222"/>
          <w:sz w:val="21"/>
          <w:szCs w:val="21"/>
        </w:rPr>
      </w:pPr>
    </w:p>
    <w:p w14:paraId="02A54393"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ИНВАЗИОННЫХ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ИНФЕКЦИОННЫХ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ЗАБОЛЕВАНИЙ</w:t>
      </w:r>
    </w:p>
    <w:p w14:paraId="191E0AD6" w14:textId="77777777" w:rsidR="00B00CE9" w:rsidRPr="00B00CE9" w:rsidRDefault="00B00CE9" w:rsidP="00B00CE9">
      <w:pPr>
        <w:rPr>
          <w:rFonts w:ascii="Helvetica" w:hAnsi="Helvetica" w:cs="Helvetica"/>
          <w:b/>
          <w:bCs/>
          <w:color w:val="222222"/>
          <w:sz w:val="21"/>
          <w:szCs w:val="21"/>
        </w:rPr>
      </w:pPr>
    </w:p>
    <w:p w14:paraId="30928292"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2.2.6.1. </w:t>
      </w:r>
      <w:r w:rsidRPr="00B00CE9">
        <w:rPr>
          <w:rFonts w:ascii="Helvetica" w:hAnsi="Helvetica" w:cs="Helvetica" w:hint="eastAsia"/>
          <w:b/>
          <w:bCs/>
          <w:color w:val="222222"/>
          <w:sz w:val="21"/>
          <w:szCs w:val="21"/>
        </w:rPr>
        <w:t>Комары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сетариоза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крупного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рогатого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скота</w:t>
      </w:r>
      <w:r w:rsidRPr="00B00CE9">
        <w:rPr>
          <w:rFonts w:ascii="Helvetica" w:hAnsi="Helvetica" w:cs="Helvetica"/>
          <w:b/>
          <w:bCs/>
          <w:color w:val="222222"/>
          <w:sz w:val="21"/>
          <w:szCs w:val="21"/>
        </w:rPr>
        <w:t>.</w:t>
      </w:r>
    </w:p>
    <w:p w14:paraId="7FA7E8D0" w14:textId="77777777" w:rsidR="00B00CE9" w:rsidRPr="00B00CE9" w:rsidRDefault="00B00CE9" w:rsidP="00B00CE9">
      <w:pPr>
        <w:rPr>
          <w:rFonts w:ascii="Helvetica" w:hAnsi="Helvetica" w:cs="Helvetica"/>
          <w:b/>
          <w:bCs/>
          <w:color w:val="222222"/>
          <w:sz w:val="21"/>
          <w:szCs w:val="21"/>
        </w:rPr>
      </w:pPr>
    </w:p>
    <w:p w14:paraId="679B623B"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2.2.6.2. </w:t>
      </w:r>
      <w:r w:rsidRPr="00B00CE9">
        <w:rPr>
          <w:rFonts w:ascii="Helvetica" w:hAnsi="Helvetica" w:cs="Helvetica" w:hint="eastAsia"/>
          <w:b/>
          <w:bCs/>
          <w:color w:val="222222"/>
          <w:sz w:val="21"/>
          <w:szCs w:val="21"/>
        </w:rPr>
        <w:t>Комары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сибирской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язвы</w:t>
      </w:r>
      <w:r w:rsidRPr="00B00CE9">
        <w:rPr>
          <w:rFonts w:ascii="Helvetica" w:hAnsi="Helvetica" w:cs="Helvetica"/>
          <w:b/>
          <w:bCs/>
          <w:color w:val="222222"/>
          <w:sz w:val="21"/>
          <w:szCs w:val="21"/>
        </w:rPr>
        <w:t>.</w:t>
      </w:r>
    </w:p>
    <w:p w14:paraId="4F145636" w14:textId="77777777" w:rsidR="00B00CE9" w:rsidRPr="00B00CE9" w:rsidRDefault="00B00CE9" w:rsidP="00B00CE9">
      <w:pPr>
        <w:rPr>
          <w:rFonts w:ascii="Helvetica" w:hAnsi="Helvetica" w:cs="Helvetica"/>
          <w:b/>
          <w:bCs/>
          <w:color w:val="222222"/>
          <w:sz w:val="21"/>
          <w:szCs w:val="21"/>
        </w:rPr>
      </w:pPr>
    </w:p>
    <w:p w14:paraId="5A3C3B38"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2.2.6.3. </w:t>
      </w:r>
      <w:r w:rsidRPr="00B00CE9">
        <w:rPr>
          <w:rFonts w:ascii="Helvetica" w:hAnsi="Helvetica" w:cs="Helvetica" w:hint="eastAsia"/>
          <w:b/>
          <w:bCs/>
          <w:color w:val="222222"/>
          <w:sz w:val="21"/>
          <w:szCs w:val="21"/>
        </w:rPr>
        <w:t>Мошки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онхоцеркоза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крупного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рогатого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скота</w:t>
      </w:r>
      <w:r w:rsidRPr="00B00CE9">
        <w:rPr>
          <w:rFonts w:ascii="Helvetica" w:hAnsi="Helvetica" w:cs="Helvetica"/>
          <w:b/>
          <w:bCs/>
          <w:color w:val="222222"/>
          <w:sz w:val="21"/>
          <w:szCs w:val="21"/>
        </w:rPr>
        <w:t>.</w:t>
      </w:r>
    </w:p>
    <w:p w14:paraId="53B8B8DF" w14:textId="77777777" w:rsidR="00B00CE9" w:rsidRPr="00B00CE9" w:rsidRDefault="00B00CE9" w:rsidP="00B00CE9">
      <w:pPr>
        <w:rPr>
          <w:rFonts w:ascii="Helvetica" w:hAnsi="Helvetica" w:cs="Helvetica"/>
          <w:b/>
          <w:bCs/>
          <w:color w:val="222222"/>
          <w:sz w:val="21"/>
          <w:szCs w:val="21"/>
        </w:rPr>
      </w:pPr>
    </w:p>
    <w:p w14:paraId="70992192"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2.2.7. </w:t>
      </w:r>
      <w:r w:rsidRPr="00B00CE9">
        <w:rPr>
          <w:rFonts w:ascii="Helvetica" w:hAnsi="Helvetica" w:cs="Helvetica" w:hint="eastAsia"/>
          <w:b/>
          <w:bCs/>
          <w:color w:val="222222"/>
          <w:sz w:val="21"/>
          <w:szCs w:val="21"/>
        </w:rPr>
        <w:t>СЛЕПНИ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ПЕРЕНОСЧИКИ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ВОЗБУДИТЕЛЕЙ</w:t>
      </w:r>
    </w:p>
    <w:p w14:paraId="3DA9C0B8" w14:textId="77777777" w:rsidR="00B00CE9" w:rsidRPr="00B00CE9" w:rsidRDefault="00B00CE9" w:rsidP="00B00CE9">
      <w:pPr>
        <w:rPr>
          <w:rFonts w:ascii="Helvetica" w:hAnsi="Helvetica" w:cs="Helvetica"/>
          <w:b/>
          <w:bCs/>
          <w:color w:val="222222"/>
          <w:sz w:val="21"/>
          <w:szCs w:val="21"/>
        </w:rPr>
      </w:pPr>
    </w:p>
    <w:p w14:paraId="3453353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БОТУЛИЗМА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772DB880" w14:textId="77777777" w:rsidR="00B00CE9" w:rsidRPr="00B00CE9" w:rsidRDefault="00B00CE9" w:rsidP="00B00CE9">
      <w:pPr>
        <w:rPr>
          <w:rFonts w:ascii="Helvetica" w:hAnsi="Helvetica" w:cs="Helvetica"/>
          <w:b/>
          <w:bCs/>
          <w:color w:val="222222"/>
          <w:sz w:val="21"/>
          <w:szCs w:val="21"/>
        </w:rPr>
      </w:pPr>
    </w:p>
    <w:p w14:paraId="300BFCD0"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2.2.7.1. </w:t>
      </w:r>
      <w:r w:rsidRPr="00B00CE9">
        <w:rPr>
          <w:rFonts w:ascii="Helvetica" w:hAnsi="Helvetica" w:cs="Helvetica" w:hint="eastAsia"/>
          <w:b/>
          <w:bCs/>
          <w:color w:val="222222"/>
          <w:sz w:val="21"/>
          <w:szCs w:val="21"/>
        </w:rPr>
        <w:t>Клинические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проявления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интоксикации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у</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ботулизме</w:t>
      </w:r>
      <w:r w:rsidRPr="00B00CE9">
        <w:rPr>
          <w:rFonts w:ascii="Helvetica" w:hAnsi="Helvetica" w:cs="Helvetica"/>
          <w:b/>
          <w:bCs/>
          <w:color w:val="222222"/>
          <w:sz w:val="21"/>
          <w:szCs w:val="21"/>
        </w:rPr>
        <w:t>.</w:t>
      </w:r>
    </w:p>
    <w:p w14:paraId="56EE8A35" w14:textId="77777777" w:rsidR="00B00CE9" w:rsidRPr="00B00CE9" w:rsidRDefault="00B00CE9" w:rsidP="00B00CE9">
      <w:pPr>
        <w:rPr>
          <w:rFonts w:ascii="Helvetica" w:hAnsi="Helvetica" w:cs="Helvetica"/>
          <w:b/>
          <w:bCs/>
          <w:color w:val="222222"/>
          <w:sz w:val="21"/>
          <w:szCs w:val="21"/>
        </w:rPr>
      </w:pPr>
    </w:p>
    <w:p w14:paraId="1838FA82"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2.2.7.2. </w:t>
      </w:r>
      <w:r w:rsidRPr="00B00CE9">
        <w:rPr>
          <w:rFonts w:ascii="Helvetica" w:hAnsi="Helvetica" w:cs="Helvetica" w:hint="eastAsia"/>
          <w:b/>
          <w:bCs/>
          <w:color w:val="222222"/>
          <w:sz w:val="21"/>
          <w:szCs w:val="21"/>
        </w:rPr>
        <w:t>Влияние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ботулинических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токсинов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морфологический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состав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5CEF0C3D" w14:textId="77777777" w:rsidR="00B00CE9" w:rsidRPr="00B00CE9" w:rsidRDefault="00B00CE9" w:rsidP="00B00CE9">
      <w:pPr>
        <w:rPr>
          <w:rFonts w:ascii="Helvetica" w:hAnsi="Helvetica" w:cs="Helvetica"/>
          <w:b/>
          <w:bCs/>
          <w:color w:val="222222"/>
          <w:sz w:val="21"/>
          <w:szCs w:val="21"/>
        </w:rPr>
      </w:pPr>
    </w:p>
    <w:p w14:paraId="59B57725"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2.2.7.3. </w:t>
      </w:r>
      <w:r w:rsidRPr="00B00CE9">
        <w:rPr>
          <w:rFonts w:ascii="Helvetica" w:hAnsi="Helvetica" w:cs="Helvetica" w:hint="eastAsia"/>
          <w:b/>
          <w:bCs/>
          <w:color w:val="222222"/>
          <w:sz w:val="21"/>
          <w:szCs w:val="21"/>
        </w:rPr>
        <w:t>Клинические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гематологические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биохимические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изменения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организме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птиц</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j </w:t>
      </w:r>
      <w:r w:rsidRPr="00B00CE9">
        <w:rPr>
          <w:rFonts w:ascii="Helvetica" w:hAnsi="Helvetica" w:cs="Helvetica" w:hint="eastAsia"/>
          <w:b/>
          <w:bCs/>
          <w:color w:val="222222"/>
          <w:sz w:val="21"/>
          <w:szCs w:val="21"/>
        </w:rPr>
        <w:t>ботулинической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интоксикации</w:t>
      </w:r>
      <w:r w:rsidRPr="00B00CE9">
        <w:rPr>
          <w:rFonts w:ascii="Helvetica" w:hAnsi="Helvetica" w:cs="Helvetica"/>
          <w:b/>
          <w:bCs/>
          <w:color w:val="222222"/>
          <w:sz w:val="21"/>
          <w:szCs w:val="21"/>
        </w:rPr>
        <w:t>.</w:t>
      </w:r>
    </w:p>
    <w:p w14:paraId="21A8B15E" w14:textId="77777777" w:rsidR="00B00CE9" w:rsidRPr="00B00CE9" w:rsidRDefault="00B00CE9" w:rsidP="00B00CE9">
      <w:pPr>
        <w:rPr>
          <w:rFonts w:ascii="Helvetica" w:hAnsi="Helvetica" w:cs="Helvetica"/>
          <w:b/>
          <w:bCs/>
          <w:color w:val="222222"/>
          <w:sz w:val="21"/>
          <w:szCs w:val="21"/>
        </w:rPr>
      </w:pPr>
    </w:p>
    <w:p w14:paraId="5FA91E57"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2.2.7.4. </w:t>
      </w:r>
      <w:r w:rsidRPr="00B00CE9">
        <w:rPr>
          <w:rFonts w:ascii="Helvetica" w:hAnsi="Helvetica" w:cs="Helvetica" w:hint="eastAsia"/>
          <w:b/>
          <w:bCs/>
          <w:color w:val="222222"/>
          <w:sz w:val="21"/>
          <w:szCs w:val="21"/>
        </w:rPr>
        <w:t>Токсичность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ботулинических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ядов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птиц</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различных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способах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поступления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организм</w:t>
      </w:r>
      <w:r w:rsidRPr="00B00CE9">
        <w:rPr>
          <w:rFonts w:ascii="Helvetica" w:hAnsi="Helvetica" w:cs="Helvetica"/>
          <w:b/>
          <w:bCs/>
          <w:color w:val="222222"/>
          <w:sz w:val="21"/>
          <w:szCs w:val="21"/>
        </w:rPr>
        <w:t>.</w:t>
      </w:r>
    </w:p>
    <w:p w14:paraId="75FDDC79" w14:textId="77777777" w:rsidR="00B00CE9" w:rsidRPr="00B00CE9" w:rsidRDefault="00B00CE9" w:rsidP="00B00CE9">
      <w:pPr>
        <w:rPr>
          <w:rFonts w:ascii="Helvetica" w:hAnsi="Helvetica" w:cs="Helvetica"/>
          <w:b/>
          <w:bCs/>
          <w:color w:val="222222"/>
          <w:sz w:val="21"/>
          <w:szCs w:val="21"/>
        </w:rPr>
      </w:pPr>
    </w:p>
    <w:p w14:paraId="27000B3D"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2.2.8. </w:t>
      </w:r>
      <w:r w:rsidRPr="00B00CE9">
        <w:rPr>
          <w:rFonts w:ascii="Helvetica" w:hAnsi="Helvetica" w:cs="Helvetica" w:hint="eastAsia"/>
          <w:b/>
          <w:bCs/>
          <w:color w:val="222222"/>
          <w:sz w:val="21"/>
          <w:szCs w:val="21"/>
        </w:rPr>
        <w:t>БИОХИМИЧЕСКИЕ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ПОКАЗАТЕЛИ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p>
    <w:p w14:paraId="47BBF19C" w14:textId="77777777" w:rsidR="00B00CE9" w:rsidRPr="00B00CE9" w:rsidRDefault="00B00CE9" w:rsidP="00B00CE9">
      <w:pPr>
        <w:rPr>
          <w:rFonts w:ascii="Helvetica" w:hAnsi="Helvetica" w:cs="Helvetica"/>
          <w:b/>
          <w:bCs/>
          <w:color w:val="222222"/>
          <w:sz w:val="21"/>
          <w:szCs w:val="21"/>
        </w:rPr>
      </w:pPr>
    </w:p>
    <w:p w14:paraId="1030CE55"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ИНТОКСИКАЦИИ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БОТУЛИЗМОМ</w:t>
      </w:r>
    </w:p>
    <w:p w14:paraId="3B68527E" w14:textId="77777777" w:rsidR="00B00CE9" w:rsidRPr="00B00CE9" w:rsidRDefault="00B00CE9" w:rsidP="00B00CE9">
      <w:pPr>
        <w:rPr>
          <w:rFonts w:ascii="Helvetica" w:hAnsi="Helvetica" w:cs="Helvetica"/>
          <w:b/>
          <w:bCs/>
          <w:color w:val="222222"/>
          <w:sz w:val="21"/>
          <w:szCs w:val="21"/>
        </w:rPr>
      </w:pPr>
    </w:p>
    <w:p w14:paraId="2C318DC8"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2.2.8.1. </w:t>
      </w:r>
      <w:r w:rsidRPr="00B00CE9">
        <w:rPr>
          <w:rFonts w:ascii="Helvetica" w:hAnsi="Helvetica" w:cs="Helvetica" w:hint="eastAsia"/>
          <w:b/>
          <w:bCs/>
          <w:color w:val="222222"/>
          <w:sz w:val="21"/>
          <w:szCs w:val="21"/>
        </w:rPr>
        <w:t>Изменение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фагоцитарной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ферментативной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активности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организма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ботулинической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интоксикации</w:t>
      </w:r>
      <w:r w:rsidRPr="00B00CE9">
        <w:rPr>
          <w:rFonts w:ascii="Helvetica" w:hAnsi="Helvetica" w:cs="Helvetica"/>
          <w:b/>
          <w:bCs/>
          <w:color w:val="222222"/>
          <w:sz w:val="21"/>
          <w:szCs w:val="21"/>
        </w:rPr>
        <w:t>.</w:t>
      </w:r>
    </w:p>
    <w:p w14:paraId="0418FB9D" w14:textId="77777777" w:rsidR="00B00CE9" w:rsidRPr="00B00CE9" w:rsidRDefault="00B00CE9" w:rsidP="00B00CE9">
      <w:pPr>
        <w:rPr>
          <w:rFonts w:ascii="Helvetica" w:hAnsi="Helvetica" w:cs="Helvetica"/>
          <w:b/>
          <w:bCs/>
          <w:color w:val="222222"/>
          <w:sz w:val="21"/>
          <w:szCs w:val="21"/>
        </w:rPr>
      </w:pPr>
    </w:p>
    <w:p w14:paraId="4D79743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lastRenderedPageBreak/>
        <w:t xml:space="preserve">2.2.8.2. </w:t>
      </w:r>
      <w:r w:rsidRPr="00B00CE9">
        <w:rPr>
          <w:rFonts w:ascii="Helvetica" w:hAnsi="Helvetica" w:cs="Helvetica" w:hint="eastAsia"/>
          <w:b/>
          <w:bCs/>
          <w:color w:val="222222"/>
          <w:sz w:val="21"/>
          <w:szCs w:val="21"/>
        </w:rPr>
        <w:t>Содержание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общего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белка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белковых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фракций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у</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кроликов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период</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ботулинической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интоксикации</w:t>
      </w:r>
      <w:r w:rsidRPr="00B00CE9">
        <w:rPr>
          <w:rFonts w:ascii="Helvetica" w:hAnsi="Helvetica" w:cs="Helvetica"/>
          <w:b/>
          <w:bCs/>
          <w:color w:val="222222"/>
          <w:sz w:val="21"/>
          <w:szCs w:val="21"/>
        </w:rPr>
        <w:t>.</w:t>
      </w:r>
    </w:p>
    <w:p w14:paraId="476CA5C5" w14:textId="77777777" w:rsidR="00B00CE9" w:rsidRPr="00B00CE9" w:rsidRDefault="00B00CE9" w:rsidP="00B00CE9">
      <w:pPr>
        <w:rPr>
          <w:rFonts w:ascii="Helvetica" w:hAnsi="Helvetica" w:cs="Helvetica"/>
          <w:b/>
          <w:bCs/>
          <w:color w:val="222222"/>
          <w:sz w:val="21"/>
          <w:szCs w:val="21"/>
        </w:rPr>
      </w:pPr>
    </w:p>
    <w:p w14:paraId="2E204218"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2.2.8.3. </w:t>
      </w:r>
      <w:r w:rsidRPr="00B00CE9">
        <w:rPr>
          <w:rFonts w:ascii="Helvetica" w:hAnsi="Helvetica" w:cs="Helvetica" w:hint="eastAsia"/>
          <w:b/>
          <w:bCs/>
          <w:color w:val="222222"/>
          <w:sz w:val="21"/>
          <w:szCs w:val="21"/>
        </w:rPr>
        <w:t>Действие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ботулинических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токсинов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естественную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резистентность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иммунобиологическую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реактивность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организма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26947028" w14:textId="77777777" w:rsidR="00B00CE9" w:rsidRPr="00B00CE9" w:rsidRDefault="00B00CE9" w:rsidP="00B00CE9">
      <w:pPr>
        <w:rPr>
          <w:rFonts w:ascii="Helvetica" w:hAnsi="Helvetica" w:cs="Helvetica"/>
          <w:b/>
          <w:bCs/>
          <w:color w:val="222222"/>
          <w:sz w:val="21"/>
          <w:szCs w:val="21"/>
        </w:rPr>
      </w:pPr>
    </w:p>
    <w:p w14:paraId="279F756A"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2.2.8.4. </w:t>
      </w:r>
      <w:r w:rsidRPr="00B00CE9">
        <w:rPr>
          <w:rFonts w:ascii="Helvetica" w:hAnsi="Helvetica" w:cs="Helvetica" w:hint="eastAsia"/>
          <w:b/>
          <w:bCs/>
          <w:color w:val="222222"/>
          <w:sz w:val="21"/>
          <w:szCs w:val="21"/>
        </w:rPr>
        <w:t>Нарушение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порфиринового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обмена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p>
    <w:p w14:paraId="2B6836E8" w14:textId="77777777" w:rsidR="00B00CE9" w:rsidRPr="00B00CE9" w:rsidRDefault="00B00CE9" w:rsidP="00B00CE9">
      <w:pPr>
        <w:rPr>
          <w:rFonts w:ascii="Helvetica" w:hAnsi="Helvetica" w:cs="Helvetica"/>
          <w:b/>
          <w:bCs/>
          <w:color w:val="222222"/>
          <w:sz w:val="21"/>
          <w:szCs w:val="21"/>
        </w:rPr>
      </w:pPr>
    </w:p>
    <w:p w14:paraId="580F1C20"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3 </w:t>
      </w:r>
      <w:r w:rsidRPr="00B00CE9">
        <w:rPr>
          <w:rFonts w:ascii="Helvetica" w:hAnsi="Helvetica" w:cs="Helvetica" w:hint="eastAsia"/>
          <w:b/>
          <w:bCs/>
          <w:color w:val="222222"/>
          <w:sz w:val="21"/>
          <w:szCs w:val="21"/>
        </w:rPr>
        <w:t>ботулизме</w:t>
      </w:r>
      <w:r w:rsidRPr="00B00CE9">
        <w:rPr>
          <w:rFonts w:ascii="Helvetica" w:hAnsi="Helvetica" w:cs="Helvetica"/>
          <w:b/>
          <w:bCs/>
          <w:color w:val="222222"/>
          <w:sz w:val="21"/>
          <w:szCs w:val="21"/>
        </w:rPr>
        <w:t>.</w:t>
      </w:r>
    </w:p>
    <w:p w14:paraId="56B6DA28" w14:textId="77777777" w:rsidR="00B00CE9" w:rsidRPr="00B00CE9" w:rsidRDefault="00B00CE9" w:rsidP="00B00CE9">
      <w:pPr>
        <w:rPr>
          <w:rFonts w:ascii="Helvetica" w:hAnsi="Helvetica" w:cs="Helvetica"/>
          <w:b/>
          <w:bCs/>
          <w:color w:val="222222"/>
          <w:sz w:val="21"/>
          <w:szCs w:val="21"/>
        </w:rPr>
      </w:pPr>
    </w:p>
    <w:p w14:paraId="3FDC04E7"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p>
    <w:p w14:paraId="76B4D99F" w14:textId="77777777" w:rsidR="00B00CE9" w:rsidRPr="00B00CE9" w:rsidRDefault="00B00CE9" w:rsidP="00B00CE9">
      <w:pPr>
        <w:rPr>
          <w:rFonts w:ascii="Helvetica" w:hAnsi="Helvetica" w:cs="Helvetica"/>
          <w:b/>
          <w:bCs/>
          <w:color w:val="222222"/>
          <w:sz w:val="21"/>
          <w:szCs w:val="21"/>
        </w:rPr>
      </w:pPr>
    </w:p>
    <w:p w14:paraId="130DA273"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ОТ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НАПАДЕНИЯ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p>
    <w:p w14:paraId="0D1DC8A8" w14:textId="77777777" w:rsidR="00B00CE9" w:rsidRPr="00B00CE9" w:rsidRDefault="00B00CE9" w:rsidP="00B00CE9">
      <w:pPr>
        <w:rPr>
          <w:rFonts w:ascii="Helvetica" w:hAnsi="Helvetica" w:cs="Helvetica"/>
          <w:b/>
          <w:bCs/>
          <w:color w:val="222222"/>
          <w:sz w:val="21"/>
          <w:szCs w:val="21"/>
        </w:rPr>
      </w:pPr>
    </w:p>
    <w:p w14:paraId="4AA79552"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ИСПОЛЬЗОВАНИЕМ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ИНСЕКТИЦИДОВ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РЕПЕЛЛЕНТОВ</w:t>
      </w:r>
    </w:p>
    <w:p w14:paraId="1A183EC9" w14:textId="77777777" w:rsidR="00B00CE9" w:rsidRPr="00B00CE9" w:rsidRDefault="00B00CE9" w:rsidP="00B00CE9">
      <w:pPr>
        <w:rPr>
          <w:rFonts w:ascii="Helvetica" w:hAnsi="Helvetica" w:cs="Helvetica"/>
          <w:b/>
          <w:bCs/>
          <w:color w:val="222222"/>
          <w:sz w:val="21"/>
          <w:szCs w:val="21"/>
        </w:rPr>
      </w:pPr>
    </w:p>
    <w:p w14:paraId="2F2D7040"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2.2.9.1. </w:t>
      </w:r>
      <w:r w:rsidRPr="00B00CE9">
        <w:rPr>
          <w:rFonts w:ascii="Helvetica" w:hAnsi="Helvetica" w:cs="Helvetica" w:hint="eastAsia"/>
          <w:b/>
          <w:bCs/>
          <w:color w:val="222222"/>
          <w:sz w:val="21"/>
          <w:szCs w:val="21"/>
        </w:rPr>
        <w:t>Инсектицидная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активность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препаратов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фосфороорганического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ряда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против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слепней</w:t>
      </w:r>
      <w:r w:rsidRPr="00B00CE9">
        <w:rPr>
          <w:rFonts w:ascii="Helvetica" w:hAnsi="Helvetica" w:cs="Helvetica"/>
          <w:b/>
          <w:bCs/>
          <w:color w:val="222222"/>
          <w:sz w:val="21"/>
          <w:szCs w:val="21"/>
        </w:rPr>
        <w:t>.</w:t>
      </w:r>
    </w:p>
    <w:p w14:paraId="7D3808CF" w14:textId="77777777" w:rsidR="00B00CE9" w:rsidRPr="00B00CE9" w:rsidRDefault="00B00CE9" w:rsidP="00B00CE9">
      <w:pPr>
        <w:rPr>
          <w:rFonts w:ascii="Helvetica" w:hAnsi="Helvetica" w:cs="Helvetica"/>
          <w:b/>
          <w:bCs/>
          <w:color w:val="222222"/>
          <w:sz w:val="21"/>
          <w:szCs w:val="21"/>
        </w:rPr>
      </w:pPr>
    </w:p>
    <w:p w14:paraId="69B6EAED"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2.2.9.2. </w:t>
      </w:r>
      <w:r w:rsidRPr="00B00CE9">
        <w:rPr>
          <w:rFonts w:ascii="Helvetica" w:hAnsi="Helvetica" w:cs="Helvetica" w:hint="eastAsia"/>
          <w:b/>
          <w:bCs/>
          <w:color w:val="222222"/>
          <w:sz w:val="21"/>
          <w:szCs w:val="21"/>
        </w:rPr>
        <w:t>Проявление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инсектицидного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действия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препаратов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бензофуранового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ряда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w:t>
      </w:r>
    </w:p>
    <w:p w14:paraId="295F7E82" w14:textId="77777777" w:rsidR="00B00CE9" w:rsidRPr="00B00CE9" w:rsidRDefault="00B00CE9" w:rsidP="00B00CE9">
      <w:pPr>
        <w:rPr>
          <w:rFonts w:ascii="Helvetica" w:hAnsi="Helvetica" w:cs="Helvetica"/>
          <w:b/>
          <w:bCs/>
          <w:color w:val="222222"/>
          <w:sz w:val="21"/>
          <w:szCs w:val="21"/>
        </w:rPr>
      </w:pPr>
    </w:p>
    <w:p w14:paraId="4F851718"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2.2.9.3. </w:t>
      </w:r>
      <w:r w:rsidRPr="00B00CE9">
        <w:rPr>
          <w:rFonts w:ascii="Helvetica" w:hAnsi="Helvetica" w:cs="Helvetica" w:hint="eastAsia"/>
          <w:b/>
          <w:bCs/>
          <w:color w:val="222222"/>
          <w:sz w:val="21"/>
          <w:szCs w:val="21"/>
        </w:rPr>
        <w:t>Проявление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лярвоцидного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действия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препаратов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бензофуранового</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ряда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преимагинальные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стадии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комаров</w:t>
      </w:r>
      <w:r w:rsidRPr="00B00CE9">
        <w:rPr>
          <w:rFonts w:ascii="Helvetica" w:hAnsi="Helvetica" w:cs="Helvetica"/>
          <w:b/>
          <w:bCs/>
          <w:color w:val="222222"/>
          <w:sz w:val="21"/>
          <w:szCs w:val="21"/>
        </w:rPr>
        <w:t>.</w:t>
      </w:r>
    </w:p>
    <w:p w14:paraId="3FD3D3B4" w14:textId="77777777" w:rsidR="00B00CE9" w:rsidRPr="00B00CE9" w:rsidRDefault="00B00CE9" w:rsidP="00B00CE9">
      <w:pPr>
        <w:rPr>
          <w:rFonts w:ascii="Helvetica" w:hAnsi="Helvetica" w:cs="Helvetica"/>
          <w:b/>
          <w:bCs/>
          <w:color w:val="222222"/>
          <w:sz w:val="21"/>
          <w:szCs w:val="21"/>
        </w:rPr>
      </w:pPr>
    </w:p>
    <w:p w14:paraId="3C6D6E04"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2.2.9.4. </w:t>
      </w:r>
      <w:r w:rsidRPr="00B00CE9">
        <w:rPr>
          <w:rFonts w:ascii="Helvetica" w:hAnsi="Helvetica" w:cs="Helvetica" w:hint="eastAsia"/>
          <w:b/>
          <w:bCs/>
          <w:color w:val="222222"/>
          <w:sz w:val="21"/>
          <w:szCs w:val="21"/>
        </w:rPr>
        <w:t>Инсектицидная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активность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препаратов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прои</w:t>
      </w:r>
      <w:r w:rsidRPr="00B00CE9">
        <w:rPr>
          <w:rFonts w:ascii="Helvetica" w:hAnsi="Helvetica" w:cs="Helvetica" w:hint="eastAsia"/>
          <w:b/>
          <w:bCs/>
          <w:color w:val="222222"/>
          <w:sz w:val="21"/>
          <w:szCs w:val="21"/>
        </w:rPr>
        <w:lastRenderedPageBreak/>
        <w:t>зводных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синтетических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пиретроидов</w:t>
      </w:r>
      <w:r w:rsidRPr="00B00CE9">
        <w:rPr>
          <w:rFonts w:ascii="Helvetica" w:hAnsi="Helvetica" w:cs="Helvetica"/>
          <w:b/>
          <w:bCs/>
          <w:color w:val="222222"/>
          <w:sz w:val="21"/>
          <w:szCs w:val="21"/>
        </w:rPr>
        <w:t>.</w:t>
      </w:r>
    </w:p>
    <w:p w14:paraId="4D22702F" w14:textId="77777777" w:rsidR="00B00CE9" w:rsidRPr="00B00CE9" w:rsidRDefault="00B00CE9" w:rsidP="00B00CE9">
      <w:pPr>
        <w:rPr>
          <w:rFonts w:ascii="Helvetica" w:hAnsi="Helvetica" w:cs="Helvetica"/>
          <w:b/>
          <w:bCs/>
          <w:color w:val="222222"/>
          <w:sz w:val="21"/>
          <w:szCs w:val="21"/>
        </w:rPr>
      </w:pPr>
    </w:p>
    <w:p w14:paraId="3D36A805"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2.2.9.5. </w:t>
      </w:r>
      <w:r w:rsidRPr="00B00CE9">
        <w:rPr>
          <w:rFonts w:ascii="Helvetica" w:hAnsi="Helvetica" w:cs="Helvetica" w:hint="eastAsia"/>
          <w:b/>
          <w:bCs/>
          <w:color w:val="222222"/>
          <w:sz w:val="21"/>
          <w:szCs w:val="21"/>
        </w:rPr>
        <w:t>Защита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сельскохозяйственных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нападения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кровососущих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двукрылых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насекомых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репеллентами</w:t>
      </w:r>
      <w:r w:rsidRPr="00B00CE9">
        <w:rPr>
          <w:rFonts w:ascii="Helvetica" w:hAnsi="Helvetica" w:cs="Helvetica"/>
          <w:b/>
          <w:bCs/>
          <w:color w:val="222222"/>
          <w:sz w:val="21"/>
          <w:szCs w:val="21"/>
        </w:rPr>
        <w:t>.</w:t>
      </w:r>
    </w:p>
    <w:p w14:paraId="74D8A5B3" w14:textId="77777777" w:rsidR="00B00CE9" w:rsidRPr="00B00CE9" w:rsidRDefault="00B00CE9" w:rsidP="00B00CE9">
      <w:pPr>
        <w:rPr>
          <w:rFonts w:ascii="Helvetica" w:hAnsi="Helvetica" w:cs="Helvetica"/>
          <w:b/>
          <w:bCs/>
          <w:color w:val="222222"/>
          <w:sz w:val="21"/>
          <w:szCs w:val="21"/>
        </w:rPr>
      </w:pPr>
    </w:p>
    <w:p w14:paraId="3659B4B8"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2.2.9.6. </w:t>
      </w:r>
      <w:r w:rsidRPr="00B00CE9">
        <w:rPr>
          <w:rFonts w:ascii="Helvetica" w:hAnsi="Helvetica" w:cs="Helvetica" w:hint="eastAsia"/>
          <w:b/>
          <w:bCs/>
          <w:color w:val="222222"/>
          <w:sz w:val="21"/>
          <w:szCs w:val="21"/>
        </w:rPr>
        <w:t>Технологические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режимы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обработок</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использованием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различных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методов</w:t>
      </w:r>
      <w:r w:rsidRPr="00B00CE9">
        <w:rPr>
          <w:rFonts w:ascii="Helvetica" w:hAnsi="Helvetica" w:cs="Helvetica"/>
          <w:b/>
          <w:bCs/>
          <w:color w:val="222222"/>
          <w:sz w:val="21"/>
          <w:szCs w:val="21"/>
        </w:rPr>
        <w:t>.</w:t>
      </w:r>
    </w:p>
    <w:p w14:paraId="2A76D7E1" w14:textId="77777777" w:rsidR="00B00CE9" w:rsidRPr="00B00CE9" w:rsidRDefault="00B00CE9" w:rsidP="00B00CE9">
      <w:pPr>
        <w:rPr>
          <w:rFonts w:ascii="Helvetica" w:hAnsi="Helvetica" w:cs="Helvetica"/>
          <w:b/>
          <w:bCs/>
          <w:color w:val="222222"/>
          <w:sz w:val="21"/>
          <w:szCs w:val="21"/>
        </w:rPr>
      </w:pPr>
    </w:p>
    <w:p w14:paraId="2C448ED5"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2.2.10. </w:t>
      </w:r>
      <w:r w:rsidRPr="00B00CE9">
        <w:rPr>
          <w:rFonts w:ascii="Helvetica" w:hAnsi="Helvetica" w:cs="Helvetica" w:hint="eastAsia"/>
          <w:b/>
          <w:bCs/>
          <w:color w:val="222222"/>
          <w:sz w:val="21"/>
          <w:szCs w:val="21"/>
        </w:rPr>
        <w:t>ТОКСИЧНОСТЬ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ТСН</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5D284EC7" w14:textId="77777777" w:rsidR="00B00CE9" w:rsidRPr="00B00CE9" w:rsidRDefault="00B00CE9" w:rsidP="00B00CE9">
      <w:pPr>
        <w:rPr>
          <w:rFonts w:ascii="Helvetica" w:hAnsi="Helvetica" w:cs="Helvetica"/>
          <w:b/>
          <w:bCs/>
          <w:color w:val="222222"/>
          <w:sz w:val="21"/>
          <w:szCs w:val="21"/>
        </w:rPr>
      </w:pPr>
    </w:p>
    <w:p w14:paraId="6E631A7B"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2.2.10.1. </w:t>
      </w:r>
      <w:r w:rsidRPr="00B00CE9">
        <w:rPr>
          <w:rFonts w:ascii="Helvetica" w:hAnsi="Helvetica" w:cs="Helvetica" w:hint="eastAsia"/>
          <w:b/>
          <w:bCs/>
          <w:color w:val="222222"/>
          <w:sz w:val="21"/>
          <w:szCs w:val="21"/>
        </w:rPr>
        <w:t>Острая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токсичность</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оксамата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p>
    <w:p w14:paraId="6AFBD9FD" w14:textId="77777777" w:rsidR="00B00CE9" w:rsidRPr="00B00CE9" w:rsidRDefault="00B00CE9" w:rsidP="00B00CE9">
      <w:pPr>
        <w:rPr>
          <w:rFonts w:ascii="Helvetica" w:hAnsi="Helvetica" w:cs="Helvetica"/>
          <w:b/>
          <w:bCs/>
          <w:color w:val="222222"/>
          <w:sz w:val="21"/>
          <w:szCs w:val="21"/>
        </w:rPr>
      </w:pPr>
    </w:p>
    <w:p w14:paraId="5AE6C21C"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ТСН</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для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лабораторных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61B1881B" w14:textId="77777777" w:rsidR="00B00CE9" w:rsidRPr="00B00CE9" w:rsidRDefault="00B00CE9" w:rsidP="00B00CE9">
      <w:pPr>
        <w:rPr>
          <w:rFonts w:ascii="Helvetica" w:hAnsi="Helvetica" w:cs="Helvetica"/>
          <w:b/>
          <w:bCs/>
          <w:color w:val="222222"/>
          <w:sz w:val="21"/>
          <w:szCs w:val="21"/>
        </w:rPr>
      </w:pPr>
    </w:p>
    <w:p w14:paraId="72BF6F23"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2.2.10.2. </w:t>
      </w:r>
      <w:r w:rsidRPr="00B00CE9">
        <w:rPr>
          <w:rFonts w:ascii="Helvetica" w:hAnsi="Helvetica" w:cs="Helvetica" w:hint="eastAsia"/>
          <w:b/>
          <w:bCs/>
          <w:color w:val="222222"/>
          <w:sz w:val="21"/>
          <w:szCs w:val="21"/>
        </w:rPr>
        <w:t>Морфологические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изменения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внутренних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органов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мышей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телят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воздействии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ТСН</w:t>
      </w:r>
      <w:r w:rsidRPr="00B00CE9">
        <w:rPr>
          <w:rFonts w:ascii="Helvetica" w:hAnsi="Helvetica" w:cs="Helvetica"/>
          <w:b/>
          <w:bCs/>
          <w:color w:val="222222"/>
          <w:sz w:val="21"/>
          <w:szCs w:val="21"/>
        </w:rPr>
        <w:t>.</w:t>
      </w:r>
    </w:p>
    <w:p w14:paraId="3517912B" w14:textId="77777777" w:rsidR="00B00CE9" w:rsidRPr="00B00CE9" w:rsidRDefault="00B00CE9" w:rsidP="00B00CE9">
      <w:pPr>
        <w:rPr>
          <w:rFonts w:ascii="Helvetica" w:hAnsi="Helvetica" w:cs="Helvetica"/>
          <w:b/>
          <w:bCs/>
          <w:color w:val="222222"/>
          <w:sz w:val="21"/>
          <w:szCs w:val="21"/>
        </w:rPr>
      </w:pPr>
    </w:p>
    <w:p w14:paraId="6428F769"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2.2.10.3. </w:t>
      </w:r>
      <w:r w:rsidRPr="00B00CE9">
        <w:rPr>
          <w:rFonts w:ascii="Helvetica" w:hAnsi="Helvetica" w:cs="Helvetica" w:hint="eastAsia"/>
          <w:b/>
          <w:bCs/>
          <w:color w:val="222222"/>
          <w:sz w:val="21"/>
          <w:szCs w:val="21"/>
        </w:rPr>
        <w:t>Клинические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показатели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телят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накожном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нанесении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ТСН</w:t>
      </w:r>
      <w:r w:rsidRPr="00B00CE9">
        <w:rPr>
          <w:rFonts w:ascii="Helvetica" w:hAnsi="Helvetica" w:cs="Helvetica"/>
          <w:b/>
          <w:bCs/>
          <w:color w:val="222222"/>
          <w:sz w:val="21"/>
          <w:szCs w:val="21"/>
        </w:rPr>
        <w:t>.</w:t>
      </w:r>
    </w:p>
    <w:p w14:paraId="12A85A5A" w14:textId="77777777" w:rsidR="00B00CE9" w:rsidRPr="00B00CE9" w:rsidRDefault="00B00CE9" w:rsidP="00B00CE9">
      <w:pPr>
        <w:rPr>
          <w:rFonts w:ascii="Helvetica" w:hAnsi="Helvetica" w:cs="Helvetica"/>
          <w:b/>
          <w:bCs/>
          <w:color w:val="222222"/>
          <w:sz w:val="21"/>
          <w:szCs w:val="21"/>
        </w:rPr>
      </w:pPr>
    </w:p>
    <w:p w14:paraId="5F9EF50D"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2.2.10.4. </w:t>
      </w:r>
      <w:r w:rsidRPr="00B00CE9">
        <w:rPr>
          <w:rFonts w:ascii="Helvetica" w:hAnsi="Helvetica" w:cs="Helvetica" w:hint="eastAsia"/>
          <w:b/>
          <w:bCs/>
          <w:color w:val="222222"/>
          <w:sz w:val="21"/>
          <w:szCs w:val="21"/>
        </w:rPr>
        <w:t>Гематологические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биохимические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показатели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телят</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обработанных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репеллентом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ТСН</w:t>
      </w:r>
      <w:r w:rsidRPr="00B00CE9">
        <w:rPr>
          <w:rFonts w:ascii="Helvetica" w:hAnsi="Helvetica" w:cs="Helvetica"/>
          <w:b/>
          <w:bCs/>
          <w:color w:val="222222"/>
          <w:sz w:val="21"/>
          <w:szCs w:val="21"/>
        </w:rPr>
        <w:t>.</w:t>
      </w:r>
    </w:p>
    <w:p w14:paraId="702BE310" w14:textId="77777777" w:rsidR="00B00CE9" w:rsidRPr="00B00CE9" w:rsidRDefault="00B00CE9" w:rsidP="00B00CE9">
      <w:pPr>
        <w:rPr>
          <w:rFonts w:ascii="Helvetica" w:hAnsi="Helvetica" w:cs="Helvetica"/>
          <w:b/>
          <w:bCs/>
          <w:color w:val="222222"/>
          <w:sz w:val="21"/>
          <w:szCs w:val="21"/>
        </w:rPr>
      </w:pPr>
    </w:p>
    <w:p w14:paraId="5EB2D9DE"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2.2.11. </w:t>
      </w:r>
      <w:r w:rsidRPr="00B00CE9">
        <w:rPr>
          <w:rFonts w:ascii="Helvetica" w:hAnsi="Helvetica" w:cs="Helvetica" w:hint="eastAsia"/>
          <w:b/>
          <w:bCs/>
          <w:color w:val="222222"/>
          <w:sz w:val="21"/>
          <w:szCs w:val="21"/>
        </w:rPr>
        <w:t>ВЛИЯНИЕ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РЕПЕЛЛЕНТОВ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ВОСПРОИЗВОДИТЕЛЬНУЮ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ФУНКЦИЮ</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ЖИВОТНЫХ</w:t>
      </w:r>
      <w:r w:rsidRPr="00B00CE9">
        <w:rPr>
          <w:rFonts w:ascii="Helvetica" w:hAnsi="Helvetica" w:cs="Helvetica"/>
          <w:b/>
          <w:bCs/>
          <w:color w:val="222222"/>
          <w:sz w:val="21"/>
          <w:szCs w:val="21"/>
        </w:rPr>
        <w:t>.</w:t>
      </w:r>
    </w:p>
    <w:p w14:paraId="0E5CF9A3" w14:textId="77777777" w:rsidR="00B00CE9" w:rsidRPr="00B00CE9" w:rsidRDefault="00B00CE9" w:rsidP="00B00CE9">
      <w:pPr>
        <w:rPr>
          <w:rFonts w:ascii="Helvetica" w:hAnsi="Helvetica" w:cs="Helvetica"/>
          <w:b/>
          <w:bCs/>
          <w:color w:val="222222"/>
          <w:sz w:val="21"/>
          <w:szCs w:val="21"/>
        </w:rPr>
      </w:pPr>
    </w:p>
    <w:p w14:paraId="1FE1897B"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2.2.12. </w:t>
      </w:r>
      <w:r w:rsidRPr="00B00CE9">
        <w:rPr>
          <w:rFonts w:ascii="Helvetica" w:hAnsi="Helvetica" w:cs="Helvetica" w:hint="eastAsia"/>
          <w:b/>
          <w:bCs/>
          <w:color w:val="222222"/>
          <w:sz w:val="21"/>
          <w:szCs w:val="21"/>
        </w:rPr>
        <w:t>ИНДИКАЦИЯ</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ХИМИЧЕСКИХ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СОЕДИНЕНИЙ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ОБЪЕКТАХ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ОКРУЖАЮЩЕЙ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СРЕДЫ</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ВЕТНАДЗОРА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МЕТОДАМИ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ТОНКОСЛ</w:t>
      </w:r>
      <w:r w:rsidRPr="00B00CE9">
        <w:rPr>
          <w:rFonts w:ascii="Helvetica" w:hAnsi="Helvetica" w:cs="Helvetica" w:hint="eastAsia"/>
          <w:b/>
          <w:bCs/>
          <w:color w:val="222222"/>
          <w:sz w:val="21"/>
          <w:szCs w:val="21"/>
        </w:rPr>
        <w:lastRenderedPageBreak/>
        <w:t>ОЙНОЙ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ГАЗОЖИДКОСТНОЙ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ХРОМАТОГРАФИИ</w:t>
      </w:r>
    </w:p>
    <w:p w14:paraId="2A63EE0E" w14:textId="77777777" w:rsidR="00B00CE9" w:rsidRPr="00B00CE9" w:rsidRDefault="00B00CE9" w:rsidP="00B00CE9">
      <w:pPr>
        <w:rPr>
          <w:rFonts w:ascii="Helvetica" w:hAnsi="Helvetica" w:cs="Helvetica"/>
          <w:b/>
          <w:bCs/>
          <w:color w:val="222222"/>
          <w:sz w:val="21"/>
          <w:szCs w:val="21"/>
        </w:rPr>
      </w:pPr>
    </w:p>
    <w:p w14:paraId="56B055AB"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2.2.12.1. </w:t>
      </w:r>
      <w:r w:rsidRPr="00B00CE9">
        <w:rPr>
          <w:rFonts w:ascii="Helvetica" w:hAnsi="Helvetica" w:cs="Helvetica" w:hint="eastAsia"/>
          <w:b/>
          <w:bCs/>
          <w:color w:val="222222"/>
          <w:sz w:val="21"/>
          <w:szCs w:val="21"/>
        </w:rPr>
        <w:t>Определение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остаточных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количеств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карбофоса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фталофоса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метафоса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объектах</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окружающей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среды</w:t>
      </w:r>
      <w:r w:rsidRPr="00B00CE9">
        <w:rPr>
          <w:rFonts w:ascii="Helvetica" w:hAnsi="Helvetica" w:cs="Helvetica"/>
          <w:b/>
          <w:bCs/>
          <w:color w:val="222222"/>
          <w:sz w:val="21"/>
          <w:szCs w:val="21"/>
        </w:rPr>
        <w:t>.</w:t>
      </w:r>
    </w:p>
    <w:p w14:paraId="45D35F02" w14:textId="77777777" w:rsidR="00B00CE9" w:rsidRPr="00B00CE9" w:rsidRDefault="00B00CE9" w:rsidP="00B00CE9">
      <w:pPr>
        <w:rPr>
          <w:rFonts w:ascii="Helvetica" w:hAnsi="Helvetica" w:cs="Helvetica"/>
          <w:b/>
          <w:bCs/>
          <w:color w:val="222222"/>
          <w:sz w:val="21"/>
          <w:szCs w:val="21"/>
        </w:rPr>
      </w:pPr>
    </w:p>
    <w:p w14:paraId="58F09A0E"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hint="eastAsia"/>
          <w:b/>
          <w:bCs/>
          <w:color w:val="222222"/>
          <w:sz w:val="21"/>
          <w:szCs w:val="21"/>
        </w:rPr>
        <w:t>Ф</w:t>
      </w:r>
      <w:r w:rsidRPr="00B00CE9">
        <w:rPr>
          <w:rFonts w:ascii="Helvetica" w:hAnsi="Helvetica" w:cs="Helvetica"/>
          <w:b/>
          <w:bCs/>
          <w:color w:val="222222"/>
          <w:sz w:val="21"/>
          <w:szCs w:val="21"/>
        </w:rPr>
        <w:t xml:space="preserve"> 2.2.12.2. </w:t>
      </w:r>
      <w:r w:rsidRPr="00B00CE9">
        <w:rPr>
          <w:rFonts w:ascii="Helvetica" w:hAnsi="Helvetica" w:cs="Helvetica" w:hint="eastAsia"/>
          <w:b/>
          <w:bCs/>
          <w:color w:val="222222"/>
          <w:sz w:val="21"/>
          <w:szCs w:val="21"/>
        </w:rPr>
        <w:t>Определение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базудина</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почве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воде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и</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растительном</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материале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тонкослойной</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хроматографией</w:t>
      </w:r>
    </w:p>
    <w:p w14:paraId="2152EC1F" w14:textId="77777777" w:rsidR="00B00CE9" w:rsidRPr="00B00CE9" w:rsidRDefault="00B00CE9" w:rsidP="00B00CE9">
      <w:pPr>
        <w:rPr>
          <w:rFonts w:ascii="Helvetica" w:hAnsi="Helvetica" w:cs="Helvetica"/>
          <w:b/>
          <w:bCs/>
          <w:color w:val="222222"/>
          <w:sz w:val="21"/>
          <w:szCs w:val="21"/>
        </w:rPr>
      </w:pPr>
    </w:p>
    <w:p w14:paraId="05391D5C"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2.3. </w:t>
      </w:r>
      <w:r w:rsidRPr="00B00CE9">
        <w:rPr>
          <w:rFonts w:ascii="Helvetica" w:hAnsi="Helvetica" w:cs="Helvetica" w:hint="eastAsia"/>
          <w:b/>
          <w:bCs/>
          <w:color w:val="222222"/>
          <w:sz w:val="21"/>
          <w:szCs w:val="21"/>
        </w:rPr>
        <w:t>ОБСУЖДЕНИЕ</w:t>
      </w:r>
      <w:r w:rsidRPr="00B00CE9">
        <w:rPr>
          <w:rFonts w:ascii="Helvetica" w:hAnsi="Helvetica" w:cs="Helvetica"/>
          <w:b/>
          <w:bCs/>
          <w:color w:val="222222"/>
          <w:sz w:val="21"/>
          <w:szCs w:val="21"/>
        </w:rPr>
        <w:t>.</w:t>
      </w:r>
    </w:p>
    <w:p w14:paraId="7B27F975" w14:textId="77777777" w:rsidR="00B00CE9" w:rsidRPr="00B00CE9" w:rsidRDefault="00B00CE9" w:rsidP="00B00CE9">
      <w:pPr>
        <w:rPr>
          <w:rFonts w:ascii="Helvetica" w:hAnsi="Helvetica" w:cs="Helvetica"/>
          <w:b/>
          <w:bCs/>
          <w:color w:val="222222"/>
          <w:sz w:val="21"/>
          <w:szCs w:val="21"/>
        </w:rPr>
      </w:pPr>
    </w:p>
    <w:p w14:paraId="4799EFB2" w14:textId="77777777" w:rsidR="00B00CE9" w:rsidRPr="00B00CE9" w:rsidRDefault="00B00CE9" w:rsidP="00B00CE9">
      <w:pPr>
        <w:rPr>
          <w:rFonts w:ascii="Helvetica" w:hAnsi="Helvetica" w:cs="Helvetica"/>
          <w:b/>
          <w:bCs/>
          <w:color w:val="222222"/>
          <w:sz w:val="21"/>
          <w:szCs w:val="21"/>
        </w:rPr>
      </w:pPr>
      <w:r w:rsidRPr="00B00CE9">
        <w:rPr>
          <w:rFonts w:ascii="Helvetica" w:hAnsi="Helvetica" w:cs="Helvetica"/>
          <w:b/>
          <w:bCs/>
          <w:color w:val="222222"/>
          <w:sz w:val="21"/>
          <w:szCs w:val="21"/>
        </w:rPr>
        <w:t xml:space="preserve">2.4. </w:t>
      </w:r>
      <w:r w:rsidRPr="00B00CE9">
        <w:rPr>
          <w:rFonts w:ascii="Helvetica" w:hAnsi="Helvetica" w:cs="Helvetica" w:hint="eastAsia"/>
          <w:b/>
          <w:bCs/>
          <w:color w:val="222222"/>
          <w:sz w:val="21"/>
          <w:szCs w:val="21"/>
        </w:rPr>
        <w:t>ВЫВОДЫ</w:t>
      </w:r>
    </w:p>
    <w:p w14:paraId="778D529B" w14:textId="77777777" w:rsidR="00B00CE9" w:rsidRPr="00B00CE9" w:rsidRDefault="00B00CE9" w:rsidP="00B00CE9">
      <w:pPr>
        <w:rPr>
          <w:rFonts w:ascii="Helvetica" w:hAnsi="Helvetica" w:cs="Helvetica"/>
          <w:b/>
          <w:bCs/>
          <w:color w:val="222222"/>
          <w:sz w:val="21"/>
          <w:szCs w:val="21"/>
        </w:rPr>
      </w:pPr>
    </w:p>
    <w:p w14:paraId="4A7ADEAA" w14:textId="03A70770" w:rsidR="00967B66" w:rsidRPr="00B00CE9" w:rsidRDefault="00B00CE9" w:rsidP="00B00CE9">
      <w:r w:rsidRPr="00B00CE9">
        <w:rPr>
          <w:rFonts w:ascii="Helvetica" w:hAnsi="Helvetica" w:cs="Helvetica"/>
          <w:b/>
          <w:bCs/>
          <w:color w:val="222222"/>
          <w:sz w:val="21"/>
          <w:szCs w:val="21"/>
        </w:rPr>
        <w:t xml:space="preserve">2.5. </w:t>
      </w:r>
      <w:r w:rsidRPr="00B00CE9">
        <w:rPr>
          <w:rFonts w:ascii="Helvetica" w:hAnsi="Helvetica" w:cs="Helvetica" w:hint="eastAsia"/>
          <w:b/>
          <w:bCs/>
          <w:color w:val="222222"/>
          <w:sz w:val="21"/>
          <w:szCs w:val="21"/>
        </w:rPr>
        <w:t>ПРАКТИЧЕСКОЕ</w:t>
      </w:r>
      <w:r w:rsidRPr="00B00CE9">
        <w:rPr>
          <w:rFonts w:ascii="Helvetica" w:hAnsi="Helvetica" w:cs="Helvetica"/>
          <w:b/>
          <w:bCs/>
          <w:color w:val="222222"/>
          <w:sz w:val="21"/>
          <w:szCs w:val="21"/>
        </w:rPr>
        <w:t xml:space="preserve"> </w:t>
      </w:r>
      <w:r w:rsidRPr="00B00CE9">
        <w:rPr>
          <w:rFonts w:ascii="Helvetica" w:hAnsi="Helvetica" w:cs="Helvetica" w:hint="eastAsia"/>
          <w:b/>
          <w:bCs/>
          <w:color w:val="222222"/>
          <w:sz w:val="21"/>
          <w:szCs w:val="21"/>
        </w:rPr>
        <w:t>ПРЕДЛОЖЕНИЕ</w:t>
      </w:r>
      <w:r w:rsidRPr="00B00CE9">
        <w:rPr>
          <w:rFonts w:ascii="Helvetica" w:hAnsi="Helvetica" w:cs="Helvetica"/>
          <w:b/>
          <w:bCs/>
          <w:color w:val="222222"/>
          <w:sz w:val="21"/>
          <w:szCs w:val="21"/>
        </w:rPr>
        <w:t>.</w:t>
      </w:r>
    </w:p>
    <w:sectPr w:rsidR="00967B66" w:rsidRPr="00B00C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86A0" w14:textId="77777777" w:rsidR="006E0915" w:rsidRDefault="006E0915">
      <w:pPr>
        <w:spacing w:after="0" w:line="240" w:lineRule="auto"/>
      </w:pPr>
      <w:r>
        <w:separator/>
      </w:r>
    </w:p>
  </w:endnote>
  <w:endnote w:type="continuationSeparator" w:id="0">
    <w:p w14:paraId="2E7DEE69" w14:textId="77777777" w:rsidR="006E0915" w:rsidRDefault="006E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219A" w14:textId="77777777" w:rsidR="006E0915" w:rsidRDefault="006E0915"/>
    <w:p w14:paraId="7FB9E34A" w14:textId="77777777" w:rsidR="006E0915" w:rsidRDefault="006E0915"/>
    <w:p w14:paraId="19517FA0" w14:textId="77777777" w:rsidR="006E0915" w:rsidRDefault="006E0915"/>
    <w:p w14:paraId="6699ECC6" w14:textId="77777777" w:rsidR="006E0915" w:rsidRDefault="006E0915"/>
    <w:p w14:paraId="3A1D44FE" w14:textId="77777777" w:rsidR="006E0915" w:rsidRDefault="006E0915"/>
    <w:p w14:paraId="0FEC8EAE" w14:textId="77777777" w:rsidR="006E0915" w:rsidRDefault="006E0915"/>
    <w:p w14:paraId="012A6ADA" w14:textId="77777777" w:rsidR="006E0915" w:rsidRDefault="006E09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C733BD" wp14:editId="1F18A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035E" w14:textId="77777777" w:rsidR="006E0915" w:rsidRDefault="006E09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C733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E035E" w14:textId="77777777" w:rsidR="006E0915" w:rsidRDefault="006E09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1E52A" w14:textId="77777777" w:rsidR="006E0915" w:rsidRDefault="006E0915"/>
    <w:p w14:paraId="07D17067" w14:textId="77777777" w:rsidR="006E0915" w:rsidRDefault="006E0915"/>
    <w:p w14:paraId="08D1CCD4" w14:textId="77777777" w:rsidR="006E0915" w:rsidRDefault="006E09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552213" wp14:editId="5008F3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CD7A" w14:textId="77777777" w:rsidR="006E0915" w:rsidRDefault="006E0915"/>
                          <w:p w14:paraId="74C2A9EB" w14:textId="77777777" w:rsidR="006E0915" w:rsidRDefault="006E09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522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E7CD7A" w14:textId="77777777" w:rsidR="006E0915" w:rsidRDefault="006E0915"/>
                    <w:p w14:paraId="74C2A9EB" w14:textId="77777777" w:rsidR="006E0915" w:rsidRDefault="006E09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AB9756" w14:textId="77777777" w:rsidR="006E0915" w:rsidRDefault="006E0915"/>
    <w:p w14:paraId="18D9B289" w14:textId="77777777" w:rsidR="006E0915" w:rsidRDefault="006E0915">
      <w:pPr>
        <w:rPr>
          <w:sz w:val="2"/>
          <w:szCs w:val="2"/>
        </w:rPr>
      </w:pPr>
    </w:p>
    <w:p w14:paraId="72A2E1A5" w14:textId="77777777" w:rsidR="006E0915" w:rsidRDefault="006E0915"/>
    <w:p w14:paraId="6DB779C4" w14:textId="77777777" w:rsidR="006E0915" w:rsidRDefault="006E0915">
      <w:pPr>
        <w:spacing w:after="0" w:line="240" w:lineRule="auto"/>
      </w:pPr>
    </w:p>
  </w:footnote>
  <w:footnote w:type="continuationSeparator" w:id="0">
    <w:p w14:paraId="41085D72" w14:textId="77777777" w:rsidR="006E0915" w:rsidRDefault="006E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15"/>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32132</TotalTime>
  <Pages>7</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1597</cp:revision>
  <cp:lastPrinted>2009-02-06T05:36:00Z</cp:lastPrinted>
  <dcterms:created xsi:type="dcterms:W3CDTF">2025-11-25T20:19:00Z</dcterms:created>
  <dcterms:modified xsi:type="dcterms:W3CDTF">2026-01-06T10:29:00Z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