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4939"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Смелов</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Владимир</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Александрович</w:t>
      </w:r>
      <w:r w:rsidRPr="005A094E">
        <w:rPr>
          <w:rFonts w:ascii="Helvetica" w:hAnsi="Helvetica" w:cs="Helvetica"/>
          <w:b/>
          <w:bCs/>
          <w:color w:val="222222"/>
          <w:sz w:val="21"/>
          <w:szCs w:val="21"/>
        </w:rPr>
        <w:t>.</w:t>
      </w:r>
    </w:p>
    <w:p w14:paraId="3369C402"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Питание</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некоторые</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морфологические</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особенности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пищеварительной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системы</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куньих</w:t>
      </w:r>
      <w:r w:rsidRPr="005A094E">
        <w:rPr>
          <w:rFonts w:ascii="Helvetica" w:hAnsi="Helvetica" w:cs="Helvetica"/>
          <w:b/>
          <w:bCs/>
          <w:color w:val="222222"/>
          <w:sz w:val="21"/>
          <w:szCs w:val="21"/>
        </w:rPr>
        <w:t xml:space="preserve"> : Muslidae : </w:t>
      </w:r>
      <w:r w:rsidRPr="005A094E">
        <w:rPr>
          <w:rFonts w:ascii="Helvetica" w:hAnsi="Helvetica" w:cs="Helvetica" w:hint="eastAsia"/>
          <w:b/>
          <w:bCs/>
          <w:color w:val="222222"/>
          <w:sz w:val="21"/>
          <w:szCs w:val="21"/>
        </w:rPr>
        <w:t>диссертация</w:t>
      </w:r>
      <w:r w:rsidRPr="005A094E">
        <w:rPr>
          <w:rFonts w:ascii="Helvetica" w:hAnsi="Helvetica" w:cs="Helvetica"/>
          <w:b/>
          <w:bCs/>
          <w:color w:val="222222"/>
          <w:sz w:val="21"/>
          <w:szCs w:val="21"/>
        </w:rPr>
        <w:t xml:space="preserve"> ... </w:t>
      </w:r>
      <w:r w:rsidRPr="005A094E">
        <w:rPr>
          <w:rFonts w:ascii="Helvetica" w:hAnsi="Helvetica" w:cs="Helvetica" w:hint="eastAsia"/>
          <w:b/>
          <w:bCs/>
          <w:color w:val="222222"/>
          <w:sz w:val="21"/>
          <w:szCs w:val="21"/>
        </w:rPr>
        <w:t>кандидата</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биологических</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наук</w:t>
      </w:r>
      <w:r w:rsidRPr="005A094E">
        <w:rPr>
          <w:rFonts w:ascii="Helvetica" w:hAnsi="Helvetica" w:cs="Helvetica"/>
          <w:b/>
          <w:bCs/>
          <w:color w:val="222222"/>
          <w:sz w:val="21"/>
          <w:szCs w:val="21"/>
        </w:rPr>
        <w:t xml:space="preserve"> : 03.00.08. - </w:t>
      </w:r>
      <w:r w:rsidRPr="005A094E">
        <w:rPr>
          <w:rFonts w:ascii="Helvetica" w:hAnsi="Helvetica" w:cs="Helvetica" w:hint="eastAsia"/>
          <w:b/>
          <w:bCs/>
          <w:color w:val="222222"/>
          <w:sz w:val="21"/>
          <w:szCs w:val="21"/>
        </w:rPr>
        <w:t>Петрозаводск</w:t>
      </w:r>
      <w:r w:rsidRPr="005A094E">
        <w:rPr>
          <w:rFonts w:ascii="Helvetica" w:hAnsi="Helvetica" w:cs="Helvetica"/>
          <w:b/>
          <w:bCs/>
          <w:color w:val="222222"/>
          <w:sz w:val="21"/>
          <w:szCs w:val="21"/>
        </w:rPr>
        <w:t xml:space="preserve">, 1985. - 242 </w:t>
      </w:r>
      <w:r w:rsidRPr="005A094E">
        <w:rPr>
          <w:rFonts w:ascii="Helvetica" w:hAnsi="Helvetica" w:cs="Helvetica" w:hint="eastAsia"/>
          <w:b/>
          <w:bCs/>
          <w:color w:val="222222"/>
          <w:sz w:val="21"/>
          <w:szCs w:val="21"/>
        </w:rPr>
        <w:t>с</w:t>
      </w:r>
      <w:r w:rsidRPr="005A094E">
        <w:rPr>
          <w:rFonts w:ascii="Helvetica" w:hAnsi="Helvetica" w:cs="Helvetica"/>
          <w:b/>
          <w:bCs/>
          <w:color w:val="222222"/>
          <w:sz w:val="21"/>
          <w:szCs w:val="21"/>
        </w:rPr>
        <w:t xml:space="preserve">. : </w:t>
      </w:r>
      <w:r w:rsidRPr="005A094E">
        <w:rPr>
          <w:rFonts w:ascii="Helvetica" w:hAnsi="Helvetica" w:cs="Helvetica" w:hint="eastAsia"/>
          <w:b/>
          <w:bCs/>
          <w:color w:val="222222"/>
          <w:sz w:val="21"/>
          <w:szCs w:val="21"/>
        </w:rPr>
        <w:t>ил</w:t>
      </w:r>
      <w:r w:rsidRPr="005A094E">
        <w:rPr>
          <w:rFonts w:ascii="Helvetica" w:hAnsi="Helvetica" w:cs="Helvetica"/>
          <w:b/>
          <w:bCs/>
          <w:color w:val="222222"/>
          <w:sz w:val="21"/>
          <w:szCs w:val="21"/>
        </w:rPr>
        <w:t>.</w:t>
      </w:r>
    </w:p>
    <w:p w14:paraId="7B915252"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больше</w:t>
      </w:r>
    </w:p>
    <w:p w14:paraId="11100C94"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Цитаты</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из</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текста</w:t>
      </w:r>
      <w:r w:rsidRPr="005A094E">
        <w:rPr>
          <w:rFonts w:ascii="Helvetica" w:hAnsi="Helvetica" w:cs="Helvetica"/>
          <w:b/>
          <w:bCs/>
          <w:color w:val="222222"/>
          <w:sz w:val="21"/>
          <w:szCs w:val="21"/>
        </w:rPr>
        <w:t>:</w:t>
      </w:r>
    </w:p>
    <w:p w14:paraId="2FBF35C0"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стр</w:t>
      </w:r>
      <w:r w:rsidRPr="005A094E">
        <w:rPr>
          <w:rFonts w:ascii="Helvetica" w:hAnsi="Helvetica" w:cs="Helvetica"/>
          <w:b/>
          <w:bCs/>
          <w:color w:val="222222"/>
          <w:sz w:val="21"/>
          <w:szCs w:val="21"/>
        </w:rPr>
        <w:t>. 5</w:t>
      </w:r>
    </w:p>
    <w:p w14:paraId="557DD220"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хищников</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на</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популяции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жертв</w:t>
      </w:r>
      <w:r w:rsidRPr="005A094E">
        <w:rPr>
          <w:rFonts w:ascii="Helvetica" w:hAnsi="Helvetica" w:cs="Helvetica"/>
          <w:b/>
          <w:bCs/>
          <w:color w:val="222222"/>
          <w:sz w:val="21"/>
          <w:szCs w:val="21"/>
        </w:rPr>
        <w:t xml:space="preserve">. - 6S. </w:t>
      </w:r>
      <w:r w:rsidRPr="005A094E">
        <w:rPr>
          <w:rFonts w:ascii="Helvetica" w:hAnsi="Helvetica" w:cs="Helvetica" w:hint="eastAsia"/>
          <w:b/>
          <w:bCs/>
          <w:color w:val="222222"/>
          <w:sz w:val="21"/>
          <w:szCs w:val="21"/>
        </w:rPr>
        <w:t>Исследование</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морфологии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пищеварительной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систеьш</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куньих</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ж</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гистологический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анализ</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тканевых</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структур</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желудочно</w:t>
      </w:r>
      <w:r w:rsidRPr="005A094E">
        <w:rPr>
          <w:rFonts w:ascii="Helvetica" w:hAnsi="Helvetica" w:cs="Helvetica"/>
          <w:b/>
          <w:bCs/>
          <w:color w:val="222222"/>
          <w:sz w:val="21"/>
          <w:szCs w:val="21"/>
        </w:rPr>
        <w:t>-</w:t>
      </w:r>
      <w:r w:rsidRPr="005A094E">
        <w:rPr>
          <w:rFonts w:ascii="Helvetica" w:hAnsi="Helvetica" w:cs="Helvetica" w:hint="eastAsia"/>
          <w:b/>
          <w:bCs/>
          <w:color w:val="222222"/>
          <w:sz w:val="21"/>
          <w:szCs w:val="21"/>
        </w:rPr>
        <w:t>кишечного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тракта</w:t>
      </w:r>
      <w:r w:rsidRPr="005A094E">
        <w:rPr>
          <w:rFonts w:ascii="Helvetica" w:hAnsi="Helvetica" w:cs="Helvetica"/>
          <w:b/>
          <w:bCs/>
          <w:color w:val="222222"/>
          <w:sz w:val="21"/>
          <w:szCs w:val="21"/>
        </w:rPr>
        <w:t xml:space="preserve">. 4. </w:t>
      </w:r>
      <w:r w:rsidRPr="005A094E">
        <w:rPr>
          <w:rFonts w:ascii="Helvetica" w:hAnsi="Helvetica" w:cs="Helvetica" w:hint="eastAsia"/>
          <w:b/>
          <w:bCs/>
          <w:color w:val="222222"/>
          <w:sz w:val="21"/>
          <w:szCs w:val="21"/>
        </w:rPr>
        <w:t>Оценка</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взаимосвязи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морфологических</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признаков</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кишечника</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характеристикой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питания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видов</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Выявление</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адаптивных</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особен­</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ностей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строения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пищеварительного</w:t>
      </w:r>
    </w:p>
    <w:p w14:paraId="56F30B7C"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стр</w:t>
      </w:r>
      <w:r w:rsidRPr="005A094E">
        <w:rPr>
          <w:rFonts w:ascii="Helvetica" w:hAnsi="Helvetica" w:cs="Helvetica"/>
          <w:b/>
          <w:bCs/>
          <w:color w:val="222222"/>
          <w:sz w:val="21"/>
          <w:szCs w:val="21"/>
        </w:rPr>
        <w:t>. 135</w:t>
      </w:r>
    </w:p>
    <w:p w14:paraId="450C8989"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увеличением</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доли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трудной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ер</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евариваеьшх</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компонентов</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ш</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щ</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растительного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происхо</w:t>
      </w:r>
      <w:r w:rsidRPr="005A094E">
        <w:rPr>
          <w:rFonts w:ascii="Helvetica" w:hAnsi="Helvetica" w:cs="Helvetica"/>
          <w:b/>
          <w:bCs/>
          <w:color w:val="222222"/>
          <w:sz w:val="21"/>
          <w:szCs w:val="21"/>
        </w:rPr>
        <w:t>/</w:t>
      </w:r>
      <w:r w:rsidRPr="005A094E">
        <w:rPr>
          <w:rFonts w:ascii="Helvetica" w:hAnsi="Helvetica" w:cs="Helvetica" w:hint="eastAsia"/>
          <w:b/>
          <w:bCs/>
          <w:color w:val="222222"/>
          <w:sz w:val="21"/>
          <w:szCs w:val="21"/>
        </w:rPr>
        <w:t>кдения</w:t>
      </w:r>
      <w:r w:rsidRPr="005A094E">
        <w:rPr>
          <w:rFonts w:ascii="Helvetica" w:hAnsi="Helvetica" w:cs="Helvetica"/>
          <w:b/>
          <w:bCs/>
          <w:color w:val="222222"/>
          <w:sz w:val="21"/>
          <w:szCs w:val="21"/>
        </w:rPr>
        <w:t xml:space="preserve">. 4.2.8. </w:t>
      </w:r>
      <w:r w:rsidRPr="005A094E">
        <w:rPr>
          <w:rFonts w:ascii="Helvetica" w:hAnsi="Helvetica" w:cs="Helvetica" w:hint="eastAsia"/>
          <w:b/>
          <w:bCs/>
          <w:color w:val="222222"/>
          <w:sz w:val="21"/>
          <w:szCs w:val="21"/>
        </w:rPr>
        <w:t>С</w:t>
      </w:r>
      <w:r w:rsidRPr="005A094E">
        <w:rPr>
          <w:rFonts w:ascii="Helvetica" w:hAnsi="Helvetica" w:cs="Helvetica"/>
          <w:b/>
          <w:bCs/>
          <w:color w:val="222222"/>
          <w:sz w:val="21"/>
          <w:szCs w:val="21"/>
        </w:rPr>
        <w:t>^</w:t>
      </w:r>
      <w:r w:rsidRPr="005A094E">
        <w:rPr>
          <w:rFonts w:ascii="Helvetica" w:hAnsi="Helvetica" w:cs="Helvetica" w:hint="eastAsia"/>
          <w:b/>
          <w:bCs/>
          <w:color w:val="222222"/>
          <w:sz w:val="21"/>
          <w:szCs w:val="21"/>
        </w:rPr>
        <w:t>равнительно</w:t>
      </w:r>
      <w:r w:rsidRPr="005A094E">
        <w:rPr>
          <w:rFonts w:ascii="Helvetica" w:hAnsi="Helvetica" w:cs="Helvetica"/>
          <w:b/>
          <w:bCs/>
          <w:color w:val="222222"/>
          <w:sz w:val="21"/>
          <w:szCs w:val="21"/>
        </w:rPr>
        <w:t>-</w:t>
      </w:r>
      <w:r w:rsidRPr="005A094E">
        <w:rPr>
          <w:rFonts w:ascii="Helvetica" w:hAnsi="Helvetica" w:cs="Helvetica" w:hint="eastAsia"/>
          <w:b/>
          <w:bCs/>
          <w:color w:val="222222"/>
          <w:sz w:val="21"/>
          <w:szCs w:val="21"/>
        </w:rPr>
        <w:t>морфологический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анализ</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пищеварительной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системы</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куньих</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Изз</w:t>
      </w:r>
      <w:r w:rsidRPr="005A094E">
        <w:rPr>
          <w:rFonts w:ascii="Helvetica" w:hAnsi="Helvetica" w:cs="Helvetica"/>
          <w:b/>
          <w:bCs/>
          <w:color w:val="222222"/>
          <w:sz w:val="21"/>
          <w:szCs w:val="21"/>
        </w:rPr>
        <w:t>'^</w:t>
      </w:r>
      <w:r w:rsidRPr="005A094E">
        <w:rPr>
          <w:rFonts w:ascii="Helvetica" w:hAnsi="Helvetica" w:cs="Helvetica" w:hint="eastAsia"/>
          <w:b/>
          <w:bCs/>
          <w:color w:val="222222"/>
          <w:sz w:val="21"/>
          <w:szCs w:val="21"/>
        </w:rPr>
        <w:t>енные</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представители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семейства</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куньих</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довольно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разно­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образны</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размершл</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тела</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масса</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от</w:t>
      </w:r>
      <w:r w:rsidRPr="005A094E">
        <w:rPr>
          <w:rFonts w:ascii="Helvetica" w:hAnsi="Helvetica" w:cs="Helvetica"/>
          <w:b/>
          <w:bCs/>
          <w:color w:val="222222"/>
          <w:sz w:val="21"/>
          <w:szCs w:val="21"/>
        </w:rPr>
        <w:t xml:space="preserve"> 62 </w:t>
      </w:r>
      <w:r w:rsidRPr="005A094E">
        <w:rPr>
          <w:rFonts w:ascii="Helvetica" w:hAnsi="Helvetica" w:cs="Helvetica" w:hint="eastAsia"/>
          <w:b/>
          <w:bCs/>
          <w:color w:val="222222"/>
          <w:sz w:val="21"/>
          <w:szCs w:val="21"/>
        </w:rPr>
        <w:t>г</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у</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ласки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до</w:t>
      </w:r>
      <w:r w:rsidRPr="005A094E">
        <w:rPr>
          <w:rFonts w:ascii="Helvetica" w:hAnsi="Helvetica" w:cs="Helvetica"/>
          <w:b/>
          <w:bCs/>
          <w:color w:val="222222"/>
          <w:sz w:val="21"/>
          <w:szCs w:val="21"/>
        </w:rPr>
        <w:t xml:space="preserve"> 6.5 </w:t>
      </w:r>
      <w:r w:rsidRPr="005A094E">
        <w:rPr>
          <w:rFonts w:ascii="Helvetica" w:hAnsi="Helvetica" w:cs="Helvetica" w:hint="eastAsia"/>
          <w:b/>
          <w:bCs/>
          <w:color w:val="222222"/>
          <w:sz w:val="21"/>
          <w:szCs w:val="21"/>
        </w:rPr>
        <w:t>кг</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у</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барсука</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длина</w:t>
      </w:r>
      <w:r w:rsidRPr="005A094E">
        <w:rPr>
          <w:rFonts w:ascii="Helvetica" w:hAnsi="Helvetica" w:cs="Helvetica"/>
          <w:b/>
          <w:bCs/>
          <w:color w:val="222222"/>
          <w:sz w:val="21"/>
          <w:szCs w:val="21"/>
        </w:rPr>
        <w:t xml:space="preserve"> 16-61</w:t>
      </w:r>
    </w:p>
    <w:p w14:paraId="0D051F6B"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стр</w:t>
      </w:r>
      <w:r w:rsidRPr="005A094E">
        <w:rPr>
          <w:rFonts w:ascii="Helvetica" w:hAnsi="Helvetica" w:cs="Helvetica"/>
          <w:b/>
          <w:bCs/>
          <w:color w:val="222222"/>
          <w:sz w:val="21"/>
          <w:szCs w:val="21"/>
        </w:rPr>
        <w:t>. 176</w:t>
      </w:r>
    </w:p>
    <w:p w14:paraId="18930CC3"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объема</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Оцнако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это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правило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соблюдается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при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сравнении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только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близкородственных</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видов</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Ери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оценке</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взаимосвязи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питания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строения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пищеварительной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системы</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куньих</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нагли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были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рассмотрены</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экологические</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некоторые</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физиологические</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аспекты</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питания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макроморфологическое</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микро­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скопическое</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строение</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желудочно</w:t>
      </w:r>
      <w:r w:rsidRPr="005A094E">
        <w:rPr>
          <w:rFonts w:ascii="Helvetica" w:hAnsi="Helvetica" w:cs="Helvetica"/>
          <w:b/>
          <w:bCs/>
          <w:color w:val="222222"/>
          <w:sz w:val="21"/>
          <w:szCs w:val="21"/>
        </w:rPr>
        <w:t>-</w:t>
      </w:r>
      <w:r w:rsidRPr="005A094E">
        <w:rPr>
          <w:rFonts w:ascii="Helvetica" w:hAnsi="Helvetica" w:cs="Helvetica" w:hint="eastAsia"/>
          <w:b/>
          <w:bCs/>
          <w:color w:val="222222"/>
          <w:sz w:val="21"/>
          <w:szCs w:val="21"/>
        </w:rPr>
        <w:t>кишечного</w:t>
      </w:r>
    </w:p>
    <w:p w14:paraId="5C5D53DA" w14:textId="77777777" w:rsidR="005A094E" w:rsidRPr="005A094E" w:rsidRDefault="005A094E" w:rsidP="005A094E">
      <w:pPr>
        <w:rPr>
          <w:rFonts w:ascii="Helvetica" w:hAnsi="Helvetica" w:cs="Helvetica"/>
          <w:b/>
          <w:bCs/>
          <w:color w:val="222222"/>
          <w:sz w:val="21"/>
          <w:szCs w:val="21"/>
        </w:rPr>
      </w:pPr>
    </w:p>
    <w:p w14:paraId="0366C92F"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Оглавление</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диссертации</w:t>
      </w:r>
    </w:p>
    <w:p w14:paraId="1940D4A3"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кандидат</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биологических</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наук</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Смелов</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Владимир</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А</w:t>
      </w:r>
      <w:r w:rsidRPr="005A094E">
        <w:rPr>
          <w:rFonts w:ascii="Helvetica" w:hAnsi="Helvetica" w:cs="Helvetica" w:hint="eastAsia"/>
          <w:b/>
          <w:bCs/>
          <w:color w:val="222222"/>
          <w:sz w:val="21"/>
          <w:szCs w:val="21"/>
        </w:rPr>
        <w:lastRenderedPageBreak/>
        <w:t>лександрович</w:t>
      </w:r>
    </w:p>
    <w:p w14:paraId="672A2C68"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ВВадНИЕ</w:t>
      </w:r>
      <w:r w:rsidRPr="005A094E">
        <w:rPr>
          <w:rFonts w:ascii="Helvetica" w:hAnsi="Helvetica" w:cs="Helvetica"/>
          <w:b/>
          <w:bCs/>
          <w:color w:val="222222"/>
          <w:sz w:val="21"/>
          <w:szCs w:val="21"/>
        </w:rPr>
        <w:t>.</w:t>
      </w:r>
    </w:p>
    <w:p w14:paraId="57F67EA7" w14:textId="77777777" w:rsidR="005A094E" w:rsidRPr="005A094E" w:rsidRDefault="005A094E" w:rsidP="005A094E">
      <w:pPr>
        <w:rPr>
          <w:rFonts w:ascii="Helvetica" w:hAnsi="Helvetica" w:cs="Helvetica"/>
          <w:b/>
          <w:bCs/>
          <w:color w:val="222222"/>
          <w:sz w:val="21"/>
          <w:szCs w:val="21"/>
        </w:rPr>
      </w:pPr>
    </w:p>
    <w:p w14:paraId="2665A396"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ГЛАВА</w:t>
      </w:r>
      <w:r w:rsidRPr="005A094E">
        <w:rPr>
          <w:rFonts w:ascii="Helvetica" w:hAnsi="Helvetica" w:cs="Helvetica"/>
          <w:b/>
          <w:bCs/>
          <w:color w:val="222222"/>
          <w:sz w:val="21"/>
          <w:szCs w:val="21"/>
        </w:rPr>
        <w:t xml:space="preserve"> 1. </w:t>
      </w:r>
      <w:r w:rsidRPr="005A094E">
        <w:rPr>
          <w:rFonts w:ascii="Helvetica" w:hAnsi="Helvetica" w:cs="Helvetica" w:hint="eastAsia"/>
          <w:b/>
          <w:bCs/>
          <w:color w:val="222222"/>
          <w:sz w:val="21"/>
          <w:szCs w:val="21"/>
        </w:rPr>
        <w:t>МАТЕРИАЛ</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МЕТОДЫ</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ЕГО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ОБРАБОТКИ</w:t>
      </w:r>
      <w:r w:rsidRPr="005A094E">
        <w:rPr>
          <w:rFonts w:ascii="Helvetica" w:hAnsi="Helvetica" w:cs="Helvetica"/>
          <w:b/>
          <w:bCs/>
          <w:color w:val="222222"/>
          <w:sz w:val="21"/>
          <w:szCs w:val="21"/>
        </w:rPr>
        <w:t>.</w:t>
      </w:r>
    </w:p>
    <w:p w14:paraId="24417FF2" w14:textId="77777777" w:rsidR="005A094E" w:rsidRPr="005A094E" w:rsidRDefault="005A094E" w:rsidP="005A094E">
      <w:pPr>
        <w:rPr>
          <w:rFonts w:ascii="Helvetica" w:hAnsi="Helvetica" w:cs="Helvetica"/>
          <w:b/>
          <w:bCs/>
          <w:color w:val="222222"/>
          <w:sz w:val="21"/>
          <w:szCs w:val="21"/>
        </w:rPr>
      </w:pPr>
    </w:p>
    <w:p w14:paraId="7FD62134"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ШВА</w:t>
      </w:r>
      <w:r w:rsidRPr="005A094E">
        <w:rPr>
          <w:rFonts w:ascii="Helvetica" w:hAnsi="Helvetica" w:cs="Helvetica"/>
          <w:b/>
          <w:bCs/>
          <w:color w:val="222222"/>
          <w:sz w:val="21"/>
          <w:szCs w:val="21"/>
        </w:rPr>
        <w:t xml:space="preserve"> 2. </w:t>
      </w:r>
      <w:r w:rsidRPr="005A094E">
        <w:rPr>
          <w:rFonts w:ascii="Helvetica" w:hAnsi="Helvetica" w:cs="Helvetica" w:hint="eastAsia"/>
          <w:b/>
          <w:bCs/>
          <w:color w:val="222222"/>
          <w:sz w:val="21"/>
          <w:szCs w:val="21"/>
        </w:rPr>
        <w:t>ХАРАКТЕРИСТИКА</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ПИТАНИЙ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ОТОШЖ</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ВЩОВ</w:t>
      </w:r>
      <w:r w:rsidRPr="005A094E">
        <w:rPr>
          <w:rFonts w:ascii="Helvetica" w:hAnsi="Helvetica" w:cs="Helvetica"/>
          <w:b/>
          <w:bCs/>
          <w:color w:val="222222"/>
          <w:sz w:val="21"/>
          <w:szCs w:val="21"/>
        </w:rPr>
        <w:t>.</w:t>
      </w:r>
    </w:p>
    <w:p w14:paraId="54C4D43B" w14:textId="77777777" w:rsidR="005A094E" w:rsidRPr="005A094E" w:rsidRDefault="005A094E" w:rsidP="005A094E">
      <w:pPr>
        <w:rPr>
          <w:rFonts w:ascii="Helvetica" w:hAnsi="Helvetica" w:cs="Helvetica"/>
          <w:b/>
          <w:bCs/>
          <w:color w:val="222222"/>
          <w:sz w:val="21"/>
          <w:szCs w:val="21"/>
        </w:rPr>
      </w:pPr>
    </w:p>
    <w:p w14:paraId="1E0EBD84" w14:textId="77777777" w:rsidR="005A094E" w:rsidRPr="005A094E" w:rsidRDefault="005A094E" w:rsidP="005A094E">
      <w:pPr>
        <w:rPr>
          <w:rFonts w:ascii="Helvetica" w:hAnsi="Helvetica" w:cs="Helvetica"/>
          <w:b/>
          <w:bCs/>
          <w:color w:val="222222"/>
          <w:sz w:val="21"/>
          <w:szCs w:val="21"/>
          <w:lang w:val="en-US"/>
        </w:rPr>
      </w:pPr>
      <w:r w:rsidRPr="005A094E">
        <w:rPr>
          <w:rFonts w:ascii="Helvetica" w:hAnsi="Helvetica" w:cs="Helvetica"/>
          <w:b/>
          <w:bCs/>
          <w:color w:val="222222"/>
          <w:sz w:val="21"/>
          <w:szCs w:val="21"/>
          <w:lang w:val="en-US"/>
        </w:rPr>
        <w:t xml:space="preserve">2.1. </w:t>
      </w:r>
      <w:r w:rsidRPr="005A094E">
        <w:rPr>
          <w:rFonts w:ascii="Helvetica" w:hAnsi="Helvetica" w:cs="Helvetica" w:hint="eastAsia"/>
          <w:b/>
          <w:bCs/>
          <w:color w:val="222222"/>
          <w:sz w:val="21"/>
          <w:szCs w:val="21"/>
        </w:rPr>
        <w:t>Ласка</w:t>
      </w:r>
      <w:r w:rsidRPr="005A094E">
        <w:rPr>
          <w:rFonts w:ascii="Helvetica" w:hAnsi="Helvetica" w:cs="Helvetica"/>
          <w:b/>
          <w:bCs/>
          <w:color w:val="222222"/>
          <w:sz w:val="21"/>
          <w:szCs w:val="21"/>
          <w:lang w:val="en-US"/>
        </w:rPr>
        <w:t>-Eustela nivalis L.</w:t>
      </w:r>
    </w:p>
    <w:p w14:paraId="368941E0" w14:textId="77777777" w:rsidR="005A094E" w:rsidRPr="005A094E" w:rsidRDefault="005A094E" w:rsidP="005A094E">
      <w:pPr>
        <w:rPr>
          <w:rFonts w:ascii="Helvetica" w:hAnsi="Helvetica" w:cs="Helvetica"/>
          <w:b/>
          <w:bCs/>
          <w:color w:val="222222"/>
          <w:sz w:val="21"/>
          <w:szCs w:val="21"/>
          <w:lang w:val="en-US"/>
        </w:rPr>
      </w:pPr>
    </w:p>
    <w:p w14:paraId="4AB10ECF" w14:textId="77777777" w:rsidR="005A094E" w:rsidRPr="005A094E" w:rsidRDefault="005A094E" w:rsidP="005A094E">
      <w:pPr>
        <w:rPr>
          <w:rFonts w:ascii="Helvetica" w:hAnsi="Helvetica" w:cs="Helvetica"/>
          <w:b/>
          <w:bCs/>
          <w:color w:val="222222"/>
          <w:sz w:val="21"/>
          <w:szCs w:val="21"/>
          <w:lang w:val="en-US"/>
        </w:rPr>
      </w:pPr>
      <w:r w:rsidRPr="005A094E">
        <w:rPr>
          <w:rFonts w:ascii="Helvetica" w:hAnsi="Helvetica" w:cs="Helvetica"/>
          <w:b/>
          <w:bCs/>
          <w:color w:val="222222"/>
          <w:sz w:val="21"/>
          <w:szCs w:val="21"/>
          <w:lang w:val="en-US"/>
        </w:rPr>
        <w:t xml:space="preserve">2.2. </w:t>
      </w:r>
      <w:r w:rsidRPr="005A094E">
        <w:rPr>
          <w:rFonts w:ascii="Helvetica" w:hAnsi="Helvetica" w:cs="Helvetica" w:hint="eastAsia"/>
          <w:b/>
          <w:bCs/>
          <w:color w:val="222222"/>
          <w:sz w:val="21"/>
          <w:szCs w:val="21"/>
        </w:rPr>
        <w:t>Горностай</w:t>
      </w:r>
      <w:r w:rsidRPr="005A094E">
        <w:rPr>
          <w:rFonts w:ascii="Helvetica" w:hAnsi="Helvetica" w:cs="Helvetica"/>
          <w:b/>
          <w:bCs/>
          <w:color w:val="222222"/>
          <w:sz w:val="21"/>
          <w:szCs w:val="21"/>
          <w:lang w:val="en-US"/>
        </w:rPr>
        <w:t>-Mustela erminea L.</w:t>
      </w:r>
    </w:p>
    <w:p w14:paraId="0591EC47" w14:textId="77777777" w:rsidR="005A094E" w:rsidRPr="005A094E" w:rsidRDefault="005A094E" w:rsidP="005A094E">
      <w:pPr>
        <w:rPr>
          <w:rFonts w:ascii="Helvetica" w:hAnsi="Helvetica" w:cs="Helvetica"/>
          <w:b/>
          <w:bCs/>
          <w:color w:val="222222"/>
          <w:sz w:val="21"/>
          <w:szCs w:val="21"/>
          <w:lang w:val="en-US"/>
        </w:rPr>
      </w:pPr>
    </w:p>
    <w:p w14:paraId="4A22016F" w14:textId="77777777" w:rsidR="005A094E" w:rsidRPr="005A094E" w:rsidRDefault="005A094E" w:rsidP="005A094E">
      <w:pPr>
        <w:rPr>
          <w:rFonts w:ascii="Helvetica" w:hAnsi="Helvetica" w:cs="Helvetica"/>
          <w:b/>
          <w:bCs/>
          <w:color w:val="222222"/>
          <w:sz w:val="21"/>
          <w:szCs w:val="21"/>
          <w:lang w:val="en-US"/>
        </w:rPr>
      </w:pPr>
      <w:r w:rsidRPr="005A094E">
        <w:rPr>
          <w:rFonts w:ascii="Helvetica" w:hAnsi="Helvetica" w:cs="Helvetica"/>
          <w:b/>
          <w:bCs/>
          <w:color w:val="222222"/>
          <w:sz w:val="21"/>
          <w:szCs w:val="21"/>
          <w:lang w:val="en-US"/>
        </w:rPr>
        <w:t xml:space="preserve">2.3. </w:t>
      </w:r>
      <w:r w:rsidRPr="005A094E">
        <w:rPr>
          <w:rFonts w:ascii="Helvetica" w:hAnsi="Helvetica" w:cs="Helvetica" w:hint="eastAsia"/>
          <w:b/>
          <w:bCs/>
          <w:color w:val="222222"/>
          <w:sz w:val="21"/>
          <w:szCs w:val="21"/>
        </w:rPr>
        <w:t>Лесной</w:t>
      </w:r>
      <w:r w:rsidRPr="005A094E">
        <w:rPr>
          <w:rFonts w:ascii="Helvetica" w:hAnsi="Helvetica" w:cs="Helvetica"/>
          <w:b/>
          <w:bCs/>
          <w:color w:val="222222"/>
          <w:sz w:val="21"/>
          <w:szCs w:val="21"/>
          <w:lang w:val="en-US"/>
        </w:rPr>
        <w:t xml:space="preserve"> </w:t>
      </w:r>
      <w:r w:rsidRPr="005A094E">
        <w:rPr>
          <w:rFonts w:ascii="Helvetica" w:hAnsi="Helvetica" w:cs="Helvetica" w:hint="eastAsia"/>
          <w:b/>
          <w:bCs/>
          <w:color w:val="222222"/>
          <w:sz w:val="21"/>
          <w:szCs w:val="21"/>
        </w:rPr>
        <w:t>хорек</w:t>
      </w:r>
      <w:r w:rsidRPr="005A094E">
        <w:rPr>
          <w:rFonts w:ascii="Helvetica" w:hAnsi="Helvetica" w:cs="Helvetica"/>
          <w:b/>
          <w:bCs/>
          <w:color w:val="222222"/>
          <w:sz w:val="21"/>
          <w:szCs w:val="21"/>
          <w:lang w:val="en-US"/>
        </w:rPr>
        <w:t>-Mustela putorius L.</w:t>
      </w:r>
    </w:p>
    <w:p w14:paraId="159DEE85" w14:textId="77777777" w:rsidR="005A094E" w:rsidRPr="005A094E" w:rsidRDefault="005A094E" w:rsidP="005A094E">
      <w:pPr>
        <w:rPr>
          <w:rFonts w:ascii="Helvetica" w:hAnsi="Helvetica" w:cs="Helvetica"/>
          <w:b/>
          <w:bCs/>
          <w:color w:val="222222"/>
          <w:sz w:val="21"/>
          <w:szCs w:val="21"/>
          <w:lang w:val="en-US"/>
        </w:rPr>
      </w:pPr>
    </w:p>
    <w:p w14:paraId="66D42D12"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2.4. </w:t>
      </w:r>
      <w:r w:rsidRPr="005A094E">
        <w:rPr>
          <w:rFonts w:ascii="Helvetica" w:hAnsi="Helvetica" w:cs="Helvetica" w:hint="eastAsia"/>
          <w:b/>
          <w:bCs/>
          <w:color w:val="222222"/>
          <w:sz w:val="21"/>
          <w:szCs w:val="21"/>
        </w:rPr>
        <w:t>Европейская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норка</w:t>
      </w:r>
      <w:r w:rsidRPr="005A094E">
        <w:rPr>
          <w:rFonts w:ascii="Helvetica" w:hAnsi="Helvetica" w:cs="Helvetica"/>
          <w:b/>
          <w:bCs/>
          <w:color w:val="222222"/>
          <w:sz w:val="21"/>
          <w:szCs w:val="21"/>
        </w:rPr>
        <w:t>-Mustela lutreola L.</w:t>
      </w:r>
    </w:p>
    <w:p w14:paraId="74D1F3B0" w14:textId="77777777" w:rsidR="005A094E" w:rsidRPr="005A094E" w:rsidRDefault="005A094E" w:rsidP="005A094E">
      <w:pPr>
        <w:rPr>
          <w:rFonts w:ascii="Helvetica" w:hAnsi="Helvetica" w:cs="Helvetica"/>
          <w:b/>
          <w:bCs/>
          <w:color w:val="222222"/>
          <w:sz w:val="21"/>
          <w:szCs w:val="21"/>
        </w:rPr>
      </w:pPr>
    </w:p>
    <w:p w14:paraId="357E9336" w14:textId="77777777" w:rsidR="005A094E" w:rsidRPr="005A094E" w:rsidRDefault="005A094E" w:rsidP="005A094E">
      <w:pPr>
        <w:rPr>
          <w:rFonts w:ascii="Helvetica" w:hAnsi="Helvetica" w:cs="Helvetica"/>
          <w:b/>
          <w:bCs/>
          <w:color w:val="222222"/>
          <w:sz w:val="21"/>
          <w:szCs w:val="21"/>
          <w:lang w:val="en-US"/>
        </w:rPr>
      </w:pPr>
      <w:r w:rsidRPr="005A094E">
        <w:rPr>
          <w:rFonts w:ascii="Helvetica" w:hAnsi="Helvetica" w:cs="Helvetica"/>
          <w:b/>
          <w:bCs/>
          <w:color w:val="222222"/>
          <w:sz w:val="21"/>
          <w:szCs w:val="21"/>
          <w:lang w:val="en-US"/>
        </w:rPr>
        <w:t xml:space="preserve">2.5. </w:t>
      </w:r>
      <w:r w:rsidRPr="005A094E">
        <w:rPr>
          <w:rFonts w:ascii="Helvetica" w:hAnsi="Helvetica" w:cs="Helvetica" w:hint="eastAsia"/>
          <w:b/>
          <w:bCs/>
          <w:color w:val="222222"/>
          <w:sz w:val="21"/>
          <w:szCs w:val="21"/>
        </w:rPr>
        <w:t>Американская</w:t>
      </w:r>
      <w:r w:rsidRPr="005A094E">
        <w:rPr>
          <w:rFonts w:ascii="Helvetica" w:hAnsi="Helvetica" w:cs="Helvetica"/>
          <w:b/>
          <w:bCs/>
          <w:color w:val="222222"/>
          <w:sz w:val="21"/>
          <w:szCs w:val="21"/>
          <w:lang w:val="en-US"/>
        </w:rPr>
        <w:t xml:space="preserve"> </w:t>
      </w:r>
      <w:r w:rsidRPr="005A094E">
        <w:rPr>
          <w:rFonts w:ascii="Helvetica" w:hAnsi="Helvetica" w:cs="Helvetica" w:hint="eastAsia"/>
          <w:b/>
          <w:bCs/>
          <w:color w:val="222222"/>
          <w:sz w:val="21"/>
          <w:szCs w:val="21"/>
        </w:rPr>
        <w:t>норка</w:t>
      </w:r>
      <w:r w:rsidRPr="005A094E">
        <w:rPr>
          <w:rFonts w:ascii="Helvetica" w:hAnsi="Helvetica" w:cs="Helvetica"/>
          <w:b/>
          <w:bCs/>
          <w:color w:val="222222"/>
          <w:sz w:val="21"/>
          <w:szCs w:val="21"/>
          <w:lang w:val="en-US"/>
        </w:rPr>
        <w:t>-Must el a vis on Schreb.</w:t>
      </w:r>
    </w:p>
    <w:p w14:paraId="53E2443A" w14:textId="77777777" w:rsidR="005A094E" w:rsidRPr="005A094E" w:rsidRDefault="005A094E" w:rsidP="005A094E">
      <w:pPr>
        <w:rPr>
          <w:rFonts w:ascii="Helvetica" w:hAnsi="Helvetica" w:cs="Helvetica"/>
          <w:b/>
          <w:bCs/>
          <w:color w:val="222222"/>
          <w:sz w:val="21"/>
          <w:szCs w:val="21"/>
          <w:lang w:val="en-US"/>
        </w:rPr>
      </w:pPr>
    </w:p>
    <w:p w14:paraId="2A603518"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2.6. </w:t>
      </w:r>
      <w:r w:rsidRPr="005A094E">
        <w:rPr>
          <w:rFonts w:ascii="Helvetica" w:hAnsi="Helvetica" w:cs="Helvetica" w:hint="eastAsia"/>
          <w:b/>
          <w:bCs/>
          <w:color w:val="222222"/>
          <w:sz w:val="21"/>
          <w:szCs w:val="21"/>
        </w:rPr>
        <w:t>Лесная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куница</w:t>
      </w:r>
      <w:r w:rsidRPr="005A094E">
        <w:rPr>
          <w:rFonts w:ascii="Helvetica" w:hAnsi="Helvetica" w:cs="Helvetica"/>
          <w:b/>
          <w:bCs/>
          <w:color w:val="222222"/>
          <w:sz w:val="21"/>
          <w:szCs w:val="21"/>
        </w:rPr>
        <w:t xml:space="preserve">-Martes martes </w:t>
      </w:r>
      <w:r w:rsidRPr="005A094E">
        <w:rPr>
          <w:rFonts w:ascii="Helvetica" w:hAnsi="Helvetica" w:cs="Helvetica" w:hint="eastAsia"/>
          <w:b/>
          <w:bCs/>
          <w:color w:val="222222"/>
          <w:sz w:val="21"/>
          <w:szCs w:val="21"/>
        </w:rPr>
        <w:t>Ъ</w:t>
      </w:r>
      <w:r w:rsidRPr="005A094E">
        <w:rPr>
          <w:rFonts w:ascii="Helvetica" w:hAnsi="Helvetica" w:cs="Helvetica"/>
          <w:b/>
          <w:bCs/>
          <w:color w:val="222222"/>
          <w:sz w:val="21"/>
          <w:szCs w:val="21"/>
        </w:rPr>
        <w:t>.</w:t>
      </w:r>
    </w:p>
    <w:p w14:paraId="47E1B342" w14:textId="77777777" w:rsidR="005A094E" w:rsidRPr="005A094E" w:rsidRDefault="005A094E" w:rsidP="005A094E">
      <w:pPr>
        <w:rPr>
          <w:rFonts w:ascii="Helvetica" w:hAnsi="Helvetica" w:cs="Helvetica"/>
          <w:b/>
          <w:bCs/>
          <w:color w:val="222222"/>
          <w:sz w:val="21"/>
          <w:szCs w:val="21"/>
        </w:rPr>
      </w:pPr>
    </w:p>
    <w:p w14:paraId="38A6C724"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2.7. </w:t>
      </w:r>
      <w:r w:rsidRPr="005A094E">
        <w:rPr>
          <w:rFonts w:ascii="Helvetica" w:hAnsi="Helvetica" w:cs="Helvetica" w:hint="eastAsia"/>
          <w:b/>
          <w:bCs/>
          <w:color w:val="222222"/>
          <w:sz w:val="21"/>
          <w:szCs w:val="21"/>
        </w:rPr>
        <w:t>Барсук</w:t>
      </w:r>
      <w:r w:rsidRPr="005A094E">
        <w:rPr>
          <w:rFonts w:ascii="Helvetica" w:hAnsi="Helvetica" w:cs="Helvetica"/>
          <w:b/>
          <w:bCs/>
          <w:color w:val="222222"/>
          <w:sz w:val="21"/>
          <w:szCs w:val="21"/>
        </w:rPr>
        <w:t xml:space="preserve">-Meles meles </w:t>
      </w:r>
      <w:r w:rsidRPr="005A094E">
        <w:rPr>
          <w:rFonts w:ascii="Helvetica" w:hAnsi="Helvetica" w:cs="Helvetica" w:hint="eastAsia"/>
          <w:b/>
          <w:bCs/>
          <w:color w:val="222222"/>
          <w:sz w:val="21"/>
          <w:szCs w:val="21"/>
        </w:rPr>
        <w:t>Ь</w:t>
      </w:r>
      <w:r w:rsidRPr="005A094E">
        <w:rPr>
          <w:rFonts w:ascii="Helvetica" w:hAnsi="Helvetica" w:cs="Helvetica"/>
          <w:b/>
          <w:bCs/>
          <w:color w:val="222222"/>
          <w:sz w:val="21"/>
          <w:szCs w:val="21"/>
        </w:rPr>
        <w:t>.</w:t>
      </w:r>
    </w:p>
    <w:p w14:paraId="71327396" w14:textId="77777777" w:rsidR="005A094E" w:rsidRPr="005A094E" w:rsidRDefault="005A094E" w:rsidP="005A094E">
      <w:pPr>
        <w:rPr>
          <w:rFonts w:ascii="Helvetica" w:hAnsi="Helvetica" w:cs="Helvetica"/>
          <w:b/>
          <w:bCs/>
          <w:color w:val="222222"/>
          <w:sz w:val="21"/>
          <w:szCs w:val="21"/>
        </w:rPr>
      </w:pPr>
    </w:p>
    <w:p w14:paraId="37893495"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2.8. </w:t>
      </w:r>
      <w:r w:rsidRPr="005A094E">
        <w:rPr>
          <w:rFonts w:ascii="Helvetica" w:hAnsi="Helvetica" w:cs="Helvetica" w:hint="eastAsia"/>
          <w:b/>
          <w:bCs/>
          <w:color w:val="222222"/>
          <w:sz w:val="21"/>
          <w:szCs w:val="21"/>
        </w:rPr>
        <w:t>Вццра—</w:t>
      </w:r>
      <w:r w:rsidRPr="005A094E">
        <w:rPr>
          <w:rFonts w:ascii="Helvetica" w:hAnsi="Helvetica" w:cs="Helvetica"/>
          <w:b/>
          <w:bCs/>
          <w:color w:val="222222"/>
          <w:sz w:val="21"/>
          <w:szCs w:val="21"/>
        </w:rPr>
        <w:t xml:space="preserve"> Lutra lutra L.</w:t>
      </w:r>
    </w:p>
    <w:p w14:paraId="25B311F8" w14:textId="77777777" w:rsidR="005A094E" w:rsidRPr="005A094E" w:rsidRDefault="005A094E" w:rsidP="005A094E">
      <w:pPr>
        <w:rPr>
          <w:rFonts w:ascii="Helvetica" w:hAnsi="Helvetica" w:cs="Helvetica"/>
          <w:b/>
          <w:bCs/>
          <w:color w:val="222222"/>
          <w:sz w:val="21"/>
          <w:szCs w:val="21"/>
        </w:rPr>
      </w:pPr>
    </w:p>
    <w:p w14:paraId="61C528C4"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2.9. </w:t>
      </w:r>
      <w:r w:rsidRPr="005A094E">
        <w:rPr>
          <w:rFonts w:ascii="Helvetica" w:hAnsi="Helvetica" w:cs="Helvetica" w:hint="eastAsia"/>
          <w:b/>
          <w:bCs/>
          <w:color w:val="222222"/>
          <w:sz w:val="21"/>
          <w:szCs w:val="21"/>
        </w:rPr>
        <w:t>Сравнительно</w:t>
      </w:r>
      <w:r w:rsidRPr="005A094E">
        <w:rPr>
          <w:rFonts w:ascii="Helvetica" w:hAnsi="Helvetica" w:cs="Helvetica"/>
          <w:b/>
          <w:bCs/>
          <w:color w:val="222222"/>
          <w:sz w:val="21"/>
          <w:szCs w:val="21"/>
        </w:rPr>
        <w:t>-</w:t>
      </w:r>
      <w:r w:rsidRPr="005A094E">
        <w:rPr>
          <w:rFonts w:ascii="Helvetica" w:hAnsi="Helvetica" w:cs="Helvetica" w:hint="eastAsia"/>
          <w:b/>
          <w:bCs/>
          <w:color w:val="222222"/>
          <w:sz w:val="21"/>
          <w:szCs w:val="21"/>
        </w:rPr>
        <w:t>экологический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анализ</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питания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куньих</w:t>
      </w:r>
      <w:r w:rsidRPr="005A094E">
        <w:rPr>
          <w:rFonts w:ascii="Helvetica" w:hAnsi="Helvetica" w:cs="Helvetica"/>
          <w:b/>
          <w:bCs/>
          <w:color w:val="222222"/>
          <w:sz w:val="21"/>
          <w:szCs w:val="21"/>
        </w:rPr>
        <w:t>.</w:t>
      </w:r>
    </w:p>
    <w:p w14:paraId="63B9C097" w14:textId="77777777" w:rsidR="005A094E" w:rsidRPr="005A094E" w:rsidRDefault="005A094E" w:rsidP="005A094E">
      <w:pPr>
        <w:rPr>
          <w:rFonts w:ascii="Helvetica" w:hAnsi="Helvetica" w:cs="Helvetica"/>
          <w:b/>
          <w:bCs/>
          <w:color w:val="222222"/>
          <w:sz w:val="21"/>
          <w:szCs w:val="21"/>
        </w:rPr>
      </w:pPr>
    </w:p>
    <w:p w14:paraId="681E5571"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ГЛАВА</w:t>
      </w:r>
      <w:r w:rsidRPr="005A094E">
        <w:rPr>
          <w:rFonts w:ascii="Helvetica" w:hAnsi="Helvetica" w:cs="Helvetica"/>
          <w:b/>
          <w:bCs/>
          <w:color w:val="222222"/>
          <w:sz w:val="21"/>
          <w:szCs w:val="21"/>
        </w:rPr>
        <w:t xml:space="preserve"> 3. </w:t>
      </w:r>
      <w:r w:rsidRPr="005A094E">
        <w:rPr>
          <w:rFonts w:ascii="Helvetica" w:hAnsi="Helvetica" w:cs="Helvetica" w:hint="eastAsia"/>
          <w:b/>
          <w:bCs/>
          <w:color w:val="222222"/>
          <w:sz w:val="21"/>
          <w:szCs w:val="21"/>
        </w:rPr>
        <w:t>ЭНЕРГЕТИЧЕСКАЯ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ЦЕННОСТЬ</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ЕСТЕСТВЕННОГО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РАЦИОНА</w:t>
      </w:r>
    </w:p>
    <w:p w14:paraId="6EC0C22A" w14:textId="77777777" w:rsidR="005A094E" w:rsidRPr="005A094E" w:rsidRDefault="005A094E" w:rsidP="005A094E">
      <w:pPr>
        <w:rPr>
          <w:rFonts w:ascii="Helvetica" w:hAnsi="Helvetica" w:cs="Helvetica"/>
          <w:b/>
          <w:bCs/>
          <w:color w:val="222222"/>
          <w:sz w:val="21"/>
          <w:szCs w:val="21"/>
        </w:rPr>
      </w:pPr>
    </w:p>
    <w:p w14:paraId="73E5B798"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КУНЬИХ</w:t>
      </w:r>
      <w:r w:rsidRPr="005A094E">
        <w:rPr>
          <w:rFonts w:ascii="Helvetica" w:hAnsi="Helvetica" w:cs="Helvetica"/>
          <w:b/>
          <w:bCs/>
          <w:color w:val="222222"/>
          <w:sz w:val="21"/>
          <w:szCs w:val="21"/>
        </w:rPr>
        <w:t>.</w:t>
      </w:r>
    </w:p>
    <w:p w14:paraId="4EC1499D" w14:textId="77777777" w:rsidR="005A094E" w:rsidRPr="005A094E" w:rsidRDefault="005A094E" w:rsidP="005A094E">
      <w:pPr>
        <w:rPr>
          <w:rFonts w:ascii="Helvetica" w:hAnsi="Helvetica" w:cs="Helvetica"/>
          <w:b/>
          <w:bCs/>
          <w:color w:val="222222"/>
          <w:sz w:val="21"/>
          <w:szCs w:val="21"/>
        </w:rPr>
      </w:pPr>
    </w:p>
    <w:p w14:paraId="6831EE90"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3.1. </w:t>
      </w:r>
      <w:r w:rsidRPr="005A094E">
        <w:rPr>
          <w:rFonts w:ascii="Helvetica" w:hAnsi="Helvetica" w:cs="Helvetica" w:hint="eastAsia"/>
          <w:b/>
          <w:bCs/>
          <w:color w:val="222222"/>
          <w:sz w:val="21"/>
          <w:szCs w:val="21"/>
        </w:rPr>
        <w:t>Калорийность</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основных</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кормов</w:t>
      </w:r>
    </w:p>
    <w:p w14:paraId="5E9A050B" w14:textId="77777777" w:rsidR="005A094E" w:rsidRPr="005A094E" w:rsidRDefault="005A094E" w:rsidP="005A094E">
      <w:pPr>
        <w:rPr>
          <w:rFonts w:ascii="Helvetica" w:hAnsi="Helvetica" w:cs="Helvetica"/>
          <w:b/>
          <w:bCs/>
          <w:color w:val="222222"/>
          <w:sz w:val="21"/>
          <w:szCs w:val="21"/>
        </w:rPr>
      </w:pPr>
    </w:p>
    <w:p w14:paraId="55C06511"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3.2. </w:t>
      </w:r>
      <w:r w:rsidRPr="005A094E">
        <w:rPr>
          <w:rFonts w:ascii="Helvetica" w:hAnsi="Helvetica" w:cs="Helvetica" w:hint="eastAsia"/>
          <w:b/>
          <w:bCs/>
          <w:color w:val="222222"/>
          <w:sz w:val="21"/>
          <w:szCs w:val="21"/>
        </w:rPr>
        <w:t>Энергия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суточного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рациона</w:t>
      </w:r>
      <w:r w:rsidRPr="005A094E">
        <w:rPr>
          <w:rFonts w:ascii="Helvetica" w:hAnsi="Helvetica" w:cs="Helvetica"/>
          <w:b/>
          <w:bCs/>
          <w:color w:val="222222"/>
          <w:sz w:val="21"/>
          <w:szCs w:val="21"/>
        </w:rPr>
        <w:t>.</w:t>
      </w:r>
    </w:p>
    <w:p w14:paraId="50F2107F" w14:textId="77777777" w:rsidR="005A094E" w:rsidRPr="005A094E" w:rsidRDefault="005A094E" w:rsidP="005A094E">
      <w:pPr>
        <w:rPr>
          <w:rFonts w:ascii="Helvetica" w:hAnsi="Helvetica" w:cs="Helvetica"/>
          <w:b/>
          <w:bCs/>
          <w:color w:val="222222"/>
          <w:sz w:val="21"/>
          <w:szCs w:val="21"/>
        </w:rPr>
      </w:pPr>
    </w:p>
    <w:p w14:paraId="716FB160"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3.3. </w:t>
      </w:r>
      <w:r w:rsidRPr="005A094E">
        <w:rPr>
          <w:rFonts w:ascii="Helvetica" w:hAnsi="Helvetica" w:cs="Helvetica" w:hint="eastAsia"/>
          <w:b/>
          <w:bCs/>
          <w:color w:val="222222"/>
          <w:sz w:val="21"/>
          <w:szCs w:val="21"/>
        </w:rPr>
        <w:t>Оценка</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кормовой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емкости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охотничьих</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угодий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данным</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энергетики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питания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куньих</w:t>
      </w:r>
      <w:r w:rsidRPr="005A094E">
        <w:rPr>
          <w:rFonts w:ascii="Helvetica" w:hAnsi="Helvetica" w:cs="Helvetica"/>
          <w:b/>
          <w:bCs/>
          <w:color w:val="222222"/>
          <w:sz w:val="21"/>
          <w:szCs w:val="21"/>
        </w:rPr>
        <w:t>.</w:t>
      </w:r>
    </w:p>
    <w:p w14:paraId="64F49686" w14:textId="77777777" w:rsidR="005A094E" w:rsidRPr="005A094E" w:rsidRDefault="005A094E" w:rsidP="005A094E">
      <w:pPr>
        <w:rPr>
          <w:rFonts w:ascii="Helvetica" w:hAnsi="Helvetica" w:cs="Helvetica"/>
          <w:b/>
          <w:bCs/>
          <w:color w:val="222222"/>
          <w:sz w:val="21"/>
          <w:szCs w:val="21"/>
        </w:rPr>
      </w:pPr>
    </w:p>
    <w:p w14:paraId="163F8D31"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ГЛАВА</w:t>
      </w:r>
      <w:r w:rsidRPr="005A094E">
        <w:rPr>
          <w:rFonts w:ascii="Helvetica" w:hAnsi="Helvetica" w:cs="Helvetica"/>
          <w:b/>
          <w:bCs/>
          <w:color w:val="222222"/>
          <w:sz w:val="21"/>
          <w:szCs w:val="21"/>
        </w:rPr>
        <w:t xml:space="preserve"> 4. </w:t>
      </w:r>
      <w:r w:rsidRPr="005A094E">
        <w:rPr>
          <w:rFonts w:ascii="Helvetica" w:hAnsi="Helvetica" w:cs="Helvetica" w:hint="eastAsia"/>
          <w:b/>
          <w:bCs/>
          <w:color w:val="222222"/>
          <w:sz w:val="21"/>
          <w:szCs w:val="21"/>
        </w:rPr>
        <w:t>МАКРОМОРФОЛОШЧЕСКИЕ</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ОСОБЕННОСТИ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ПИЩЕВАРИТЕЛЬНОГО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ТРАКТА</w:t>
      </w:r>
    </w:p>
    <w:p w14:paraId="1F18439B" w14:textId="77777777" w:rsidR="005A094E" w:rsidRPr="005A094E" w:rsidRDefault="005A094E" w:rsidP="005A094E">
      <w:pPr>
        <w:rPr>
          <w:rFonts w:ascii="Helvetica" w:hAnsi="Helvetica" w:cs="Helvetica"/>
          <w:b/>
          <w:bCs/>
          <w:color w:val="222222"/>
          <w:sz w:val="21"/>
          <w:szCs w:val="21"/>
        </w:rPr>
      </w:pPr>
    </w:p>
    <w:p w14:paraId="00E64AA2"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4.1. </w:t>
      </w:r>
      <w:r w:rsidRPr="005A094E">
        <w:rPr>
          <w:rFonts w:ascii="Helvetica" w:hAnsi="Helvetica" w:cs="Helvetica" w:hint="eastAsia"/>
          <w:b/>
          <w:bCs/>
          <w:color w:val="222222"/>
          <w:sz w:val="21"/>
          <w:szCs w:val="21"/>
        </w:rPr>
        <w:t>Общая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макроморфология</w:t>
      </w:r>
      <w:r w:rsidRPr="005A094E">
        <w:rPr>
          <w:rFonts w:ascii="Helvetica" w:hAnsi="Helvetica" w:cs="Helvetica"/>
          <w:b/>
          <w:bCs/>
          <w:color w:val="222222"/>
          <w:sz w:val="21"/>
          <w:szCs w:val="21"/>
        </w:rPr>
        <w:t>.</w:t>
      </w:r>
    </w:p>
    <w:p w14:paraId="1DC9DA9B" w14:textId="77777777" w:rsidR="005A094E" w:rsidRPr="005A094E" w:rsidRDefault="005A094E" w:rsidP="005A094E">
      <w:pPr>
        <w:rPr>
          <w:rFonts w:ascii="Helvetica" w:hAnsi="Helvetica" w:cs="Helvetica"/>
          <w:b/>
          <w:bCs/>
          <w:color w:val="222222"/>
          <w:sz w:val="21"/>
          <w:szCs w:val="21"/>
        </w:rPr>
      </w:pPr>
    </w:p>
    <w:p w14:paraId="63D43729"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4.2. </w:t>
      </w:r>
      <w:r w:rsidRPr="005A094E">
        <w:rPr>
          <w:rFonts w:ascii="Helvetica" w:hAnsi="Helvetica" w:cs="Helvetica" w:hint="eastAsia"/>
          <w:b/>
          <w:bCs/>
          <w:color w:val="222222"/>
          <w:sz w:val="21"/>
          <w:szCs w:val="21"/>
        </w:rPr>
        <w:t>Количественная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оценка</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макроморфологаческих</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элементов</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их</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изменчивость</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взаимосвязь</w:t>
      </w:r>
    </w:p>
    <w:p w14:paraId="5F5516D7" w14:textId="77777777" w:rsidR="005A094E" w:rsidRPr="005A094E" w:rsidRDefault="005A094E" w:rsidP="005A094E">
      <w:pPr>
        <w:rPr>
          <w:rFonts w:ascii="Helvetica" w:hAnsi="Helvetica" w:cs="Helvetica"/>
          <w:b/>
          <w:bCs/>
          <w:color w:val="222222"/>
          <w:sz w:val="21"/>
          <w:szCs w:val="21"/>
        </w:rPr>
      </w:pPr>
    </w:p>
    <w:p w14:paraId="5E5A30B0"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4.2.1. </w:t>
      </w:r>
      <w:r w:rsidRPr="005A094E">
        <w:rPr>
          <w:rFonts w:ascii="Helvetica" w:hAnsi="Helvetica" w:cs="Helvetica" w:hint="eastAsia"/>
          <w:b/>
          <w:bCs/>
          <w:color w:val="222222"/>
          <w:sz w:val="21"/>
          <w:szCs w:val="21"/>
        </w:rPr>
        <w:t>Лесная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куница</w:t>
      </w:r>
      <w:r w:rsidRPr="005A094E">
        <w:rPr>
          <w:rFonts w:ascii="Helvetica" w:hAnsi="Helvetica" w:cs="Helvetica"/>
          <w:b/>
          <w:bCs/>
          <w:color w:val="222222"/>
          <w:sz w:val="21"/>
          <w:szCs w:val="21"/>
        </w:rPr>
        <w:t>.</w:t>
      </w:r>
    </w:p>
    <w:p w14:paraId="450AB012" w14:textId="77777777" w:rsidR="005A094E" w:rsidRPr="005A094E" w:rsidRDefault="005A094E" w:rsidP="005A094E">
      <w:pPr>
        <w:rPr>
          <w:rFonts w:ascii="Helvetica" w:hAnsi="Helvetica" w:cs="Helvetica"/>
          <w:b/>
          <w:bCs/>
          <w:color w:val="222222"/>
          <w:sz w:val="21"/>
          <w:szCs w:val="21"/>
        </w:rPr>
      </w:pPr>
    </w:p>
    <w:p w14:paraId="46117E1A"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4.2.2. </w:t>
      </w:r>
      <w:r w:rsidRPr="005A094E">
        <w:rPr>
          <w:rFonts w:ascii="Helvetica" w:hAnsi="Helvetica" w:cs="Helvetica" w:hint="eastAsia"/>
          <w:b/>
          <w:bCs/>
          <w:color w:val="222222"/>
          <w:sz w:val="21"/>
          <w:szCs w:val="21"/>
        </w:rPr>
        <w:t>Ласка</w:t>
      </w:r>
      <w:r w:rsidRPr="005A094E">
        <w:rPr>
          <w:rFonts w:ascii="Helvetica" w:hAnsi="Helvetica" w:cs="Helvetica"/>
          <w:b/>
          <w:bCs/>
          <w:color w:val="222222"/>
          <w:sz w:val="21"/>
          <w:szCs w:val="21"/>
        </w:rPr>
        <w:t>.</w:t>
      </w:r>
    </w:p>
    <w:p w14:paraId="281F83F0" w14:textId="77777777" w:rsidR="005A094E" w:rsidRPr="005A094E" w:rsidRDefault="005A094E" w:rsidP="005A094E">
      <w:pPr>
        <w:rPr>
          <w:rFonts w:ascii="Helvetica" w:hAnsi="Helvetica" w:cs="Helvetica"/>
          <w:b/>
          <w:bCs/>
          <w:color w:val="222222"/>
          <w:sz w:val="21"/>
          <w:szCs w:val="21"/>
        </w:rPr>
      </w:pPr>
    </w:p>
    <w:p w14:paraId="5C155585"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- 3</w:t>
      </w:r>
    </w:p>
    <w:p w14:paraId="397EA629" w14:textId="77777777" w:rsidR="005A094E" w:rsidRPr="005A094E" w:rsidRDefault="005A094E" w:rsidP="005A094E">
      <w:pPr>
        <w:rPr>
          <w:rFonts w:ascii="Helvetica" w:hAnsi="Helvetica" w:cs="Helvetica"/>
          <w:b/>
          <w:bCs/>
          <w:color w:val="222222"/>
          <w:sz w:val="21"/>
          <w:szCs w:val="21"/>
        </w:rPr>
      </w:pPr>
    </w:p>
    <w:p w14:paraId="4AB93A60"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4.2.3. </w:t>
      </w:r>
      <w:r w:rsidRPr="005A094E">
        <w:rPr>
          <w:rFonts w:ascii="Helvetica" w:hAnsi="Helvetica" w:cs="Helvetica" w:hint="eastAsia"/>
          <w:b/>
          <w:bCs/>
          <w:color w:val="222222"/>
          <w:sz w:val="21"/>
          <w:szCs w:val="21"/>
        </w:rPr>
        <w:t>Горностай</w:t>
      </w:r>
      <w:r w:rsidRPr="005A094E">
        <w:rPr>
          <w:rFonts w:ascii="Helvetica" w:hAnsi="Helvetica" w:cs="Helvetica"/>
          <w:b/>
          <w:bCs/>
          <w:color w:val="222222"/>
          <w:sz w:val="21"/>
          <w:szCs w:val="21"/>
        </w:rPr>
        <w:t>.</w:t>
      </w:r>
    </w:p>
    <w:p w14:paraId="3F0159A7" w14:textId="77777777" w:rsidR="005A094E" w:rsidRPr="005A094E" w:rsidRDefault="005A094E" w:rsidP="005A094E">
      <w:pPr>
        <w:rPr>
          <w:rFonts w:ascii="Helvetica" w:hAnsi="Helvetica" w:cs="Helvetica"/>
          <w:b/>
          <w:bCs/>
          <w:color w:val="222222"/>
          <w:sz w:val="21"/>
          <w:szCs w:val="21"/>
        </w:rPr>
      </w:pPr>
    </w:p>
    <w:p w14:paraId="31D94146"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4.2.4. </w:t>
      </w:r>
      <w:r w:rsidRPr="005A094E">
        <w:rPr>
          <w:rFonts w:ascii="Helvetica" w:hAnsi="Helvetica" w:cs="Helvetica" w:hint="eastAsia"/>
          <w:b/>
          <w:bCs/>
          <w:color w:val="222222"/>
          <w:sz w:val="21"/>
          <w:szCs w:val="21"/>
        </w:rPr>
        <w:t>Европейская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норка</w:t>
      </w:r>
    </w:p>
    <w:p w14:paraId="76A9D997" w14:textId="77777777" w:rsidR="005A094E" w:rsidRPr="005A094E" w:rsidRDefault="005A094E" w:rsidP="005A094E">
      <w:pPr>
        <w:rPr>
          <w:rFonts w:ascii="Helvetica" w:hAnsi="Helvetica" w:cs="Helvetica"/>
          <w:b/>
          <w:bCs/>
          <w:color w:val="222222"/>
          <w:sz w:val="21"/>
          <w:szCs w:val="21"/>
        </w:rPr>
      </w:pPr>
    </w:p>
    <w:p w14:paraId="6D0D7AC7"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lastRenderedPageBreak/>
        <w:t xml:space="preserve">4.2.5. </w:t>
      </w:r>
      <w:r w:rsidRPr="005A094E">
        <w:rPr>
          <w:rFonts w:ascii="Helvetica" w:hAnsi="Helvetica" w:cs="Helvetica" w:hint="eastAsia"/>
          <w:b/>
          <w:bCs/>
          <w:color w:val="222222"/>
          <w:sz w:val="21"/>
          <w:szCs w:val="21"/>
        </w:rPr>
        <w:t>Американская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норка</w:t>
      </w:r>
    </w:p>
    <w:p w14:paraId="392C0720" w14:textId="77777777" w:rsidR="005A094E" w:rsidRPr="005A094E" w:rsidRDefault="005A094E" w:rsidP="005A094E">
      <w:pPr>
        <w:rPr>
          <w:rFonts w:ascii="Helvetica" w:hAnsi="Helvetica" w:cs="Helvetica"/>
          <w:b/>
          <w:bCs/>
          <w:color w:val="222222"/>
          <w:sz w:val="21"/>
          <w:szCs w:val="21"/>
        </w:rPr>
      </w:pPr>
    </w:p>
    <w:p w14:paraId="691A2094"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4.2.6. </w:t>
      </w:r>
      <w:r w:rsidRPr="005A094E">
        <w:rPr>
          <w:rFonts w:ascii="Helvetica" w:hAnsi="Helvetica" w:cs="Helvetica" w:hint="eastAsia"/>
          <w:b/>
          <w:bCs/>
          <w:color w:val="222222"/>
          <w:sz w:val="21"/>
          <w:szCs w:val="21"/>
        </w:rPr>
        <w:t>Лесной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хорек</w:t>
      </w:r>
    </w:p>
    <w:p w14:paraId="2A60B252" w14:textId="77777777" w:rsidR="005A094E" w:rsidRPr="005A094E" w:rsidRDefault="005A094E" w:rsidP="005A094E">
      <w:pPr>
        <w:rPr>
          <w:rFonts w:ascii="Helvetica" w:hAnsi="Helvetica" w:cs="Helvetica"/>
          <w:b/>
          <w:bCs/>
          <w:color w:val="222222"/>
          <w:sz w:val="21"/>
          <w:szCs w:val="21"/>
        </w:rPr>
      </w:pPr>
    </w:p>
    <w:p w14:paraId="5AA5C47C"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4.2.7. </w:t>
      </w:r>
      <w:r w:rsidRPr="005A094E">
        <w:rPr>
          <w:rFonts w:ascii="Helvetica" w:hAnsi="Helvetica" w:cs="Helvetica" w:hint="eastAsia"/>
          <w:b/>
          <w:bCs/>
          <w:color w:val="222222"/>
          <w:sz w:val="21"/>
          <w:szCs w:val="21"/>
        </w:rPr>
        <w:t>Барсук</w:t>
      </w:r>
    </w:p>
    <w:p w14:paraId="246FBAF1" w14:textId="77777777" w:rsidR="005A094E" w:rsidRPr="005A094E" w:rsidRDefault="005A094E" w:rsidP="005A094E">
      <w:pPr>
        <w:rPr>
          <w:rFonts w:ascii="Helvetica" w:hAnsi="Helvetica" w:cs="Helvetica"/>
          <w:b/>
          <w:bCs/>
          <w:color w:val="222222"/>
          <w:sz w:val="21"/>
          <w:szCs w:val="21"/>
        </w:rPr>
      </w:pPr>
    </w:p>
    <w:p w14:paraId="6D63669F"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4.2.8. </w:t>
      </w:r>
      <w:r w:rsidRPr="005A094E">
        <w:rPr>
          <w:rFonts w:ascii="Helvetica" w:hAnsi="Helvetica" w:cs="Helvetica" w:hint="eastAsia"/>
          <w:b/>
          <w:bCs/>
          <w:color w:val="222222"/>
          <w:sz w:val="21"/>
          <w:szCs w:val="21"/>
        </w:rPr>
        <w:t>Сравнительно</w:t>
      </w:r>
      <w:r w:rsidRPr="005A094E">
        <w:rPr>
          <w:rFonts w:ascii="Helvetica" w:hAnsi="Helvetica" w:cs="Helvetica"/>
          <w:b/>
          <w:bCs/>
          <w:color w:val="222222"/>
          <w:sz w:val="21"/>
          <w:szCs w:val="21"/>
        </w:rPr>
        <w:t>-</w:t>
      </w:r>
      <w:r w:rsidRPr="005A094E">
        <w:rPr>
          <w:rFonts w:ascii="Helvetica" w:hAnsi="Helvetica" w:cs="Helvetica" w:hint="eastAsia"/>
          <w:b/>
          <w:bCs/>
          <w:color w:val="222222"/>
          <w:sz w:val="21"/>
          <w:szCs w:val="21"/>
        </w:rPr>
        <w:t>морфологический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анализ</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пищеварительной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системы</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куньих</w:t>
      </w:r>
      <w:r w:rsidRPr="005A094E">
        <w:rPr>
          <w:rFonts w:ascii="Helvetica" w:hAnsi="Helvetica" w:cs="Helvetica"/>
          <w:b/>
          <w:bCs/>
          <w:color w:val="222222"/>
          <w:sz w:val="21"/>
          <w:szCs w:val="21"/>
        </w:rPr>
        <w:t>.</w:t>
      </w:r>
    </w:p>
    <w:p w14:paraId="1964CF03" w14:textId="77777777" w:rsidR="005A094E" w:rsidRPr="005A094E" w:rsidRDefault="005A094E" w:rsidP="005A094E">
      <w:pPr>
        <w:rPr>
          <w:rFonts w:ascii="Helvetica" w:hAnsi="Helvetica" w:cs="Helvetica"/>
          <w:b/>
          <w:bCs/>
          <w:color w:val="222222"/>
          <w:sz w:val="21"/>
          <w:szCs w:val="21"/>
        </w:rPr>
      </w:pPr>
    </w:p>
    <w:p w14:paraId="4B665345"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hint="eastAsia"/>
          <w:b/>
          <w:bCs/>
          <w:color w:val="222222"/>
          <w:sz w:val="21"/>
          <w:szCs w:val="21"/>
        </w:rPr>
        <w:t>ГЛАВА</w:t>
      </w:r>
      <w:r w:rsidRPr="005A094E">
        <w:rPr>
          <w:rFonts w:ascii="Helvetica" w:hAnsi="Helvetica" w:cs="Helvetica"/>
          <w:b/>
          <w:bCs/>
          <w:color w:val="222222"/>
          <w:sz w:val="21"/>
          <w:szCs w:val="21"/>
        </w:rPr>
        <w:t xml:space="preserve"> 5. </w:t>
      </w:r>
      <w:r w:rsidRPr="005A094E">
        <w:rPr>
          <w:rFonts w:ascii="Helvetica" w:hAnsi="Helvetica" w:cs="Helvetica" w:hint="eastAsia"/>
          <w:b/>
          <w:bCs/>
          <w:color w:val="222222"/>
          <w:sz w:val="21"/>
          <w:szCs w:val="21"/>
        </w:rPr>
        <w:t>МИКРОСТРУКТУРА</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ПИЩЕВАРИТЕЛЬНОГО</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ТРАКТА</w:t>
      </w:r>
      <w:r w:rsidRPr="005A094E">
        <w:rPr>
          <w:rFonts w:ascii="Helvetica" w:hAnsi="Helvetica" w:cs="Helvetica"/>
          <w:b/>
          <w:bCs/>
          <w:color w:val="222222"/>
          <w:sz w:val="21"/>
          <w:szCs w:val="21"/>
        </w:rPr>
        <w:t>.</w:t>
      </w:r>
    </w:p>
    <w:p w14:paraId="2F956C36" w14:textId="77777777" w:rsidR="005A094E" w:rsidRPr="005A094E" w:rsidRDefault="005A094E" w:rsidP="005A094E">
      <w:pPr>
        <w:rPr>
          <w:rFonts w:ascii="Helvetica" w:hAnsi="Helvetica" w:cs="Helvetica"/>
          <w:b/>
          <w:bCs/>
          <w:color w:val="222222"/>
          <w:sz w:val="21"/>
          <w:szCs w:val="21"/>
        </w:rPr>
      </w:pPr>
    </w:p>
    <w:p w14:paraId="12652DE9"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5.1. </w:t>
      </w:r>
      <w:r w:rsidRPr="005A094E">
        <w:rPr>
          <w:rFonts w:ascii="Helvetica" w:hAnsi="Helvetica" w:cs="Helvetica" w:hint="eastAsia"/>
          <w:b/>
          <w:bCs/>
          <w:color w:val="222222"/>
          <w:sz w:val="21"/>
          <w:szCs w:val="21"/>
        </w:rPr>
        <w:t>Пищевод</w:t>
      </w:r>
    </w:p>
    <w:p w14:paraId="4E9EF266" w14:textId="77777777" w:rsidR="005A094E" w:rsidRPr="005A094E" w:rsidRDefault="005A094E" w:rsidP="005A094E">
      <w:pPr>
        <w:rPr>
          <w:rFonts w:ascii="Helvetica" w:hAnsi="Helvetica" w:cs="Helvetica"/>
          <w:b/>
          <w:bCs/>
          <w:color w:val="222222"/>
          <w:sz w:val="21"/>
          <w:szCs w:val="21"/>
        </w:rPr>
      </w:pPr>
    </w:p>
    <w:p w14:paraId="42C61A15"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5.2. </w:t>
      </w:r>
      <w:r w:rsidRPr="005A094E">
        <w:rPr>
          <w:rFonts w:ascii="Helvetica" w:hAnsi="Helvetica" w:cs="Helvetica" w:hint="eastAsia"/>
          <w:b/>
          <w:bCs/>
          <w:color w:val="222222"/>
          <w:sz w:val="21"/>
          <w:szCs w:val="21"/>
        </w:rPr>
        <w:t>Желудок</w:t>
      </w:r>
    </w:p>
    <w:p w14:paraId="44E3681A" w14:textId="77777777" w:rsidR="005A094E" w:rsidRPr="005A094E" w:rsidRDefault="005A094E" w:rsidP="005A094E">
      <w:pPr>
        <w:rPr>
          <w:rFonts w:ascii="Helvetica" w:hAnsi="Helvetica" w:cs="Helvetica"/>
          <w:b/>
          <w:bCs/>
          <w:color w:val="222222"/>
          <w:sz w:val="21"/>
          <w:szCs w:val="21"/>
        </w:rPr>
      </w:pPr>
    </w:p>
    <w:p w14:paraId="631D8A6E"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5.3. </w:t>
      </w:r>
      <w:r w:rsidRPr="005A094E">
        <w:rPr>
          <w:rFonts w:ascii="Helvetica" w:hAnsi="Helvetica" w:cs="Helvetica" w:hint="eastAsia"/>
          <w:b/>
          <w:bCs/>
          <w:color w:val="222222"/>
          <w:sz w:val="21"/>
          <w:szCs w:val="21"/>
        </w:rPr>
        <w:t>Тонкий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отдел</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кишечника</w:t>
      </w:r>
      <w:r w:rsidRPr="005A094E">
        <w:rPr>
          <w:rFonts w:ascii="Helvetica" w:hAnsi="Helvetica" w:cs="Helvetica"/>
          <w:b/>
          <w:bCs/>
          <w:color w:val="222222"/>
          <w:sz w:val="21"/>
          <w:szCs w:val="21"/>
        </w:rPr>
        <w:t>.</w:t>
      </w:r>
    </w:p>
    <w:p w14:paraId="7F5487C2" w14:textId="77777777" w:rsidR="005A094E" w:rsidRPr="005A094E" w:rsidRDefault="005A094E" w:rsidP="005A094E">
      <w:pPr>
        <w:rPr>
          <w:rFonts w:ascii="Helvetica" w:hAnsi="Helvetica" w:cs="Helvetica"/>
          <w:b/>
          <w:bCs/>
          <w:color w:val="222222"/>
          <w:sz w:val="21"/>
          <w:szCs w:val="21"/>
        </w:rPr>
      </w:pPr>
    </w:p>
    <w:p w14:paraId="68E90999" w14:textId="77777777" w:rsidR="005A094E" w:rsidRPr="005A094E" w:rsidRDefault="005A094E" w:rsidP="005A094E">
      <w:pPr>
        <w:rPr>
          <w:rFonts w:ascii="Helvetica" w:hAnsi="Helvetica" w:cs="Helvetica"/>
          <w:b/>
          <w:bCs/>
          <w:color w:val="222222"/>
          <w:sz w:val="21"/>
          <w:szCs w:val="21"/>
        </w:rPr>
      </w:pPr>
      <w:r w:rsidRPr="005A094E">
        <w:rPr>
          <w:rFonts w:ascii="Helvetica" w:hAnsi="Helvetica" w:cs="Helvetica"/>
          <w:b/>
          <w:bCs/>
          <w:color w:val="222222"/>
          <w:sz w:val="21"/>
          <w:szCs w:val="21"/>
        </w:rPr>
        <w:t xml:space="preserve">5.4. </w:t>
      </w:r>
      <w:r w:rsidRPr="005A094E">
        <w:rPr>
          <w:rFonts w:ascii="Helvetica" w:hAnsi="Helvetica" w:cs="Helvetica" w:hint="eastAsia"/>
          <w:b/>
          <w:bCs/>
          <w:color w:val="222222"/>
          <w:sz w:val="21"/>
          <w:szCs w:val="21"/>
        </w:rPr>
        <w:t>Толстый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отдел</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кишечника</w:t>
      </w:r>
      <w:r w:rsidRPr="005A094E">
        <w:rPr>
          <w:rFonts w:ascii="Helvetica" w:hAnsi="Helvetica" w:cs="Helvetica"/>
          <w:b/>
          <w:bCs/>
          <w:color w:val="222222"/>
          <w:sz w:val="21"/>
          <w:szCs w:val="21"/>
        </w:rPr>
        <w:t>.</w:t>
      </w:r>
    </w:p>
    <w:p w14:paraId="4F22109E" w14:textId="77777777" w:rsidR="005A094E" w:rsidRPr="005A094E" w:rsidRDefault="005A094E" w:rsidP="005A094E">
      <w:pPr>
        <w:rPr>
          <w:rFonts w:ascii="Helvetica" w:hAnsi="Helvetica" w:cs="Helvetica"/>
          <w:b/>
          <w:bCs/>
          <w:color w:val="222222"/>
          <w:sz w:val="21"/>
          <w:szCs w:val="21"/>
        </w:rPr>
      </w:pPr>
    </w:p>
    <w:p w14:paraId="4A7ADEAA" w14:textId="68E455A9" w:rsidR="00967B66" w:rsidRPr="005A094E" w:rsidRDefault="005A094E" w:rsidP="005A094E">
      <w:r w:rsidRPr="005A094E">
        <w:rPr>
          <w:rFonts w:ascii="Helvetica" w:hAnsi="Helvetica" w:cs="Helvetica" w:hint="eastAsia"/>
          <w:b/>
          <w:bCs/>
          <w:color w:val="222222"/>
          <w:sz w:val="21"/>
          <w:szCs w:val="21"/>
        </w:rPr>
        <w:t>ГЛАВА</w:t>
      </w:r>
      <w:r w:rsidRPr="005A094E">
        <w:rPr>
          <w:rFonts w:ascii="Helvetica" w:hAnsi="Helvetica" w:cs="Helvetica"/>
          <w:b/>
          <w:bCs/>
          <w:color w:val="222222"/>
          <w:sz w:val="21"/>
          <w:szCs w:val="21"/>
        </w:rPr>
        <w:t xml:space="preserve"> 6. </w:t>
      </w:r>
      <w:r w:rsidRPr="005A094E">
        <w:rPr>
          <w:rFonts w:ascii="Helvetica" w:hAnsi="Helvetica" w:cs="Helvetica" w:hint="eastAsia"/>
          <w:b/>
          <w:bCs/>
          <w:color w:val="222222"/>
          <w:sz w:val="21"/>
          <w:szCs w:val="21"/>
        </w:rPr>
        <w:t>ОЦЕНКА</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ВЗАИМОСВЯЗИ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ОСОБЕННОСТЕЙ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ПИТАНИЯ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И</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СТРОЕНИЯ</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ПИЩЕВАРИТЕЛЬНОЙ</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СИСТЕМЫ</w:t>
      </w:r>
      <w:r w:rsidRPr="005A094E">
        <w:rPr>
          <w:rFonts w:ascii="Helvetica" w:hAnsi="Helvetica" w:cs="Helvetica"/>
          <w:b/>
          <w:bCs/>
          <w:color w:val="222222"/>
          <w:sz w:val="21"/>
          <w:szCs w:val="21"/>
        </w:rPr>
        <w:t xml:space="preserve"> </w:t>
      </w:r>
      <w:r w:rsidRPr="005A094E">
        <w:rPr>
          <w:rFonts w:ascii="Helvetica" w:hAnsi="Helvetica" w:cs="Helvetica" w:hint="eastAsia"/>
          <w:b/>
          <w:bCs/>
          <w:color w:val="222222"/>
          <w:sz w:val="21"/>
          <w:szCs w:val="21"/>
        </w:rPr>
        <w:t>КУНЬИХ</w:t>
      </w:r>
      <w:r w:rsidRPr="005A094E">
        <w:rPr>
          <w:rFonts w:ascii="Helvetica" w:hAnsi="Helvetica" w:cs="Helvetica"/>
          <w:b/>
          <w:bCs/>
          <w:color w:val="222222"/>
          <w:sz w:val="21"/>
          <w:szCs w:val="21"/>
        </w:rPr>
        <w:t>.</w:t>
      </w:r>
    </w:p>
    <w:sectPr w:rsidR="00967B66" w:rsidRPr="005A094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4C284" w14:textId="77777777" w:rsidR="00AC250D" w:rsidRDefault="00AC250D">
      <w:pPr>
        <w:spacing w:after="0" w:line="240" w:lineRule="auto"/>
      </w:pPr>
      <w:r>
        <w:separator/>
      </w:r>
    </w:p>
  </w:endnote>
  <w:endnote w:type="continuationSeparator" w:id="0">
    <w:p w14:paraId="381F6276" w14:textId="77777777" w:rsidR="00AC250D" w:rsidRDefault="00AC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09E4D" w14:textId="77777777" w:rsidR="00AC250D" w:rsidRDefault="00AC250D"/>
    <w:p w14:paraId="0CC5BA3B" w14:textId="77777777" w:rsidR="00AC250D" w:rsidRDefault="00AC250D"/>
    <w:p w14:paraId="18861D23" w14:textId="77777777" w:rsidR="00AC250D" w:rsidRDefault="00AC250D"/>
    <w:p w14:paraId="6C1887ED" w14:textId="77777777" w:rsidR="00AC250D" w:rsidRDefault="00AC250D"/>
    <w:p w14:paraId="0423827E" w14:textId="77777777" w:rsidR="00AC250D" w:rsidRDefault="00AC250D"/>
    <w:p w14:paraId="6151C4C2" w14:textId="77777777" w:rsidR="00AC250D" w:rsidRDefault="00AC250D"/>
    <w:p w14:paraId="18F62E08" w14:textId="77777777" w:rsidR="00AC250D" w:rsidRDefault="00AC25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AACB5F" wp14:editId="5048D7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B2C93" w14:textId="77777777" w:rsidR="00AC250D" w:rsidRDefault="00AC25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AACB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9B2C93" w14:textId="77777777" w:rsidR="00AC250D" w:rsidRDefault="00AC25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509D6F" w14:textId="77777777" w:rsidR="00AC250D" w:rsidRDefault="00AC250D"/>
    <w:p w14:paraId="2AB46B77" w14:textId="77777777" w:rsidR="00AC250D" w:rsidRDefault="00AC250D"/>
    <w:p w14:paraId="668B7A49" w14:textId="77777777" w:rsidR="00AC250D" w:rsidRDefault="00AC25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810B9F" wp14:editId="12A781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592B7" w14:textId="77777777" w:rsidR="00AC250D" w:rsidRDefault="00AC250D"/>
                          <w:p w14:paraId="145A6F0B" w14:textId="77777777" w:rsidR="00AC250D" w:rsidRDefault="00AC25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810B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8592B7" w14:textId="77777777" w:rsidR="00AC250D" w:rsidRDefault="00AC250D"/>
                    <w:p w14:paraId="145A6F0B" w14:textId="77777777" w:rsidR="00AC250D" w:rsidRDefault="00AC25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DF3C5B" w14:textId="77777777" w:rsidR="00AC250D" w:rsidRDefault="00AC250D"/>
    <w:p w14:paraId="021B2FE0" w14:textId="77777777" w:rsidR="00AC250D" w:rsidRDefault="00AC250D">
      <w:pPr>
        <w:rPr>
          <w:sz w:val="2"/>
          <w:szCs w:val="2"/>
        </w:rPr>
      </w:pPr>
    </w:p>
    <w:p w14:paraId="68085C6B" w14:textId="77777777" w:rsidR="00AC250D" w:rsidRDefault="00AC250D"/>
    <w:p w14:paraId="23CE6FFC" w14:textId="77777777" w:rsidR="00AC250D" w:rsidRDefault="00AC250D">
      <w:pPr>
        <w:spacing w:after="0" w:line="240" w:lineRule="auto"/>
      </w:pPr>
    </w:p>
  </w:footnote>
  <w:footnote w:type="continuationSeparator" w:id="0">
    <w:p w14:paraId="021A18E1" w14:textId="77777777" w:rsidR="00AC250D" w:rsidRDefault="00AC2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0D"/>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28548</TotalTime>
  <Pages>4</Pages>
  <Words>385</Words>
  <Characters>2198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1368</cp:revision>
  <cp:lastPrinted>2009-02-06T05:36:00Z</cp:lastPrinted>
  <dcterms:created xsi:type="dcterms:W3CDTF">2025-11-25T20:19:00Z</dcterms:created>
  <dcterms:modified xsi:type="dcterms:W3CDTF">2026-01-03T17:41:00Z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