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2B2F" w:rsidRDefault="004B732C" w:rsidP="004B732C">
      <w:pPr>
        <w:rPr>
          <w:rFonts w:ascii="Times New Roman" w:eastAsia="Times New Roman" w:hAnsi="Times New Roman" w:cs="Times New Roman"/>
          <w:kern w:val="0"/>
          <w:sz w:val="28"/>
          <w:szCs w:val="28"/>
          <w:lang w:eastAsia="ru-RU"/>
        </w:rPr>
      </w:pPr>
      <w:bookmarkStart w:id="0" w:name="_GoBack"/>
      <w:r w:rsidRPr="004B732C">
        <w:rPr>
          <w:rFonts w:ascii="Times New Roman" w:eastAsia="Times New Roman" w:hAnsi="Times New Roman" w:cs="Times New Roman" w:hint="eastAsia"/>
          <w:kern w:val="0"/>
          <w:sz w:val="28"/>
          <w:szCs w:val="28"/>
          <w:lang w:eastAsia="ru-RU"/>
        </w:rPr>
        <w:t>Попов</w:t>
      </w:r>
      <w:r w:rsidRPr="004B732C">
        <w:rPr>
          <w:rFonts w:ascii="Times New Roman" w:eastAsia="Times New Roman" w:hAnsi="Times New Roman" w:cs="Times New Roman"/>
          <w:kern w:val="0"/>
          <w:sz w:val="28"/>
          <w:szCs w:val="28"/>
          <w:lang w:eastAsia="ru-RU"/>
        </w:rPr>
        <w:t xml:space="preserve"> </w:t>
      </w:r>
      <w:proofErr w:type="spellStart"/>
      <w:r w:rsidRPr="004B732C">
        <w:rPr>
          <w:rFonts w:ascii="Times New Roman" w:eastAsia="Times New Roman" w:hAnsi="Times New Roman" w:cs="Times New Roman" w:hint="eastAsia"/>
          <w:kern w:val="0"/>
          <w:sz w:val="28"/>
          <w:szCs w:val="28"/>
          <w:lang w:eastAsia="ru-RU"/>
        </w:rPr>
        <w:t>Сергій</w:t>
      </w:r>
      <w:proofErr w:type="spellEnd"/>
      <w:r w:rsidRPr="004B732C">
        <w:rPr>
          <w:rFonts w:ascii="Times New Roman" w:eastAsia="Times New Roman" w:hAnsi="Times New Roman" w:cs="Times New Roman"/>
          <w:kern w:val="0"/>
          <w:sz w:val="28"/>
          <w:szCs w:val="28"/>
          <w:lang w:eastAsia="ru-RU"/>
        </w:rPr>
        <w:t xml:space="preserve"> </w:t>
      </w:r>
      <w:r w:rsidRPr="004B732C">
        <w:rPr>
          <w:rFonts w:ascii="Times New Roman" w:eastAsia="Times New Roman" w:hAnsi="Times New Roman" w:cs="Times New Roman" w:hint="eastAsia"/>
          <w:kern w:val="0"/>
          <w:sz w:val="28"/>
          <w:szCs w:val="28"/>
          <w:lang w:eastAsia="ru-RU"/>
        </w:rPr>
        <w:t>Федорович</w:t>
      </w:r>
      <w:r w:rsidRPr="004B732C">
        <w:rPr>
          <w:rFonts w:ascii="Times New Roman" w:eastAsia="Times New Roman" w:hAnsi="Times New Roman" w:cs="Times New Roman"/>
          <w:kern w:val="0"/>
          <w:sz w:val="28"/>
          <w:szCs w:val="28"/>
          <w:lang w:eastAsia="ru-RU"/>
        </w:rPr>
        <w:t xml:space="preserve">. </w:t>
      </w:r>
      <w:proofErr w:type="spellStart"/>
      <w:r w:rsidRPr="004B732C">
        <w:rPr>
          <w:rFonts w:ascii="Times New Roman" w:eastAsia="Times New Roman" w:hAnsi="Times New Roman" w:cs="Times New Roman" w:hint="eastAsia"/>
          <w:kern w:val="0"/>
          <w:sz w:val="28"/>
          <w:szCs w:val="28"/>
          <w:lang w:eastAsia="ru-RU"/>
        </w:rPr>
        <w:t>Організаційно</w:t>
      </w:r>
      <w:r w:rsidRPr="004B732C">
        <w:rPr>
          <w:rFonts w:ascii="Times New Roman" w:eastAsia="Times New Roman" w:hAnsi="Times New Roman" w:cs="Times New Roman"/>
          <w:kern w:val="0"/>
          <w:sz w:val="28"/>
          <w:szCs w:val="28"/>
          <w:lang w:eastAsia="ru-RU"/>
        </w:rPr>
        <w:t>-</w:t>
      </w:r>
      <w:r w:rsidRPr="004B732C">
        <w:rPr>
          <w:rFonts w:ascii="Times New Roman" w:eastAsia="Times New Roman" w:hAnsi="Times New Roman" w:cs="Times New Roman" w:hint="eastAsia"/>
          <w:kern w:val="0"/>
          <w:sz w:val="28"/>
          <w:szCs w:val="28"/>
          <w:lang w:eastAsia="ru-RU"/>
        </w:rPr>
        <w:t>економічний</w:t>
      </w:r>
      <w:proofErr w:type="spellEnd"/>
      <w:r w:rsidRPr="004B732C">
        <w:rPr>
          <w:rFonts w:ascii="Times New Roman" w:eastAsia="Times New Roman" w:hAnsi="Times New Roman" w:cs="Times New Roman"/>
          <w:kern w:val="0"/>
          <w:sz w:val="28"/>
          <w:szCs w:val="28"/>
          <w:lang w:eastAsia="ru-RU"/>
        </w:rPr>
        <w:t xml:space="preserve"> </w:t>
      </w:r>
      <w:proofErr w:type="spellStart"/>
      <w:r w:rsidRPr="004B732C">
        <w:rPr>
          <w:rFonts w:ascii="Times New Roman" w:eastAsia="Times New Roman" w:hAnsi="Times New Roman" w:cs="Times New Roman" w:hint="eastAsia"/>
          <w:kern w:val="0"/>
          <w:sz w:val="28"/>
          <w:szCs w:val="28"/>
          <w:lang w:eastAsia="ru-RU"/>
        </w:rPr>
        <w:t>механізм</w:t>
      </w:r>
      <w:proofErr w:type="spellEnd"/>
      <w:r w:rsidRPr="004B732C">
        <w:rPr>
          <w:rFonts w:ascii="Times New Roman" w:eastAsia="Times New Roman" w:hAnsi="Times New Roman" w:cs="Times New Roman"/>
          <w:kern w:val="0"/>
          <w:sz w:val="28"/>
          <w:szCs w:val="28"/>
          <w:lang w:eastAsia="ru-RU"/>
        </w:rPr>
        <w:t xml:space="preserve"> </w:t>
      </w:r>
      <w:proofErr w:type="spellStart"/>
      <w:r w:rsidRPr="004B732C">
        <w:rPr>
          <w:rFonts w:ascii="Times New Roman" w:eastAsia="Times New Roman" w:hAnsi="Times New Roman" w:cs="Times New Roman" w:hint="eastAsia"/>
          <w:kern w:val="0"/>
          <w:sz w:val="28"/>
          <w:szCs w:val="28"/>
          <w:lang w:eastAsia="ru-RU"/>
        </w:rPr>
        <w:t>комерціалізації</w:t>
      </w:r>
      <w:proofErr w:type="spellEnd"/>
      <w:r w:rsidRPr="004B732C">
        <w:rPr>
          <w:rFonts w:ascii="Times New Roman" w:eastAsia="Times New Roman" w:hAnsi="Times New Roman" w:cs="Times New Roman"/>
          <w:kern w:val="0"/>
          <w:sz w:val="28"/>
          <w:szCs w:val="28"/>
          <w:lang w:eastAsia="ru-RU"/>
        </w:rPr>
        <w:t xml:space="preserve"> </w:t>
      </w:r>
      <w:r w:rsidRPr="004B732C">
        <w:rPr>
          <w:rFonts w:ascii="Times New Roman" w:eastAsia="Times New Roman" w:hAnsi="Times New Roman" w:cs="Times New Roman" w:hint="eastAsia"/>
          <w:kern w:val="0"/>
          <w:sz w:val="28"/>
          <w:szCs w:val="28"/>
          <w:lang w:eastAsia="ru-RU"/>
        </w:rPr>
        <w:t>і</w:t>
      </w:r>
      <w:r w:rsidRPr="004B732C">
        <w:rPr>
          <w:rFonts w:ascii="Times New Roman" w:eastAsia="Times New Roman" w:hAnsi="Times New Roman" w:cs="Times New Roman"/>
          <w:kern w:val="0"/>
          <w:sz w:val="28"/>
          <w:szCs w:val="28"/>
          <w:lang w:eastAsia="ru-RU"/>
        </w:rPr>
        <w:t xml:space="preserve"> </w:t>
      </w:r>
      <w:r w:rsidRPr="004B732C">
        <w:rPr>
          <w:rFonts w:ascii="Times New Roman" w:eastAsia="Times New Roman" w:hAnsi="Times New Roman" w:cs="Times New Roman" w:hint="eastAsia"/>
          <w:kern w:val="0"/>
          <w:sz w:val="28"/>
          <w:szCs w:val="28"/>
          <w:lang w:eastAsia="ru-RU"/>
        </w:rPr>
        <w:t>трансферу</w:t>
      </w:r>
      <w:r w:rsidRPr="004B732C">
        <w:rPr>
          <w:rFonts w:ascii="Times New Roman" w:eastAsia="Times New Roman" w:hAnsi="Times New Roman" w:cs="Times New Roman"/>
          <w:kern w:val="0"/>
          <w:sz w:val="28"/>
          <w:szCs w:val="28"/>
          <w:lang w:eastAsia="ru-RU"/>
        </w:rPr>
        <w:t xml:space="preserve"> </w:t>
      </w:r>
      <w:proofErr w:type="spellStart"/>
      <w:r w:rsidRPr="004B732C">
        <w:rPr>
          <w:rFonts w:ascii="Times New Roman" w:eastAsia="Times New Roman" w:hAnsi="Times New Roman" w:cs="Times New Roman" w:hint="eastAsia"/>
          <w:kern w:val="0"/>
          <w:sz w:val="28"/>
          <w:szCs w:val="28"/>
          <w:lang w:eastAsia="ru-RU"/>
        </w:rPr>
        <w:t>наукоємних</w:t>
      </w:r>
      <w:proofErr w:type="spellEnd"/>
      <w:r w:rsidRPr="004B732C">
        <w:rPr>
          <w:rFonts w:ascii="Times New Roman" w:eastAsia="Times New Roman" w:hAnsi="Times New Roman" w:cs="Times New Roman"/>
          <w:kern w:val="0"/>
          <w:sz w:val="28"/>
          <w:szCs w:val="28"/>
          <w:lang w:eastAsia="ru-RU"/>
        </w:rPr>
        <w:t xml:space="preserve"> </w:t>
      </w:r>
      <w:proofErr w:type="spellStart"/>
      <w:r w:rsidRPr="004B732C">
        <w:rPr>
          <w:rFonts w:ascii="Times New Roman" w:eastAsia="Times New Roman" w:hAnsi="Times New Roman" w:cs="Times New Roman" w:hint="eastAsia"/>
          <w:kern w:val="0"/>
          <w:sz w:val="28"/>
          <w:szCs w:val="28"/>
          <w:lang w:eastAsia="ru-RU"/>
        </w:rPr>
        <w:t>технологій</w:t>
      </w:r>
      <w:proofErr w:type="spellEnd"/>
      <w:r w:rsidRPr="004B732C">
        <w:rPr>
          <w:rFonts w:ascii="Times New Roman" w:eastAsia="Times New Roman" w:hAnsi="Times New Roman" w:cs="Times New Roman"/>
          <w:kern w:val="0"/>
          <w:sz w:val="28"/>
          <w:szCs w:val="28"/>
          <w:lang w:eastAsia="ru-RU"/>
        </w:rPr>
        <w:t xml:space="preserve"> </w:t>
      </w:r>
      <w:proofErr w:type="spellStart"/>
      <w:r w:rsidRPr="004B732C">
        <w:rPr>
          <w:rFonts w:ascii="Times New Roman" w:eastAsia="Times New Roman" w:hAnsi="Times New Roman" w:cs="Times New Roman" w:hint="eastAsia"/>
          <w:kern w:val="0"/>
          <w:sz w:val="28"/>
          <w:szCs w:val="28"/>
          <w:lang w:eastAsia="ru-RU"/>
        </w:rPr>
        <w:t>малими</w:t>
      </w:r>
      <w:proofErr w:type="spellEnd"/>
      <w:r w:rsidRPr="004B732C">
        <w:rPr>
          <w:rFonts w:ascii="Times New Roman" w:eastAsia="Times New Roman" w:hAnsi="Times New Roman" w:cs="Times New Roman"/>
          <w:kern w:val="0"/>
          <w:sz w:val="28"/>
          <w:szCs w:val="28"/>
          <w:lang w:eastAsia="ru-RU"/>
        </w:rPr>
        <w:t xml:space="preserve"> </w:t>
      </w:r>
      <w:proofErr w:type="spellStart"/>
      <w:proofErr w:type="gramStart"/>
      <w:r w:rsidRPr="004B732C">
        <w:rPr>
          <w:rFonts w:ascii="Times New Roman" w:eastAsia="Times New Roman" w:hAnsi="Times New Roman" w:cs="Times New Roman" w:hint="eastAsia"/>
          <w:kern w:val="0"/>
          <w:sz w:val="28"/>
          <w:szCs w:val="28"/>
          <w:lang w:eastAsia="ru-RU"/>
        </w:rPr>
        <w:t>підприємствами</w:t>
      </w:r>
      <w:proofErr w:type="spellEnd"/>
      <w:r w:rsidRPr="004B732C">
        <w:rPr>
          <w:rFonts w:ascii="Times New Roman" w:eastAsia="Times New Roman" w:hAnsi="Times New Roman" w:cs="Times New Roman"/>
          <w:kern w:val="0"/>
          <w:sz w:val="28"/>
          <w:szCs w:val="28"/>
          <w:lang w:eastAsia="ru-RU"/>
        </w:rPr>
        <w:t xml:space="preserve"> :</w:t>
      </w:r>
      <w:proofErr w:type="gramEnd"/>
      <w:r w:rsidRPr="004B732C">
        <w:rPr>
          <w:rFonts w:ascii="Times New Roman" w:eastAsia="Times New Roman" w:hAnsi="Times New Roman" w:cs="Times New Roman"/>
          <w:kern w:val="0"/>
          <w:sz w:val="28"/>
          <w:szCs w:val="28"/>
          <w:lang w:eastAsia="ru-RU"/>
        </w:rPr>
        <w:t xml:space="preserve"> </w:t>
      </w:r>
      <w:proofErr w:type="spellStart"/>
      <w:r w:rsidRPr="004B732C">
        <w:rPr>
          <w:rFonts w:ascii="Times New Roman" w:eastAsia="Times New Roman" w:hAnsi="Times New Roman" w:cs="Times New Roman" w:hint="eastAsia"/>
          <w:kern w:val="0"/>
          <w:sz w:val="28"/>
          <w:szCs w:val="28"/>
          <w:lang w:eastAsia="ru-RU"/>
        </w:rPr>
        <w:t>Дис</w:t>
      </w:r>
      <w:proofErr w:type="spellEnd"/>
      <w:r w:rsidRPr="004B732C">
        <w:rPr>
          <w:rFonts w:ascii="Times New Roman" w:eastAsia="Times New Roman" w:hAnsi="Times New Roman" w:cs="Times New Roman"/>
          <w:kern w:val="0"/>
          <w:sz w:val="28"/>
          <w:szCs w:val="28"/>
          <w:lang w:eastAsia="ru-RU"/>
        </w:rPr>
        <w:t xml:space="preserve">... </w:t>
      </w:r>
      <w:r w:rsidRPr="004B732C">
        <w:rPr>
          <w:rFonts w:ascii="Times New Roman" w:eastAsia="Times New Roman" w:hAnsi="Times New Roman" w:cs="Times New Roman" w:hint="eastAsia"/>
          <w:kern w:val="0"/>
          <w:sz w:val="28"/>
          <w:szCs w:val="28"/>
          <w:lang w:eastAsia="ru-RU"/>
        </w:rPr>
        <w:t>канд</w:t>
      </w:r>
      <w:r w:rsidRPr="004B732C">
        <w:rPr>
          <w:rFonts w:ascii="Times New Roman" w:eastAsia="Times New Roman" w:hAnsi="Times New Roman" w:cs="Times New Roman"/>
          <w:kern w:val="0"/>
          <w:sz w:val="28"/>
          <w:szCs w:val="28"/>
          <w:lang w:eastAsia="ru-RU"/>
        </w:rPr>
        <w:t xml:space="preserve">. </w:t>
      </w:r>
      <w:r w:rsidRPr="004B732C">
        <w:rPr>
          <w:rFonts w:ascii="Times New Roman" w:eastAsia="Times New Roman" w:hAnsi="Times New Roman" w:cs="Times New Roman" w:hint="eastAsia"/>
          <w:kern w:val="0"/>
          <w:sz w:val="28"/>
          <w:szCs w:val="28"/>
          <w:lang w:eastAsia="ru-RU"/>
        </w:rPr>
        <w:t>наук</w:t>
      </w:r>
      <w:r w:rsidRPr="004B732C">
        <w:rPr>
          <w:rFonts w:ascii="Times New Roman" w:eastAsia="Times New Roman" w:hAnsi="Times New Roman" w:cs="Times New Roman"/>
          <w:kern w:val="0"/>
          <w:sz w:val="28"/>
          <w:szCs w:val="28"/>
          <w:lang w:eastAsia="ru-RU"/>
        </w:rPr>
        <w:t xml:space="preserve">: 08.00.03 </w:t>
      </w:r>
      <w:r>
        <w:rPr>
          <w:rFonts w:ascii="Times New Roman" w:eastAsia="Times New Roman" w:hAnsi="Times New Roman" w:cs="Times New Roman"/>
          <w:kern w:val="0"/>
          <w:sz w:val="28"/>
          <w:szCs w:val="28"/>
          <w:lang w:eastAsia="ru-RU"/>
        </w:rPr>
        <w:t>–</w:t>
      </w:r>
      <w:r w:rsidRPr="004B732C">
        <w:rPr>
          <w:rFonts w:ascii="Times New Roman" w:eastAsia="Times New Roman" w:hAnsi="Times New Roman" w:cs="Times New Roman"/>
          <w:kern w:val="0"/>
          <w:sz w:val="28"/>
          <w:szCs w:val="28"/>
          <w:lang w:eastAsia="ru-RU"/>
        </w:rPr>
        <w:t xml:space="preserve"> 2008</w:t>
      </w:r>
    </w:p>
    <w:p w:rsidR="004B732C" w:rsidRDefault="004B732C" w:rsidP="004B732C">
      <w:r>
        <w:rPr>
          <w:rFonts w:hint="eastAsia"/>
        </w:rPr>
        <w:t>Попов</w:t>
      </w:r>
      <w:r>
        <w:t></w:t>
      </w:r>
      <w:r>
        <w:rPr>
          <w:rFonts w:hint="eastAsia"/>
        </w:rPr>
        <w:t>С</w:t>
      </w:r>
      <w:r>
        <w:t></w:t>
      </w:r>
      <w:r>
        <w:rPr>
          <w:rFonts w:hint="eastAsia"/>
        </w:rPr>
        <w:t>Ф</w:t>
      </w:r>
      <w:r>
        <w:t></w:t>
      </w:r>
      <w:r>
        <w:t></w:t>
      </w:r>
      <w:r>
        <w:rPr>
          <w:rFonts w:hint="eastAsia"/>
        </w:rPr>
        <w:t>Організаційно</w:t>
      </w:r>
      <w:r>
        <w:t></w:t>
      </w:r>
      <w:r>
        <w:rPr>
          <w:rFonts w:hint="eastAsia"/>
        </w:rPr>
        <w:t>економічний</w:t>
      </w:r>
      <w:r>
        <w:t></w:t>
      </w:r>
      <w:r>
        <w:rPr>
          <w:rFonts w:hint="eastAsia"/>
        </w:rPr>
        <w:t>механізм</w:t>
      </w:r>
      <w:r>
        <w:t></w:t>
      </w:r>
      <w:r>
        <w:rPr>
          <w:rFonts w:hint="eastAsia"/>
        </w:rPr>
        <w:t>комерціалізації</w:t>
      </w:r>
      <w:r>
        <w:t></w:t>
      </w:r>
      <w:r>
        <w:rPr>
          <w:rFonts w:hint="eastAsia"/>
        </w:rPr>
        <w:t>і</w:t>
      </w:r>
      <w:r>
        <w:t></w:t>
      </w:r>
      <w:r>
        <w:rPr>
          <w:rFonts w:hint="eastAsia"/>
        </w:rPr>
        <w:t>трансферу</w:t>
      </w:r>
      <w:r>
        <w:t></w:t>
      </w:r>
      <w:r>
        <w:rPr>
          <w:rFonts w:hint="eastAsia"/>
        </w:rPr>
        <w:t>наукоємних</w:t>
      </w:r>
      <w:r>
        <w:t></w:t>
      </w:r>
      <w:r>
        <w:rPr>
          <w:rFonts w:hint="eastAsia"/>
        </w:rPr>
        <w:t>технологій</w:t>
      </w:r>
      <w:r>
        <w:t></w:t>
      </w:r>
      <w:r>
        <w:rPr>
          <w:rFonts w:hint="eastAsia"/>
        </w:rPr>
        <w:t>малими</w:t>
      </w:r>
      <w:r>
        <w:t></w:t>
      </w:r>
      <w:r>
        <w:rPr>
          <w:rFonts w:hint="eastAsia"/>
        </w:rPr>
        <w:t>підприємствами</w:t>
      </w:r>
      <w:r>
        <w:t></w:t>
      </w:r>
      <w:r>
        <w:t></w:t>
      </w:r>
      <w:r>
        <w:rPr>
          <w:rFonts w:hint="eastAsia"/>
        </w:rPr>
        <w:t>–</w:t>
      </w:r>
      <w:r>
        <w:t></w:t>
      </w:r>
      <w:r>
        <w:rPr>
          <w:rFonts w:hint="eastAsia"/>
        </w:rPr>
        <w:t>Рукопис</w:t>
      </w:r>
      <w:r>
        <w:t></w:t>
      </w:r>
    </w:p>
    <w:p w:rsidR="004B732C" w:rsidRDefault="004B732C" w:rsidP="004B732C"/>
    <w:p w:rsidR="004B732C" w:rsidRDefault="004B732C" w:rsidP="004B732C">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національним</w:t>
      </w:r>
      <w:r>
        <w:t></w:t>
      </w:r>
      <w:r>
        <w:rPr>
          <w:rFonts w:hint="eastAsia"/>
        </w:rPr>
        <w:t>господарством</w:t>
      </w:r>
      <w:r>
        <w:t></w:t>
      </w:r>
      <w:r>
        <w:t></w:t>
      </w:r>
      <w:r>
        <w:rPr>
          <w:rFonts w:hint="eastAsia"/>
        </w:rPr>
        <w:t>–</w:t>
      </w:r>
      <w:r>
        <w:t></w:t>
      </w:r>
      <w:r>
        <w:rPr>
          <w:rFonts w:hint="eastAsia"/>
        </w:rPr>
        <w:t>Інститут</w:t>
      </w:r>
      <w:r>
        <w:t></w:t>
      </w:r>
      <w:r>
        <w:rPr>
          <w:rFonts w:hint="eastAsia"/>
        </w:rPr>
        <w:t>економіки</w:t>
      </w:r>
      <w:r>
        <w:t></w:t>
      </w:r>
      <w:r>
        <w:rPr>
          <w:rFonts w:hint="eastAsia"/>
        </w:rPr>
        <w:t>промисловості</w:t>
      </w:r>
      <w:r>
        <w:t></w:t>
      </w:r>
      <w:r>
        <w:rPr>
          <w:rFonts w:hint="eastAsia"/>
        </w:rPr>
        <w:t>НАН</w:t>
      </w:r>
      <w:r>
        <w:t></w:t>
      </w:r>
      <w:r>
        <w:rPr>
          <w:rFonts w:hint="eastAsia"/>
        </w:rPr>
        <w:t>України</w:t>
      </w:r>
      <w:r>
        <w:t></w:t>
      </w:r>
      <w:r>
        <w:t></w:t>
      </w:r>
      <w:r>
        <w:rPr>
          <w:rFonts w:hint="eastAsia"/>
        </w:rPr>
        <w:t>Донецьк</w:t>
      </w:r>
      <w:r>
        <w:t></w:t>
      </w:r>
      <w:r>
        <w:t></w:t>
      </w:r>
      <w:r>
        <w:t></w:t>
      </w:r>
      <w:r>
        <w:t></w:t>
      </w:r>
      <w:r>
        <w:t></w:t>
      </w:r>
      <w:r>
        <w:t></w:t>
      </w:r>
      <w:r>
        <w:t></w:t>
      </w:r>
    </w:p>
    <w:p w:rsidR="004B732C" w:rsidRDefault="004B732C" w:rsidP="004B732C"/>
    <w:p w:rsidR="004B732C" w:rsidRDefault="004B732C" w:rsidP="004B732C">
      <w:r>
        <w:rPr>
          <w:rFonts w:hint="eastAsia"/>
        </w:rPr>
        <w:t>Основний</w:t>
      </w:r>
      <w:r>
        <w:t></w:t>
      </w:r>
      <w:r>
        <w:rPr>
          <w:rFonts w:hint="eastAsia"/>
        </w:rPr>
        <w:t>науковий</w:t>
      </w:r>
      <w:r>
        <w:t></w:t>
      </w:r>
      <w:r>
        <w:rPr>
          <w:rFonts w:hint="eastAsia"/>
        </w:rPr>
        <w:t>результат</w:t>
      </w:r>
      <w:r>
        <w:t></w:t>
      </w:r>
      <w:r>
        <w:rPr>
          <w:rFonts w:hint="eastAsia"/>
        </w:rPr>
        <w:t>дослідження</w:t>
      </w:r>
      <w:r>
        <w:t></w:t>
      </w:r>
      <w:r>
        <w:rPr>
          <w:rFonts w:hint="eastAsia"/>
        </w:rPr>
        <w:t>полягає</w:t>
      </w:r>
      <w:r>
        <w:t></w:t>
      </w:r>
      <w:r>
        <w:rPr>
          <w:rFonts w:hint="eastAsia"/>
        </w:rPr>
        <w:t>в</w:t>
      </w:r>
      <w:r>
        <w:t></w:t>
      </w:r>
      <w:r>
        <w:rPr>
          <w:rFonts w:hint="eastAsia"/>
        </w:rPr>
        <w:t>розробці</w:t>
      </w:r>
      <w:r>
        <w:t></w:t>
      </w:r>
      <w:r>
        <w:rPr>
          <w:rFonts w:hint="eastAsia"/>
        </w:rPr>
        <w:t>науково</w:t>
      </w:r>
      <w:r>
        <w:t></w:t>
      </w:r>
      <w:r>
        <w:rPr>
          <w:rFonts w:hint="eastAsia"/>
        </w:rPr>
        <w:t>методичних</w:t>
      </w:r>
      <w:r>
        <w:t></w:t>
      </w:r>
      <w:r>
        <w:rPr>
          <w:rFonts w:hint="eastAsia"/>
        </w:rPr>
        <w:t>положень</w:t>
      </w:r>
      <w:r>
        <w:t></w:t>
      </w:r>
      <w:r>
        <w:rPr>
          <w:rFonts w:hint="eastAsia"/>
        </w:rPr>
        <w:t>зі</w:t>
      </w:r>
      <w:r>
        <w:t></w:t>
      </w:r>
      <w:r>
        <w:rPr>
          <w:rFonts w:hint="eastAsia"/>
        </w:rPr>
        <w:t>створення</w:t>
      </w:r>
      <w:r>
        <w:t></w:t>
      </w:r>
      <w:r>
        <w:rPr>
          <w:rFonts w:hint="eastAsia"/>
        </w:rPr>
        <w:t>у</w:t>
      </w:r>
      <w:r>
        <w:t></w:t>
      </w:r>
      <w:r>
        <w:rPr>
          <w:rFonts w:hint="eastAsia"/>
        </w:rPr>
        <w:t>рамках</w:t>
      </w:r>
      <w:r>
        <w:t></w:t>
      </w:r>
      <w:r>
        <w:rPr>
          <w:rFonts w:hint="eastAsia"/>
        </w:rPr>
        <w:t>національної</w:t>
      </w:r>
      <w:r>
        <w:t></w:t>
      </w:r>
      <w:r>
        <w:rPr>
          <w:rFonts w:hint="eastAsia"/>
        </w:rPr>
        <w:t>інноваційної</w:t>
      </w:r>
      <w:r>
        <w:t></w:t>
      </w:r>
      <w:r>
        <w:rPr>
          <w:rFonts w:hint="eastAsia"/>
        </w:rPr>
        <w:t>системи</w:t>
      </w:r>
      <w:r>
        <w:t></w:t>
      </w:r>
      <w:r>
        <w:rPr>
          <w:rFonts w:hint="eastAsia"/>
        </w:rPr>
        <w:t>організаційно</w:t>
      </w:r>
      <w:r>
        <w:t></w:t>
      </w:r>
      <w:r>
        <w:rPr>
          <w:rFonts w:hint="eastAsia"/>
        </w:rPr>
        <w:t>економічного</w:t>
      </w:r>
      <w:r>
        <w:t></w:t>
      </w:r>
      <w:r>
        <w:rPr>
          <w:rFonts w:hint="eastAsia"/>
        </w:rPr>
        <w:t>механізму</w:t>
      </w:r>
      <w:r>
        <w:t></w:t>
      </w:r>
      <w:r>
        <w:rPr>
          <w:rFonts w:hint="eastAsia"/>
        </w:rPr>
        <w:t>комерціалізації</w:t>
      </w:r>
      <w:r>
        <w:t></w:t>
      </w:r>
      <w:r>
        <w:rPr>
          <w:rFonts w:hint="eastAsia"/>
        </w:rPr>
        <w:t>і</w:t>
      </w:r>
      <w:r>
        <w:t></w:t>
      </w:r>
      <w:r>
        <w:rPr>
          <w:rFonts w:hint="eastAsia"/>
        </w:rPr>
        <w:t>трансферу</w:t>
      </w:r>
      <w:r>
        <w:t></w:t>
      </w:r>
      <w:r>
        <w:rPr>
          <w:rFonts w:hint="eastAsia"/>
        </w:rPr>
        <w:t>наукоємних</w:t>
      </w:r>
      <w:r>
        <w:t></w:t>
      </w:r>
      <w:r>
        <w:rPr>
          <w:rFonts w:hint="eastAsia"/>
        </w:rPr>
        <w:t>технологій</w:t>
      </w:r>
      <w:r>
        <w:t></w:t>
      </w:r>
      <w:r>
        <w:rPr>
          <w:rFonts w:hint="eastAsia"/>
        </w:rPr>
        <w:t>малими</w:t>
      </w:r>
      <w:r>
        <w:t></w:t>
      </w:r>
      <w:r>
        <w:rPr>
          <w:rFonts w:hint="eastAsia"/>
        </w:rPr>
        <w:t>підприємствами</w:t>
      </w:r>
      <w:r>
        <w:t></w:t>
      </w:r>
      <w:r>
        <w:rPr>
          <w:rFonts w:hint="eastAsia"/>
        </w:rPr>
        <w:t>типу</w:t>
      </w:r>
      <w:r>
        <w:t></w:t>
      </w:r>
      <w:r>
        <w:rPr>
          <w:rFonts w:hint="eastAsia"/>
        </w:rPr>
        <w:t>„спін</w:t>
      </w:r>
      <w:r>
        <w:t></w:t>
      </w:r>
      <w:r>
        <w:rPr>
          <w:rFonts w:hint="eastAsia"/>
        </w:rPr>
        <w:t>офф”</w:t>
      </w:r>
      <w:r>
        <w:t></w:t>
      </w:r>
      <w:r>
        <w:t></w:t>
      </w:r>
      <w:r>
        <w:rPr>
          <w:rFonts w:hint="eastAsia"/>
        </w:rPr>
        <w:t>які</w:t>
      </w:r>
      <w:r>
        <w:t></w:t>
      </w:r>
      <w:r>
        <w:rPr>
          <w:rFonts w:hint="eastAsia"/>
        </w:rPr>
        <w:t>засновуються</w:t>
      </w:r>
      <w:r>
        <w:t></w:t>
      </w:r>
      <w:r>
        <w:rPr>
          <w:rFonts w:hint="eastAsia"/>
        </w:rPr>
        <w:t>при</w:t>
      </w:r>
      <w:r>
        <w:t></w:t>
      </w:r>
      <w:r>
        <w:rPr>
          <w:rFonts w:hint="eastAsia"/>
        </w:rPr>
        <w:t>державних</w:t>
      </w:r>
      <w:r>
        <w:t></w:t>
      </w:r>
      <w:r>
        <w:rPr>
          <w:rFonts w:hint="eastAsia"/>
        </w:rPr>
        <w:t>університетах</w:t>
      </w:r>
      <w:r>
        <w:t></w:t>
      </w:r>
      <w:r>
        <w:rPr>
          <w:rFonts w:hint="eastAsia"/>
        </w:rPr>
        <w:t>і</w:t>
      </w:r>
      <w:r>
        <w:t></w:t>
      </w:r>
      <w:r>
        <w:rPr>
          <w:rFonts w:hint="eastAsia"/>
        </w:rPr>
        <w:t>інститутах</w:t>
      </w:r>
      <w:r>
        <w:t></w:t>
      </w:r>
      <w:r>
        <w:rPr>
          <w:rFonts w:hint="eastAsia"/>
        </w:rPr>
        <w:t>на</w:t>
      </w:r>
      <w:r>
        <w:t></w:t>
      </w:r>
      <w:r>
        <w:rPr>
          <w:rFonts w:hint="eastAsia"/>
        </w:rPr>
        <w:t>базі</w:t>
      </w:r>
      <w:r>
        <w:t></w:t>
      </w:r>
      <w:r>
        <w:rPr>
          <w:rFonts w:hint="eastAsia"/>
        </w:rPr>
        <w:t>інтелектуальної</w:t>
      </w:r>
      <w:r>
        <w:t></w:t>
      </w:r>
      <w:r>
        <w:rPr>
          <w:rFonts w:hint="eastAsia"/>
        </w:rPr>
        <w:t>власності</w:t>
      </w:r>
      <w:r>
        <w:t></w:t>
      </w:r>
      <w:r>
        <w:t></w:t>
      </w:r>
      <w:r>
        <w:rPr>
          <w:rFonts w:hint="eastAsia"/>
        </w:rPr>
        <w:t>створеної</w:t>
      </w:r>
      <w:r>
        <w:t></w:t>
      </w:r>
      <w:r>
        <w:rPr>
          <w:rFonts w:hint="eastAsia"/>
        </w:rPr>
        <w:t>за</w:t>
      </w:r>
      <w:r>
        <w:t></w:t>
      </w:r>
      <w:r>
        <w:rPr>
          <w:rFonts w:hint="eastAsia"/>
        </w:rPr>
        <w:t>рахунок</w:t>
      </w:r>
      <w:r>
        <w:t></w:t>
      </w:r>
      <w:r>
        <w:rPr>
          <w:rFonts w:hint="eastAsia"/>
        </w:rPr>
        <w:t>коштів</w:t>
      </w:r>
      <w:r>
        <w:t></w:t>
      </w:r>
      <w:r>
        <w:rPr>
          <w:rFonts w:hint="eastAsia"/>
        </w:rPr>
        <w:t>державного</w:t>
      </w:r>
      <w:r>
        <w:t></w:t>
      </w:r>
      <w:r>
        <w:rPr>
          <w:rFonts w:hint="eastAsia"/>
        </w:rPr>
        <w:t>бюджету</w:t>
      </w:r>
      <w:r>
        <w:t></w:t>
      </w:r>
    </w:p>
    <w:p w:rsidR="004B732C" w:rsidRDefault="004B732C" w:rsidP="004B732C"/>
    <w:p w:rsidR="004B732C" w:rsidRDefault="004B732C" w:rsidP="004B732C">
      <w:r>
        <w:rPr>
          <w:rFonts w:hint="eastAsia"/>
        </w:rPr>
        <w:t>Адаптовано</w:t>
      </w:r>
      <w:r>
        <w:t></w:t>
      </w:r>
      <w:r>
        <w:rPr>
          <w:rFonts w:hint="eastAsia"/>
        </w:rPr>
        <w:t>модель</w:t>
      </w:r>
      <w:r>
        <w:t></w:t>
      </w:r>
      <w:r>
        <w:rPr>
          <w:rFonts w:hint="eastAsia"/>
        </w:rPr>
        <w:t>Шертлера</w:t>
      </w:r>
      <w:r>
        <w:t></w:t>
      </w:r>
      <w:r>
        <w:rPr>
          <w:rFonts w:hint="eastAsia"/>
        </w:rPr>
        <w:t>для</w:t>
      </w:r>
      <w:r>
        <w:t></w:t>
      </w:r>
      <w:r>
        <w:rPr>
          <w:rFonts w:hint="eastAsia"/>
        </w:rPr>
        <w:t>оцінки</w:t>
      </w:r>
      <w:r>
        <w:t></w:t>
      </w:r>
      <w:r>
        <w:rPr>
          <w:rFonts w:hint="eastAsia"/>
        </w:rPr>
        <w:t>можливості</w:t>
      </w:r>
      <w:r>
        <w:t></w:t>
      </w:r>
      <w:r>
        <w:rPr>
          <w:rFonts w:hint="eastAsia"/>
        </w:rPr>
        <w:t>залучення</w:t>
      </w:r>
      <w:r>
        <w:t></w:t>
      </w:r>
      <w:r>
        <w:rPr>
          <w:rFonts w:hint="eastAsia"/>
        </w:rPr>
        <w:t>зовнішнього</w:t>
      </w:r>
      <w:r>
        <w:t></w:t>
      </w:r>
      <w:r>
        <w:rPr>
          <w:rFonts w:hint="eastAsia"/>
        </w:rPr>
        <w:t>венчурного</w:t>
      </w:r>
      <w:r>
        <w:t></w:t>
      </w:r>
      <w:r>
        <w:rPr>
          <w:rFonts w:hint="eastAsia"/>
        </w:rPr>
        <w:t>капіталу</w:t>
      </w:r>
      <w:r>
        <w:t></w:t>
      </w:r>
      <w:r>
        <w:rPr>
          <w:rFonts w:hint="eastAsia"/>
        </w:rPr>
        <w:t>в</w:t>
      </w:r>
      <w:r>
        <w:t></w:t>
      </w:r>
      <w:r>
        <w:rPr>
          <w:rFonts w:hint="eastAsia"/>
        </w:rPr>
        <w:t>інституціональних</w:t>
      </w:r>
      <w:r>
        <w:t></w:t>
      </w:r>
      <w:r>
        <w:rPr>
          <w:rFonts w:hint="eastAsia"/>
        </w:rPr>
        <w:t>умовах</w:t>
      </w:r>
      <w:r>
        <w:t></w:t>
      </w:r>
      <w:r>
        <w:rPr>
          <w:rFonts w:hint="eastAsia"/>
        </w:rPr>
        <w:t>України</w:t>
      </w:r>
      <w:r>
        <w:t></w:t>
      </w:r>
      <w:r>
        <w:rPr>
          <w:rFonts w:hint="eastAsia"/>
        </w:rPr>
        <w:t>до</w:t>
      </w:r>
      <w:r>
        <w:t></w:t>
      </w:r>
      <w:r>
        <w:rPr>
          <w:rFonts w:hint="eastAsia"/>
        </w:rPr>
        <w:t>державних</w:t>
      </w:r>
      <w:r>
        <w:t></w:t>
      </w:r>
      <w:r>
        <w:rPr>
          <w:rFonts w:hint="eastAsia"/>
        </w:rPr>
        <w:t>університетів</w:t>
      </w:r>
      <w:r>
        <w:t></w:t>
      </w:r>
      <w:r>
        <w:rPr>
          <w:rFonts w:hint="eastAsia"/>
        </w:rPr>
        <w:t>і</w:t>
      </w:r>
      <w:r>
        <w:t></w:t>
      </w:r>
      <w:r>
        <w:rPr>
          <w:rFonts w:hint="eastAsia"/>
        </w:rPr>
        <w:t>науково</w:t>
      </w:r>
      <w:r>
        <w:t></w:t>
      </w:r>
      <w:r>
        <w:rPr>
          <w:rFonts w:hint="eastAsia"/>
        </w:rPr>
        <w:t>дослідних</w:t>
      </w:r>
      <w:r>
        <w:t></w:t>
      </w:r>
      <w:r>
        <w:rPr>
          <w:rFonts w:hint="eastAsia"/>
        </w:rPr>
        <w:t>інститутів</w:t>
      </w:r>
      <w:r>
        <w:t></w:t>
      </w:r>
      <w:r>
        <w:t></w:t>
      </w:r>
      <w:r>
        <w:rPr>
          <w:rFonts w:hint="eastAsia"/>
        </w:rPr>
        <w:t>які</w:t>
      </w:r>
      <w:r>
        <w:t></w:t>
      </w:r>
      <w:r>
        <w:rPr>
          <w:rFonts w:hint="eastAsia"/>
        </w:rPr>
        <w:t>беруть</w:t>
      </w:r>
      <w:r>
        <w:t></w:t>
      </w:r>
      <w:r>
        <w:rPr>
          <w:rFonts w:hint="eastAsia"/>
        </w:rPr>
        <w:t>участь</w:t>
      </w:r>
      <w:r>
        <w:t></w:t>
      </w:r>
      <w:r>
        <w:rPr>
          <w:rFonts w:hint="eastAsia"/>
        </w:rPr>
        <w:t>у</w:t>
      </w:r>
      <w:r>
        <w:t></w:t>
      </w:r>
      <w:r>
        <w:rPr>
          <w:rFonts w:hint="eastAsia"/>
        </w:rPr>
        <w:t>науково</w:t>
      </w:r>
      <w:r>
        <w:t></w:t>
      </w:r>
      <w:r>
        <w:rPr>
          <w:rFonts w:hint="eastAsia"/>
        </w:rPr>
        <w:t>виробничих</w:t>
      </w:r>
      <w:r>
        <w:t></w:t>
      </w:r>
      <w:r>
        <w:rPr>
          <w:rFonts w:hint="eastAsia"/>
        </w:rPr>
        <w:t>комплексах</w:t>
      </w:r>
      <w:r>
        <w:t></w:t>
      </w:r>
      <w:r>
        <w:rPr>
          <w:rFonts w:hint="eastAsia"/>
        </w:rPr>
        <w:t>з</w:t>
      </w:r>
      <w:r>
        <w:t></w:t>
      </w:r>
      <w:r>
        <w:rPr>
          <w:rFonts w:hint="eastAsia"/>
        </w:rPr>
        <w:t>бізнес</w:t>
      </w:r>
      <w:r>
        <w:t></w:t>
      </w:r>
      <w:r>
        <w:rPr>
          <w:rFonts w:hint="eastAsia"/>
        </w:rPr>
        <w:t>інкубаторами</w:t>
      </w:r>
      <w:r>
        <w:t></w:t>
      </w:r>
      <w:r>
        <w:rPr>
          <w:rFonts w:hint="eastAsia"/>
        </w:rPr>
        <w:t>технологій</w:t>
      </w:r>
      <w:r>
        <w:t></w:t>
      </w:r>
      <w:r>
        <w:rPr>
          <w:rFonts w:hint="eastAsia"/>
        </w:rPr>
        <w:t>або</w:t>
      </w:r>
      <w:r>
        <w:t></w:t>
      </w:r>
      <w:r>
        <w:rPr>
          <w:rFonts w:hint="eastAsia"/>
        </w:rPr>
        <w:t>науковими</w:t>
      </w:r>
      <w:r>
        <w:t></w:t>
      </w:r>
      <w:r>
        <w:rPr>
          <w:rFonts w:hint="eastAsia"/>
        </w:rPr>
        <w:t>парками</w:t>
      </w:r>
      <w:r>
        <w:t></w:t>
      </w:r>
      <w:r>
        <w:t></w:t>
      </w:r>
      <w:r>
        <w:rPr>
          <w:rFonts w:hint="eastAsia"/>
        </w:rPr>
        <w:t>що</w:t>
      </w:r>
      <w:r>
        <w:t></w:t>
      </w:r>
      <w:r>
        <w:rPr>
          <w:rFonts w:hint="eastAsia"/>
        </w:rPr>
        <w:t>складаються</w:t>
      </w:r>
      <w:r>
        <w:t></w:t>
      </w:r>
      <w:r>
        <w:rPr>
          <w:rFonts w:hint="eastAsia"/>
        </w:rPr>
        <w:t>з</w:t>
      </w:r>
      <w:r>
        <w:t></w:t>
      </w:r>
      <w:r>
        <w:rPr>
          <w:rFonts w:hint="eastAsia"/>
        </w:rPr>
        <w:t>малих</w:t>
      </w:r>
      <w:r>
        <w:t></w:t>
      </w:r>
      <w:r>
        <w:rPr>
          <w:rFonts w:hint="eastAsia"/>
        </w:rPr>
        <w:t>підприємств</w:t>
      </w:r>
      <w:r>
        <w:t></w:t>
      </w:r>
      <w:r>
        <w:rPr>
          <w:rFonts w:hint="eastAsia"/>
        </w:rPr>
        <w:t>типу</w:t>
      </w:r>
      <w:r>
        <w:t></w:t>
      </w:r>
      <w:r>
        <w:rPr>
          <w:rFonts w:hint="eastAsia"/>
        </w:rPr>
        <w:t>„спін</w:t>
      </w:r>
      <w:r>
        <w:t></w:t>
      </w:r>
      <w:r>
        <w:rPr>
          <w:rFonts w:hint="eastAsia"/>
        </w:rPr>
        <w:t>офф”</w:t>
      </w:r>
      <w:r>
        <w:t></w:t>
      </w:r>
      <w:r>
        <w:t></w:t>
      </w:r>
      <w:r>
        <w:rPr>
          <w:rFonts w:hint="eastAsia"/>
        </w:rPr>
        <w:t>заснованих</w:t>
      </w:r>
      <w:r>
        <w:t></w:t>
      </w:r>
      <w:r>
        <w:rPr>
          <w:rFonts w:hint="eastAsia"/>
        </w:rPr>
        <w:t>університетами</w:t>
      </w:r>
      <w:r>
        <w:t></w:t>
      </w:r>
      <w:r>
        <w:rPr>
          <w:rFonts w:hint="eastAsia"/>
        </w:rPr>
        <w:t>та</w:t>
      </w:r>
      <w:r>
        <w:t></w:t>
      </w:r>
      <w:r>
        <w:rPr>
          <w:rFonts w:hint="eastAsia"/>
        </w:rPr>
        <w:t>інститутами</w:t>
      </w:r>
      <w:r>
        <w:t></w:t>
      </w:r>
    </w:p>
    <w:p w:rsidR="004B732C" w:rsidRDefault="004B732C" w:rsidP="004B732C"/>
    <w:p w:rsidR="004B732C" w:rsidRPr="004B732C" w:rsidRDefault="004B732C" w:rsidP="004B732C">
      <w:r>
        <w:rPr>
          <w:rFonts w:hint="eastAsia"/>
        </w:rPr>
        <w:t>У</w:t>
      </w:r>
      <w:r>
        <w:t></w:t>
      </w:r>
      <w:r>
        <w:rPr>
          <w:rFonts w:hint="eastAsia"/>
        </w:rPr>
        <w:t>дисертаційній</w:t>
      </w:r>
      <w:r>
        <w:t></w:t>
      </w:r>
      <w:r>
        <w:rPr>
          <w:rFonts w:hint="eastAsia"/>
        </w:rPr>
        <w:t>роботі</w:t>
      </w:r>
      <w:r>
        <w:t></w:t>
      </w:r>
      <w:r>
        <w:rPr>
          <w:rFonts w:hint="eastAsia"/>
        </w:rPr>
        <w:t>виконано</w:t>
      </w:r>
      <w:r>
        <w:t></w:t>
      </w:r>
      <w:r>
        <w:rPr>
          <w:rFonts w:hint="eastAsia"/>
        </w:rPr>
        <w:t>теоретичне</w:t>
      </w:r>
      <w:r>
        <w:t></w:t>
      </w:r>
      <w:r>
        <w:rPr>
          <w:rFonts w:hint="eastAsia"/>
        </w:rPr>
        <w:t>узагальнення</w:t>
      </w:r>
      <w:r>
        <w:t></w:t>
      </w:r>
      <w:r>
        <w:rPr>
          <w:rFonts w:hint="eastAsia"/>
        </w:rPr>
        <w:t>і</w:t>
      </w:r>
      <w:r>
        <w:t></w:t>
      </w:r>
      <w:r>
        <w:rPr>
          <w:rFonts w:hint="eastAsia"/>
        </w:rPr>
        <w:t>запропоновано</w:t>
      </w:r>
      <w:r>
        <w:t></w:t>
      </w:r>
      <w:r>
        <w:rPr>
          <w:rFonts w:hint="eastAsia"/>
        </w:rPr>
        <w:t>нове</w:t>
      </w:r>
      <w:r>
        <w:t></w:t>
      </w:r>
      <w:r>
        <w:rPr>
          <w:rFonts w:hint="eastAsia"/>
        </w:rPr>
        <w:t>вирішення</w:t>
      </w:r>
      <w:r>
        <w:t></w:t>
      </w:r>
      <w:r>
        <w:rPr>
          <w:rFonts w:hint="eastAsia"/>
        </w:rPr>
        <w:t>актуальної</w:t>
      </w:r>
      <w:r>
        <w:t></w:t>
      </w:r>
      <w:r>
        <w:rPr>
          <w:rFonts w:hint="eastAsia"/>
        </w:rPr>
        <w:t>задачі</w:t>
      </w:r>
      <w:r>
        <w:t></w:t>
      </w:r>
      <w:r>
        <w:rPr>
          <w:rFonts w:hint="eastAsia"/>
        </w:rPr>
        <w:t>комерціалізації</w:t>
      </w:r>
      <w:r>
        <w:t></w:t>
      </w:r>
      <w:r>
        <w:rPr>
          <w:rFonts w:hint="eastAsia"/>
        </w:rPr>
        <w:t>і</w:t>
      </w:r>
      <w:r>
        <w:t></w:t>
      </w:r>
      <w:r>
        <w:rPr>
          <w:rFonts w:hint="eastAsia"/>
        </w:rPr>
        <w:t>трансферу</w:t>
      </w:r>
      <w:r>
        <w:t></w:t>
      </w:r>
      <w:r>
        <w:rPr>
          <w:rFonts w:hint="eastAsia"/>
        </w:rPr>
        <w:t>наукоємних</w:t>
      </w:r>
      <w:r>
        <w:t></w:t>
      </w:r>
      <w:r>
        <w:rPr>
          <w:rFonts w:hint="eastAsia"/>
        </w:rPr>
        <w:t>технологій</w:t>
      </w:r>
      <w:r>
        <w:t></w:t>
      </w:r>
      <w:r>
        <w:t></w:t>
      </w:r>
      <w:r>
        <w:rPr>
          <w:rFonts w:hint="eastAsia"/>
        </w:rPr>
        <w:t>які</w:t>
      </w:r>
      <w:r>
        <w:t></w:t>
      </w:r>
      <w:r>
        <w:rPr>
          <w:rFonts w:hint="eastAsia"/>
        </w:rPr>
        <w:t>створені</w:t>
      </w:r>
      <w:r>
        <w:t></w:t>
      </w:r>
      <w:r>
        <w:rPr>
          <w:rFonts w:hint="eastAsia"/>
        </w:rPr>
        <w:t>в</w:t>
      </w:r>
      <w:r>
        <w:t></w:t>
      </w:r>
      <w:r>
        <w:rPr>
          <w:rFonts w:hint="eastAsia"/>
        </w:rPr>
        <w:t>державних</w:t>
      </w:r>
      <w:r>
        <w:t></w:t>
      </w:r>
      <w:r>
        <w:rPr>
          <w:rFonts w:hint="eastAsia"/>
        </w:rPr>
        <w:t>університетах</w:t>
      </w:r>
      <w:r>
        <w:t></w:t>
      </w:r>
      <w:r>
        <w:rPr>
          <w:rFonts w:hint="eastAsia"/>
        </w:rPr>
        <w:t>і</w:t>
      </w:r>
      <w:r>
        <w:t></w:t>
      </w:r>
      <w:r>
        <w:rPr>
          <w:rFonts w:hint="eastAsia"/>
        </w:rPr>
        <w:t>науково</w:t>
      </w:r>
      <w:r>
        <w:t></w:t>
      </w:r>
      <w:r>
        <w:rPr>
          <w:rFonts w:hint="eastAsia"/>
        </w:rPr>
        <w:t>дослідних</w:t>
      </w:r>
      <w:r>
        <w:t></w:t>
      </w:r>
      <w:r>
        <w:rPr>
          <w:rFonts w:hint="eastAsia"/>
        </w:rPr>
        <w:t>інститутах</w:t>
      </w:r>
      <w:r>
        <w:t></w:t>
      </w:r>
      <w:r>
        <w:rPr>
          <w:rFonts w:hint="eastAsia"/>
        </w:rPr>
        <w:t>за</w:t>
      </w:r>
      <w:r>
        <w:t></w:t>
      </w:r>
      <w:r>
        <w:rPr>
          <w:rFonts w:hint="eastAsia"/>
        </w:rPr>
        <w:t>рахунок</w:t>
      </w:r>
      <w:r>
        <w:t></w:t>
      </w:r>
      <w:r>
        <w:rPr>
          <w:rFonts w:hint="eastAsia"/>
        </w:rPr>
        <w:t>коштів</w:t>
      </w:r>
      <w:r>
        <w:t></w:t>
      </w:r>
      <w:r>
        <w:rPr>
          <w:rFonts w:hint="eastAsia"/>
        </w:rPr>
        <w:t>державного</w:t>
      </w:r>
      <w:r>
        <w:t></w:t>
      </w:r>
      <w:r>
        <w:rPr>
          <w:rFonts w:hint="eastAsia"/>
        </w:rPr>
        <w:t>бюджету</w:t>
      </w:r>
      <w:r>
        <w:t></w:t>
      </w:r>
      <w:r>
        <w:t></w:t>
      </w:r>
      <w:r>
        <w:rPr>
          <w:rFonts w:hint="eastAsia"/>
        </w:rPr>
        <w:t>для</w:t>
      </w:r>
      <w:r>
        <w:t></w:t>
      </w:r>
      <w:r>
        <w:rPr>
          <w:rFonts w:hint="eastAsia"/>
        </w:rPr>
        <w:t>підвищення</w:t>
      </w:r>
      <w:r>
        <w:t></w:t>
      </w:r>
      <w:r>
        <w:rPr>
          <w:rFonts w:hint="eastAsia"/>
        </w:rPr>
        <w:t>ефективності</w:t>
      </w:r>
      <w:r>
        <w:t></w:t>
      </w:r>
      <w:r>
        <w:t></w:t>
      </w:r>
      <w:r>
        <w:rPr>
          <w:rFonts w:hint="eastAsia"/>
        </w:rPr>
        <w:t>конкурентоспроможності</w:t>
      </w:r>
      <w:r>
        <w:t></w:t>
      </w:r>
      <w:r>
        <w:rPr>
          <w:rFonts w:hint="eastAsia"/>
        </w:rPr>
        <w:t>і</w:t>
      </w:r>
      <w:r>
        <w:t></w:t>
      </w:r>
      <w:r>
        <w:rPr>
          <w:rFonts w:hint="eastAsia"/>
        </w:rPr>
        <w:t>привабливості</w:t>
      </w:r>
      <w:r>
        <w:t></w:t>
      </w:r>
      <w:r>
        <w:rPr>
          <w:rFonts w:hint="eastAsia"/>
        </w:rPr>
        <w:t>національного</w:t>
      </w:r>
      <w:r>
        <w:t></w:t>
      </w:r>
      <w:r>
        <w:rPr>
          <w:rFonts w:hint="eastAsia"/>
        </w:rPr>
        <w:t>господарства</w:t>
      </w:r>
      <w:r>
        <w:t></w:t>
      </w:r>
      <w:r>
        <w:rPr>
          <w:rFonts w:hint="eastAsia"/>
        </w:rPr>
        <w:t>шляхом</w:t>
      </w:r>
      <w:r>
        <w:t></w:t>
      </w:r>
      <w:r>
        <w:rPr>
          <w:rFonts w:hint="eastAsia"/>
        </w:rPr>
        <w:t>удосконалення</w:t>
      </w:r>
      <w:r>
        <w:t></w:t>
      </w:r>
      <w:r>
        <w:rPr>
          <w:rFonts w:hint="eastAsia"/>
        </w:rPr>
        <w:t>національної</w:t>
      </w:r>
      <w:r>
        <w:t></w:t>
      </w:r>
      <w:r>
        <w:rPr>
          <w:rFonts w:hint="eastAsia"/>
        </w:rPr>
        <w:t>й</w:t>
      </w:r>
      <w:r>
        <w:t></w:t>
      </w:r>
      <w:r>
        <w:rPr>
          <w:rFonts w:hint="eastAsia"/>
        </w:rPr>
        <w:t>університетських</w:t>
      </w:r>
      <w:r>
        <w:t></w:t>
      </w:r>
      <w:r>
        <w:rPr>
          <w:rFonts w:hint="eastAsia"/>
        </w:rPr>
        <w:t>інноваційних</w:t>
      </w:r>
      <w:r>
        <w:t></w:t>
      </w:r>
      <w:r>
        <w:rPr>
          <w:rFonts w:hint="eastAsia"/>
        </w:rPr>
        <w:t>систем</w:t>
      </w:r>
      <w:r>
        <w:t></w:t>
      </w:r>
      <w:bookmarkEnd w:id="0"/>
    </w:p>
    <w:sectPr w:rsidR="004B732C" w:rsidRPr="004B732C"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5B9D" w:rsidRDefault="00665B9D">
      <w:pPr>
        <w:spacing w:after="0" w:line="240" w:lineRule="auto"/>
      </w:pPr>
      <w:r>
        <w:separator/>
      </w:r>
    </w:p>
  </w:endnote>
  <w:endnote w:type="continuationSeparator" w:id="0">
    <w:p w:rsidR="00665B9D" w:rsidRDefault="00665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5B9D" w:rsidRDefault="00665B9D"/>
    <w:p w:rsidR="00665B9D" w:rsidRDefault="00665B9D"/>
    <w:p w:rsidR="00665B9D" w:rsidRDefault="00665B9D"/>
    <w:p w:rsidR="00665B9D" w:rsidRDefault="00665B9D"/>
    <w:p w:rsidR="00665B9D" w:rsidRDefault="00665B9D"/>
    <w:p w:rsidR="00665B9D" w:rsidRDefault="00665B9D"/>
    <w:p w:rsidR="00665B9D" w:rsidRDefault="00665B9D">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5B9D" w:rsidRDefault="00665B9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665B9D" w:rsidRDefault="00665B9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665B9D" w:rsidRDefault="00665B9D"/>
    <w:p w:rsidR="00665B9D" w:rsidRDefault="00665B9D"/>
    <w:p w:rsidR="00665B9D" w:rsidRDefault="00665B9D">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5B9D" w:rsidRDefault="00665B9D"/>
                          <w:p w:rsidR="00665B9D" w:rsidRDefault="00665B9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665B9D" w:rsidRDefault="00665B9D"/>
                    <w:p w:rsidR="00665B9D" w:rsidRDefault="00665B9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665B9D" w:rsidRDefault="00665B9D"/>
    <w:p w:rsidR="00665B9D" w:rsidRDefault="00665B9D">
      <w:pPr>
        <w:rPr>
          <w:sz w:val="2"/>
          <w:szCs w:val="2"/>
        </w:rPr>
      </w:pPr>
    </w:p>
    <w:p w:rsidR="00665B9D" w:rsidRDefault="00665B9D"/>
    <w:p w:rsidR="00665B9D" w:rsidRDefault="00665B9D">
      <w:pPr>
        <w:spacing w:after="0" w:line="240" w:lineRule="auto"/>
      </w:pPr>
    </w:p>
  </w:footnote>
  <w:footnote w:type="continuationSeparator" w:id="0">
    <w:p w:rsidR="00665B9D" w:rsidRDefault="00665B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CD"/>
    <w:rsid w:val="00665A07"/>
    <w:rsid w:val="00665A5E"/>
    <w:rsid w:val="00665A8F"/>
    <w:rsid w:val="00665A9D"/>
    <w:rsid w:val="00665AC8"/>
    <w:rsid w:val="00665B04"/>
    <w:rsid w:val="00665B55"/>
    <w:rsid w:val="00665B6E"/>
    <w:rsid w:val="00665B77"/>
    <w:rsid w:val="00665B9D"/>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1E1721-397D-4E78-9995-8D4B3B6E7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17818</TotalTime>
  <Pages>1</Pages>
  <Words>259</Words>
  <Characters>1482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972</cp:revision>
  <cp:lastPrinted>2009-02-06T05:36:00Z</cp:lastPrinted>
  <dcterms:created xsi:type="dcterms:W3CDTF">2023-09-07T12:38:00Z</dcterms:created>
  <dcterms:modified xsi:type="dcterms:W3CDTF">2023-11-24T05:17:00Z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