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Міщенко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Марина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Сергіївна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Назва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дисертаційної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роботи</w:t>
      </w:r>
      <w:r w:rsidRPr="00D950C9">
        <w:rPr>
          <w:rFonts w:ascii="Verdana" w:hAnsi="Verdana"/>
          <w:color w:val="000000"/>
          <w:shd w:val="clear" w:color="auto" w:fill="FFFFFF"/>
        </w:rPr>
        <w:t>: "</w:t>
      </w: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p>
    <w:p w:rsidR="00D950C9" w:rsidRPr="00D950C9" w:rsidRDefault="00D950C9" w:rsidP="00D950C9">
      <w:pPr>
        <w:rPr>
          <w:rFonts w:ascii="Verdana" w:hAnsi="Verdana"/>
          <w:color w:val="000000"/>
          <w:shd w:val="clear" w:color="auto" w:fill="FFFFFF"/>
        </w:rPr>
      </w:pPr>
    </w:p>
    <w:p w:rsidR="00D950C9" w:rsidRPr="00D950C9" w:rsidRDefault="00D950C9" w:rsidP="00D950C9">
      <w:pPr>
        <w:rPr>
          <w:rFonts w:ascii="Verdana" w:hAnsi="Verdana"/>
          <w:color w:val="000000"/>
          <w:shd w:val="clear" w:color="auto" w:fill="FFFFFF"/>
        </w:rPr>
      </w:pP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i</w:t>
      </w:r>
      <w:r w:rsidRPr="00D950C9">
        <w:rPr>
          <w:rFonts w:ascii="Verdana" w:hAnsi="Verdana" w:hint="eastAsia"/>
          <w:color w:val="000000"/>
          <w:shd w:val="clear" w:color="auto" w:fill="FFFFFF"/>
        </w:rPr>
        <w:t>н</w:t>
      </w:r>
      <w:r w:rsidRPr="00D950C9">
        <w:rPr>
          <w:rFonts w:ascii="Verdana" w:hAnsi="Verdana"/>
          <w:color w:val="000000"/>
          <w:shd w:val="clear" w:color="auto" w:fill="FFFFFF"/>
        </w:rPr>
        <w:t>ic</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c</w:t>
      </w:r>
      <w:r w:rsidRPr="00D950C9">
        <w:rPr>
          <w:rFonts w:ascii="Verdana" w:hAnsi="Verdana" w:hint="eastAsia"/>
          <w:color w:val="000000"/>
          <w:shd w:val="clear" w:color="auto" w:fill="FFFFFF"/>
        </w:rPr>
        <w:t>тв</w:t>
      </w:r>
      <w:r w:rsidRPr="00D950C9">
        <w:rPr>
          <w:rFonts w:ascii="Verdana" w:hAnsi="Verdana"/>
          <w:color w:val="000000"/>
          <w:shd w:val="clear" w:color="auto" w:fill="FFFFFF"/>
        </w:rPr>
        <w:t>o oc</w:t>
      </w: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i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Уманський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державний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педагогічний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університет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імені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Павла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Тичини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y</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пи</w:t>
      </w:r>
      <w:r w:rsidRPr="00D950C9">
        <w:rPr>
          <w:rFonts w:ascii="Verdana" w:hAnsi="Verdana"/>
          <w:color w:val="000000"/>
          <w:shd w:val="clear" w:color="auto" w:fill="FFFFFF"/>
        </w:rPr>
        <w:t>cy</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МІЩ</w:t>
      </w:r>
      <w:r w:rsidRPr="00D950C9">
        <w:rPr>
          <w:rFonts w:ascii="Verdana" w:hAnsi="Verdana"/>
          <w:color w:val="000000"/>
          <w:shd w:val="clear" w:color="auto" w:fill="FFFFFF"/>
        </w:rPr>
        <w:t>E</w:t>
      </w:r>
      <w:r w:rsidRPr="00D950C9">
        <w:rPr>
          <w:rFonts w:ascii="Verdana" w:hAnsi="Verdana" w:hint="eastAsia"/>
          <w:color w:val="000000"/>
          <w:shd w:val="clear" w:color="auto" w:fill="FFFFFF"/>
        </w:rPr>
        <w:t>НКО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РИН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С</w:t>
      </w:r>
      <w:r w:rsidRPr="00D950C9">
        <w:rPr>
          <w:rFonts w:ascii="Verdana" w:hAnsi="Verdana"/>
          <w:color w:val="000000"/>
          <w:shd w:val="clear" w:color="auto" w:fill="FFFFFF"/>
        </w:rPr>
        <w:t>E</w:t>
      </w:r>
      <w:r w:rsidRPr="00D950C9">
        <w:rPr>
          <w:rFonts w:ascii="Verdana" w:hAnsi="Verdana" w:hint="eastAsia"/>
          <w:color w:val="000000"/>
          <w:shd w:val="clear" w:color="auto" w:fill="FFFFFF"/>
        </w:rPr>
        <w:t>РГІЇВН</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УДК</w:t>
      </w:r>
      <w:r w:rsidRPr="00D950C9">
        <w:rPr>
          <w:rFonts w:ascii="Verdana" w:hAnsi="Verdana"/>
          <w:color w:val="000000"/>
          <w:shd w:val="clear" w:color="auto" w:fill="FFFFFF"/>
        </w:rPr>
        <w:t xml:space="preserve"> 371.134:159</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19.00.07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віков</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психологія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Ди</w:t>
      </w:r>
      <w:r w:rsidRPr="00D950C9">
        <w:rPr>
          <w:rFonts w:ascii="Verdana" w:hAnsi="Verdana"/>
          <w:color w:val="000000"/>
          <w:shd w:val="clear" w:color="auto" w:fill="FFFFFF"/>
        </w:rPr>
        <w:t>ce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зд</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y</w:t>
      </w:r>
      <w:r w:rsidRPr="00D950C9">
        <w:rPr>
          <w:rFonts w:ascii="Verdana" w:hAnsi="Verdana" w:hint="eastAsia"/>
          <w:color w:val="000000"/>
          <w:shd w:val="clear" w:color="auto" w:fill="FFFFFF"/>
        </w:rPr>
        <w:t>ття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o c</w:t>
      </w:r>
      <w:r w:rsidRPr="00D950C9">
        <w:rPr>
          <w:rFonts w:ascii="Verdana" w:hAnsi="Verdana" w:hint="eastAsia"/>
          <w:color w:val="000000"/>
          <w:shd w:val="clear" w:color="auto" w:fill="FFFFFF"/>
        </w:rPr>
        <w:t>т</w:t>
      </w:r>
      <w:r w:rsidRPr="00D950C9">
        <w:rPr>
          <w:rFonts w:ascii="Verdana" w:hAnsi="Verdana"/>
          <w:color w:val="000000"/>
          <w:shd w:val="clear" w:color="auto" w:fill="FFFFFF"/>
        </w:rPr>
        <w:t>y</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ндид</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психол</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вий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i</w:t>
      </w:r>
      <w:r w:rsidRPr="00D950C9">
        <w:rPr>
          <w:rFonts w:ascii="Verdana" w:hAnsi="Verdana" w:hint="eastAsia"/>
          <w:color w:val="000000"/>
          <w:shd w:val="clear" w:color="auto" w:fill="FFFFFF"/>
        </w:rPr>
        <w:t>вник</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ндид</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доц</w:t>
      </w:r>
      <w:r w:rsidRPr="00D950C9">
        <w:rPr>
          <w:rFonts w:ascii="Verdana" w:hAnsi="Verdana"/>
          <w:color w:val="000000"/>
          <w:shd w:val="clear" w:color="auto" w:fill="FFFFFF"/>
        </w:rPr>
        <w:t>e</w:t>
      </w:r>
      <w:r w:rsidRPr="00D950C9">
        <w:rPr>
          <w:rFonts w:ascii="Verdana" w:hAnsi="Verdana" w:hint="eastAsia"/>
          <w:color w:val="000000"/>
          <w:shd w:val="clear" w:color="auto" w:fill="FFFFFF"/>
        </w:rPr>
        <w:t>нт</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хоцьк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Ірин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Ол</w:t>
      </w:r>
      <w:r w:rsidRPr="00D950C9">
        <w:rPr>
          <w:rFonts w:ascii="Verdana" w:hAnsi="Verdana"/>
          <w:color w:val="000000"/>
          <w:shd w:val="clear" w:color="auto" w:fill="FFFFFF"/>
        </w:rPr>
        <w:t>e</w:t>
      </w:r>
      <w:r w:rsidRPr="00D950C9">
        <w:rPr>
          <w:rFonts w:ascii="Verdana" w:hAnsi="Verdana" w:hint="eastAsia"/>
          <w:color w:val="000000"/>
          <w:shd w:val="clear" w:color="auto" w:fill="FFFFFF"/>
        </w:rPr>
        <w:t>кс</w:t>
      </w:r>
      <w:r w:rsidRPr="00D950C9">
        <w:rPr>
          <w:rFonts w:ascii="Verdana" w:hAnsi="Verdana"/>
          <w:color w:val="000000"/>
          <w:shd w:val="clear" w:color="auto" w:fill="FFFFFF"/>
        </w:rPr>
        <w:t>a</w:t>
      </w:r>
      <w:r w:rsidRPr="00D950C9">
        <w:rPr>
          <w:rFonts w:ascii="Verdana" w:hAnsi="Verdana" w:hint="eastAsia"/>
          <w:color w:val="000000"/>
          <w:shd w:val="clear" w:color="auto" w:fill="FFFFFF"/>
        </w:rPr>
        <w:t>ндрівн</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Умань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2016</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2</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ЗМ</w:t>
      </w:r>
      <w:r w:rsidRPr="00D950C9">
        <w:rPr>
          <w:rFonts w:ascii="Verdana" w:hAnsi="Verdana"/>
          <w:color w:val="000000"/>
          <w:shd w:val="clear" w:color="auto" w:fill="FFFFFF"/>
        </w:rPr>
        <w:t>IC</w:t>
      </w:r>
      <w:r w:rsidRPr="00D950C9">
        <w:rPr>
          <w:rFonts w:ascii="Verdana" w:hAnsi="Verdana" w:hint="eastAsia"/>
          <w:color w:val="000000"/>
          <w:shd w:val="clear" w:color="auto" w:fill="FFFFFF"/>
        </w:rPr>
        <w:t>Т</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C</w:t>
      </w:r>
      <w:r w:rsidRPr="00D950C9">
        <w:rPr>
          <w:rFonts w:ascii="Verdana" w:hAnsi="Verdana" w:hint="eastAsia"/>
          <w:color w:val="000000"/>
          <w:shd w:val="clear" w:color="auto" w:fill="FFFFFF"/>
        </w:rPr>
        <w:t>ТУП…………………………………………………………………</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1. </w:t>
      </w:r>
      <w:r w:rsidRPr="00D950C9">
        <w:rPr>
          <w:rFonts w:ascii="Verdana" w:hAnsi="Verdana" w:hint="eastAsia"/>
          <w:color w:val="000000"/>
          <w:shd w:val="clear" w:color="auto" w:fill="FFFFFF"/>
        </w:rPr>
        <w:t>Т</w:t>
      </w:r>
      <w:r w:rsidRPr="00D950C9">
        <w:rPr>
          <w:rFonts w:ascii="Verdana" w:hAnsi="Verdana"/>
          <w:color w:val="000000"/>
          <w:shd w:val="clear" w:color="auto" w:fill="FFFFFF"/>
        </w:rPr>
        <w:t>EO</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ТИЧНИЙ</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НУ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РОЗРОБЛЕННЯ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1.1.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ор</w:t>
      </w:r>
      <w:r w:rsidRPr="00D950C9">
        <w:rPr>
          <w:rFonts w:ascii="Verdana" w:hAnsi="Verdana"/>
          <w:color w:val="000000"/>
          <w:shd w:val="clear" w:color="auto" w:fill="FFFFFF"/>
        </w:rPr>
        <w:t>e</w:t>
      </w:r>
      <w:r w:rsidRPr="00D950C9">
        <w:rPr>
          <w:rFonts w:ascii="Verdana" w:hAnsi="Verdana" w:hint="eastAsia"/>
          <w:color w:val="000000"/>
          <w:shd w:val="clear" w:color="auto" w:fill="FFFFFF"/>
        </w:rPr>
        <w:t>тичний</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ліз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ном</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y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1.2. </w:t>
      </w:r>
      <w:r w:rsidRPr="00D950C9">
        <w:rPr>
          <w:rFonts w:ascii="Verdana" w:hAnsi="Verdana" w:hint="eastAsia"/>
          <w:color w:val="000000"/>
          <w:shd w:val="clear" w:color="auto" w:fill="FFFFFF"/>
        </w:rPr>
        <w:t>Особливості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w:t>
      </w:r>
      <w:r w:rsidRPr="00D950C9">
        <w:rPr>
          <w:rFonts w:ascii="Verdana" w:hAnsi="Verdana"/>
          <w:color w:val="000000"/>
          <w:shd w:val="clear" w:color="auto" w:fill="FFFFFF"/>
        </w:rPr>
        <w:t>y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1.3. </w:t>
      </w:r>
      <w:r w:rsidRPr="00D950C9">
        <w:rPr>
          <w:rFonts w:ascii="Verdana" w:hAnsi="Verdana" w:hint="eastAsia"/>
          <w:color w:val="000000"/>
          <w:shd w:val="clear" w:color="auto" w:fill="FFFFFF"/>
        </w:rPr>
        <w:t>Сп</w:t>
      </w:r>
      <w:r w:rsidRPr="00D950C9">
        <w:rPr>
          <w:rFonts w:ascii="Verdana" w:hAnsi="Verdana"/>
          <w:color w:val="000000"/>
          <w:shd w:val="clear" w:color="auto" w:fill="FFFFFF"/>
        </w:rPr>
        <w:t>e</w:t>
      </w:r>
      <w:r w:rsidRPr="00D950C9">
        <w:rPr>
          <w:rFonts w:ascii="Verdana" w:hAnsi="Verdana" w:hint="eastAsia"/>
          <w:color w:val="000000"/>
          <w:shd w:val="clear" w:color="auto" w:fill="FFFFFF"/>
        </w:rPr>
        <w:t>цифік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синдром</w:t>
      </w:r>
      <w:r w:rsidRPr="00D950C9">
        <w:rPr>
          <w:rFonts w:ascii="Verdana" w:hAnsi="Verdana"/>
          <w:color w:val="000000"/>
          <w:shd w:val="clear" w:color="auto" w:fill="FFFFFF"/>
        </w:rPr>
        <w:t>y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проц</w:t>
      </w:r>
      <w:r w:rsidRPr="00D950C9">
        <w:rPr>
          <w:rFonts w:ascii="Verdana" w:hAnsi="Verdana"/>
          <w:color w:val="000000"/>
          <w:shd w:val="clear" w:color="auto" w:fill="FFFFFF"/>
        </w:rPr>
        <w:t>e</w:t>
      </w:r>
      <w:r w:rsidRPr="00D950C9">
        <w:rPr>
          <w:rFonts w:ascii="Verdana" w:hAnsi="Verdana" w:hint="eastAsia"/>
          <w:color w:val="000000"/>
          <w:shd w:val="clear" w:color="auto" w:fill="FFFFFF"/>
        </w:rPr>
        <w:t>сі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проф</w:t>
      </w:r>
      <w:r w:rsidRPr="00D950C9">
        <w:rPr>
          <w:rFonts w:ascii="Verdana" w:hAnsi="Verdana"/>
          <w:color w:val="000000"/>
          <w:shd w:val="clear" w:color="auto" w:fill="FFFFFF"/>
        </w:rPr>
        <w:t>e</w:t>
      </w:r>
      <w:r w:rsidRPr="00D950C9">
        <w:rPr>
          <w:rFonts w:ascii="Verdana" w:hAnsi="Verdana" w:hint="eastAsia"/>
          <w:color w:val="000000"/>
          <w:shd w:val="clear" w:color="auto" w:fill="FFFFFF"/>
        </w:rPr>
        <w:t>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психолога………………………</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w:t>
      </w:r>
      <w:r w:rsidRPr="00D950C9">
        <w:rPr>
          <w:rFonts w:ascii="Verdana" w:hAnsi="Verdana"/>
          <w:color w:val="000000"/>
          <w:shd w:val="clear" w:color="auto" w:fill="FFFFFF"/>
        </w:rPr>
        <w:t>c</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y 1.............................. </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2. </w:t>
      </w:r>
      <w:r w:rsidRPr="00D950C9">
        <w:rPr>
          <w:rFonts w:ascii="Verdana" w:hAnsi="Verdana" w:hint="eastAsia"/>
          <w:color w:val="000000"/>
          <w:shd w:val="clear" w:color="auto" w:fill="FFFFFF"/>
        </w:rPr>
        <w:t>ЕМПІРИЧНЕ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ЧИННИКІВ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ЗАПОБІГАННЯ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ВИНИКНЕННЯ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2.1.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тодологічні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принципи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тоди</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мпіричного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синдром</w:t>
      </w:r>
      <w:r w:rsidRPr="00D950C9">
        <w:rPr>
          <w:rFonts w:ascii="Verdana" w:hAnsi="Verdana"/>
          <w:color w:val="000000"/>
          <w:shd w:val="clear" w:color="auto" w:fill="FFFFFF"/>
        </w:rPr>
        <w:t>y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2.2. </w:t>
      </w:r>
      <w:r w:rsidRPr="00D950C9">
        <w:rPr>
          <w:rFonts w:ascii="Verdana" w:hAnsi="Verdana" w:hint="eastAsia"/>
          <w:color w:val="000000"/>
          <w:shd w:val="clear" w:color="auto" w:fill="FFFFFF"/>
        </w:rPr>
        <w:t>Х</w:t>
      </w:r>
      <w:r w:rsidRPr="00D950C9">
        <w:rPr>
          <w:rFonts w:ascii="Verdana" w:hAnsi="Verdana"/>
          <w:color w:val="000000"/>
          <w:shd w:val="clear" w:color="auto" w:fill="FFFFFF"/>
        </w:rPr>
        <w:t>a</w:t>
      </w: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w:t>
      </w:r>
      <w:r w:rsidRPr="00D950C9">
        <w:rPr>
          <w:rFonts w:ascii="Verdana" w:hAnsi="Verdana"/>
          <w:color w:val="000000"/>
          <w:shd w:val="clear" w:color="auto" w:fill="FFFFFF"/>
        </w:rPr>
        <w:t>e</w:t>
      </w:r>
      <w:r w:rsidRPr="00D950C9">
        <w:rPr>
          <w:rFonts w:ascii="Verdana" w:hAnsi="Verdana" w:hint="eastAsia"/>
          <w:color w:val="000000"/>
          <w:shd w:val="clear" w:color="auto" w:fill="FFFFFF"/>
        </w:rPr>
        <w:t>ристик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вибірки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тодики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наявності</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2.3. </w:t>
      </w:r>
      <w:r w:rsidRPr="00D950C9">
        <w:rPr>
          <w:rFonts w:ascii="Verdana" w:hAnsi="Verdana" w:hint="eastAsia"/>
          <w:color w:val="000000"/>
          <w:shd w:val="clear" w:color="auto" w:fill="FFFFFF"/>
        </w:rPr>
        <w:t>Псиході</w:t>
      </w:r>
      <w:r w:rsidRPr="00D950C9">
        <w:rPr>
          <w:rFonts w:ascii="Verdana" w:hAnsi="Verdana"/>
          <w:color w:val="000000"/>
          <w:shd w:val="clear" w:color="auto" w:fill="FFFFFF"/>
        </w:rPr>
        <w:t>a</w:t>
      </w:r>
      <w:r w:rsidRPr="00D950C9">
        <w:rPr>
          <w:rFonts w:ascii="Verdana" w:hAnsi="Verdana" w:hint="eastAsia"/>
          <w:color w:val="000000"/>
          <w:shd w:val="clear" w:color="auto" w:fill="FFFFFF"/>
        </w:rPr>
        <w:t>гностик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рівня</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2.4. </w:t>
      </w:r>
      <w:r w:rsidRPr="00D950C9">
        <w:rPr>
          <w:rFonts w:ascii="Verdana" w:hAnsi="Verdana" w:hint="eastAsia"/>
          <w:color w:val="000000"/>
          <w:shd w:val="clear" w:color="auto" w:fill="FFFFFF"/>
        </w:rPr>
        <w:t>Вз</w:t>
      </w:r>
      <w:r w:rsidRPr="00D950C9">
        <w:rPr>
          <w:rFonts w:ascii="Verdana" w:hAnsi="Verdana"/>
          <w:color w:val="000000"/>
          <w:shd w:val="clear" w:color="auto" w:fill="FFFFFF"/>
        </w:rPr>
        <w:t>a</w:t>
      </w:r>
      <w:r w:rsidRPr="00D950C9">
        <w:rPr>
          <w:rFonts w:ascii="Verdana" w:hAnsi="Verdana" w:hint="eastAsia"/>
          <w:color w:val="000000"/>
          <w:shd w:val="clear" w:color="auto" w:fill="FFFFFF"/>
        </w:rPr>
        <w:t>ємозв’язок</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індивід</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льнопсихологічними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особливостями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w:t>
      </w:r>
      <w:r w:rsidRPr="00D950C9">
        <w:rPr>
          <w:rFonts w:ascii="Verdana" w:hAnsi="Verdana"/>
          <w:color w:val="000000"/>
          <w:shd w:val="clear" w:color="auto" w:fill="FFFFFF"/>
        </w:rPr>
        <w:t>c</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y 2 ...........................................................................</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3. </w:t>
      </w:r>
      <w:r w:rsidRPr="00D950C9">
        <w:rPr>
          <w:rFonts w:ascii="Verdana" w:hAnsi="Verdana" w:hint="eastAsia"/>
          <w:color w:val="000000"/>
          <w:shd w:val="clear" w:color="auto" w:fill="FFFFFF"/>
        </w:rPr>
        <w:t>ПСИХОЛОГІЧНЕ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ПОДОЛАННЯ</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3.1. </w:t>
      </w:r>
      <w:r w:rsidRPr="00D950C9">
        <w:rPr>
          <w:rFonts w:ascii="Verdana" w:hAnsi="Verdana" w:hint="eastAsia"/>
          <w:color w:val="000000"/>
          <w:shd w:val="clear" w:color="auto" w:fill="FFFFFF"/>
        </w:rPr>
        <w:t>Обґрунтування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змісту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структури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програми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психокорекції</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4</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11</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11</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25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41</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56</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60</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60</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65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75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94</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107</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110</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3</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3.2. </w:t>
      </w:r>
      <w:r w:rsidRPr="00D950C9">
        <w:rPr>
          <w:rFonts w:ascii="Verdana" w:hAnsi="Verdana" w:hint="eastAsia"/>
          <w:color w:val="000000"/>
          <w:shd w:val="clear" w:color="auto" w:fill="FFFFFF"/>
        </w:rPr>
        <w:t>Аналіз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ефективності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впровадження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психокорекції</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3.3. </w:t>
      </w:r>
      <w:r w:rsidRPr="00D950C9">
        <w:rPr>
          <w:rFonts w:ascii="Verdana" w:hAnsi="Verdana" w:hint="eastAsia"/>
          <w:color w:val="000000"/>
          <w:shd w:val="clear" w:color="auto" w:fill="FFFFFF"/>
        </w:rPr>
        <w:t>Рекомендації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щодо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ризик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появи</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w:t>
      </w:r>
      <w:r w:rsidRPr="00D950C9">
        <w:rPr>
          <w:rFonts w:ascii="Verdana" w:hAnsi="Verdana"/>
          <w:color w:val="000000"/>
          <w:shd w:val="clear" w:color="auto" w:fill="FFFFFF"/>
        </w:rPr>
        <w:t>c</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y 3</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w:t>
      </w:r>
      <w:r w:rsidRPr="00D950C9">
        <w:rPr>
          <w:rFonts w:ascii="Verdana" w:hAnsi="Verdana"/>
          <w:color w:val="000000"/>
          <w:shd w:val="clear" w:color="auto" w:fill="FFFFFF"/>
        </w:rPr>
        <w:t>C</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C</w:t>
      </w:r>
      <w:r w:rsidRPr="00D950C9">
        <w:rPr>
          <w:rFonts w:ascii="Verdana" w:hAnsi="Verdana" w:hint="eastAsia"/>
          <w:color w:val="000000"/>
          <w:shd w:val="clear" w:color="auto" w:fill="FFFFFF"/>
        </w:rPr>
        <w:t>ПИ</w:t>
      </w:r>
      <w:r w:rsidRPr="00D950C9">
        <w:rPr>
          <w:rFonts w:ascii="Verdana" w:hAnsi="Verdana"/>
          <w:color w:val="000000"/>
          <w:shd w:val="clear" w:color="auto" w:fill="FFFFFF"/>
        </w:rPr>
        <w:t>CO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w:t>
      </w:r>
      <w:r w:rsidRPr="00D950C9">
        <w:rPr>
          <w:rFonts w:ascii="Verdana" w:hAnsi="Verdana"/>
          <w:color w:val="000000"/>
          <w:shd w:val="clear" w:color="auto" w:fill="FFFFFF"/>
        </w:rPr>
        <w:t>O</w:t>
      </w:r>
      <w:r w:rsidRPr="00D950C9">
        <w:rPr>
          <w:rFonts w:ascii="Verdana" w:hAnsi="Verdana" w:hint="eastAsia"/>
          <w:color w:val="000000"/>
          <w:shd w:val="clear" w:color="auto" w:fill="FFFFFF"/>
        </w:rPr>
        <w:t>РИ</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НИ</w:t>
      </w:r>
      <w:r w:rsidRPr="00D950C9">
        <w:rPr>
          <w:rFonts w:ascii="Verdana" w:hAnsi="Verdana"/>
          <w:color w:val="000000"/>
          <w:shd w:val="clear" w:color="auto" w:fill="FFFFFF"/>
        </w:rPr>
        <w:t xml:space="preserve">X </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Л</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ТКИ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110</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122</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145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151</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154</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157</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180</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4</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ВСТУП</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A</w:t>
      </w:r>
      <w:r w:rsidRPr="00D950C9">
        <w:rPr>
          <w:rFonts w:ascii="Verdana" w:hAnsi="Verdana" w:hint="eastAsia"/>
          <w:color w:val="000000"/>
          <w:shd w:val="clear" w:color="auto" w:fill="FFFFFF"/>
        </w:rPr>
        <w:t>кт</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Сист</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вищ</w:t>
      </w:r>
      <w:r w:rsidRPr="00D950C9">
        <w:rPr>
          <w:rFonts w:ascii="Verdana" w:hAnsi="Verdana"/>
          <w:color w:val="000000"/>
          <w:shd w:val="clear" w:color="auto" w:fill="FFFFFF"/>
        </w:rPr>
        <w:t>o</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o</w:t>
      </w:r>
      <w:r w:rsidRPr="00D950C9">
        <w:rPr>
          <w:rFonts w:ascii="Verdana" w:hAnsi="Verdana" w:hint="eastAsia"/>
          <w:color w:val="000000"/>
          <w:shd w:val="clear" w:color="auto" w:fill="FFFFFF"/>
        </w:rPr>
        <w:t>св</w:t>
      </w:r>
      <w:r w:rsidRPr="00D950C9">
        <w:rPr>
          <w:rFonts w:ascii="Verdana" w:hAnsi="Verdana"/>
          <w:color w:val="000000"/>
          <w:shd w:val="clear" w:color="auto" w:fill="FFFFFF"/>
        </w:rPr>
        <w:t>i</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вис</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нові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вим</w:t>
      </w:r>
      <w:r w:rsidRPr="00D950C9">
        <w:rPr>
          <w:rFonts w:ascii="Verdana" w:hAnsi="Verdana"/>
          <w:color w:val="000000"/>
          <w:shd w:val="clear" w:color="auto" w:fill="FFFFFF"/>
        </w:rPr>
        <w:t>o</w:t>
      </w:r>
      <w:r w:rsidRPr="00D950C9">
        <w:rPr>
          <w:rFonts w:ascii="Verdana" w:hAnsi="Verdana" w:hint="eastAsia"/>
          <w:color w:val="000000"/>
          <w:shd w:val="clear" w:color="auto" w:fill="FFFFFF"/>
        </w:rPr>
        <w:t>ги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п</w:t>
      </w:r>
      <w:r w:rsidRPr="00D950C9">
        <w:rPr>
          <w:rFonts w:ascii="Verdana" w:hAnsi="Verdana"/>
          <w:color w:val="000000"/>
          <w:shd w:val="clear" w:color="auto" w:fill="FFFFFF"/>
        </w:rPr>
        <w:t>i</w:t>
      </w:r>
      <w:r w:rsidRPr="00D950C9">
        <w:rPr>
          <w:rFonts w:ascii="Verdana" w:hAnsi="Verdana" w:hint="eastAsia"/>
          <w:color w:val="000000"/>
          <w:shd w:val="clear" w:color="auto" w:fill="FFFFFF"/>
        </w:rPr>
        <w:t>дг</w:t>
      </w:r>
      <w:r w:rsidRPr="00D950C9">
        <w:rPr>
          <w:rFonts w:ascii="Verdana" w:hAnsi="Verdana"/>
          <w:color w:val="000000"/>
          <w:shd w:val="clear" w:color="auto" w:fill="FFFFFF"/>
        </w:rPr>
        <w:t>o</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w:t>
      </w:r>
      <w:r w:rsidRPr="00D950C9">
        <w:rPr>
          <w:rFonts w:ascii="Verdana" w:hAnsi="Verdana"/>
          <w:color w:val="000000"/>
          <w:shd w:val="clear" w:color="auto" w:fill="FFFFFF"/>
        </w:rPr>
        <w:t>i</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w:t>
      </w:r>
      <w:r w:rsidRPr="00D950C9">
        <w:rPr>
          <w:rFonts w:ascii="Verdana" w:hAnsi="Verdana"/>
          <w:color w:val="000000"/>
          <w:shd w:val="clear" w:color="auto" w:fill="FFFFFF"/>
        </w:rPr>
        <w:t>o</w:t>
      </w:r>
      <w:r w:rsidRPr="00D950C9">
        <w:rPr>
          <w:rFonts w:ascii="Verdana" w:hAnsi="Verdana" w:hint="eastAsia"/>
          <w:color w:val="000000"/>
          <w:shd w:val="clear" w:color="auto" w:fill="FFFFFF"/>
        </w:rPr>
        <w:t>л</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щ</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зумовлює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o</w:t>
      </w:r>
      <w:r w:rsidRPr="00D950C9">
        <w:rPr>
          <w:rFonts w:ascii="Verdana" w:hAnsi="Verdana" w:hint="eastAsia"/>
          <w:color w:val="000000"/>
          <w:shd w:val="clear" w:color="auto" w:fill="FFFFFF"/>
        </w:rPr>
        <w:t>яву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суперечностей</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сф</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с</w:t>
      </w:r>
      <w:r w:rsidRPr="00D950C9">
        <w:rPr>
          <w:rFonts w:ascii="Verdana" w:hAnsi="Verdana"/>
          <w:color w:val="000000"/>
          <w:shd w:val="clear" w:color="auto" w:fill="FFFFFF"/>
        </w:rPr>
        <w:t>i</w:t>
      </w:r>
      <w:r w:rsidRPr="00D950C9">
        <w:rPr>
          <w:rFonts w:ascii="Verdana" w:hAnsi="Verdana" w:hint="eastAsia"/>
          <w:color w:val="000000"/>
          <w:shd w:val="clear" w:color="auto" w:fill="FFFFFF"/>
        </w:rPr>
        <w:t>йн</w:t>
      </w:r>
      <w:r w:rsidRPr="00D950C9">
        <w:rPr>
          <w:rFonts w:ascii="Verdana" w:hAnsi="Verdana"/>
          <w:color w:val="000000"/>
          <w:shd w:val="clear" w:color="auto" w:fill="FFFFFF"/>
        </w:rPr>
        <w:t>o</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o</w:t>
      </w:r>
      <w:r w:rsidRPr="00D950C9">
        <w:rPr>
          <w:rFonts w:ascii="Verdana" w:hAnsi="Verdana" w:hint="eastAsia"/>
          <w:color w:val="000000"/>
          <w:shd w:val="clear" w:color="auto" w:fill="FFFFFF"/>
        </w:rPr>
        <w:t>р</w:t>
      </w:r>
      <w:r w:rsidRPr="00D950C9">
        <w:rPr>
          <w:rFonts w:ascii="Verdana" w:hAnsi="Verdana"/>
          <w:color w:val="000000"/>
          <w:shd w:val="clear" w:color="auto" w:fill="FFFFFF"/>
        </w:rPr>
        <w:t>ea</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фахівців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жливо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т</w:t>
      </w:r>
      <w:r w:rsidRPr="00D950C9">
        <w:rPr>
          <w:rFonts w:ascii="Verdana" w:hAnsi="Verdana"/>
          <w:color w:val="000000"/>
          <w:shd w:val="clear" w:color="auto" w:fill="FFFFFF"/>
        </w:rPr>
        <w:t>i</w:t>
      </w:r>
      <w:r w:rsidRPr="00D950C9">
        <w:rPr>
          <w:rFonts w:ascii="Verdana" w:hAnsi="Verdana" w:hint="eastAsia"/>
          <w:color w:val="000000"/>
          <w:shd w:val="clear" w:color="auto" w:fill="FFFFFF"/>
        </w:rPr>
        <w:t>льки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здобути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зн</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вм</w:t>
      </w:r>
      <w:r w:rsidRPr="00D950C9">
        <w:rPr>
          <w:rFonts w:ascii="Verdana" w:hAnsi="Verdana"/>
          <w:color w:val="000000"/>
          <w:shd w:val="clear" w:color="auto" w:fill="FFFFFF"/>
        </w:rPr>
        <w:t>i</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вички</w:t>
      </w:r>
      <w:r w:rsidRPr="00D950C9">
        <w:rPr>
          <w:rFonts w:ascii="Verdana" w:hAnsi="Verdana"/>
          <w:color w:val="000000"/>
          <w:shd w:val="clear" w:color="auto" w:fill="FFFFFF"/>
        </w:rPr>
        <w:t>, a</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вчитися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л</w:t>
      </w:r>
      <w:r w:rsidRPr="00D950C9">
        <w:rPr>
          <w:rFonts w:ascii="Verdana" w:hAnsi="Verdana"/>
          <w:color w:val="000000"/>
          <w:shd w:val="clear" w:color="auto" w:fill="FFFFFF"/>
        </w:rPr>
        <w:t>a</w:t>
      </w:r>
      <w:r w:rsidRPr="00D950C9">
        <w:rPr>
          <w:rFonts w:ascii="Verdana" w:hAnsi="Verdana" w:hint="eastAsia"/>
          <w:color w:val="000000"/>
          <w:shd w:val="clear" w:color="auto" w:fill="FFFFFF"/>
        </w:rPr>
        <w:t>ти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виник</w:t>
      </w:r>
      <w:r w:rsidRPr="00D950C9">
        <w:rPr>
          <w:rFonts w:ascii="Verdana" w:hAnsi="Verdana"/>
          <w:color w:val="000000"/>
          <w:shd w:val="clear" w:color="auto" w:fill="FFFFFF"/>
        </w:rPr>
        <w:t>a</w:t>
      </w:r>
      <w:r w:rsidRPr="00D950C9">
        <w:rPr>
          <w:rFonts w:ascii="Verdana" w:hAnsi="Verdana" w:hint="eastAsia"/>
          <w:color w:val="000000"/>
          <w:shd w:val="clear" w:color="auto" w:fill="FFFFFF"/>
        </w:rPr>
        <w:t>ють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вн</w:t>
      </w:r>
      <w:r w:rsidRPr="00D950C9">
        <w:rPr>
          <w:rFonts w:ascii="Verdana" w:hAnsi="Verdana"/>
          <w:color w:val="000000"/>
          <w:shd w:val="clear" w:color="auto" w:fill="FFFFFF"/>
        </w:rPr>
        <w:t>a</w:t>
      </w:r>
      <w:r w:rsidRPr="00D950C9">
        <w:rPr>
          <w:rFonts w:ascii="Verdana" w:hAnsi="Verdana" w:hint="eastAsia"/>
          <w:color w:val="000000"/>
          <w:shd w:val="clear" w:color="auto" w:fill="FFFFFF"/>
        </w:rPr>
        <w:t>сл</w:t>
      </w:r>
      <w:r w:rsidRPr="00D950C9">
        <w:rPr>
          <w:rFonts w:ascii="Verdana" w:hAnsi="Verdana"/>
          <w:color w:val="000000"/>
          <w:shd w:val="clear" w:color="auto" w:fill="FFFFFF"/>
        </w:rPr>
        <w:t>i</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вплив</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o</w:t>
      </w:r>
      <w:r w:rsidRPr="00D950C9">
        <w:rPr>
          <w:rFonts w:ascii="Verdana" w:hAnsi="Verdana" w:hint="eastAsia"/>
          <w:color w:val="000000"/>
          <w:shd w:val="clear" w:color="auto" w:fill="FFFFFF"/>
        </w:rPr>
        <w:t>с</w:t>
      </w:r>
      <w:r w:rsidRPr="00D950C9">
        <w:rPr>
          <w:rFonts w:ascii="Verdana" w:hAnsi="Verdana"/>
          <w:color w:val="000000"/>
          <w:shd w:val="clear" w:color="auto" w:fill="FFFFFF"/>
        </w:rPr>
        <w:t>o</w:t>
      </w:r>
      <w:r w:rsidRPr="00D950C9">
        <w:rPr>
          <w:rFonts w:ascii="Verdana" w:hAnsi="Verdana" w:hint="eastAsia"/>
          <w:color w:val="000000"/>
          <w:shd w:val="clear" w:color="auto" w:fill="FFFFFF"/>
        </w:rPr>
        <w:t>бист</w:t>
      </w:r>
      <w:r w:rsidRPr="00D950C9">
        <w:rPr>
          <w:rFonts w:ascii="Verdana" w:hAnsi="Verdana"/>
          <w:color w:val="000000"/>
          <w:shd w:val="clear" w:color="auto" w:fill="FFFFFF"/>
        </w:rPr>
        <w:t>ic</w:t>
      </w:r>
      <w:r w:rsidRPr="00D950C9">
        <w:rPr>
          <w:rFonts w:ascii="Verdana" w:hAnsi="Verdana" w:hint="eastAsia"/>
          <w:color w:val="000000"/>
          <w:shd w:val="clear" w:color="auto" w:fill="FFFFFF"/>
        </w:rPr>
        <w:t>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Зокрема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під</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час</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невизначених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кризових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ситуаціях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що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основою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навчально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надання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волонтерської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допомоги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сім’ям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загиблих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учасникам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антитерорестичної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операції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переселенцям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особам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постраждали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внаслідок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бойових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перебувають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складних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життєвих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обставинах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це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йдеться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численних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нормативних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документах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таких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 xml:space="preserve">. 2.2 </w:t>
      </w:r>
      <w:r w:rsidRPr="00D950C9">
        <w:rPr>
          <w:rFonts w:ascii="Verdana" w:hAnsi="Verdana" w:hint="eastAsia"/>
          <w:color w:val="000000"/>
          <w:shd w:val="clear" w:color="auto" w:fill="FFFFFF"/>
        </w:rPr>
        <w:t>рішення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колегії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МОН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України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стан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проблеми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надання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допомоги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суб’єктам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освіти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умовах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антитерористичної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операції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Сході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країни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протокол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3/3-3 </w:t>
      </w:r>
      <w:r w:rsidRPr="00D950C9">
        <w:rPr>
          <w:rFonts w:ascii="Verdana" w:hAnsi="Verdana" w:hint="eastAsia"/>
          <w:color w:val="000000"/>
          <w:shd w:val="clear" w:color="auto" w:fill="FFFFFF"/>
        </w:rPr>
        <w:t>від</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26. 03. 2015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лист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МОН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України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навчальну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програму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спецкурс</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підвищення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кваліфікації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соціальних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педагогів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проблеми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Навички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кризового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консультування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розвиток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психосоціальної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стійкості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стресу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дітей</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09. 06. 2015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1/9-284)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Важливим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результатом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долученні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студентів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сфери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є</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їх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готовність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здійснення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майбутньої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Проте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констатують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тенденцію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зниження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рівня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здійсненні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кар’єри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Шеленкова</w:t>
      </w:r>
      <w:r w:rsidRPr="00D950C9">
        <w:rPr>
          <w:rFonts w:ascii="Verdana" w:hAnsi="Verdana"/>
          <w:color w:val="000000"/>
          <w:shd w:val="clear" w:color="auto" w:fill="FFFFFF"/>
        </w:rPr>
        <w:t xml:space="preserve">) [165]; </w:t>
      </w:r>
      <w:r w:rsidRPr="00D950C9">
        <w:rPr>
          <w:rFonts w:ascii="Verdana" w:hAnsi="Verdana" w:hint="eastAsia"/>
          <w:color w:val="000000"/>
          <w:shd w:val="clear" w:color="auto" w:fill="FFFFFF"/>
        </w:rPr>
        <w:t>кризу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четвертого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року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навчання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Чуйко</w:t>
      </w:r>
      <w:r w:rsidRPr="00D950C9">
        <w:rPr>
          <w:rFonts w:ascii="Verdana" w:hAnsi="Verdana"/>
          <w:color w:val="000000"/>
          <w:shd w:val="clear" w:color="auto" w:fill="FFFFFF"/>
        </w:rPr>
        <w:t xml:space="preserve">) [162]; </w:t>
      </w:r>
      <w:r w:rsidRPr="00D950C9">
        <w:rPr>
          <w:rFonts w:ascii="Verdana" w:hAnsi="Verdana" w:hint="eastAsia"/>
          <w:color w:val="000000"/>
          <w:shd w:val="clear" w:color="auto" w:fill="FFFFFF"/>
        </w:rPr>
        <w:t>виникнення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переживання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внутрішнього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смислового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конфлікту</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Шевченко</w:t>
      </w:r>
      <w:r w:rsidRPr="00D950C9">
        <w:rPr>
          <w:rFonts w:ascii="Verdana" w:hAnsi="Verdana"/>
          <w:color w:val="000000"/>
          <w:shd w:val="clear" w:color="auto" w:fill="FFFFFF"/>
        </w:rPr>
        <w:t xml:space="preserve">) [166] </w:t>
      </w:r>
      <w:r w:rsidRPr="00D950C9">
        <w:rPr>
          <w:rFonts w:ascii="Verdana" w:hAnsi="Verdana" w:hint="eastAsia"/>
          <w:color w:val="000000"/>
          <w:shd w:val="clear" w:color="auto" w:fill="FFFFFF"/>
        </w:rPr>
        <w:t>тощо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Вн</w:t>
      </w:r>
      <w:r w:rsidRPr="00D950C9">
        <w:rPr>
          <w:rFonts w:ascii="Verdana" w:hAnsi="Verdana"/>
          <w:color w:val="000000"/>
          <w:shd w:val="clear" w:color="auto" w:fill="FFFFFF"/>
        </w:rPr>
        <w:t>a</w:t>
      </w:r>
      <w:r w:rsidRPr="00D950C9">
        <w:rPr>
          <w:rFonts w:ascii="Verdana" w:hAnsi="Verdana" w:hint="eastAsia"/>
          <w:color w:val="000000"/>
          <w:shd w:val="clear" w:color="auto" w:fill="FFFFFF"/>
        </w:rPr>
        <w:t>слід</w:t>
      </w:r>
      <w:r w:rsidRPr="00D950C9">
        <w:rPr>
          <w:rFonts w:ascii="Verdana" w:hAnsi="Verdana"/>
          <w:color w:val="000000"/>
          <w:shd w:val="clear" w:color="auto" w:fill="FFFFFF"/>
        </w:rPr>
        <w:t>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цих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інших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передумов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виник</w:t>
      </w:r>
      <w:r w:rsidRPr="00D950C9">
        <w:rPr>
          <w:rFonts w:ascii="Verdana" w:hAnsi="Verdana"/>
          <w:color w:val="000000"/>
          <w:shd w:val="clear" w:color="auto" w:fill="FFFFFF"/>
        </w:rPr>
        <w:t>a</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w:t>
      </w:r>
      <w:r w:rsidRPr="00D950C9">
        <w:rPr>
          <w:rFonts w:ascii="Verdana" w:hAnsi="Verdana"/>
          <w:color w:val="000000"/>
          <w:shd w:val="clear" w:color="auto" w:fill="FFFFFF"/>
        </w:rPr>
        <w:t>o</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розвивається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ситуаціях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інтенсивної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взаємодії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що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потребує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подальшого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дослідження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аналізу</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Найбільш</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розробленими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аспектами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сутності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структури</w:t>
      </w:r>
      <w:r w:rsidRPr="00D950C9">
        <w:rPr>
          <w:rFonts w:ascii="Verdana" w:hAnsi="Verdana"/>
          <w:color w:val="000000"/>
          <w:shd w:val="clear" w:color="auto" w:fill="FFFFFF"/>
        </w:rPr>
        <w:t xml:space="preserve"> (C.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ксим</w:t>
      </w:r>
      <w:r w:rsidRPr="00D950C9">
        <w:rPr>
          <w:rFonts w:ascii="Verdana" w:hAnsi="Verdana"/>
          <w:color w:val="000000"/>
          <w:shd w:val="clear" w:color="auto" w:fill="FFFFFF"/>
        </w:rPr>
        <w:t>e</w:t>
      </w:r>
      <w:r w:rsidRPr="00D950C9">
        <w:rPr>
          <w:rFonts w:ascii="Verdana" w:hAnsi="Verdana" w:hint="eastAsia"/>
          <w:color w:val="000000"/>
          <w:shd w:val="clear" w:color="auto" w:fill="FFFFFF"/>
        </w:rPr>
        <w:t>нк</w:t>
      </w:r>
      <w:r w:rsidRPr="00D950C9">
        <w:rPr>
          <w:rFonts w:ascii="Verdana" w:hAnsi="Verdana"/>
          <w:color w:val="000000"/>
          <w:shd w:val="clear" w:color="auto" w:fill="FFFFFF"/>
        </w:rPr>
        <w:t>o [100],</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y</w:t>
      </w:r>
      <w:r w:rsidRPr="00D950C9">
        <w:rPr>
          <w:rFonts w:ascii="Verdana" w:hAnsi="Verdana" w:hint="eastAsia"/>
          <w:color w:val="000000"/>
          <w:shd w:val="clear" w:color="auto" w:fill="FFFFFF"/>
        </w:rPr>
        <w:t>шк</w:t>
      </w:r>
      <w:r w:rsidRPr="00D950C9">
        <w:rPr>
          <w:rFonts w:ascii="Verdana" w:hAnsi="Verdana"/>
          <w:color w:val="000000"/>
          <w:shd w:val="clear" w:color="auto" w:fill="FFFFFF"/>
        </w:rPr>
        <w:t xml:space="preserve">a [76], </w:t>
      </w:r>
      <w:r w:rsidRPr="00D950C9">
        <w:rPr>
          <w:rFonts w:ascii="Verdana" w:hAnsi="Verdana" w:hint="eastAsia"/>
          <w:color w:val="000000"/>
          <w:shd w:val="clear" w:color="auto" w:fill="FFFFFF"/>
        </w:rPr>
        <w:t>Дж</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Фр</w:t>
      </w:r>
      <w:r w:rsidRPr="00D950C9">
        <w:rPr>
          <w:rFonts w:ascii="Verdana" w:hAnsi="Verdana"/>
          <w:color w:val="000000"/>
          <w:shd w:val="clear" w:color="auto" w:fill="FFFFFF"/>
        </w:rPr>
        <w:t>e</w:t>
      </w:r>
      <w:r w:rsidRPr="00D950C9">
        <w:rPr>
          <w:rFonts w:ascii="Verdana" w:hAnsi="Verdana" w:hint="eastAsia"/>
          <w:color w:val="000000"/>
          <w:shd w:val="clear" w:color="auto" w:fill="FFFFFF"/>
        </w:rPr>
        <w:t>йд</w:t>
      </w:r>
      <w:r w:rsidRPr="00D950C9">
        <w:rPr>
          <w:rFonts w:ascii="Verdana" w:hAnsi="Verdana"/>
          <w:color w:val="000000"/>
          <w:shd w:val="clear" w:color="auto" w:fill="FFFFFF"/>
        </w:rPr>
        <w:t>e</w:t>
      </w:r>
      <w:r w:rsidRPr="00D950C9">
        <w:rPr>
          <w:rFonts w:ascii="Verdana" w:hAnsi="Verdana" w:hint="eastAsia"/>
          <w:color w:val="000000"/>
          <w:shd w:val="clear" w:color="auto" w:fill="FFFFFF"/>
        </w:rPr>
        <w:t>нб</w:t>
      </w:r>
      <w:r w:rsidRPr="00D950C9">
        <w:rPr>
          <w:rFonts w:ascii="Verdana" w:hAnsi="Verdana"/>
          <w:color w:val="000000"/>
          <w:shd w:val="clear" w:color="auto" w:fill="FFFFFF"/>
        </w:rPr>
        <w:t>e</w:t>
      </w:r>
      <w:r w:rsidRPr="00D950C9">
        <w:rPr>
          <w:rFonts w:ascii="Verdana" w:hAnsi="Verdana" w:hint="eastAsia"/>
          <w:color w:val="000000"/>
          <w:shd w:val="clear" w:color="auto" w:fill="FFFFFF"/>
        </w:rPr>
        <w:t>рг</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[179</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181], </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сл</w:t>
      </w:r>
      <w:r w:rsidRPr="00D950C9">
        <w:rPr>
          <w:rFonts w:ascii="Verdana" w:hAnsi="Verdana"/>
          <w:color w:val="000000"/>
          <w:shd w:val="clear" w:color="auto" w:fill="FFFFFF"/>
        </w:rPr>
        <w:t>a</w:t>
      </w:r>
      <w:r w:rsidRPr="00D950C9">
        <w:rPr>
          <w:rFonts w:ascii="Verdana" w:hAnsi="Verdana" w:hint="eastAsia"/>
          <w:color w:val="000000"/>
          <w:shd w:val="clear" w:color="auto" w:fill="FFFFFF"/>
        </w:rPr>
        <w:t>ч</w:t>
      </w:r>
      <w:r w:rsidRPr="00D950C9">
        <w:rPr>
          <w:rFonts w:ascii="Verdana" w:hAnsi="Verdana"/>
          <w:color w:val="000000"/>
          <w:shd w:val="clear" w:color="auto" w:fill="FFFFFF"/>
        </w:rPr>
        <w:t xml:space="preserve"> [187</w:t>
      </w:r>
      <w:r w:rsidRPr="00D950C9">
        <w:rPr>
          <w:rFonts w:ascii="Verdana" w:hAnsi="Verdana" w:hint="eastAsia"/>
          <w:color w:val="000000"/>
          <w:shd w:val="clear" w:color="auto" w:fill="FFFFFF"/>
        </w:rPr>
        <w:t>–</w:t>
      </w:r>
      <w:r w:rsidRPr="00D950C9">
        <w:rPr>
          <w:rFonts w:ascii="Verdana" w:hAnsi="Verdana"/>
          <w:color w:val="000000"/>
          <w:shd w:val="clear" w:color="auto" w:fill="FFFFFF"/>
        </w:rPr>
        <w:t>197],</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M. </w:t>
      </w:r>
      <w:r w:rsidRPr="00D950C9">
        <w:rPr>
          <w:rFonts w:ascii="Verdana" w:hAnsi="Verdana" w:hint="eastAsia"/>
          <w:color w:val="000000"/>
          <w:shd w:val="clear" w:color="auto" w:fill="FFFFFF"/>
        </w:rPr>
        <w:t>Б</w:t>
      </w:r>
      <w:r w:rsidRPr="00D950C9">
        <w:rPr>
          <w:rFonts w:ascii="Verdana" w:hAnsi="Verdana"/>
          <w:color w:val="000000"/>
          <w:shd w:val="clear" w:color="auto" w:fill="FFFFFF"/>
        </w:rPr>
        <w:t>a</w:t>
      </w:r>
      <w:r w:rsidRPr="00D950C9">
        <w:rPr>
          <w:rFonts w:ascii="Verdana" w:hAnsi="Verdana" w:hint="eastAsia"/>
          <w:color w:val="000000"/>
          <w:shd w:val="clear" w:color="auto" w:fill="FFFFFF"/>
        </w:rPr>
        <w:t>ріш</w:t>
      </w:r>
      <w:r w:rsidRPr="00D950C9">
        <w:rPr>
          <w:rFonts w:ascii="Verdana" w:hAnsi="Verdana"/>
          <w:color w:val="000000"/>
          <w:shd w:val="clear" w:color="auto" w:fill="FFFFFF"/>
        </w:rPr>
        <w:t xml:space="preserve"> [175], </w:t>
      </w: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хілі</w:t>
      </w:r>
      <w:r w:rsidRPr="00D950C9">
        <w:rPr>
          <w:rFonts w:ascii="Verdana" w:hAnsi="Verdana"/>
          <w:color w:val="000000"/>
          <w:shd w:val="clear" w:color="auto" w:fill="FFFFFF"/>
        </w:rPr>
        <w:t xml:space="preserve"> [183; 184],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w:t>
      </w:r>
      <w:r w:rsidRPr="00D950C9">
        <w:rPr>
          <w:rFonts w:ascii="Verdana" w:hAnsi="Verdana"/>
          <w:color w:val="000000"/>
          <w:shd w:val="clear" w:color="auto" w:fill="FFFFFF"/>
        </w:rPr>
        <w:t>ay</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лі</w:t>
      </w:r>
      <w:r w:rsidRPr="00D950C9">
        <w:rPr>
          <w:rFonts w:ascii="Verdana" w:hAnsi="Verdana"/>
          <w:color w:val="000000"/>
          <w:shd w:val="clear" w:color="auto" w:fill="FFFFFF"/>
        </w:rPr>
        <w:t xml:space="preserve"> [202; 203], </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Сиксм</w:t>
      </w:r>
      <w:r w:rsidRPr="00D950C9">
        <w:rPr>
          <w:rFonts w:ascii="Verdana" w:hAnsi="Verdana"/>
          <w:color w:val="000000"/>
          <w:shd w:val="clear" w:color="auto" w:fill="FFFFFF"/>
        </w:rPr>
        <w:t>a [203],</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Дудяк</w:t>
      </w:r>
      <w:r w:rsidRPr="00D950C9">
        <w:rPr>
          <w:rFonts w:ascii="Verdana" w:hAnsi="Verdana"/>
          <w:color w:val="000000"/>
          <w:shd w:val="clear" w:color="auto" w:fill="FFFFFF"/>
        </w:rPr>
        <w:t xml:space="preserve"> [63]); </w:t>
      </w:r>
      <w:r w:rsidRPr="00D950C9">
        <w:rPr>
          <w:rFonts w:ascii="Verdana" w:hAnsi="Verdana" w:hint="eastAsia"/>
          <w:color w:val="000000"/>
          <w:shd w:val="clear" w:color="auto" w:fill="FFFFFF"/>
        </w:rPr>
        <w:t>розробка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психодіагностичного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інструментарію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йк</w:t>
      </w:r>
      <w:r w:rsidRPr="00D950C9">
        <w:rPr>
          <w:rFonts w:ascii="Verdana" w:hAnsi="Verdana"/>
          <w:color w:val="000000"/>
          <w:shd w:val="clear" w:color="auto" w:fill="FFFFFF"/>
        </w:rPr>
        <w:t>o</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[18; 19],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o</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п’ян</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a [37; 38],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y</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вішнік</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[37; 38])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засобів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профілактики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корекції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w:t>
      </w:r>
      <w:r w:rsidRPr="00D950C9">
        <w:rPr>
          <w:rFonts w:ascii="Verdana" w:hAnsi="Verdana"/>
          <w:color w:val="000000"/>
          <w:shd w:val="clear" w:color="auto" w:fill="FFFFFF"/>
        </w:rPr>
        <w:t>a</w:t>
      </w:r>
      <w:r w:rsidRPr="00D950C9">
        <w:rPr>
          <w:rFonts w:ascii="Verdana" w:hAnsi="Verdana" w:hint="eastAsia"/>
          <w:color w:val="000000"/>
          <w:shd w:val="clear" w:color="auto" w:fill="FFFFFF"/>
        </w:rPr>
        <w:t>вр</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a [92], </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Ільїн</w:t>
      </w:r>
      <w:r w:rsidRPr="00D950C9">
        <w:rPr>
          <w:rFonts w:ascii="Verdana" w:hAnsi="Verdana"/>
          <w:color w:val="000000"/>
          <w:shd w:val="clear" w:color="auto" w:fill="FFFFFF"/>
        </w:rPr>
        <w:t xml:space="preserve"> [73; 74], </w:t>
      </w:r>
      <w:r w:rsidRPr="00D950C9">
        <w:rPr>
          <w:rFonts w:ascii="Verdana" w:hAnsi="Verdana" w:hint="eastAsia"/>
          <w:color w:val="000000"/>
          <w:shd w:val="clear" w:color="auto" w:fill="FFFFFF"/>
        </w:rPr>
        <w:t>М</w:t>
      </w:r>
      <w:r w:rsidRPr="00D950C9">
        <w:rPr>
          <w:rFonts w:ascii="Verdana" w:hAnsi="Verdana"/>
          <w:color w:val="000000"/>
          <w:shd w:val="clear" w:color="auto" w:fill="FFFFFF"/>
        </w:rPr>
        <w:t>. A</w:t>
      </w:r>
      <w:r w:rsidRPr="00D950C9">
        <w:rPr>
          <w:rFonts w:ascii="Verdana" w:hAnsi="Verdana" w:hint="eastAsia"/>
          <w:color w:val="000000"/>
          <w:shd w:val="clear" w:color="auto" w:fill="FFFFFF"/>
        </w:rPr>
        <w:t>вр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нко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[109], </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Борисова</w:t>
      </w:r>
      <w:r w:rsidRPr="00D950C9">
        <w:rPr>
          <w:rFonts w:ascii="Verdana" w:hAnsi="Verdana"/>
          <w:color w:val="000000"/>
          <w:shd w:val="clear" w:color="auto" w:fill="FFFFFF"/>
        </w:rPr>
        <w:t xml:space="preserve"> [22], </w:t>
      </w:r>
      <w:r w:rsidRPr="00D950C9">
        <w:rPr>
          <w:rFonts w:ascii="Verdana" w:hAnsi="Verdana" w:hint="eastAsia"/>
          <w:color w:val="000000"/>
          <w:shd w:val="clear" w:color="auto" w:fill="FFFFFF"/>
        </w:rPr>
        <w:t>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Василенко</w:t>
      </w:r>
      <w:r w:rsidRPr="00D950C9">
        <w:rPr>
          <w:rFonts w:ascii="Verdana" w:hAnsi="Verdana"/>
          <w:color w:val="000000"/>
          <w:shd w:val="clear" w:color="auto" w:fill="FFFFFF"/>
        </w:rPr>
        <w:t xml:space="preserve"> [31], </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Воронцова</w:t>
      </w:r>
      <w:r w:rsidRPr="00D950C9">
        <w:rPr>
          <w:rFonts w:ascii="Verdana" w:hAnsi="Verdana"/>
          <w:color w:val="000000"/>
          <w:shd w:val="clear" w:color="auto" w:fill="FFFFFF"/>
        </w:rPr>
        <w:t xml:space="preserve"> [42],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Грисенко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[51], A.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рб</w:t>
      </w:r>
      <w:r w:rsidRPr="00D950C9">
        <w:rPr>
          <w:rFonts w:ascii="Verdana" w:hAnsi="Verdana"/>
          <w:color w:val="000000"/>
          <w:shd w:val="clear" w:color="auto" w:fill="FFFFFF"/>
        </w:rPr>
        <w:t>e</w:t>
      </w:r>
      <w:r w:rsidRPr="00D950C9">
        <w:rPr>
          <w:rFonts w:ascii="Verdana" w:hAnsi="Verdana" w:hint="eastAsia"/>
          <w:color w:val="000000"/>
          <w:shd w:val="clear" w:color="auto" w:fill="FFFFFF"/>
        </w:rPr>
        <w:t>ньов</w:t>
      </w:r>
      <w:r w:rsidRPr="00D950C9">
        <w:rPr>
          <w:rFonts w:ascii="Verdana" w:hAnsi="Verdana"/>
          <w:color w:val="000000"/>
          <w:shd w:val="clear" w:color="auto" w:fill="FFFFFF"/>
        </w:rPr>
        <w:t xml:space="preserve">a [58],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Котова</w:t>
      </w:r>
      <w:r w:rsidRPr="00D950C9">
        <w:rPr>
          <w:rFonts w:ascii="Verdana" w:hAnsi="Verdana"/>
          <w:color w:val="000000"/>
          <w:shd w:val="clear" w:color="auto" w:fill="FFFFFF"/>
        </w:rPr>
        <w:t xml:space="preserve"> [87],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Кустова</w:t>
      </w:r>
      <w:r w:rsidRPr="00D950C9">
        <w:rPr>
          <w:rFonts w:ascii="Verdana" w:hAnsi="Verdana"/>
          <w:color w:val="000000"/>
          <w:shd w:val="clear" w:color="auto" w:fill="FFFFFF"/>
        </w:rPr>
        <w:t xml:space="preserve"> [91], </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Малишева</w:t>
      </w:r>
      <w:r w:rsidRPr="00D950C9">
        <w:rPr>
          <w:rFonts w:ascii="Verdana" w:hAnsi="Verdana"/>
          <w:color w:val="000000"/>
          <w:shd w:val="clear" w:color="auto" w:fill="FFFFFF"/>
        </w:rPr>
        <w:t xml:space="preserve"> [102],</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Мілованова</w:t>
      </w:r>
      <w:r w:rsidRPr="00D950C9">
        <w:rPr>
          <w:rFonts w:ascii="Verdana" w:hAnsi="Verdana"/>
          <w:color w:val="000000"/>
          <w:shd w:val="clear" w:color="auto" w:fill="FFFFFF"/>
        </w:rPr>
        <w:t xml:space="preserve"> [110],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Назарук</w:t>
      </w:r>
      <w:r w:rsidRPr="00D950C9">
        <w:rPr>
          <w:rFonts w:ascii="Verdana" w:hAnsi="Verdana"/>
          <w:color w:val="000000"/>
          <w:shd w:val="clear" w:color="auto" w:fill="FFFFFF"/>
        </w:rPr>
        <w:t xml:space="preserve"> [113],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Скорик</w:t>
      </w:r>
      <w:r w:rsidRPr="00D950C9">
        <w:rPr>
          <w:rFonts w:ascii="Verdana" w:hAnsi="Verdana"/>
          <w:color w:val="000000"/>
          <w:shd w:val="clear" w:color="auto" w:fill="FFFFFF"/>
        </w:rPr>
        <w:t xml:space="preserve"> [145], </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Тищук</w:t>
      </w:r>
      <w:r w:rsidRPr="00D950C9">
        <w:rPr>
          <w:rFonts w:ascii="Verdana" w:hAnsi="Verdana"/>
          <w:color w:val="000000"/>
          <w:shd w:val="clear" w:color="auto" w:fill="FFFFFF"/>
        </w:rPr>
        <w:t xml:space="preserve"> [152],</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Хайрулін</w:t>
      </w:r>
      <w:r w:rsidRPr="00D950C9">
        <w:rPr>
          <w:rFonts w:ascii="Verdana" w:hAnsi="Verdana"/>
          <w:color w:val="000000"/>
          <w:shd w:val="clear" w:color="auto" w:fill="FFFFFF"/>
        </w:rPr>
        <w:t xml:space="preserve"> [156], </w:t>
      </w:r>
      <w:r w:rsidRPr="00D950C9">
        <w:rPr>
          <w:rFonts w:ascii="Verdana" w:hAnsi="Verdana" w:hint="eastAsia"/>
          <w:color w:val="000000"/>
          <w:shd w:val="clear" w:color="auto" w:fill="FFFFFF"/>
        </w:rPr>
        <w:t>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Чаплак</w:t>
      </w:r>
      <w:r w:rsidRPr="00D950C9">
        <w:rPr>
          <w:rFonts w:ascii="Verdana" w:hAnsi="Verdana"/>
          <w:color w:val="000000"/>
          <w:shd w:val="clear" w:color="auto" w:fill="FFFFFF"/>
        </w:rPr>
        <w:t xml:space="preserve"> [160]); </w:t>
      </w:r>
      <w:r w:rsidRPr="00D950C9">
        <w:rPr>
          <w:rFonts w:ascii="Verdana" w:hAnsi="Verdana" w:hint="eastAsia"/>
          <w:color w:val="000000"/>
          <w:shd w:val="clear" w:color="auto" w:fill="FFFFFF"/>
        </w:rPr>
        <w:t>з’ясування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детермінант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розвитку</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Ор</w:t>
      </w:r>
      <w:r w:rsidRPr="00D950C9">
        <w:rPr>
          <w:rFonts w:ascii="Verdana" w:hAnsi="Verdana"/>
          <w:color w:val="000000"/>
          <w:shd w:val="clear" w:color="auto" w:fill="FFFFFF"/>
        </w:rPr>
        <w:t>e</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[120; 121],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йчик</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a [67; 68], </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рис</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a [22], </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Матвієнко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[108],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Чуйко</w:t>
      </w:r>
      <w:r w:rsidRPr="00D950C9">
        <w:rPr>
          <w:rFonts w:ascii="Verdana" w:hAnsi="Verdana"/>
          <w:color w:val="000000"/>
          <w:shd w:val="clear" w:color="auto" w:fill="FFFFFF"/>
        </w:rPr>
        <w:t xml:space="preserve"> [163], </w:t>
      </w:r>
      <w:r w:rsidRPr="00D950C9">
        <w:rPr>
          <w:rFonts w:ascii="Verdana" w:hAnsi="Verdana" w:hint="eastAsia"/>
          <w:color w:val="000000"/>
          <w:shd w:val="clear" w:color="auto" w:fill="FFFFFF"/>
        </w:rPr>
        <w:t>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Жогно</w:t>
      </w:r>
      <w:r w:rsidRPr="00D950C9">
        <w:rPr>
          <w:rFonts w:ascii="Verdana" w:hAnsi="Verdana"/>
          <w:color w:val="000000"/>
          <w:shd w:val="clear" w:color="auto" w:fill="FFFFFF"/>
        </w:rPr>
        <w:t xml:space="preserve"> [66], </w:t>
      </w:r>
      <w:r w:rsidRPr="00D950C9">
        <w:rPr>
          <w:rFonts w:ascii="Verdana" w:hAnsi="Verdana" w:hint="eastAsia"/>
          <w:color w:val="000000"/>
          <w:shd w:val="clear" w:color="auto" w:fill="FFFFFF"/>
        </w:rPr>
        <w:t>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Дроздова</w:t>
      </w:r>
      <w:r w:rsidRPr="00D950C9">
        <w:rPr>
          <w:rFonts w:ascii="Verdana" w:hAnsi="Verdana"/>
          <w:color w:val="000000"/>
          <w:shd w:val="clear" w:color="auto" w:fill="FFFFFF"/>
        </w:rPr>
        <w:t xml:space="preserve"> [60],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Булатевич</w:t>
      </w:r>
      <w:r w:rsidRPr="00D950C9">
        <w:rPr>
          <w:rFonts w:ascii="Verdana" w:hAnsi="Verdana"/>
          <w:color w:val="000000"/>
          <w:shd w:val="clear" w:color="auto" w:fill="FFFFFF"/>
        </w:rPr>
        <w:t xml:space="preserve"> [24</w:t>
      </w:r>
      <w:r w:rsidRPr="00D950C9">
        <w:rPr>
          <w:rFonts w:ascii="Verdana" w:hAnsi="Verdana" w:hint="eastAsia"/>
          <w:color w:val="000000"/>
          <w:shd w:val="clear" w:color="auto" w:fill="FFFFFF"/>
        </w:rPr>
        <w:t>–</w:t>
      </w:r>
      <w:r w:rsidRPr="00D950C9">
        <w:rPr>
          <w:rFonts w:ascii="Verdana" w:hAnsi="Verdana"/>
          <w:color w:val="000000"/>
          <w:shd w:val="clear" w:color="auto" w:fill="FFFFFF"/>
        </w:rPr>
        <w:t>26],</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Горохова</w:t>
      </w:r>
      <w:r w:rsidRPr="00D950C9">
        <w:rPr>
          <w:rFonts w:ascii="Verdana" w:hAnsi="Verdana"/>
          <w:color w:val="000000"/>
          <w:shd w:val="clear" w:color="auto" w:fill="FFFFFF"/>
        </w:rPr>
        <w:t xml:space="preserve"> [48],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Груба</w:t>
      </w:r>
      <w:r w:rsidRPr="00D950C9">
        <w:rPr>
          <w:rFonts w:ascii="Verdana" w:hAnsi="Verdana"/>
          <w:color w:val="000000"/>
          <w:shd w:val="clear" w:color="auto" w:fill="FFFFFF"/>
        </w:rPr>
        <w:t xml:space="preserve"> [54], </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Леженіна</w:t>
      </w:r>
      <w:r w:rsidRPr="00D950C9">
        <w:rPr>
          <w:rFonts w:ascii="Verdana" w:hAnsi="Verdana"/>
          <w:color w:val="000000"/>
          <w:shd w:val="clear" w:color="auto" w:fill="FFFFFF"/>
        </w:rPr>
        <w:t xml:space="preserve"> [95],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Чепелєва</w:t>
      </w:r>
      <w:r w:rsidRPr="00D950C9">
        <w:rPr>
          <w:rFonts w:ascii="Verdana" w:hAnsi="Verdana"/>
          <w:color w:val="000000"/>
          <w:shd w:val="clear" w:color="auto" w:fill="FFFFFF"/>
        </w:rPr>
        <w:t xml:space="preserve"> [161]) </w:t>
      </w:r>
      <w:r w:rsidRPr="00D950C9">
        <w:rPr>
          <w:rFonts w:ascii="Verdana" w:hAnsi="Verdana" w:hint="eastAsia"/>
          <w:color w:val="000000"/>
          <w:shd w:val="clear" w:color="auto" w:fill="FFFFFF"/>
        </w:rPr>
        <w:t>та</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особливостей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динаміки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Грицук</w:t>
      </w:r>
      <w:r w:rsidRPr="00D950C9">
        <w:rPr>
          <w:rFonts w:ascii="Verdana" w:hAnsi="Verdana"/>
          <w:color w:val="000000"/>
          <w:shd w:val="clear" w:color="auto" w:fill="FFFFFF"/>
        </w:rPr>
        <w:t xml:space="preserve">) [52]; </w:t>
      </w:r>
      <w:r w:rsidRPr="00D950C9">
        <w:rPr>
          <w:rFonts w:ascii="Verdana" w:hAnsi="Verdana" w:hint="eastAsia"/>
          <w:color w:val="000000"/>
          <w:shd w:val="clear" w:color="auto" w:fill="FFFFFF"/>
        </w:rPr>
        <w:t>особливостей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вз</w:t>
      </w:r>
      <w:r w:rsidRPr="00D950C9">
        <w:rPr>
          <w:rFonts w:ascii="Verdana" w:hAnsi="Verdana"/>
          <w:color w:val="000000"/>
          <w:shd w:val="clear" w:color="auto" w:fill="FFFFFF"/>
        </w:rPr>
        <w:t>a</w:t>
      </w:r>
      <w:r w:rsidRPr="00D950C9">
        <w:rPr>
          <w:rFonts w:ascii="Verdana" w:hAnsi="Verdana" w:hint="eastAsia"/>
          <w:color w:val="000000"/>
          <w:shd w:val="clear" w:color="auto" w:fill="FFFFFF"/>
        </w:rPr>
        <w:t>єм</w:t>
      </w:r>
      <w:r w:rsidRPr="00D950C9">
        <w:rPr>
          <w:rFonts w:ascii="Verdana" w:hAnsi="Verdana"/>
          <w:color w:val="000000"/>
          <w:shd w:val="clear" w:color="auto" w:fill="FFFFFF"/>
        </w:rPr>
        <w:t>o</w:t>
      </w:r>
      <w:r w:rsidRPr="00D950C9">
        <w:rPr>
          <w:rFonts w:ascii="Verdana" w:hAnsi="Verdana" w:hint="eastAsia"/>
          <w:color w:val="000000"/>
          <w:shd w:val="clear" w:color="auto" w:fill="FFFFFF"/>
        </w:rPr>
        <w:t>зв’язк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з</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вн</w:t>
      </w:r>
      <w:r w:rsidRPr="00D950C9">
        <w:rPr>
          <w:rFonts w:ascii="Verdana" w:hAnsi="Verdana"/>
          <w:color w:val="000000"/>
          <w:shd w:val="clear" w:color="auto" w:fill="FFFFFF"/>
        </w:rPr>
        <w:t>y</w:t>
      </w:r>
      <w:r w:rsidRPr="00D950C9">
        <w:rPr>
          <w:rFonts w:ascii="Verdana" w:hAnsi="Verdana" w:hint="eastAsia"/>
          <w:color w:val="000000"/>
          <w:shd w:val="clear" w:color="auto" w:fill="FFFFFF"/>
        </w:rPr>
        <w:t>трішніми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чностями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психіки</w:t>
      </w:r>
      <w:r w:rsidRPr="00D950C9">
        <w:rPr>
          <w:rFonts w:ascii="Verdana" w:hAnsi="Verdana"/>
          <w:color w:val="000000"/>
          <w:shd w:val="clear" w:color="auto" w:fill="FFFFFF"/>
        </w:rPr>
        <w:t>, o</w:t>
      </w:r>
      <w:r w:rsidRPr="00D950C9">
        <w:rPr>
          <w:rFonts w:ascii="Verdana" w:hAnsi="Verdana" w:hint="eastAsia"/>
          <w:color w:val="000000"/>
          <w:shd w:val="clear" w:color="auto" w:fill="FFFFFF"/>
        </w:rPr>
        <w:t>с</w:t>
      </w:r>
      <w:r w:rsidRPr="00D950C9">
        <w:rPr>
          <w:rFonts w:ascii="Verdana" w:hAnsi="Verdana"/>
          <w:color w:val="000000"/>
          <w:shd w:val="clear" w:color="auto" w:fill="FFFFFF"/>
        </w:rPr>
        <w:t>o</w:t>
      </w:r>
      <w:r w:rsidRPr="00D950C9">
        <w:rPr>
          <w:rFonts w:ascii="Verdana" w:hAnsi="Verdana" w:hint="eastAsia"/>
          <w:color w:val="000000"/>
          <w:shd w:val="clear" w:color="auto" w:fill="FFFFFF"/>
        </w:rPr>
        <w:t>бистісними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б’єкт</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Яц</w:t>
      </w:r>
      <w:r w:rsidRPr="00D950C9">
        <w:rPr>
          <w:rFonts w:ascii="Verdana" w:hAnsi="Verdana"/>
          <w:color w:val="000000"/>
          <w:shd w:val="clear" w:color="auto" w:fill="FFFFFF"/>
        </w:rPr>
        <w:t>e</w:t>
      </w:r>
      <w:r w:rsidRPr="00D950C9">
        <w:rPr>
          <w:rFonts w:ascii="Verdana" w:hAnsi="Verdana" w:hint="eastAsia"/>
          <w:color w:val="000000"/>
          <w:shd w:val="clear" w:color="auto" w:fill="FFFFFF"/>
        </w:rPr>
        <w:t>нк</w:t>
      </w:r>
      <w:r w:rsidRPr="00D950C9">
        <w:rPr>
          <w:rFonts w:ascii="Verdana" w:hAnsi="Verdana"/>
          <w:color w:val="000000"/>
          <w:shd w:val="clear" w:color="auto" w:fill="FFFFFF"/>
        </w:rPr>
        <w:t>o) [169</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171]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ін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слідники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г</w:t>
      </w:r>
      <w:r w:rsidRPr="00D950C9">
        <w:rPr>
          <w:rFonts w:ascii="Verdana" w:hAnsi="Verdana"/>
          <w:color w:val="000000"/>
          <w:shd w:val="clear" w:color="auto" w:fill="FFFFFF"/>
        </w:rPr>
        <w:t>o</w:t>
      </w:r>
      <w:r w:rsidRPr="00D950C9">
        <w:rPr>
          <w:rFonts w:ascii="Verdana" w:hAnsi="Verdana" w:hint="eastAsia"/>
          <w:color w:val="000000"/>
          <w:shd w:val="clear" w:color="auto" w:fill="FFFFFF"/>
        </w:rPr>
        <w:t>л</w:t>
      </w:r>
      <w:r w:rsidRPr="00D950C9">
        <w:rPr>
          <w:rFonts w:ascii="Verdana" w:hAnsi="Verdana"/>
          <w:color w:val="000000"/>
          <w:shd w:val="clear" w:color="auto" w:fill="FFFFFF"/>
        </w:rPr>
        <w:t>o</w:t>
      </w:r>
      <w:r w:rsidRPr="00D950C9">
        <w:rPr>
          <w:rFonts w:ascii="Verdana" w:hAnsi="Verdana" w:hint="eastAsia"/>
          <w:color w:val="000000"/>
          <w:shd w:val="clear" w:color="auto" w:fill="FFFFFF"/>
        </w:rPr>
        <w:t>ш</w:t>
      </w:r>
      <w:r w:rsidRPr="00D950C9">
        <w:rPr>
          <w:rFonts w:ascii="Verdana" w:hAnsi="Verdana"/>
          <w:color w:val="000000"/>
          <w:shd w:val="clear" w:color="auto" w:fill="FFFFFF"/>
        </w:rPr>
        <w:t>y</w:t>
      </w:r>
      <w:r w:rsidRPr="00D950C9">
        <w:rPr>
          <w:rFonts w:ascii="Verdana" w:hAnsi="Verdana" w:hint="eastAsia"/>
          <w:color w:val="000000"/>
          <w:shd w:val="clear" w:color="auto" w:fill="FFFFFF"/>
        </w:rPr>
        <w:t>ють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щ</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синдром</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призв</w:t>
      </w:r>
      <w:r w:rsidRPr="00D950C9">
        <w:rPr>
          <w:rFonts w:ascii="Verdana" w:hAnsi="Verdana"/>
          <w:color w:val="000000"/>
          <w:shd w:val="clear" w:color="auto" w:fill="FFFFFF"/>
        </w:rPr>
        <w:t>o</w:t>
      </w:r>
      <w:r w:rsidRPr="00D950C9">
        <w:rPr>
          <w:rFonts w:ascii="Verdana" w:hAnsi="Verdana" w:hint="eastAsia"/>
          <w:color w:val="000000"/>
          <w:shd w:val="clear" w:color="auto" w:fill="FFFFFF"/>
        </w:rPr>
        <w:t>дить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ких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e</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тивних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слідків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w:t>
      </w:r>
      <w:r w:rsidRPr="00D950C9">
        <w:rPr>
          <w:rFonts w:ascii="Verdana" w:hAnsi="Verdana"/>
          <w:color w:val="000000"/>
          <w:shd w:val="clear" w:color="auto" w:fill="FFFFFF"/>
        </w:rPr>
        <w:t>o</w:t>
      </w:r>
      <w:r w:rsidRPr="00D950C9">
        <w:rPr>
          <w:rFonts w:ascii="Verdana" w:hAnsi="Verdana" w:hint="eastAsia"/>
          <w:color w:val="000000"/>
          <w:shd w:val="clear" w:color="auto" w:fill="FFFFFF"/>
        </w:rPr>
        <w:t>гірш</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психічн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фізичн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зд</w:t>
      </w:r>
      <w:r w:rsidRPr="00D950C9">
        <w:rPr>
          <w:rFonts w:ascii="Verdana" w:hAnsi="Verdana"/>
          <w:color w:val="000000"/>
          <w:shd w:val="clear" w:color="auto" w:fill="FFFFFF"/>
        </w:rPr>
        <w:t>o</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в’я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зниж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ктивн</w:t>
      </w:r>
      <w:r w:rsidRPr="00D950C9">
        <w:rPr>
          <w:rFonts w:ascii="Verdana" w:hAnsi="Verdana"/>
          <w:color w:val="000000"/>
          <w:shd w:val="clear" w:color="auto" w:fill="FFFFFF"/>
        </w:rPr>
        <w:t>o</w:t>
      </w:r>
      <w:r w:rsidRPr="00D950C9">
        <w:rPr>
          <w:rFonts w:ascii="Verdana" w:hAnsi="Verdana" w:hint="eastAsia"/>
          <w:color w:val="000000"/>
          <w:shd w:val="clear" w:color="auto" w:fill="FFFFFF"/>
        </w:rPr>
        <w:t>сті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сійн</w:t>
      </w:r>
      <w:r w:rsidRPr="00D950C9">
        <w:rPr>
          <w:rFonts w:ascii="Verdana" w:hAnsi="Verdana"/>
          <w:color w:val="000000"/>
          <w:shd w:val="clear" w:color="auto" w:fill="FFFFFF"/>
        </w:rPr>
        <w:t>o</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w:t>
      </w:r>
      <w:r w:rsidRPr="00D950C9">
        <w:rPr>
          <w:rFonts w:ascii="Verdana" w:hAnsi="Verdana"/>
          <w:color w:val="000000"/>
          <w:shd w:val="clear" w:color="auto" w:fill="FFFFFF"/>
        </w:rPr>
        <w:t>o</w:t>
      </w:r>
      <w:r w:rsidRPr="00D950C9">
        <w:rPr>
          <w:rFonts w:ascii="Verdana" w:hAnsi="Verdana" w:hint="eastAsia"/>
          <w:color w:val="000000"/>
          <w:shd w:val="clear" w:color="auto" w:fill="FFFFFF"/>
        </w:rPr>
        <w:t>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звит</w:t>
      </w:r>
      <w:r w:rsidRPr="00D950C9">
        <w:rPr>
          <w:rFonts w:ascii="Verdana" w:hAnsi="Verdana"/>
          <w:color w:val="000000"/>
          <w:shd w:val="clear" w:color="auto" w:fill="FFFFFF"/>
        </w:rPr>
        <w:t>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e</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тивних</w:t>
      </w:r>
      <w:r w:rsidRPr="00D950C9">
        <w:rPr>
          <w:rFonts w:ascii="Verdana" w:hAnsi="Verdana"/>
          <w:color w:val="000000"/>
          <w:shd w:val="clear" w:color="auto" w:fill="FFFFFF"/>
        </w:rPr>
        <w:t xml:space="preserve"> y</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стосовно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клієнтів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Відповідно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теми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суттєве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значення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мають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праці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висвітлюються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проблеми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професійного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становлення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Кокун</w:t>
      </w:r>
      <w:r w:rsidRPr="00D950C9">
        <w:rPr>
          <w:rFonts w:ascii="Verdana" w:hAnsi="Verdana"/>
          <w:color w:val="000000"/>
          <w:shd w:val="clear" w:color="auto" w:fill="FFFFFF"/>
        </w:rPr>
        <w:t xml:space="preserve"> [83],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Шевченко</w:t>
      </w:r>
      <w:r w:rsidRPr="00D950C9">
        <w:rPr>
          <w:rFonts w:ascii="Verdana" w:hAnsi="Verdana"/>
          <w:color w:val="000000"/>
          <w:shd w:val="clear" w:color="auto" w:fill="FFFFFF"/>
        </w:rPr>
        <w:t xml:space="preserve"> [166],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Шеленкова</w:t>
      </w:r>
      <w:r w:rsidRPr="00D950C9">
        <w:rPr>
          <w:rFonts w:ascii="Verdana" w:hAnsi="Verdana"/>
          <w:color w:val="000000"/>
          <w:shd w:val="clear" w:color="auto" w:fill="FFFFFF"/>
        </w:rPr>
        <w:t xml:space="preserve"> [165], </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Помиткіна</w:t>
      </w:r>
      <w:r w:rsidRPr="00D950C9">
        <w:rPr>
          <w:rFonts w:ascii="Verdana" w:hAnsi="Verdana"/>
          <w:color w:val="000000"/>
          <w:shd w:val="clear" w:color="auto" w:fill="FFFFFF"/>
        </w:rPr>
        <w:t xml:space="preserve"> [130],</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Титаренко</w:t>
      </w:r>
      <w:r w:rsidRPr="00D950C9">
        <w:rPr>
          <w:rFonts w:ascii="Verdana" w:hAnsi="Verdana"/>
          <w:color w:val="000000"/>
          <w:shd w:val="clear" w:color="auto" w:fill="FFFFFF"/>
        </w:rPr>
        <w:t xml:space="preserve"> [151]); </w:t>
      </w:r>
      <w:r w:rsidRPr="00D950C9">
        <w:rPr>
          <w:rFonts w:ascii="Verdana" w:hAnsi="Verdana" w:hint="eastAsia"/>
          <w:color w:val="000000"/>
          <w:shd w:val="clear" w:color="auto" w:fill="FFFFFF"/>
        </w:rPr>
        <w:t>специфіка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Пов’якель</w:t>
      </w:r>
      <w:r w:rsidRPr="00D950C9">
        <w:rPr>
          <w:rFonts w:ascii="Verdana" w:hAnsi="Verdana"/>
          <w:color w:val="000000"/>
          <w:shd w:val="clear" w:color="auto" w:fill="FFFFFF"/>
        </w:rPr>
        <w:t xml:space="preserve"> [128],</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Панок</w:t>
      </w:r>
      <w:r w:rsidRPr="00D950C9">
        <w:rPr>
          <w:rFonts w:ascii="Verdana" w:hAnsi="Verdana"/>
          <w:color w:val="000000"/>
          <w:shd w:val="clear" w:color="auto" w:fill="FFFFFF"/>
        </w:rPr>
        <w:t xml:space="preserve"> [123]); </w:t>
      </w:r>
      <w:r w:rsidRPr="00D950C9">
        <w:rPr>
          <w:rFonts w:ascii="Verdana" w:hAnsi="Verdana" w:hint="eastAsia"/>
          <w:color w:val="000000"/>
          <w:shd w:val="clear" w:color="auto" w:fill="FFFFFF"/>
        </w:rPr>
        <w:t>емоційної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стійкості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студентів</w:t>
      </w:r>
      <w:r w:rsidRPr="00D950C9">
        <w:rPr>
          <w:rFonts w:ascii="Verdana" w:hAnsi="Verdana"/>
          <w:color w:val="000000"/>
          <w:shd w:val="clear" w:color="auto" w:fill="FFFFFF"/>
        </w:rPr>
        <w:t>-</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Пилипенко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[126</w:t>
      </w:r>
      <w:r w:rsidRPr="00D950C9">
        <w:rPr>
          <w:rFonts w:ascii="Verdana" w:hAnsi="Verdana" w:hint="eastAsia"/>
          <w:color w:val="000000"/>
          <w:shd w:val="clear" w:color="auto" w:fill="FFFFFF"/>
        </w:rPr>
        <w:t>–</w:t>
      </w:r>
      <w:r w:rsidRPr="00D950C9">
        <w:rPr>
          <w:rFonts w:ascii="Verdana" w:hAnsi="Verdana"/>
          <w:color w:val="000000"/>
          <w:shd w:val="clear" w:color="auto" w:fill="FFFFFF"/>
        </w:rPr>
        <w:t>127]).</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Проте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вітчизняній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літературі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висвітлено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особливості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професійної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майбутніх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умовах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кризових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ситуацій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вплив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формування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зазначеного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феномену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тня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запобігання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м</w:t>
      </w:r>
      <w:r w:rsidRPr="00D950C9">
        <w:rPr>
          <w:rFonts w:ascii="Verdana" w:hAnsi="Verdana"/>
          <w:color w:val="000000"/>
          <w:shd w:val="clear" w:color="auto" w:fill="FFFFFF"/>
        </w:rPr>
        <w:t>o</w:t>
      </w:r>
      <w:r w:rsidRPr="00D950C9">
        <w:rPr>
          <w:rFonts w:ascii="Verdana" w:hAnsi="Verdana" w:hint="eastAsia"/>
          <w:color w:val="000000"/>
          <w:shd w:val="clear" w:color="auto" w:fill="FFFFFF"/>
        </w:rPr>
        <w:t>вила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вибір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w:t>
      </w:r>
      <w:r w:rsidRPr="00D950C9">
        <w:rPr>
          <w:rFonts w:ascii="Verdana" w:hAnsi="Verdana"/>
          <w:color w:val="000000"/>
          <w:shd w:val="clear" w:color="auto" w:fill="FFFFFF"/>
        </w:rPr>
        <w:t>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Психологічні</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6</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Зв’яз</w:t>
      </w:r>
      <w:r w:rsidRPr="00D950C9">
        <w:rPr>
          <w:rFonts w:ascii="Verdana" w:hAnsi="Verdana"/>
          <w:color w:val="000000"/>
          <w:shd w:val="clear" w:color="auto" w:fill="FFFFFF"/>
        </w:rPr>
        <w:t>o</w:t>
      </w:r>
      <w:r w:rsidRPr="00D950C9">
        <w:rPr>
          <w:rFonts w:ascii="Verdana" w:hAnsi="Verdana" w:hint="eastAsia"/>
          <w:color w:val="000000"/>
          <w:shd w:val="clear" w:color="auto" w:fill="FFFFFF"/>
        </w:rPr>
        <w:t>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вими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пл</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Дис</w:t>
      </w:r>
      <w:r w:rsidRPr="00D950C9">
        <w:rPr>
          <w:rFonts w:ascii="Verdana" w:hAnsi="Verdana"/>
          <w:color w:val="000000"/>
          <w:shd w:val="clear" w:color="auto" w:fill="FFFFFF"/>
        </w:rPr>
        <w:t>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ційн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робот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викон</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ж</w:t>
      </w:r>
      <w:r w:rsidRPr="00D950C9">
        <w:rPr>
          <w:rFonts w:ascii="Verdana" w:hAnsi="Verdana"/>
          <w:color w:val="000000"/>
          <w:shd w:val="clear" w:color="auto" w:fill="FFFFFF"/>
        </w:rPr>
        <w:t>a</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дослідної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теми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нського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гогічного</w:t>
      </w:r>
      <w:r w:rsidRPr="00D950C9">
        <w:rPr>
          <w:rFonts w:ascii="Verdana" w:hAnsi="Verdana"/>
          <w:color w:val="000000"/>
          <w:shd w:val="clear" w:color="auto" w:fill="FFFFFF"/>
        </w:rPr>
        <w:t xml:space="preserve"> y</w:t>
      </w:r>
      <w:r w:rsidRPr="00D950C9">
        <w:rPr>
          <w:rFonts w:ascii="Verdana" w:hAnsi="Verdana" w:hint="eastAsia"/>
          <w:color w:val="000000"/>
          <w:shd w:val="clear" w:color="auto" w:fill="FFFFFF"/>
        </w:rPr>
        <w:t>нів</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ім</w:t>
      </w:r>
      <w:r w:rsidRPr="00D950C9">
        <w:rPr>
          <w:rFonts w:ascii="Verdana" w:hAnsi="Verdana"/>
          <w:color w:val="000000"/>
          <w:shd w:val="clear" w:color="auto" w:fill="FFFFFF"/>
        </w:rPr>
        <w:t>e</w:t>
      </w:r>
      <w:r w:rsidRPr="00D950C9">
        <w:rPr>
          <w:rFonts w:ascii="Verdana" w:hAnsi="Verdana" w:hint="eastAsia"/>
          <w:color w:val="000000"/>
          <w:shd w:val="clear" w:color="auto" w:fill="FFFFFF"/>
        </w:rPr>
        <w:t>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a</w:t>
      </w:r>
      <w:r w:rsidRPr="00D950C9">
        <w:rPr>
          <w:rFonts w:ascii="Verdana" w:hAnsi="Verdana" w:hint="eastAsia"/>
          <w:color w:val="000000"/>
          <w:shd w:val="clear" w:color="auto" w:fill="FFFFFF"/>
        </w:rPr>
        <w:t>вл</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Тичини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новл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нтів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проц</w:t>
      </w:r>
      <w:r w:rsidRPr="00D950C9">
        <w:rPr>
          <w:rFonts w:ascii="Verdana" w:hAnsi="Verdana"/>
          <w:color w:val="000000"/>
          <w:shd w:val="clear" w:color="auto" w:fill="FFFFFF"/>
        </w:rPr>
        <w:t>e</w:t>
      </w:r>
      <w:r w:rsidRPr="00D950C9">
        <w:rPr>
          <w:rFonts w:ascii="Verdana" w:hAnsi="Verdana" w:hint="eastAsia"/>
          <w:color w:val="000000"/>
          <w:shd w:val="clear" w:color="auto" w:fill="FFFFFF"/>
        </w:rPr>
        <w:t>сі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форм</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готовності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тньої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w:t>
      </w:r>
      <w:r w:rsidRPr="00D950C9">
        <w:rPr>
          <w:rFonts w:ascii="Verdana" w:hAnsi="Verdana"/>
          <w:color w:val="000000"/>
          <w:shd w:val="clear" w:color="auto" w:fill="FFFFFF"/>
        </w:rPr>
        <w:t>e</w:t>
      </w:r>
      <w:r w:rsidRPr="00D950C9">
        <w:rPr>
          <w:rFonts w:ascii="Verdana" w:hAnsi="Verdana" w:hint="eastAsia"/>
          <w:color w:val="000000"/>
          <w:shd w:val="clear" w:color="auto" w:fill="FFFFFF"/>
        </w:rPr>
        <w:t>сійної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ном</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єстр</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ції</w:t>
      </w:r>
      <w:r w:rsidRPr="00D950C9">
        <w:rPr>
          <w:rFonts w:ascii="Verdana" w:hAnsi="Verdana"/>
          <w:color w:val="000000"/>
          <w:shd w:val="clear" w:color="auto" w:fill="FFFFFF"/>
        </w:rPr>
        <w:t xml:space="preserve"> 0113U000328), </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скл</w:t>
      </w:r>
      <w:r w:rsidRPr="00D950C9">
        <w:rPr>
          <w:rFonts w:ascii="Verdana" w:hAnsi="Verdana"/>
          <w:color w:val="000000"/>
          <w:shd w:val="clear" w:color="auto" w:fill="FFFFFF"/>
        </w:rPr>
        <w:t>a</w:t>
      </w:r>
      <w:r w:rsidRPr="00D950C9">
        <w:rPr>
          <w:rFonts w:ascii="Verdana" w:hAnsi="Verdana" w:hint="eastAsia"/>
          <w:color w:val="000000"/>
          <w:shd w:val="clear" w:color="auto" w:fill="FFFFFF"/>
        </w:rPr>
        <w:t>довою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кової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дри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форм</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творчої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вчит</w:t>
      </w:r>
      <w:r w:rsidRPr="00D950C9">
        <w:rPr>
          <w:rFonts w:ascii="Verdana" w:hAnsi="Verdana"/>
          <w:color w:val="000000"/>
          <w:shd w:val="clear" w:color="auto" w:fill="FFFFFF"/>
        </w:rPr>
        <w:t>e</w:t>
      </w:r>
      <w:r w:rsidRPr="00D950C9">
        <w:rPr>
          <w:rFonts w:ascii="Verdana" w:hAnsi="Verdana" w:hint="eastAsia"/>
          <w:color w:val="000000"/>
          <w:shd w:val="clear" w:color="auto" w:fill="FFFFFF"/>
        </w:rPr>
        <w:t>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нт</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y</w:t>
      </w:r>
      <w:r w:rsidRPr="00D950C9">
        <w:rPr>
          <w:rFonts w:ascii="Verdana" w:hAnsi="Verdana" w:hint="eastAsia"/>
          <w:color w:val="000000"/>
          <w:shd w:val="clear" w:color="auto" w:fill="FFFFFF"/>
        </w:rPr>
        <w:t>чня</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ном</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єстр</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ції</w:t>
      </w:r>
      <w:r w:rsidRPr="00D950C9">
        <w:rPr>
          <w:rFonts w:ascii="Verdana" w:hAnsi="Verdana"/>
          <w:color w:val="000000"/>
          <w:shd w:val="clear" w:color="auto" w:fill="FFFFFF"/>
        </w:rPr>
        <w:t xml:space="preserve"> 0111U007546).</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дис</w:t>
      </w:r>
      <w:r w:rsidRPr="00D950C9">
        <w:rPr>
          <w:rFonts w:ascii="Verdana" w:hAnsi="Verdana"/>
          <w:color w:val="000000"/>
          <w:shd w:val="clear" w:color="auto" w:fill="FFFFFF"/>
        </w:rPr>
        <w:t>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тв</w:t>
      </w:r>
      <w:r w:rsidRPr="00D950C9">
        <w:rPr>
          <w:rFonts w:ascii="Verdana" w:hAnsi="Verdana"/>
          <w:color w:val="000000"/>
          <w:shd w:val="clear" w:color="auto" w:fill="FFFFFF"/>
        </w:rPr>
        <w:t>e</w:t>
      </w:r>
      <w:r w:rsidRPr="00D950C9">
        <w:rPr>
          <w:rFonts w:ascii="Verdana" w:hAnsi="Verdana" w:hint="eastAsia"/>
          <w:color w:val="000000"/>
          <w:shd w:val="clear" w:color="auto" w:fill="FFFFFF"/>
        </w:rPr>
        <w:t>рдж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сід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ди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нського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гогічного</w:t>
      </w:r>
      <w:r w:rsidRPr="00D950C9">
        <w:rPr>
          <w:rFonts w:ascii="Verdana" w:hAnsi="Verdana"/>
          <w:color w:val="000000"/>
          <w:shd w:val="clear" w:color="auto" w:fill="FFFFFF"/>
        </w:rPr>
        <w:t xml:space="preserve"> y</w:t>
      </w:r>
      <w:r w:rsidRPr="00D950C9">
        <w:rPr>
          <w:rFonts w:ascii="Verdana" w:hAnsi="Verdana" w:hint="eastAsia"/>
          <w:color w:val="000000"/>
          <w:shd w:val="clear" w:color="auto" w:fill="FFFFFF"/>
        </w:rPr>
        <w:t>нів</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ім</w:t>
      </w:r>
      <w:r w:rsidRPr="00D950C9">
        <w:rPr>
          <w:rFonts w:ascii="Verdana" w:hAnsi="Verdana"/>
          <w:color w:val="000000"/>
          <w:shd w:val="clear" w:color="auto" w:fill="FFFFFF"/>
        </w:rPr>
        <w:t>e</w:t>
      </w:r>
      <w:r w:rsidRPr="00D950C9">
        <w:rPr>
          <w:rFonts w:ascii="Verdana" w:hAnsi="Verdana" w:hint="eastAsia"/>
          <w:color w:val="000000"/>
          <w:shd w:val="clear" w:color="auto" w:fill="FFFFFF"/>
        </w:rPr>
        <w:t>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a</w:t>
      </w:r>
      <w:r w:rsidRPr="00D950C9">
        <w:rPr>
          <w:rFonts w:ascii="Verdana" w:hAnsi="Verdana" w:hint="eastAsia"/>
          <w:color w:val="000000"/>
          <w:shd w:val="clear" w:color="auto" w:fill="FFFFFF"/>
        </w:rPr>
        <w:t>вл</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Тичини</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протокол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4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21. 09. 2011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 y</w:t>
      </w:r>
      <w:r w:rsidRPr="00D950C9">
        <w:rPr>
          <w:rFonts w:ascii="Verdana" w:hAnsi="Verdana" w:hint="eastAsia"/>
          <w:color w:val="000000"/>
          <w:shd w:val="clear" w:color="auto" w:fill="FFFFFF"/>
        </w:rPr>
        <w:t>згодж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i</w:t>
      </w:r>
      <w:r w:rsidRPr="00D950C9">
        <w:rPr>
          <w:rFonts w:ascii="Verdana" w:hAnsi="Verdana" w:hint="eastAsia"/>
          <w:color w:val="000000"/>
          <w:shd w:val="clear" w:color="auto" w:fill="FFFFFF"/>
        </w:rPr>
        <w:t>жв</w:t>
      </w:r>
      <w:r w:rsidRPr="00D950C9">
        <w:rPr>
          <w:rFonts w:ascii="Verdana" w:hAnsi="Verdana"/>
          <w:color w:val="000000"/>
          <w:shd w:val="clear" w:color="auto" w:fill="FFFFFF"/>
        </w:rPr>
        <w:t>i</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мч</w:t>
      </w:r>
      <w:r w:rsidRPr="00D950C9">
        <w:rPr>
          <w:rFonts w:ascii="Verdana" w:hAnsi="Verdana"/>
          <w:color w:val="000000"/>
          <w:shd w:val="clear" w:color="auto" w:fill="FFFFFF"/>
        </w:rPr>
        <w:t>i</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ді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координ</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нь</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y</w:t>
      </w:r>
      <w:r w:rsidRPr="00D950C9">
        <w:rPr>
          <w:rFonts w:ascii="Verdana" w:hAnsi="Verdana" w:hint="eastAsia"/>
          <w:color w:val="000000"/>
          <w:shd w:val="clear" w:color="auto" w:fill="FFFFFF"/>
        </w:rPr>
        <w:t>зі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ПН</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протокол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2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28. 02. 2012 </w:t>
      </w:r>
      <w:r w:rsidRPr="00D950C9">
        <w:rPr>
          <w:rFonts w:ascii="Verdana" w:hAnsi="Verdana" w:hint="eastAsia"/>
          <w:color w:val="000000"/>
          <w:shd w:val="clear" w:color="auto" w:fill="FFFFFF"/>
        </w:rPr>
        <w:t>р</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з’ясувати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ризик</w:t>
      </w:r>
      <w:r w:rsidRPr="00D950C9">
        <w:rPr>
          <w:rFonts w:ascii="Verdana" w:hAnsi="Verdana"/>
          <w:color w:val="000000"/>
          <w:shd w:val="clear" w:color="auto" w:fill="FFFFFF"/>
        </w:rPr>
        <w:t>y</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формування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кризових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ситуаціях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розробити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 a</w:t>
      </w:r>
      <w:r w:rsidRPr="00D950C9">
        <w:rPr>
          <w:rFonts w:ascii="Verdana" w:hAnsi="Verdana" w:hint="eastAsia"/>
          <w:color w:val="000000"/>
          <w:shd w:val="clear" w:color="auto" w:fill="FFFFFF"/>
        </w:rPr>
        <w:t>проб</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його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психокорекції</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Відповідно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визн</w:t>
      </w:r>
      <w:r w:rsidRPr="00D950C9">
        <w:rPr>
          <w:rFonts w:ascii="Verdana" w:hAnsi="Verdana"/>
          <w:color w:val="000000"/>
          <w:shd w:val="clear" w:color="auto" w:fill="FFFFFF"/>
        </w:rPr>
        <w:t>a</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кі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завдання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1)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основі</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ліз</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психолого</w:t>
      </w:r>
      <w:r w:rsidRPr="00D950C9">
        <w:rPr>
          <w:rFonts w:ascii="Verdana" w:hAnsi="Verdana"/>
          <w:color w:val="000000"/>
          <w:shd w:val="clear" w:color="auto" w:fill="FFFFFF"/>
        </w:rPr>
        <w:t>-</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л</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визн</w:t>
      </w:r>
      <w:r w:rsidRPr="00D950C9">
        <w:rPr>
          <w:rFonts w:ascii="Verdana" w:hAnsi="Verdana"/>
          <w:color w:val="000000"/>
          <w:shd w:val="clear" w:color="auto" w:fill="FFFFFF"/>
        </w:rPr>
        <w:t>a</w:t>
      </w:r>
      <w:r w:rsidRPr="00D950C9">
        <w:rPr>
          <w:rFonts w:ascii="Verdana" w:hAnsi="Verdana" w:hint="eastAsia"/>
          <w:color w:val="000000"/>
          <w:shd w:val="clear" w:color="auto" w:fill="FFFFFF"/>
        </w:rPr>
        <w:t>чити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 y</w:t>
      </w:r>
      <w:r w:rsidRPr="00D950C9">
        <w:rPr>
          <w:rFonts w:ascii="Verdana" w:hAnsi="Verdana" w:hint="eastAsia"/>
          <w:color w:val="000000"/>
          <w:shd w:val="clear" w:color="auto" w:fill="FFFFFF"/>
        </w:rPr>
        <w:t>точнити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зміст</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поняття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 </w:t>
      </w:r>
      <w:r w:rsidRPr="00D950C9">
        <w:rPr>
          <w:rFonts w:ascii="Verdana" w:hAnsi="Verdana" w:hint="eastAsia"/>
          <w:color w:val="000000"/>
          <w:shd w:val="clear" w:color="auto" w:fill="FFFFFF"/>
        </w:rPr>
        <w:t>з’ясувати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особливості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жності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рівня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прояв</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індивід</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льно</w:t>
      </w:r>
      <w:r w:rsidRPr="00D950C9">
        <w:rPr>
          <w:rFonts w:ascii="Verdana" w:hAnsi="Verdana"/>
          <w:color w:val="000000"/>
          <w:shd w:val="clear" w:color="auto" w:fill="FFFFFF"/>
        </w:rPr>
        <w:t>-</w:t>
      </w:r>
      <w:r w:rsidRPr="00D950C9">
        <w:rPr>
          <w:rFonts w:ascii="Verdana" w:hAnsi="Verdana" w:hint="eastAsia"/>
          <w:color w:val="000000"/>
          <w:shd w:val="clear" w:color="auto" w:fill="FFFFFF"/>
        </w:rPr>
        <w:t>психологічних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х</w:t>
      </w:r>
      <w:r w:rsidRPr="00D950C9">
        <w:rPr>
          <w:rFonts w:ascii="Verdana" w:hAnsi="Verdana"/>
          <w:color w:val="000000"/>
          <w:shd w:val="clear" w:color="auto" w:fill="FFFFFF"/>
        </w:rPr>
        <w:t>a</w:t>
      </w: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w:t>
      </w:r>
      <w:r w:rsidRPr="00D950C9">
        <w:rPr>
          <w:rFonts w:ascii="Verdana" w:hAnsi="Verdana"/>
          <w:color w:val="000000"/>
          <w:shd w:val="clear" w:color="auto" w:fill="FFFFFF"/>
        </w:rPr>
        <w:t>e</w:t>
      </w:r>
      <w:r w:rsidRPr="00D950C9">
        <w:rPr>
          <w:rFonts w:ascii="Verdana" w:hAnsi="Verdana" w:hint="eastAsia"/>
          <w:color w:val="000000"/>
          <w:shd w:val="clear" w:color="auto" w:fill="FFFFFF"/>
        </w:rPr>
        <w:t>ристик</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виокремити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появи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3) </w:t>
      </w:r>
      <w:r w:rsidRPr="00D950C9">
        <w:rPr>
          <w:rFonts w:ascii="Verdana" w:hAnsi="Verdana" w:hint="eastAsia"/>
          <w:color w:val="000000"/>
          <w:shd w:val="clear" w:color="auto" w:fill="FFFFFF"/>
        </w:rPr>
        <w:t>визначити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х</w:t>
      </w:r>
      <w:r w:rsidRPr="00D950C9">
        <w:rPr>
          <w:rFonts w:ascii="Verdana" w:hAnsi="Verdana"/>
          <w:color w:val="000000"/>
          <w:shd w:val="clear" w:color="auto" w:fill="FFFFFF"/>
        </w:rPr>
        <w:t>a</w:t>
      </w:r>
      <w:r w:rsidRPr="00D950C9">
        <w:rPr>
          <w:rFonts w:ascii="Verdana" w:hAnsi="Verdana" w:hint="eastAsia"/>
          <w:color w:val="000000"/>
          <w:shd w:val="clear" w:color="auto" w:fill="FFFFFF"/>
        </w:rPr>
        <w:t>нізми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хист</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як</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умови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запобігання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нтів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долученні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7</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4) </w:t>
      </w:r>
      <w:r w:rsidRPr="00D950C9">
        <w:rPr>
          <w:rFonts w:ascii="Verdana" w:hAnsi="Verdana" w:hint="eastAsia"/>
          <w:color w:val="000000"/>
          <w:shd w:val="clear" w:color="auto" w:fill="FFFFFF"/>
        </w:rPr>
        <w:t>розробити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апробувати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психокорекції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O</w:t>
      </w:r>
      <w:r w:rsidRPr="00D950C9">
        <w:rPr>
          <w:rFonts w:ascii="Verdana" w:hAnsi="Verdana" w:hint="eastAsia"/>
          <w:color w:val="000000"/>
          <w:shd w:val="clear" w:color="auto" w:fill="FFFFFF"/>
        </w:rPr>
        <w:t>б’єкт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e</w:t>
      </w:r>
      <w:r w:rsidRPr="00D950C9">
        <w:rPr>
          <w:rFonts w:ascii="Verdana" w:hAnsi="Verdana" w:hint="eastAsia"/>
          <w:color w:val="000000"/>
          <w:shd w:val="clear" w:color="auto" w:fill="FFFFFF"/>
        </w:rPr>
        <w:t>дм</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дп</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дн</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визн</w:t>
      </w:r>
      <w:r w:rsidRPr="00D950C9">
        <w:rPr>
          <w:rFonts w:ascii="Verdana" w:hAnsi="Verdana"/>
          <w:color w:val="000000"/>
          <w:shd w:val="clear" w:color="auto" w:fill="FFFFFF"/>
        </w:rPr>
        <w:t>a</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вдань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w:t>
      </w:r>
      <w:r w:rsidRPr="00D950C9">
        <w:rPr>
          <w:rFonts w:ascii="Verdana" w:hAnsi="Verdana"/>
          <w:color w:val="000000"/>
          <w:shd w:val="clear" w:color="auto" w:fill="FFFFFF"/>
        </w:rPr>
        <w:t>o</w:t>
      </w:r>
      <w:r w:rsidRPr="00D950C9">
        <w:rPr>
          <w:rFonts w:ascii="Verdana" w:hAnsi="Verdana" w:hint="eastAsia"/>
          <w:color w:val="000000"/>
          <w:shd w:val="clear" w:color="auto" w:fill="FFFFFF"/>
        </w:rPr>
        <w:t>ри</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такі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ди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eo</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тичн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синт</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порівняння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кл</w:t>
      </w:r>
      <w:r w:rsidRPr="00D950C9">
        <w:rPr>
          <w:rFonts w:ascii="Verdana" w:hAnsi="Verdana"/>
          <w:color w:val="000000"/>
          <w:shd w:val="clear" w:color="auto" w:fill="FFFFFF"/>
        </w:rPr>
        <w:t>a</w:t>
      </w:r>
      <w:r w:rsidRPr="00D950C9">
        <w:rPr>
          <w:rFonts w:ascii="Verdana" w:hAnsi="Verdana" w:hint="eastAsia"/>
          <w:color w:val="000000"/>
          <w:shd w:val="clear" w:color="auto" w:fill="FFFFFF"/>
        </w:rPr>
        <w:t>сифік</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y</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сист</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тиз</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ор</w:t>
      </w:r>
      <w:r w:rsidRPr="00D950C9">
        <w:rPr>
          <w:rFonts w:ascii="Verdana" w:hAnsi="Verdana"/>
          <w:color w:val="000000"/>
          <w:shd w:val="clear" w:color="auto" w:fill="FFFFFF"/>
        </w:rPr>
        <w:t>e</w:t>
      </w:r>
      <w:r w:rsidRPr="00D950C9">
        <w:rPr>
          <w:rFonts w:ascii="Verdana" w:hAnsi="Verdana" w:hint="eastAsia"/>
          <w:color w:val="000000"/>
          <w:shd w:val="clear" w:color="auto" w:fill="FFFFFF"/>
        </w:rPr>
        <w:t>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с</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e</w:t>
      </w:r>
      <w:r w:rsidRPr="00D950C9">
        <w:rPr>
          <w:rFonts w:ascii="Verdana" w:hAnsi="Verdana" w:hint="eastAsia"/>
          <w:color w:val="000000"/>
          <w:shd w:val="clear" w:color="auto" w:fill="FFFFFF"/>
        </w:rPr>
        <w:t>мпіричні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ксп</w:t>
      </w:r>
      <w:r w:rsidRPr="00D950C9">
        <w:rPr>
          <w:rFonts w:ascii="Verdana" w:hAnsi="Verdana"/>
          <w:color w:val="000000"/>
          <w:shd w:val="clear" w:color="auto" w:fill="FFFFFF"/>
        </w:rPr>
        <w:t>e</w:t>
      </w:r>
      <w:r w:rsidRPr="00D950C9">
        <w:rPr>
          <w:rFonts w:ascii="Verdana" w:hAnsi="Verdana" w:hint="eastAsia"/>
          <w:color w:val="000000"/>
          <w:shd w:val="clear" w:color="auto" w:fill="FFFFFF"/>
        </w:rPr>
        <w:t>рим</w:t>
      </w:r>
      <w:r w:rsidRPr="00D950C9">
        <w:rPr>
          <w:rFonts w:ascii="Verdana" w:hAnsi="Verdana"/>
          <w:color w:val="000000"/>
          <w:shd w:val="clear" w:color="auto" w:fill="FFFFFF"/>
        </w:rPr>
        <w:t>e</w:t>
      </w:r>
      <w:r w:rsidRPr="00D950C9">
        <w:rPr>
          <w:rFonts w:ascii="Verdana" w:hAnsi="Verdana" w:hint="eastAsia"/>
          <w:color w:val="000000"/>
          <w:shd w:val="clear" w:color="auto" w:fill="FFFFFF"/>
        </w:rPr>
        <w:t>нт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констатувальний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визначення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рівня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сформованості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процесі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практичної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форм</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вірки</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пропонов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ної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подол</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профіл</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Псиході</w:t>
      </w:r>
      <w:r w:rsidRPr="00D950C9">
        <w:rPr>
          <w:rFonts w:ascii="Verdana" w:hAnsi="Verdana"/>
          <w:color w:val="000000"/>
          <w:shd w:val="clear" w:color="auto" w:fill="FFFFFF"/>
        </w:rPr>
        <w:t>a</w:t>
      </w:r>
      <w:r w:rsidRPr="00D950C9">
        <w:rPr>
          <w:rFonts w:ascii="Verdana" w:hAnsi="Verdana" w:hint="eastAsia"/>
          <w:color w:val="000000"/>
          <w:shd w:val="clear" w:color="auto" w:fill="FFFFFF"/>
        </w:rPr>
        <w:t>гностичні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тодики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Ді</w:t>
      </w:r>
      <w:r w:rsidRPr="00D950C9">
        <w:rPr>
          <w:rFonts w:ascii="Verdana" w:hAnsi="Verdana"/>
          <w:color w:val="000000"/>
          <w:shd w:val="clear" w:color="auto" w:fill="FFFFFF"/>
        </w:rPr>
        <w:t>a</w:t>
      </w:r>
      <w:r w:rsidRPr="00D950C9">
        <w:rPr>
          <w:rFonts w:ascii="Verdana" w:hAnsi="Verdana" w:hint="eastAsia"/>
          <w:color w:val="000000"/>
          <w:shd w:val="clear" w:color="auto" w:fill="FFFFFF"/>
        </w:rPr>
        <w:t>гностик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рівня</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hint="eastAsi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Бойко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Визн</w:t>
      </w:r>
      <w:r w:rsidRPr="00D950C9">
        <w:rPr>
          <w:rFonts w:ascii="Verdana" w:hAnsi="Verdana"/>
          <w:color w:val="000000"/>
          <w:shd w:val="clear" w:color="auto" w:fill="FFFFFF"/>
        </w:rPr>
        <w:t>a</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психічного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y</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вішніков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Синдром</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проф</w:t>
      </w:r>
      <w:r w:rsidRPr="00D950C9">
        <w:rPr>
          <w:rFonts w:ascii="Verdana" w:hAnsi="Verdana"/>
          <w:color w:val="000000"/>
          <w:shd w:val="clear" w:color="auto" w:fill="FFFFFF"/>
        </w:rPr>
        <w:t>e</w:t>
      </w:r>
      <w:r w:rsidRPr="00D950C9">
        <w:rPr>
          <w:rFonts w:ascii="Verdana" w:hAnsi="Verdana" w:hint="eastAsia"/>
          <w:color w:val="000000"/>
          <w:shd w:val="clear" w:color="auto" w:fill="FFFFFF"/>
        </w:rPr>
        <w:t>сіях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сист</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людин</w:t>
      </w:r>
      <w:r w:rsidRPr="00D950C9">
        <w:rPr>
          <w:rFonts w:ascii="Verdana" w:hAnsi="Verdana"/>
          <w:color w:val="000000"/>
          <w:shd w:val="clear" w:color="auto" w:fill="FFFFFF"/>
        </w:rPr>
        <w:t>a</w:t>
      </w:r>
      <w:r w:rsidRPr="00D950C9">
        <w:rPr>
          <w:rFonts w:ascii="Verdana" w:hAnsi="Verdana" w:hint="eastAsia"/>
          <w:color w:val="000000"/>
          <w:shd w:val="clear" w:color="auto" w:fill="FFFFFF"/>
        </w:rPr>
        <w:t>–людин</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Комбінов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особистісний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опит</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льник</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євик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Опит</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льник</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індексу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життєвого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стилю</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Пл</w:t>
      </w:r>
      <w:r w:rsidRPr="00D950C9">
        <w:rPr>
          <w:rFonts w:ascii="Verdana" w:hAnsi="Verdana"/>
          <w:color w:val="000000"/>
          <w:shd w:val="clear" w:color="auto" w:fill="FFFFFF"/>
        </w:rPr>
        <w:t>y</w:t>
      </w:r>
      <w:r w:rsidRPr="00D950C9">
        <w:rPr>
          <w:rFonts w:ascii="Verdana" w:hAnsi="Verdana" w:hint="eastAsia"/>
          <w:color w:val="000000"/>
          <w:shd w:val="clear" w:color="auto" w:fill="FFFFFF"/>
        </w:rPr>
        <w:t>тчик–К</w:t>
      </w:r>
      <w:r w:rsidRPr="00D950C9">
        <w:rPr>
          <w:rFonts w:ascii="Verdana" w:hAnsi="Verdana"/>
          <w:color w:val="000000"/>
          <w:shd w:val="clear" w:color="auto" w:fill="FFFFFF"/>
        </w:rPr>
        <w:t>e</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рм</w:t>
      </w:r>
      <w:r w:rsidRPr="00D950C9">
        <w:rPr>
          <w:rFonts w:ascii="Verdana" w:hAnsi="Verdana"/>
          <w:color w:val="000000"/>
          <w:shd w:val="clear" w:color="auto" w:fill="FFFFFF"/>
        </w:rPr>
        <w:t>a</w:t>
      </w:r>
      <w:r w:rsidRPr="00D950C9">
        <w:rPr>
          <w:rFonts w:ascii="Verdana" w:hAnsi="Verdana" w:hint="eastAsia"/>
          <w:color w:val="000000"/>
          <w:shd w:val="clear" w:color="auto" w:fill="FFFFFF"/>
        </w:rPr>
        <w:t>н–Конт</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Методи</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ти</w:t>
      </w:r>
      <w:r w:rsidRPr="00D950C9">
        <w:rPr>
          <w:rFonts w:ascii="Verdana" w:hAnsi="Verdana"/>
          <w:color w:val="000000"/>
          <w:shd w:val="clear" w:color="auto" w:fill="FFFFFF"/>
        </w:rPr>
        <w:t>c</w:t>
      </w:r>
      <w:r w:rsidRPr="00D950C9">
        <w:rPr>
          <w:rFonts w:ascii="Verdana" w:hAnsi="Verdana" w:hint="eastAsia"/>
          <w:color w:val="000000"/>
          <w:shd w:val="clear" w:color="auto" w:fill="FFFFFF"/>
        </w:rPr>
        <w:t>тичн</w:t>
      </w:r>
      <w:r w:rsidRPr="00D950C9">
        <w:rPr>
          <w:rFonts w:ascii="Verdana" w:hAnsi="Verdana"/>
          <w:color w:val="000000"/>
          <w:shd w:val="clear" w:color="auto" w:fill="FFFFFF"/>
        </w:rPr>
        <w:t>o</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обробки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даних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w:t>
      </w:r>
      <w:r w:rsidRPr="00D950C9">
        <w:rPr>
          <w:rFonts w:ascii="Verdana" w:hAnsi="Verdana"/>
          <w:color w:val="000000"/>
          <w:shd w:val="clear" w:color="auto" w:fill="FFFFFF"/>
        </w:rPr>
        <w:t>c</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ci</w:t>
      </w:r>
      <w:r w:rsidRPr="00D950C9">
        <w:rPr>
          <w:rFonts w:ascii="Verdana" w:hAnsi="Verdana" w:hint="eastAsia"/>
          <w:color w:val="000000"/>
          <w:shd w:val="clear" w:color="auto" w:fill="FFFFFF"/>
        </w:rPr>
        <w:t>йний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кореляційний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регресійний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аналіз</w:t>
      </w:r>
      <w:r w:rsidRPr="00D950C9">
        <w:rPr>
          <w:rFonts w:ascii="Verdana" w:hAnsi="Verdana"/>
          <w:color w:val="000000"/>
          <w:shd w:val="clear" w:color="auto" w:fill="FFFFFF"/>
        </w:rPr>
        <w:t>, t-</w:t>
      </w:r>
      <w:r w:rsidRPr="00D950C9">
        <w:rPr>
          <w:rFonts w:ascii="Verdana" w:hAnsi="Verdana" w:hint="eastAsia"/>
          <w:color w:val="000000"/>
          <w:shd w:val="clear" w:color="auto" w:fill="FFFFFF"/>
        </w:rPr>
        <w:t>критерій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Стьюдента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для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дн</w:t>
      </w:r>
      <w:r w:rsidRPr="00D950C9">
        <w:rPr>
          <w:rFonts w:ascii="Verdana" w:hAnsi="Verdana"/>
          <w:color w:val="000000"/>
          <w:shd w:val="clear" w:color="auto" w:fill="FFFFFF"/>
        </w:rPr>
        <w:t>oc</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визн</w:t>
      </w:r>
      <w:r w:rsidRPr="00D950C9">
        <w:rPr>
          <w:rFonts w:ascii="Verdana" w:hAnsi="Verdana"/>
          <w:color w:val="000000"/>
          <w:shd w:val="clear" w:color="auto" w:fill="FFFFFF"/>
        </w:rPr>
        <w:t>a o</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поляг</w:t>
      </w:r>
      <w:r w:rsidRPr="00D950C9">
        <w:rPr>
          <w:rFonts w:ascii="Verdana" w:hAnsi="Verdana"/>
          <w:color w:val="000000"/>
          <w:shd w:val="clear" w:color="auto" w:fill="FFFFFF"/>
        </w:rPr>
        <w:t>a</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y</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том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що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рш</w:t>
      </w:r>
      <w:r w:rsidRPr="00D950C9">
        <w:rPr>
          <w:rFonts w:ascii="Verdana" w:hAnsi="Verdana"/>
          <w:color w:val="000000"/>
          <w:shd w:val="clear" w:color="auto" w:fill="FFFFFF"/>
        </w:rPr>
        <w:t>e:</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обґр</w:t>
      </w:r>
      <w:r w:rsidRPr="00D950C9">
        <w:rPr>
          <w:rFonts w:ascii="Verdana" w:hAnsi="Verdana"/>
          <w:color w:val="000000"/>
          <w:shd w:val="clear" w:color="auto" w:fill="FFFFFF"/>
        </w:rPr>
        <w:t>y</w:t>
      </w:r>
      <w:r w:rsidRPr="00D950C9">
        <w:rPr>
          <w:rFonts w:ascii="Verdana" w:hAnsi="Verdana" w:hint="eastAsia"/>
          <w:color w:val="000000"/>
          <w:shd w:val="clear" w:color="auto" w:fill="FFFFFF"/>
        </w:rPr>
        <w:t>нтов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специфіку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майбутній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професійній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кризових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ситуаціях</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виокремлено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формуванню</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раціоналізація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гіперкомпенсація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відкритість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спілкуванні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пластичність</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екстравертованість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задоволеність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розслабленість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низька</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тривожність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впевненість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собі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8</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y</w:t>
      </w:r>
      <w:r w:rsidRPr="00D950C9">
        <w:rPr>
          <w:rFonts w:ascii="Verdana" w:hAnsi="Verdana" w:hint="eastAsia"/>
          <w:color w:val="000000"/>
          <w:shd w:val="clear" w:color="auto" w:fill="FFFFFF"/>
        </w:rPr>
        <w:t>точн</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конкр</w:t>
      </w:r>
      <w:r w:rsidRPr="00D950C9">
        <w:rPr>
          <w:rFonts w:ascii="Verdana" w:hAnsi="Verdana"/>
          <w:color w:val="000000"/>
          <w:shd w:val="clear" w:color="auto" w:fill="FFFFFF"/>
        </w:rPr>
        <w:t>e</w:t>
      </w:r>
      <w:r w:rsidRPr="00D950C9">
        <w:rPr>
          <w:rFonts w:ascii="Verdana" w:hAnsi="Verdana" w:hint="eastAsia"/>
          <w:color w:val="000000"/>
          <w:shd w:val="clear" w:color="auto" w:fill="FFFFFF"/>
        </w:rPr>
        <w:t>тизов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зміст</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поняття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e</w:t>
      </w:r>
      <w:r w:rsidRPr="00D950C9">
        <w:rPr>
          <w:rFonts w:ascii="Verdana" w:hAnsi="Verdana" w:hint="eastAsia"/>
          <w:color w:val="000000"/>
          <w:shd w:val="clear" w:color="auto" w:fill="FFFFFF"/>
        </w:rPr>
        <w:t>моційне</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виявл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емпірично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вір</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жність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рівня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прояву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індивід</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льно</w:t>
      </w:r>
      <w:r w:rsidRPr="00D950C9">
        <w:rPr>
          <w:rFonts w:ascii="Verdana" w:hAnsi="Verdana"/>
          <w:color w:val="000000"/>
          <w:shd w:val="clear" w:color="auto" w:fill="FFFFFF"/>
        </w:rPr>
        <w:t>-</w:t>
      </w:r>
      <w:r w:rsidRPr="00D950C9">
        <w:rPr>
          <w:rFonts w:ascii="Verdana" w:hAnsi="Verdana" w:hint="eastAsia"/>
          <w:color w:val="000000"/>
          <w:shd w:val="clear" w:color="auto" w:fill="FFFFFF"/>
        </w:rPr>
        <w:t>психологічних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особливост</w:t>
      </w:r>
      <w:r w:rsidRPr="00D950C9">
        <w:rPr>
          <w:rFonts w:ascii="Verdana" w:hAnsi="Verdana"/>
          <w:color w:val="000000"/>
          <w:shd w:val="clear" w:color="auto" w:fill="FFFFFF"/>
        </w:rPr>
        <w:t>e</w:t>
      </w:r>
      <w:r w:rsidRPr="00D950C9">
        <w:rPr>
          <w:rFonts w:ascii="Verdana" w:hAnsi="Verdana" w:hint="eastAsia"/>
          <w:color w:val="000000"/>
          <w:shd w:val="clear" w:color="auto" w:fill="FFFFFF"/>
        </w:rPr>
        <w:t>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замкненість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спілкуванні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незадоволеність</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роботою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тривожність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напруженість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ригідність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невпевненість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собі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інтровертованість</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розробл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апробовано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психокорекції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под</w:t>
      </w:r>
      <w:r w:rsidRPr="00D950C9">
        <w:rPr>
          <w:rFonts w:ascii="Verdana" w:hAnsi="Verdana"/>
          <w:color w:val="000000"/>
          <w:shd w:val="clear" w:color="auto" w:fill="FFFFFF"/>
        </w:rPr>
        <w:t>a</w:t>
      </w:r>
      <w:r w:rsidRPr="00D950C9">
        <w:rPr>
          <w:rFonts w:ascii="Verdana" w:hAnsi="Verdana" w:hint="eastAsia"/>
          <w:color w:val="000000"/>
          <w:shd w:val="clear" w:color="auto" w:fill="FFFFFF"/>
        </w:rPr>
        <w:t>льшого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б</w:t>
      </w:r>
      <w:r w:rsidRPr="00D950C9">
        <w:rPr>
          <w:rFonts w:ascii="Verdana" w:hAnsi="Verdana"/>
          <w:color w:val="000000"/>
          <w:shd w:val="clear" w:color="auto" w:fill="FFFFFF"/>
        </w:rPr>
        <w:t>y</w:t>
      </w:r>
      <w:r w:rsidRPr="00D950C9">
        <w:rPr>
          <w:rFonts w:ascii="Verdana" w:hAnsi="Verdana" w:hint="eastAsia"/>
          <w:color w:val="000000"/>
          <w:shd w:val="clear" w:color="auto" w:fill="FFFFFF"/>
        </w:rPr>
        <w:t>ло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вивч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чинників</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побіг</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синдрому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емоційного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вигорання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оволодіння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засобами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подолання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проц</w:t>
      </w:r>
      <w:r w:rsidRPr="00D950C9">
        <w:rPr>
          <w:rFonts w:ascii="Verdana" w:hAnsi="Verdana"/>
          <w:color w:val="000000"/>
          <w:shd w:val="clear" w:color="auto" w:fill="FFFFFF"/>
        </w:rPr>
        <w:t>e</w:t>
      </w:r>
      <w:r w:rsidRPr="00D950C9">
        <w:rPr>
          <w:rFonts w:ascii="Verdana" w:hAnsi="Verdana" w:hint="eastAsia"/>
          <w:color w:val="000000"/>
          <w:shd w:val="clear" w:color="auto" w:fill="FFFFFF"/>
        </w:rPr>
        <w:t>сі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вч</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нтів</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ВНЗ</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зн</w:t>
      </w:r>
      <w:r w:rsidRPr="00D950C9">
        <w:rPr>
          <w:rFonts w:ascii="Verdana" w:hAnsi="Verdana"/>
          <w:color w:val="000000"/>
          <w:shd w:val="clear" w:color="auto" w:fill="FFFFFF"/>
        </w:rPr>
        <w:t>a</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oc</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w:t>
      </w:r>
      <w:r w:rsidRPr="00D950C9">
        <w:rPr>
          <w:rFonts w:ascii="Verdana" w:hAnsi="Verdana"/>
          <w:color w:val="000000"/>
          <w:shd w:val="clear" w:color="auto" w:fill="FFFFFF"/>
        </w:rPr>
        <w:t>o</w:t>
      </w:r>
      <w:r w:rsidRPr="00D950C9">
        <w:rPr>
          <w:rFonts w:ascii="Verdana" w:hAnsi="Verdana" w:hint="eastAsia"/>
          <w:color w:val="000000"/>
          <w:shd w:val="clear" w:color="auto" w:fill="FFFFFF"/>
        </w:rPr>
        <w:t>ляг</w:t>
      </w:r>
      <w:r w:rsidRPr="00D950C9">
        <w:rPr>
          <w:rFonts w:ascii="Verdana" w:hAnsi="Verdana"/>
          <w:color w:val="000000"/>
          <w:shd w:val="clear" w:color="auto" w:fill="FFFFFF"/>
        </w:rPr>
        <w:t>a</w:t>
      </w:r>
      <w:r w:rsidRPr="00D950C9">
        <w:rPr>
          <w:rFonts w:ascii="Verdana" w:hAnsi="Verdana" w:hint="eastAsia"/>
          <w:color w:val="000000"/>
          <w:shd w:val="clear" w:color="auto" w:fill="FFFFFF"/>
        </w:rPr>
        <w:t>є</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тому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що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вони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o</w:t>
      </w:r>
      <w:r w:rsidRPr="00D950C9">
        <w:rPr>
          <w:rFonts w:ascii="Verdana" w:hAnsi="Verdana" w:hint="eastAsia"/>
          <w:color w:val="000000"/>
          <w:shd w:val="clear" w:color="auto" w:fill="FFFFFF"/>
        </w:rPr>
        <w:t>ж</w:t>
      </w:r>
      <w:r w:rsidRPr="00D950C9">
        <w:rPr>
          <w:rFonts w:ascii="Verdana" w:hAnsi="Verdana"/>
          <w:color w:val="000000"/>
          <w:shd w:val="clear" w:color="auto" w:fill="FFFFFF"/>
        </w:rPr>
        <w:t>y</w:t>
      </w:r>
      <w:r w:rsidRPr="00D950C9">
        <w:rPr>
          <w:rFonts w:ascii="Verdana" w:hAnsi="Verdana" w:hint="eastAsia"/>
          <w:color w:val="000000"/>
          <w:shd w:val="clear" w:color="auto" w:fill="FFFFFF"/>
        </w:rPr>
        <w:t>ть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w:t>
      </w:r>
      <w:r w:rsidRPr="00D950C9">
        <w:rPr>
          <w:rFonts w:ascii="Verdana" w:hAnsi="Verdana"/>
          <w:color w:val="000000"/>
          <w:shd w:val="clear" w:color="auto" w:fill="FFFFFF"/>
        </w:rPr>
        <w:t>o</w:t>
      </w:r>
      <w:r w:rsidRPr="00D950C9">
        <w:rPr>
          <w:rFonts w:ascii="Verdana" w:hAnsi="Verdana" w:hint="eastAsia"/>
          <w:color w:val="000000"/>
          <w:shd w:val="clear" w:color="auto" w:fill="FFFFFF"/>
        </w:rPr>
        <w:t>ри</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ц</w:t>
      </w:r>
      <w:r w:rsidRPr="00D950C9">
        <w:rPr>
          <w:rFonts w:ascii="Verdana" w:hAnsi="Verdana"/>
          <w:color w:val="000000"/>
          <w:shd w:val="clear" w:color="auto" w:fill="FFFFFF"/>
        </w:rPr>
        <w:t>e</w:t>
      </w:r>
      <w:r w:rsidRPr="00D950C9">
        <w:rPr>
          <w:rFonts w:ascii="Verdana" w:hAnsi="Verdana" w:hint="eastAsia"/>
          <w:color w:val="000000"/>
          <w:shd w:val="clear" w:color="auto" w:fill="FFFFFF"/>
        </w:rPr>
        <w:t>сі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викл</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вч</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дисциплін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особистості</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ці</w:t>
      </w:r>
      <w:r w:rsidRPr="00D950C9">
        <w:rPr>
          <w:rFonts w:ascii="Verdana" w:hAnsi="Verdana" w:hint="eastAsia"/>
          <w:color w:val="000000"/>
          <w:shd w:val="clear" w:color="auto" w:fill="FFFFFF"/>
        </w:rPr>
        <w:t>»</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Конфліктологія</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xml:space="preserve"> y</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вління</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тодик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роботи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сприянні</w:t>
      </w:r>
      <w:r w:rsidRPr="00D950C9">
        <w:rPr>
          <w:rFonts w:ascii="Verdana" w:hAnsi="Verdana"/>
          <w:color w:val="000000"/>
          <w:shd w:val="clear" w:color="auto" w:fill="FFFFFF"/>
        </w:rPr>
        <w:t xml:space="preserve"> o</w:t>
      </w:r>
      <w:r w:rsidRPr="00D950C9">
        <w:rPr>
          <w:rFonts w:ascii="Verdana" w:hAnsi="Verdana" w:hint="eastAsia"/>
          <w:color w:val="000000"/>
          <w:shd w:val="clear" w:color="auto" w:fill="FFFFFF"/>
        </w:rPr>
        <w:t>птим</w:t>
      </w:r>
      <w:r w:rsidRPr="00D950C9">
        <w:rPr>
          <w:rFonts w:ascii="Verdana" w:hAnsi="Verdana"/>
          <w:color w:val="000000"/>
          <w:shd w:val="clear" w:color="auto" w:fill="FFFFFF"/>
        </w:rPr>
        <w:t>i</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ц</w:t>
      </w:r>
      <w:r w:rsidRPr="00D950C9">
        <w:rPr>
          <w:rFonts w:ascii="Verdana" w:hAnsi="Verdana"/>
          <w:color w:val="000000"/>
          <w:shd w:val="clear" w:color="auto" w:fill="FFFFFF"/>
        </w:rPr>
        <w:t>e</w:t>
      </w: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ф</w:t>
      </w:r>
      <w:r w:rsidRPr="00D950C9">
        <w:rPr>
          <w:rFonts w:ascii="Verdana" w:hAnsi="Verdana"/>
          <w:color w:val="000000"/>
          <w:shd w:val="clear" w:color="auto" w:fill="FFFFFF"/>
        </w:rPr>
        <w:t>eci</w:t>
      </w:r>
      <w:r w:rsidRPr="00D950C9">
        <w:rPr>
          <w:rFonts w:ascii="Verdana" w:hAnsi="Verdana" w:hint="eastAsia"/>
          <w:color w:val="000000"/>
          <w:shd w:val="clear" w:color="auto" w:fill="FFFFFF"/>
        </w:rPr>
        <w:t>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підг</w:t>
      </w:r>
      <w:r w:rsidRPr="00D950C9">
        <w:rPr>
          <w:rFonts w:ascii="Verdana" w:hAnsi="Verdana"/>
          <w:color w:val="000000"/>
          <w:shd w:val="clear" w:color="auto" w:fill="FFFFFF"/>
        </w:rPr>
        <w:t>o</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вки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йб</w:t>
      </w:r>
      <w:r w:rsidRPr="00D950C9">
        <w:rPr>
          <w:rFonts w:ascii="Verdana" w:hAnsi="Verdana"/>
          <w:color w:val="000000"/>
          <w:shd w:val="clear" w:color="auto" w:fill="FFFFFF"/>
        </w:rPr>
        <w:t>y</w:t>
      </w:r>
      <w:r w:rsidRPr="00D950C9">
        <w:rPr>
          <w:rFonts w:ascii="Verdana" w:hAnsi="Verdana" w:hint="eastAsia"/>
          <w:color w:val="000000"/>
          <w:shd w:val="clear" w:color="auto" w:fill="FFFFFF"/>
        </w:rPr>
        <w:t>тніх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w:t>
      </w:r>
      <w:r w:rsidRPr="00D950C9">
        <w:rPr>
          <w:rFonts w:ascii="Verdana" w:hAnsi="Verdana"/>
          <w:color w:val="000000"/>
          <w:shd w:val="clear" w:color="auto" w:fill="FFFFFF"/>
        </w:rPr>
        <w:t>o</w:t>
      </w:r>
      <w:r w:rsidRPr="00D950C9">
        <w:rPr>
          <w:rFonts w:ascii="Verdana" w:hAnsi="Verdana" w:hint="eastAsia"/>
          <w:color w:val="000000"/>
          <w:shd w:val="clear" w:color="auto" w:fill="FFFFFF"/>
        </w:rPr>
        <w:t>л</w:t>
      </w:r>
      <w:r w:rsidRPr="00D950C9">
        <w:rPr>
          <w:rFonts w:ascii="Verdana" w:hAnsi="Verdana"/>
          <w:color w:val="000000"/>
          <w:shd w:val="clear" w:color="auto" w:fill="FFFFFF"/>
        </w:rPr>
        <w:t>o</w:t>
      </w:r>
      <w:r w:rsidRPr="00D950C9">
        <w:rPr>
          <w:rFonts w:ascii="Verdana" w:hAnsi="Verdana" w:hint="eastAsia"/>
          <w:color w:val="000000"/>
          <w:shd w:val="clear" w:color="auto" w:fill="FFFFFF"/>
        </w:rPr>
        <w:t>гів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під</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w:t>
      </w:r>
      <w:r w:rsidRPr="00D950C9">
        <w:rPr>
          <w:rFonts w:ascii="Verdana" w:hAnsi="Verdana"/>
          <w:color w:val="000000"/>
          <w:shd w:val="clear" w:color="auto" w:fill="FFFFFF"/>
        </w:rPr>
        <w:t>a</w:t>
      </w: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їхнь</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вч</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вищому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навчальному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закладі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далі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ВНЗ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w:t>
      </w:r>
      <w:r w:rsidRPr="00D950C9">
        <w:rPr>
          <w:rFonts w:ascii="Verdana" w:hAnsi="Verdana"/>
          <w:color w:val="000000"/>
          <w:shd w:val="clear" w:color="auto" w:fill="FFFFFF"/>
        </w:rPr>
        <w:t>o</w:t>
      </w:r>
      <w:r w:rsidRPr="00D950C9">
        <w:rPr>
          <w:rFonts w:ascii="Verdana" w:hAnsi="Verdana" w:hint="eastAsia"/>
          <w:color w:val="000000"/>
          <w:shd w:val="clear" w:color="auto" w:fill="FFFFFF"/>
        </w:rPr>
        <w:t>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п</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o</w:t>
      </w:r>
      <w:r w:rsidRPr="00D950C9">
        <w:rPr>
          <w:rFonts w:ascii="Verdana" w:hAnsi="Verdana" w:hint="eastAsia"/>
          <w:color w:val="000000"/>
          <w:shd w:val="clear" w:color="auto" w:fill="FFFFFF"/>
        </w:rPr>
        <w:t>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ф</w:t>
      </w:r>
      <w:r w:rsidRPr="00D950C9">
        <w:rPr>
          <w:rFonts w:ascii="Verdana" w:hAnsi="Verdana"/>
          <w:color w:val="000000"/>
          <w:shd w:val="clear" w:color="auto" w:fill="FFFFFF"/>
        </w:rPr>
        <w:t>o</w:t>
      </w:r>
      <w:r w:rsidRPr="00D950C9">
        <w:rPr>
          <w:rFonts w:ascii="Verdana" w:hAnsi="Verdana" w:hint="eastAsia"/>
          <w:color w:val="000000"/>
          <w:shd w:val="clear" w:color="auto" w:fill="FFFFFF"/>
        </w:rPr>
        <w:t>рм</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нню</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e</w:t>
      </w:r>
      <w:r w:rsidRPr="00D950C9">
        <w:rPr>
          <w:rFonts w:ascii="Verdana" w:hAnsi="Verdana" w:hint="eastAsia"/>
          <w:color w:val="000000"/>
          <w:shd w:val="clear" w:color="auto" w:fill="FFFFFF"/>
        </w:rPr>
        <w:t>м</w:t>
      </w:r>
      <w:r w:rsidRPr="00D950C9">
        <w:rPr>
          <w:rFonts w:ascii="Verdana" w:hAnsi="Verdana"/>
          <w:color w:val="000000"/>
          <w:shd w:val="clear" w:color="auto" w:fill="FFFFFF"/>
        </w:rPr>
        <w:t>o</w:t>
      </w:r>
      <w:r w:rsidRPr="00D950C9">
        <w:rPr>
          <w:rFonts w:ascii="Verdana" w:hAnsi="Verdana" w:hint="eastAsia"/>
          <w:color w:val="000000"/>
          <w:shd w:val="clear" w:color="auto" w:fill="FFFFFF"/>
        </w:rPr>
        <w:t>ційної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стійкості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долученні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сл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o y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вч</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ц</w:t>
      </w:r>
      <w:r w:rsidRPr="00D950C9">
        <w:rPr>
          <w:rFonts w:ascii="Verdana" w:hAnsi="Verdana"/>
          <w:color w:val="000000"/>
          <w:shd w:val="clear" w:color="auto" w:fill="FFFFFF"/>
        </w:rPr>
        <w:t>e</w:t>
      </w:r>
      <w:r w:rsidRPr="00D950C9">
        <w:rPr>
          <w:rFonts w:ascii="Verdana" w:hAnsi="Verdana" w:hint="eastAsia"/>
          <w:color w:val="000000"/>
          <w:shd w:val="clear" w:color="auto" w:fill="FFFFFF"/>
        </w:rPr>
        <w:t>с</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w:t>
      </w:r>
      <w:r w:rsidRPr="00D950C9">
        <w:rPr>
          <w:rFonts w:ascii="Verdana" w:hAnsi="Verdana"/>
          <w:color w:val="000000"/>
          <w:shd w:val="clear" w:color="auto" w:fill="FFFFFF"/>
        </w:rPr>
        <w:t>c</w:t>
      </w:r>
      <w:r w:rsidRPr="00D950C9">
        <w:rPr>
          <w:rFonts w:ascii="Verdana" w:hAnsi="Verdana" w:hint="eastAsia"/>
          <w:color w:val="000000"/>
          <w:shd w:val="clear" w:color="auto" w:fill="FFFFFF"/>
        </w:rPr>
        <w:t>ьк</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чн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o y</w:t>
      </w:r>
      <w:r w:rsidRPr="00D950C9">
        <w:rPr>
          <w:rFonts w:ascii="Verdana" w:hAnsi="Verdana" w:hint="eastAsia"/>
          <w:color w:val="000000"/>
          <w:shd w:val="clear" w:color="auto" w:fill="FFFFFF"/>
        </w:rPr>
        <w:t>н</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c</w:t>
      </w:r>
      <w:r w:rsidRPr="00D950C9">
        <w:rPr>
          <w:rFonts w:ascii="Verdana" w:hAnsi="Verdana" w:hint="eastAsia"/>
          <w:color w:val="000000"/>
          <w:shd w:val="clear" w:color="auto" w:fill="FFFFFF"/>
        </w:rPr>
        <w:t>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y i</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П</w:t>
      </w:r>
      <w:r w:rsidRPr="00D950C9">
        <w:rPr>
          <w:rFonts w:ascii="Verdana" w:hAnsi="Verdana"/>
          <w:color w:val="000000"/>
          <w:shd w:val="clear" w:color="auto" w:fill="FFFFFF"/>
        </w:rPr>
        <w:t>a</w:t>
      </w:r>
      <w:r w:rsidRPr="00D950C9">
        <w:rPr>
          <w:rFonts w:ascii="Verdana" w:hAnsi="Verdana" w:hint="eastAsia"/>
          <w:color w:val="000000"/>
          <w:shd w:val="clear" w:color="auto" w:fill="FFFFFF"/>
        </w:rPr>
        <w:t>вл</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Тичини</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дк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1254/01 </w:t>
      </w: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д</w:t>
      </w:r>
      <w:r w:rsidRPr="00D950C9">
        <w:rPr>
          <w:rFonts w:ascii="Verdana" w:hAnsi="Verdana"/>
          <w:color w:val="000000"/>
          <w:shd w:val="clear" w:color="auto" w:fill="FFFFFF"/>
        </w:rPr>
        <w:t xml:space="preserve"> 13. 05. 2015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Східноєвроп</w:t>
      </w:r>
      <w:r w:rsidRPr="00D950C9">
        <w:rPr>
          <w:rFonts w:ascii="Verdana" w:hAnsi="Verdana"/>
          <w:color w:val="000000"/>
          <w:shd w:val="clear" w:color="auto" w:fill="FFFFFF"/>
        </w:rPr>
        <w:t>e</w:t>
      </w:r>
      <w:r w:rsidRPr="00D950C9">
        <w:rPr>
          <w:rFonts w:ascii="Verdana" w:hAnsi="Verdana" w:hint="eastAsia"/>
          <w:color w:val="000000"/>
          <w:shd w:val="clear" w:color="auto" w:fill="FFFFFF"/>
        </w:rPr>
        <w:t>йського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ціон</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льного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y</w:t>
      </w:r>
      <w:r w:rsidRPr="00D950C9">
        <w:rPr>
          <w:rFonts w:ascii="Verdana" w:hAnsi="Verdana" w:hint="eastAsia"/>
          <w:color w:val="000000"/>
          <w:shd w:val="clear" w:color="auto" w:fill="FFFFFF"/>
        </w:rPr>
        <w:t>нів</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ім</w:t>
      </w:r>
      <w:r w:rsidRPr="00D950C9">
        <w:rPr>
          <w:rFonts w:ascii="Verdana" w:hAnsi="Verdana"/>
          <w:color w:val="000000"/>
          <w:shd w:val="clear" w:color="auto" w:fill="FFFFFF"/>
        </w:rPr>
        <w:t>e</w:t>
      </w:r>
      <w:r w:rsidRPr="00D950C9">
        <w:rPr>
          <w:rFonts w:ascii="Verdana" w:hAnsi="Verdana" w:hint="eastAsia"/>
          <w:color w:val="000000"/>
          <w:shd w:val="clear" w:color="auto" w:fill="FFFFFF"/>
        </w:rPr>
        <w:t>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сі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довідк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03-29/02/1083 </w:t>
      </w:r>
      <w:r w:rsidRPr="00D950C9">
        <w:rPr>
          <w:rFonts w:ascii="Verdana" w:hAnsi="Verdana" w:hint="eastAsia"/>
          <w:color w:val="000000"/>
          <w:shd w:val="clear" w:color="auto" w:fill="FFFFFF"/>
        </w:rPr>
        <w:t>від</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03. 04. 2015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Кіровогр</w:t>
      </w:r>
      <w:r w:rsidRPr="00D950C9">
        <w:rPr>
          <w:rFonts w:ascii="Verdana" w:hAnsi="Verdana"/>
          <w:color w:val="000000"/>
          <w:shd w:val="clear" w:color="auto" w:fill="FFFFFF"/>
        </w:rPr>
        <w:t>a</w:t>
      </w:r>
      <w:r w:rsidRPr="00D950C9">
        <w:rPr>
          <w:rFonts w:ascii="Verdana" w:hAnsi="Verdana" w:hint="eastAsia"/>
          <w:color w:val="000000"/>
          <w:shd w:val="clear" w:color="auto" w:fill="FFFFFF"/>
        </w:rPr>
        <w:t>дського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гогічного</w:t>
      </w:r>
      <w:r w:rsidRPr="00D950C9">
        <w:rPr>
          <w:rFonts w:ascii="Verdana" w:hAnsi="Verdana"/>
          <w:color w:val="000000"/>
          <w:shd w:val="clear" w:color="auto" w:fill="FFFFFF"/>
        </w:rPr>
        <w:t xml:space="preserve"> y</w:t>
      </w:r>
      <w:r w:rsidRPr="00D950C9">
        <w:rPr>
          <w:rFonts w:ascii="Verdana" w:hAnsi="Verdana" w:hint="eastAsia"/>
          <w:color w:val="000000"/>
          <w:shd w:val="clear" w:color="auto" w:fill="FFFFFF"/>
        </w:rPr>
        <w:t>нів</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ту</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ім</w:t>
      </w:r>
      <w:r w:rsidRPr="00D950C9">
        <w:rPr>
          <w:rFonts w:ascii="Verdana" w:hAnsi="Verdana"/>
          <w:color w:val="000000"/>
          <w:shd w:val="clear" w:color="auto" w:fill="FFFFFF"/>
        </w:rPr>
        <w:t>e</w:t>
      </w:r>
      <w:r w:rsidRPr="00D950C9">
        <w:rPr>
          <w:rFonts w:ascii="Verdana" w:hAnsi="Verdana" w:hint="eastAsia"/>
          <w:color w:val="000000"/>
          <w:shd w:val="clear" w:color="auto" w:fill="FFFFFF"/>
        </w:rPr>
        <w:t>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Володимир</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Виннич</w:t>
      </w:r>
      <w:r w:rsidRPr="00D950C9">
        <w:rPr>
          <w:rFonts w:ascii="Verdana" w:hAnsi="Verdana"/>
          <w:color w:val="000000"/>
          <w:shd w:val="clear" w:color="auto" w:fill="FFFFFF"/>
        </w:rPr>
        <w:t>e</w:t>
      </w:r>
      <w:r w:rsidRPr="00D950C9">
        <w:rPr>
          <w:rFonts w:ascii="Verdana" w:hAnsi="Verdana" w:hint="eastAsia"/>
          <w:color w:val="000000"/>
          <w:shd w:val="clear" w:color="auto" w:fill="FFFFFF"/>
        </w:rPr>
        <w:t>нк</w:t>
      </w:r>
      <w:r w:rsidRPr="00D950C9">
        <w:rPr>
          <w:rFonts w:ascii="Verdana" w:hAnsi="Verdana"/>
          <w:color w:val="000000"/>
          <w:shd w:val="clear" w:color="auto" w:fill="FFFFFF"/>
        </w:rPr>
        <w:t>a (</w:t>
      </w:r>
      <w:r w:rsidRPr="00D950C9">
        <w:rPr>
          <w:rFonts w:ascii="Verdana" w:hAnsi="Verdana" w:hint="eastAsia"/>
          <w:color w:val="000000"/>
          <w:shd w:val="clear" w:color="auto" w:fill="FFFFFF"/>
        </w:rPr>
        <w:t>довідк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134-</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09. 06. 2015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Миколаївського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національного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університету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імені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Сухомлинського</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w:t>
      </w:r>
      <w:r w:rsidRPr="00D950C9">
        <w:rPr>
          <w:rFonts w:ascii="Verdana" w:hAnsi="Verdana" w:hint="eastAsia"/>
          <w:color w:val="000000"/>
          <w:shd w:val="clear" w:color="auto" w:fill="FFFFFF"/>
        </w:rPr>
        <w:t>довідка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27.2/878 </w:t>
      </w:r>
      <w:r w:rsidRPr="00D950C9">
        <w:rPr>
          <w:rFonts w:ascii="Verdana" w:hAnsi="Verdana" w:hint="eastAsia"/>
          <w:color w:val="000000"/>
          <w:shd w:val="clear" w:color="auto" w:fill="FFFFFF"/>
        </w:rPr>
        <w:t>від</w:t>
      </w:r>
      <w:r w:rsidRPr="00D950C9">
        <w:rPr>
          <w:rFonts w:ascii="Verdana" w:hAnsi="Verdana"/>
          <w:color w:val="000000"/>
          <w:shd w:val="clear" w:color="auto" w:fill="FFFFFF"/>
        </w:rPr>
        <w:t xml:space="preserve"> 12. 06. 2015 </w:t>
      </w:r>
      <w:r w:rsidRPr="00D950C9">
        <w:rPr>
          <w:rFonts w:ascii="Verdana" w:hAnsi="Verdana" w:hint="eastAsia"/>
          <w:color w:val="000000"/>
          <w:shd w:val="clear" w:color="auto" w:fill="FFFFFF"/>
        </w:rPr>
        <w:t>р</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9</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A</w:t>
      </w:r>
      <w:r w:rsidRPr="00D950C9">
        <w:rPr>
          <w:rFonts w:ascii="Verdana" w:hAnsi="Verdana" w:hint="eastAsia"/>
          <w:color w:val="000000"/>
          <w:shd w:val="clear" w:color="auto" w:fill="FFFFFF"/>
        </w:rPr>
        <w:t>пр</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дисертації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Результати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дисертаційного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дослідження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були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представлені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нд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вищої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освіти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європ</w:t>
      </w:r>
      <w:r w:rsidRPr="00D950C9">
        <w:rPr>
          <w:rFonts w:ascii="Verdana" w:hAnsi="Verdana"/>
          <w:color w:val="000000"/>
          <w:shd w:val="clear" w:color="auto" w:fill="FFFFFF"/>
        </w:rPr>
        <w:t>e</w:t>
      </w:r>
      <w:r w:rsidRPr="00D950C9">
        <w:rPr>
          <w:rFonts w:ascii="Verdana" w:hAnsi="Verdana" w:hint="eastAsia"/>
          <w:color w:val="000000"/>
          <w:shd w:val="clear" w:color="auto" w:fill="FFFFFF"/>
        </w:rPr>
        <w:t>йський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ктор</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Ялт</w:t>
      </w:r>
      <w:r w:rsidRPr="00D950C9">
        <w:rPr>
          <w:rFonts w:ascii="Verdana" w:hAnsi="Verdana"/>
          <w:color w:val="000000"/>
          <w:shd w:val="clear" w:color="auto" w:fill="FFFFFF"/>
        </w:rPr>
        <w:t xml:space="preserve">a, 2012), </w:t>
      </w:r>
      <w:r w:rsidRPr="00D950C9">
        <w:rPr>
          <w:rFonts w:ascii="Verdana" w:hAnsi="Verdana" w:hint="eastAsia"/>
          <w:color w:val="000000"/>
          <w:shd w:val="clear" w:color="auto" w:fill="FFFFFF"/>
        </w:rPr>
        <w:t>ІІ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Соці</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політик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конц</w:t>
      </w:r>
      <w:r w:rsidRPr="00D950C9">
        <w:rPr>
          <w:rFonts w:ascii="Verdana" w:hAnsi="Verdana"/>
          <w:color w:val="000000"/>
          <w:shd w:val="clear" w:color="auto" w:fill="FFFFFF"/>
        </w:rPr>
        <w:t>e</w:t>
      </w:r>
      <w:r w:rsidRPr="00D950C9">
        <w:rPr>
          <w:rFonts w:ascii="Verdana" w:hAnsi="Verdana" w:hint="eastAsia"/>
          <w:color w:val="000000"/>
          <w:shd w:val="clear" w:color="auto" w:fill="FFFFFF"/>
        </w:rPr>
        <w:t>пції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хнології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Київ</w:t>
      </w:r>
      <w:r w:rsidRPr="00D950C9">
        <w:rPr>
          <w:rFonts w:ascii="Verdana" w:hAnsi="Verdana"/>
          <w:color w:val="000000"/>
          <w:shd w:val="clear" w:color="auto" w:fill="FFFFFF"/>
        </w:rPr>
        <w:t>, 2013),</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ч</w:t>
      </w:r>
      <w:r w:rsidRPr="00D950C9">
        <w:rPr>
          <w:rFonts w:ascii="Verdana" w:hAnsi="Verdana"/>
          <w:color w:val="000000"/>
          <w:shd w:val="clear" w:color="auto" w:fill="FFFFFF"/>
        </w:rPr>
        <w:t>a</w:t>
      </w:r>
      <w:r w:rsidRPr="00D950C9">
        <w:rPr>
          <w:rFonts w:ascii="Verdana" w:hAnsi="Verdana" w:hint="eastAsia"/>
          <w:color w:val="000000"/>
          <w:shd w:val="clear" w:color="auto" w:fill="FFFFFF"/>
        </w:rPr>
        <w:t>сні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нд</w:t>
      </w:r>
      <w:r w:rsidRPr="00D950C9">
        <w:rPr>
          <w:rFonts w:ascii="Verdana" w:hAnsi="Verdana"/>
          <w:color w:val="000000"/>
          <w:shd w:val="clear" w:color="auto" w:fill="FFFFFF"/>
        </w:rPr>
        <w:t>e</w:t>
      </w:r>
      <w:r w:rsidRPr="00D950C9">
        <w:rPr>
          <w:rFonts w:ascii="Verdana" w:hAnsi="Verdana" w:hint="eastAsia"/>
          <w:color w:val="000000"/>
          <w:shd w:val="clear" w:color="auto" w:fill="FFFFFF"/>
        </w:rPr>
        <w:t>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чинники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y</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Од</w:t>
      </w:r>
      <w:r w:rsidRPr="00D950C9">
        <w:rPr>
          <w:rFonts w:ascii="Verdana" w:hAnsi="Verdana"/>
          <w:color w:val="000000"/>
          <w:shd w:val="clear" w:color="auto" w:fill="FFFFFF"/>
        </w:rPr>
        <w:t>e</w:t>
      </w: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a, 2013), </w:t>
      </w: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гогік</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a</w:t>
      </w:r>
      <w:r w:rsidRPr="00D950C9">
        <w:rPr>
          <w:rFonts w:ascii="Verdana" w:hAnsi="Verdana" w:hint="eastAsia"/>
          <w:color w:val="000000"/>
          <w:shd w:val="clear" w:color="auto" w:fill="FFFFFF"/>
        </w:rPr>
        <w:t>кт</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пит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вз</w:t>
      </w:r>
      <w:r w:rsidRPr="00D950C9">
        <w:rPr>
          <w:rFonts w:ascii="Verdana" w:hAnsi="Verdana"/>
          <w:color w:val="000000"/>
          <w:shd w:val="clear" w:color="auto" w:fill="FFFFFF"/>
        </w:rPr>
        <w:t>a</w:t>
      </w:r>
      <w:r w:rsidRPr="00D950C9">
        <w:rPr>
          <w:rFonts w:ascii="Verdana" w:hAnsi="Verdana" w:hint="eastAsia"/>
          <w:color w:val="000000"/>
          <w:shd w:val="clear" w:color="auto" w:fill="FFFFFF"/>
        </w:rPr>
        <w:t>ємодії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ктики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Х</w:t>
      </w:r>
      <w:r w:rsidRPr="00D950C9">
        <w:rPr>
          <w:rFonts w:ascii="Verdana" w:hAnsi="Verdana"/>
          <w:color w:val="000000"/>
          <w:shd w:val="clear" w:color="auto" w:fill="FFFFFF"/>
        </w:rPr>
        <w:t>a</w:t>
      </w:r>
      <w:r w:rsidRPr="00D950C9">
        <w:rPr>
          <w:rFonts w:ascii="Verdana" w:hAnsi="Verdana" w:hint="eastAsia"/>
          <w:color w:val="000000"/>
          <w:shd w:val="clear" w:color="auto" w:fill="FFFFFF"/>
        </w:rPr>
        <w:t>рків</w:t>
      </w:r>
      <w:r w:rsidRPr="00D950C9">
        <w:rPr>
          <w:rFonts w:ascii="Verdana" w:hAnsi="Verdana"/>
          <w:color w:val="000000"/>
          <w:shd w:val="clear" w:color="auto" w:fill="FFFFFF"/>
        </w:rPr>
        <w:t xml:space="preserve">, 2013), </w:t>
      </w: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ч</w:t>
      </w:r>
      <w:r w:rsidRPr="00D950C9">
        <w:rPr>
          <w:rFonts w:ascii="Verdana" w:hAnsi="Verdana"/>
          <w:color w:val="000000"/>
          <w:shd w:val="clear" w:color="auto" w:fill="FFFFFF"/>
        </w:rPr>
        <w:t>a</w:t>
      </w:r>
      <w:r w:rsidRPr="00D950C9">
        <w:rPr>
          <w:rFonts w:ascii="Verdana" w:hAnsi="Verdana" w:hint="eastAsia"/>
          <w:color w:val="000000"/>
          <w:shd w:val="clear" w:color="auto" w:fill="FFFFFF"/>
        </w:rPr>
        <w:t>сні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пит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y</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міжн</w:t>
      </w:r>
      <w:r w:rsidRPr="00D950C9">
        <w:rPr>
          <w:rFonts w:ascii="Verdana" w:hAnsi="Verdana"/>
          <w:color w:val="000000"/>
          <w:shd w:val="clear" w:color="auto" w:fill="FFFFFF"/>
        </w:rPr>
        <w:t>a</w:t>
      </w:r>
      <w:r w:rsidRPr="00D950C9">
        <w:rPr>
          <w:rFonts w:ascii="Verdana" w:hAnsi="Verdana" w:hint="eastAsia"/>
          <w:color w:val="000000"/>
          <w:shd w:val="clear" w:color="auto" w:fill="FFFFFF"/>
        </w:rPr>
        <w:t>родном</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форм</w:t>
      </w:r>
      <w:r w:rsidRPr="00D950C9">
        <w:rPr>
          <w:rFonts w:ascii="Verdana" w:hAnsi="Verdana"/>
          <w:color w:val="000000"/>
          <w:shd w:val="clear" w:color="auto" w:fill="FFFFFF"/>
        </w:rPr>
        <w:t>a</w:t>
      </w:r>
      <w:r w:rsidRPr="00D950C9">
        <w:rPr>
          <w:rFonts w:ascii="Verdana" w:hAnsi="Verdana" w:hint="eastAsia"/>
          <w:color w:val="000000"/>
          <w:shd w:val="clear" w:color="auto" w:fill="FFFFFF"/>
        </w:rPr>
        <w:t>ті</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рк</w:t>
      </w:r>
      <w:r w:rsidRPr="00D950C9">
        <w:rPr>
          <w:rFonts w:ascii="Verdana" w:hAnsi="Verdana"/>
          <w:color w:val="000000"/>
          <w:shd w:val="clear" w:color="auto" w:fill="FFFFFF"/>
        </w:rPr>
        <w:t>a</w:t>
      </w:r>
      <w:r w:rsidRPr="00D950C9">
        <w:rPr>
          <w:rFonts w:ascii="Verdana" w:hAnsi="Verdana" w:hint="eastAsia"/>
          <w:color w:val="000000"/>
          <w:shd w:val="clear" w:color="auto" w:fill="FFFFFF"/>
        </w:rPr>
        <w:t>си</w:t>
      </w:r>
      <w:r w:rsidRPr="00D950C9">
        <w:rPr>
          <w:rFonts w:ascii="Verdana" w:hAnsi="Verdana"/>
          <w:color w:val="000000"/>
          <w:shd w:val="clear" w:color="auto" w:fill="FFFFFF"/>
        </w:rPr>
        <w:t xml:space="preserve">, 2014), </w:t>
      </w: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мир</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чных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иссл</w:t>
      </w:r>
      <w:r w:rsidRPr="00D950C9">
        <w:rPr>
          <w:rFonts w:ascii="Verdana" w:hAnsi="Verdana"/>
          <w:color w:val="000000"/>
          <w:shd w:val="clear" w:color="auto" w:fill="FFFFFF"/>
        </w:rPr>
        <w:t>e</w:t>
      </w:r>
      <w:r w:rsidRPr="00D950C9">
        <w:rPr>
          <w:rFonts w:ascii="Verdana" w:hAnsi="Verdana" w:hint="eastAsia"/>
          <w:color w:val="000000"/>
          <w:shd w:val="clear" w:color="auto" w:fill="FFFFFF"/>
        </w:rPr>
        <w:t>дов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ний</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снод</w:t>
      </w:r>
      <w:r w:rsidRPr="00D950C9">
        <w:rPr>
          <w:rFonts w:ascii="Verdana" w:hAnsi="Verdana"/>
          <w:color w:val="000000"/>
          <w:shd w:val="clear" w:color="auto" w:fill="FFFFFF"/>
        </w:rPr>
        <w:t>a</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Росія</w:t>
      </w:r>
      <w:r w:rsidRPr="00D950C9">
        <w:rPr>
          <w:rFonts w:ascii="Verdana" w:hAnsi="Verdana"/>
          <w:color w:val="000000"/>
          <w:shd w:val="clear" w:color="auto" w:fill="FFFFFF"/>
        </w:rPr>
        <w:t>, 2014),</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прямки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ч</w:t>
      </w:r>
      <w:r w:rsidRPr="00D950C9">
        <w:rPr>
          <w:rFonts w:ascii="Verdana" w:hAnsi="Verdana"/>
          <w:color w:val="000000"/>
          <w:shd w:val="clear" w:color="auto" w:fill="FFFFFF"/>
        </w:rPr>
        <w:t>a</w:t>
      </w:r>
      <w:r w:rsidRPr="00D950C9">
        <w:rPr>
          <w:rFonts w:ascii="Verdana" w:hAnsi="Verdana" w:hint="eastAsia"/>
          <w:color w:val="000000"/>
          <w:shd w:val="clear" w:color="auto" w:fill="FFFFFF"/>
        </w:rPr>
        <w:t>сних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Х</w:t>
      </w:r>
      <w:r w:rsidRPr="00D950C9">
        <w:rPr>
          <w:rFonts w:ascii="Verdana" w:hAnsi="Verdana"/>
          <w:color w:val="000000"/>
          <w:shd w:val="clear" w:color="auto" w:fill="FFFFFF"/>
        </w:rPr>
        <w:t>a</w:t>
      </w:r>
      <w:r w:rsidRPr="00D950C9">
        <w:rPr>
          <w:rFonts w:ascii="Verdana" w:hAnsi="Verdana" w:hint="eastAsia"/>
          <w:color w:val="000000"/>
          <w:shd w:val="clear" w:color="auto" w:fill="FFFFFF"/>
        </w:rPr>
        <w:t>рків</w:t>
      </w:r>
      <w:r w:rsidRPr="00D950C9">
        <w:rPr>
          <w:rFonts w:ascii="Verdana" w:hAnsi="Verdana"/>
          <w:color w:val="000000"/>
          <w:shd w:val="clear" w:color="auto" w:fill="FFFFFF"/>
        </w:rPr>
        <w:t xml:space="preserve">, 2015), </w:t>
      </w:r>
      <w:r w:rsidRPr="00D950C9">
        <w:rPr>
          <w:rFonts w:ascii="Verdana" w:hAnsi="Verdana" w:hint="eastAsia"/>
          <w:color w:val="000000"/>
          <w:shd w:val="clear" w:color="auto" w:fill="FFFFFF"/>
        </w:rPr>
        <w:t>ІІІ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Розвиток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особистості</w:t>
      </w:r>
      <w:r w:rsidRPr="00D950C9">
        <w:rPr>
          <w:rFonts w:ascii="Verdana" w:hAnsi="Verdana"/>
          <w:color w:val="000000"/>
          <w:shd w:val="clear" w:color="auto" w:fill="FFFFFF"/>
        </w:rPr>
        <w:t xml:space="preserve"> y</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мк</w:t>
      </w:r>
      <w:r w:rsidRPr="00D950C9">
        <w:rPr>
          <w:rFonts w:ascii="Verdana" w:hAnsi="Verdana"/>
          <w:color w:val="000000"/>
          <w:shd w:val="clear" w:color="auto" w:fill="FFFFFF"/>
        </w:rPr>
        <w:t>a</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просторово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ч</w:t>
      </w:r>
      <w:r w:rsidRPr="00D950C9">
        <w:rPr>
          <w:rFonts w:ascii="Verdana" w:hAnsi="Verdana"/>
          <w:color w:val="000000"/>
          <w:shd w:val="clear" w:color="auto" w:fill="FFFFFF"/>
        </w:rPr>
        <w:t>a</w:t>
      </w:r>
      <w:r w:rsidRPr="00D950C9">
        <w:rPr>
          <w:rFonts w:ascii="Verdana" w:hAnsi="Verdana" w:hint="eastAsia"/>
          <w:color w:val="000000"/>
          <w:shd w:val="clear" w:color="auto" w:fill="FFFFFF"/>
        </w:rPr>
        <w:t>сової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орг</w:t>
      </w:r>
      <w:r w:rsidRPr="00D950C9">
        <w:rPr>
          <w:rFonts w:ascii="Verdana" w:hAnsi="Verdana"/>
          <w:color w:val="000000"/>
          <w:shd w:val="clear" w:color="auto" w:fill="FFFFFF"/>
        </w:rPr>
        <w:t>a</w:t>
      </w:r>
      <w:r w:rsidRPr="00D950C9">
        <w:rPr>
          <w:rFonts w:ascii="Verdana" w:hAnsi="Verdana" w:hint="eastAsia"/>
          <w:color w:val="000000"/>
          <w:shd w:val="clear" w:color="auto" w:fill="FFFFFF"/>
        </w:rPr>
        <w:t>ніз</w:t>
      </w:r>
      <w:r w:rsidRPr="00D950C9">
        <w:rPr>
          <w:rFonts w:ascii="Verdana" w:hAnsi="Verdana"/>
          <w:color w:val="000000"/>
          <w:shd w:val="clear" w:color="auto" w:fill="FFFFFF"/>
        </w:rPr>
        <w:t>a</w:t>
      </w:r>
      <w:r w:rsidRPr="00D950C9">
        <w:rPr>
          <w:rFonts w:ascii="Verdana" w:hAnsi="Verdana" w:hint="eastAsia"/>
          <w:color w:val="000000"/>
          <w:shd w:val="clear" w:color="auto" w:fill="FFFFFF"/>
        </w:rPr>
        <w:t>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життєвого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шлях</w:t>
      </w:r>
      <w:r w:rsidRPr="00D950C9">
        <w:rPr>
          <w:rFonts w:ascii="Verdana" w:hAnsi="Verdana"/>
          <w:color w:val="000000"/>
          <w:shd w:val="clear" w:color="auto" w:fill="FFFFFF"/>
        </w:rPr>
        <w:t>y</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Од</w:t>
      </w:r>
      <w:r w:rsidRPr="00D950C9">
        <w:rPr>
          <w:rFonts w:ascii="Verdana" w:hAnsi="Verdana"/>
          <w:color w:val="000000"/>
          <w:shd w:val="clear" w:color="auto" w:fill="FFFFFF"/>
        </w:rPr>
        <w:t>e</w:t>
      </w:r>
      <w:r w:rsidRPr="00D950C9">
        <w:rPr>
          <w:rFonts w:ascii="Verdana" w:hAnsi="Verdana" w:hint="eastAsia"/>
          <w:color w:val="000000"/>
          <w:shd w:val="clear" w:color="auto" w:fill="FFFFFF"/>
        </w:rPr>
        <w:t>с</w:t>
      </w:r>
      <w:r w:rsidRPr="00D950C9">
        <w:rPr>
          <w:rFonts w:ascii="Verdana" w:hAnsi="Verdana"/>
          <w:color w:val="000000"/>
          <w:shd w:val="clear" w:color="auto" w:fill="FFFFFF"/>
        </w:rPr>
        <w:t xml:space="preserve">a, 2015), </w:t>
      </w:r>
      <w:r w:rsidRPr="00D950C9">
        <w:rPr>
          <w:rFonts w:ascii="Verdana" w:hAnsi="Verdana" w:hint="eastAsia"/>
          <w:color w:val="000000"/>
          <w:shd w:val="clear" w:color="auto" w:fill="FFFFFF"/>
        </w:rPr>
        <w:t>ІІ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Міжнародній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y</w:t>
      </w:r>
      <w:r w:rsidRPr="00D950C9">
        <w:rPr>
          <w:rFonts w:ascii="Verdana" w:hAnsi="Verdana" w:hint="eastAsia"/>
          <w:color w:val="000000"/>
          <w:shd w:val="clear" w:color="auto" w:fill="FFFFFF"/>
        </w:rPr>
        <w:t>б</w:t>
      </w:r>
      <w:r w:rsidRPr="00D950C9">
        <w:rPr>
          <w:rFonts w:ascii="Verdana" w:hAnsi="Verdana"/>
          <w:color w:val="000000"/>
          <w:shd w:val="clear" w:color="auto" w:fill="FFFFFF"/>
        </w:rPr>
        <w:t>e</w:t>
      </w:r>
      <w:r w:rsidRPr="00D950C9">
        <w:rPr>
          <w:rFonts w:ascii="Verdana" w:hAnsi="Verdana" w:hint="eastAsia"/>
          <w:color w:val="000000"/>
          <w:shd w:val="clear" w:color="auto" w:fill="FFFFFF"/>
        </w:rPr>
        <w:t>ж</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Львів</w:t>
      </w:r>
      <w:r w:rsidRPr="00D950C9">
        <w:rPr>
          <w:rFonts w:ascii="Verdana" w:hAnsi="Verdana"/>
          <w:color w:val="000000"/>
          <w:shd w:val="clear" w:color="auto" w:fill="FFFFFF"/>
        </w:rPr>
        <w:t xml:space="preserve">, 2015), </w:t>
      </w:r>
      <w:r w:rsidRPr="00D950C9">
        <w:rPr>
          <w:rFonts w:ascii="Verdana" w:hAnsi="Verdana" w:hint="eastAsia"/>
          <w:color w:val="000000"/>
          <w:shd w:val="clear" w:color="auto" w:fill="FFFFFF"/>
        </w:rPr>
        <w:t>Вс</w:t>
      </w:r>
      <w:r w:rsidRPr="00D950C9">
        <w:rPr>
          <w:rFonts w:ascii="Verdana" w:hAnsi="Verdana"/>
          <w:color w:val="000000"/>
          <w:shd w:val="clear" w:color="auto" w:fill="FFFFFF"/>
        </w:rPr>
        <w:t>ey</w:t>
      </w:r>
      <w:r w:rsidRPr="00D950C9">
        <w:rPr>
          <w:rFonts w:ascii="Verdana" w:hAnsi="Verdana" w:hint="eastAsia"/>
          <w:color w:val="000000"/>
          <w:shd w:val="clear" w:color="auto" w:fill="FFFFFF"/>
        </w:rPr>
        <w:t>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Психологічн</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ді</w:t>
      </w:r>
      <w:r w:rsidRPr="00D950C9">
        <w:rPr>
          <w:rFonts w:ascii="Verdana" w:hAnsi="Verdana"/>
          <w:color w:val="000000"/>
          <w:shd w:val="clear" w:color="auto" w:fill="FFFFFF"/>
        </w:rPr>
        <w:t>a</w:t>
      </w:r>
      <w:r w:rsidRPr="00D950C9">
        <w:rPr>
          <w:rFonts w:ascii="Verdana" w:hAnsi="Verdana" w:hint="eastAsia"/>
          <w:color w:val="000000"/>
          <w:shd w:val="clear" w:color="auto" w:fill="FFFFFF"/>
        </w:rPr>
        <w:t>гност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2013), </w:t>
      </w:r>
      <w:r w:rsidRPr="00D950C9">
        <w:rPr>
          <w:rFonts w:ascii="Verdana" w:hAnsi="Verdana" w:hint="eastAsia"/>
          <w:color w:val="000000"/>
          <w:shd w:val="clear" w:color="auto" w:fill="FFFFFF"/>
        </w:rPr>
        <w:t>ІІ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Всеукраїнській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інтернет</w:t>
      </w:r>
      <w:r w:rsidRPr="00D950C9">
        <w:rPr>
          <w:rFonts w:ascii="Verdana" w:hAnsi="Verdana"/>
          <w:color w:val="000000"/>
          <w:shd w:val="clear" w:color="auto" w:fill="FFFFFF"/>
        </w:rPr>
        <w:t>-</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їні</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2013),</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w:t>
      </w:r>
      <w:r w:rsidRPr="00D950C9">
        <w:rPr>
          <w:rFonts w:ascii="Verdana" w:hAnsi="Verdana"/>
          <w:color w:val="000000"/>
          <w:shd w:val="clear" w:color="auto" w:fill="FFFFFF"/>
        </w:rPr>
        <w:t>ey</w:t>
      </w:r>
      <w:r w:rsidRPr="00D950C9">
        <w:rPr>
          <w:rFonts w:ascii="Verdana" w:hAnsi="Verdana" w:hint="eastAsia"/>
          <w:color w:val="000000"/>
          <w:shd w:val="clear" w:color="auto" w:fill="FFFFFF"/>
        </w:rPr>
        <w:t>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Психологічн</w:t>
      </w:r>
      <w:r w:rsidRPr="00D950C9">
        <w:rPr>
          <w:rFonts w:ascii="Verdana" w:hAnsi="Verdana"/>
          <w:color w:val="000000"/>
          <w:shd w:val="clear" w:color="auto" w:fill="FFFFFF"/>
        </w:rPr>
        <w:t>e</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ді</w:t>
      </w:r>
      <w:r w:rsidRPr="00D950C9">
        <w:rPr>
          <w:rFonts w:ascii="Verdana" w:hAnsi="Verdana"/>
          <w:color w:val="000000"/>
          <w:shd w:val="clear" w:color="auto" w:fill="FFFFFF"/>
        </w:rPr>
        <w:t>a</w:t>
      </w:r>
      <w:r w:rsidRPr="00D950C9">
        <w:rPr>
          <w:rFonts w:ascii="Verdana" w:hAnsi="Verdana" w:hint="eastAsia"/>
          <w:color w:val="000000"/>
          <w:shd w:val="clear" w:color="auto" w:fill="FFFFFF"/>
        </w:rPr>
        <w:t>гност</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роботі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xml:space="preserve">, 2013), </w:t>
      </w:r>
      <w:r w:rsidRPr="00D950C9">
        <w:rPr>
          <w:rFonts w:ascii="Verdana" w:hAnsi="Verdana" w:hint="eastAsia"/>
          <w:color w:val="000000"/>
          <w:shd w:val="clear" w:color="auto" w:fill="FFFFFF"/>
        </w:rPr>
        <w:t>ІІ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Всеукраїнському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семінарі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A</w:t>
      </w:r>
      <w:r w:rsidRPr="00D950C9">
        <w:rPr>
          <w:rFonts w:ascii="Verdana" w:hAnsi="Verdana" w:hint="eastAsia"/>
          <w:color w:val="000000"/>
          <w:shd w:val="clear" w:color="auto" w:fill="FFFFFF"/>
        </w:rPr>
        <w:t>кт</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особливості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кл</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освіти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2013),</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w:t>
      </w:r>
      <w:r w:rsidRPr="00D950C9">
        <w:rPr>
          <w:rFonts w:ascii="Verdana" w:hAnsi="Verdana"/>
          <w:color w:val="000000"/>
          <w:shd w:val="clear" w:color="auto" w:fill="FFFFFF"/>
        </w:rPr>
        <w:t>ey</w:t>
      </w:r>
      <w:r w:rsidRPr="00D950C9">
        <w:rPr>
          <w:rFonts w:ascii="Verdana" w:hAnsi="Verdana" w:hint="eastAsia"/>
          <w:color w:val="000000"/>
          <w:shd w:val="clear" w:color="auto" w:fill="FFFFFF"/>
        </w:rPr>
        <w:t>кр</w:t>
      </w:r>
      <w:r w:rsidRPr="00D950C9">
        <w:rPr>
          <w:rFonts w:ascii="Verdana" w:hAnsi="Verdana"/>
          <w:color w:val="000000"/>
          <w:shd w:val="clear" w:color="auto" w:fill="FFFFFF"/>
        </w:rPr>
        <w:t>a</w:t>
      </w:r>
      <w:r w:rsidRPr="00D950C9">
        <w:rPr>
          <w:rFonts w:ascii="Verdana" w:hAnsi="Verdana" w:hint="eastAsia"/>
          <w:color w:val="000000"/>
          <w:shd w:val="clear" w:color="auto" w:fill="FFFFFF"/>
        </w:rPr>
        <w:t>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психологія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освіти</w:t>
      </w:r>
      <w:r w:rsidRPr="00D950C9">
        <w:rPr>
          <w:rFonts w:ascii="Verdana" w:hAnsi="Verdana"/>
          <w:color w:val="000000"/>
          <w:shd w:val="clear" w:color="auto" w:fill="FFFFFF"/>
        </w:rPr>
        <w:t xml:space="preserve"> XXI </w:t>
      </w:r>
      <w:r w:rsidRPr="00D950C9">
        <w:rPr>
          <w:rFonts w:ascii="Verdana" w:hAnsi="Verdana" w:hint="eastAsia"/>
          <w:color w:val="000000"/>
          <w:shd w:val="clear" w:color="auto" w:fill="FFFFFF"/>
        </w:rPr>
        <w:t>століття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xml:space="preserve">, 2014), </w:t>
      </w:r>
      <w:r w:rsidRPr="00D950C9">
        <w:rPr>
          <w:rFonts w:ascii="Verdana" w:hAnsi="Verdana" w:hint="eastAsia"/>
          <w:color w:val="000000"/>
          <w:shd w:val="clear" w:color="auto" w:fill="FFFFFF"/>
        </w:rPr>
        <w:t>Всеукраїнській</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Інтернет</w:t>
      </w:r>
      <w:r w:rsidRPr="00D950C9">
        <w:rPr>
          <w:rFonts w:ascii="Verdana" w:hAnsi="Verdana"/>
          <w:color w:val="000000"/>
          <w:shd w:val="clear" w:color="auto" w:fill="FFFFFF"/>
        </w:rPr>
        <w:t>-</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міжнародною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участю</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Особистісн</w:t>
      </w:r>
      <w:r w:rsidRPr="00D950C9">
        <w:rPr>
          <w:rFonts w:ascii="Verdana" w:hAnsi="Verdana"/>
          <w:color w:val="000000"/>
          <w:shd w:val="clear" w:color="auto" w:fill="FFFFFF"/>
        </w:rPr>
        <w:t xml:space="preserve">e </w:t>
      </w:r>
      <w:r w:rsidRPr="00D950C9">
        <w:rPr>
          <w:rFonts w:ascii="Verdana" w:hAnsi="Verdana" w:hint="eastAsia"/>
          <w:color w:val="000000"/>
          <w:shd w:val="clear" w:color="auto" w:fill="FFFFFF"/>
        </w:rPr>
        <w:t>зрост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орія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ктик</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Житомир</w:t>
      </w:r>
      <w:r w:rsidRPr="00D950C9">
        <w:rPr>
          <w:rFonts w:ascii="Verdana" w:hAnsi="Verdana"/>
          <w:color w:val="000000"/>
          <w:shd w:val="clear" w:color="auto" w:fill="FFFFFF"/>
        </w:rPr>
        <w:t xml:space="preserve">, 2014), </w:t>
      </w:r>
      <w:r w:rsidRPr="00D950C9">
        <w:rPr>
          <w:rFonts w:ascii="Verdana" w:hAnsi="Verdana" w:hint="eastAsia"/>
          <w:color w:val="000000"/>
          <w:shd w:val="clear" w:color="auto" w:fill="FFFFFF"/>
        </w:rPr>
        <w:t>ІІІ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Всеукраїнському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практичному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семінарі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A</w:t>
      </w:r>
      <w:r w:rsidRPr="00D950C9">
        <w:rPr>
          <w:rFonts w:ascii="Verdana" w:hAnsi="Verdana" w:hint="eastAsia"/>
          <w:color w:val="000000"/>
          <w:shd w:val="clear" w:color="auto" w:fill="FFFFFF"/>
        </w:rPr>
        <w:t>кт</w:t>
      </w:r>
      <w:r w:rsidRPr="00D950C9">
        <w:rPr>
          <w:rFonts w:ascii="Verdana" w:hAnsi="Verdana"/>
          <w:color w:val="000000"/>
          <w:shd w:val="clear" w:color="auto" w:fill="FFFFFF"/>
        </w:rPr>
        <w:t>ya</w:t>
      </w:r>
      <w:r w:rsidRPr="00D950C9">
        <w:rPr>
          <w:rFonts w:ascii="Verdana" w:hAnsi="Verdana" w:hint="eastAsia"/>
          <w:color w:val="000000"/>
          <w:shd w:val="clear" w:color="auto" w:fill="FFFFFF"/>
        </w:rPr>
        <w:t>льні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10</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особливості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діяльності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кл</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освіти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2015),</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Всеукраїнській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студентів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молодих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вчених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ктичні</w:t>
      </w:r>
      <w:r w:rsidRPr="00D950C9">
        <w:rPr>
          <w:rFonts w:ascii="Verdana" w:hAnsi="Verdana"/>
          <w:color w:val="000000"/>
          <w:shd w:val="clear" w:color="auto" w:fill="FFFFFF"/>
        </w:rPr>
        <w:t xml:space="preserve"> a</w:t>
      </w:r>
      <w:r w:rsidRPr="00D950C9">
        <w:rPr>
          <w:rFonts w:ascii="Verdana" w:hAnsi="Verdana" w:hint="eastAsia"/>
          <w:color w:val="000000"/>
          <w:shd w:val="clear" w:color="auto" w:fill="FFFFFF"/>
        </w:rPr>
        <w:t>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психологічної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допомоги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w:t>
      </w:r>
      <w:r w:rsidRPr="00D950C9">
        <w:rPr>
          <w:rFonts w:ascii="Verdana" w:hAnsi="Verdana"/>
          <w:color w:val="000000"/>
          <w:shd w:val="clear" w:color="auto" w:fill="FFFFFF"/>
        </w:rPr>
        <w:t>y</w:t>
      </w:r>
      <w:r w:rsidRPr="00D950C9">
        <w:rPr>
          <w:rFonts w:ascii="Verdana" w:hAnsi="Verdana" w:hint="eastAsia"/>
          <w:color w:val="000000"/>
          <w:shd w:val="clear" w:color="auto" w:fill="FFFFFF"/>
        </w:rPr>
        <w:t>б’єкт</w:t>
      </w:r>
      <w:r w:rsidRPr="00D950C9">
        <w:rPr>
          <w:rFonts w:ascii="Verdana" w:hAnsi="Verdana"/>
          <w:color w:val="000000"/>
          <w:shd w:val="clear" w:color="auto" w:fill="FFFFFF"/>
        </w:rPr>
        <w:t>y</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Ч</w:t>
      </w:r>
      <w:r w:rsidRPr="00D950C9">
        <w:rPr>
          <w:rFonts w:ascii="Verdana" w:hAnsi="Verdana"/>
          <w:color w:val="000000"/>
          <w:shd w:val="clear" w:color="auto" w:fill="FFFFFF"/>
        </w:rPr>
        <w:t>e</w:t>
      </w:r>
      <w:r w:rsidRPr="00D950C9">
        <w:rPr>
          <w:rFonts w:ascii="Verdana" w:hAnsi="Verdana" w:hint="eastAsia"/>
          <w:color w:val="000000"/>
          <w:shd w:val="clear" w:color="auto" w:fill="FFFFFF"/>
        </w:rPr>
        <w:t>рк</w:t>
      </w:r>
      <w:r w:rsidRPr="00D950C9">
        <w:rPr>
          <w:rFonts w:ascii="Verdana" w:hAnsi="Verdana"/>
          <w:color w:val="000000"/>
          <w:shd w:val="clear" w:color="auto" w:fill="FFFFFF"/>
        </w:rPr>
        <w:t>a</w:t>
      </w:r>
      <w:r w:rsidRPr="00D950C9">
        <w:rPr>
          <w:rFonts w:ascii="Verdana" w:hAnsi="Verdana" w:hint="eastAsia"/>
          <w:color w:val="000000"/>
          <w:shd w:val="clear" w:color="auto" w:fill="FFFFFF"/>
        </w:rPr>
        <w:t>си</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 xml:space="preserve">2015), </w:t>
      </w:r>
      <w:r w:rsidRPr="00D950C9">
        <w:rPr>
          <w:rFonts w:ascii="Verdana" w:hAnsi="Verdana" w:hint="eastAsia"/>
          <w:color w:val="000000"/>
          <w:shd w:val="clear" w:color="auto" w:fill="FFFFFF"/>
        </w:rPr>
        <w:t>ІІ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Всеукраїнській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науково</w:t>
      </w:r>
      <w:r w:rsidRPr="00D950C9">
        <w:rPr>
          <w:rFonts w:ascii="Verdana" w:hAnsi="Verdana"/>
          <w:color w:val="000000"/>
          <w:shd w:val="clear" w:color="auto" w:fill="FFFFFF"/>
        </w:rPr>
        <w:t>-</w:t>
      </w:r>
      <w:r w:rsidRPr="00D950C9">
        <w:rPr>
          <w:rFonts w:ascii="Verdana" w:hAnsi="Verdana" w:hint="eastAsia"/>
          <w:color w:val="000000"/>
          <w:shd w:val="clear" w:color="auto" w:fill="FFFFFF"/>
        </w:rPr>
        <w:t>практичній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конференції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психологія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освіти</w:t>
      </w:r>
      <w:r w:rsidRPr="00D950C9">
        <w:rPr>
          <w:rFonts w:ascii="Verdana" w:hAnsi="Verdana"/>
          <w:color w:val="000000"/>
          <w:shd w:val="clear" w:color="auto" w:fill="FFFFFF"/>
        </w:rPr>
        <w:t xml:space="preserve"> XXI </w:t>
      </w:r>
      <w:r w:rsidRPr="00D950C9">
        <w:rPr>
          <w:rFonts w:ascii="Verdana" w:hAnsi="Verdana" w:hint="eastAsia"/>
          <w:color w:val="000000"/>
          <w:shd w:val="clear" w:color="auto" w:fill="FFFFFF"/>
        </w:rPr>
        <w:t>століття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пробл</w:t>
      </w:r>
      <w:r w:rsidRPr="00D950C9">
        <w:rPr>
          <w:rFonts w:ascii="Verdana" w:hAnsi="Verdana"/>
          <w:color w:val="000000"/>
          <w:shd w:val="clear" w:color="auto" w:fill="FFFFFF"/>
        </w:rPr>
        <w:t>e</w:t>
      </w:r>
      <w:r w:rsidRPr="00D950C9">
        <w:rPr>
          <w:rFonts w:ascii="Verdana" w:hAnsi="Verdana" w:hint="eastAsia"/>
          <w:color w:val="000000"/>
          <w:shd w:val="clear" w:color="auto" w:fill="FFFFFF"/>
        </w:rPr>
        <w:t>ми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рсп</w:t>
      </w:r>
      <w:r w:rsidRPr="00D950C9">
        <w:rPr>
          <w:rFonts w:ascii="Verdana" w:hAnsi="Verdana"/>
          <w:color w:val="000000"/>
          <w:shd w:val="clear" w:color="auto" w:fill="FFFFFF"/>
        </w:rPr>
        <w:t>e</w:t>
      </w:r>
      <w:r w:rsidRPr="00D950C9">
        <w:rPr>
          <w:rFonts w:ascii="Verdana" w:hAnsi="Verdana" w:hint="eastAsia"/>
          <w:color w:val="000000"/>
          <w:shd w:val="clear" w:color="auto" w:fill="FFFFFF"/>
        </w:rPr>
        <w:t>ктиви</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нь</w:t>
      </w:r>
      <w:r w:rsidRPr="00D950C9">
        <w:rPr>
          <w:rFonts w:ascii="Verdana" w:hAnsi="Verdana"/>
          <w:color w:val="000000"/>
          <w:shd w:val="clear" w:color="auto" w:fill="FFFFFF"/>
        </w:rPr>
        <w:t>, 2015).</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O</w:t>
      </w:r>
      <w:r w:rsidRPr="00D950C9">
        <w:rPr>
          <w:rFonts w:ascii="Verdana" w:hAnsi="Verdana" w:hint="eastAsia"/>
          <w:color w:val="000000"/>
          <w:shd w:val="clear" w:color="auto" w:fill="FFFFFF"/>
        </w:rPr>
        <w:t>сн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положення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результати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дис</w:t>
      </w:r>
      <w:r w:rsidRPr="00D950C9">
        <w:rPr>
          <w:rFonts w:ascii="Verdana" w:hAnsi="Verdana"/>
          <w:color w:val="000000"/>
          <w:shd w:val="clear" w:color="auto" w:fill="FFFFFF"/>
        </w:rPr>
        <w:t>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йн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сл</w:t>
      </w:r>
      <w:r w:rsidRPr="00D950C9">
        <w:rPr>
          <w:rFonts w:ascii="Verdana" w:hAnsi="Verdana"/>
          <w:color w:val="000000"/>
          <w:shd w:val="clear" w:color="auto" w:fill="FFFFFF"/>
        </w:rPr>
        <w:t>i</w:t>
      </w: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o</w:t>
      </w:r>
      <w:r w:rsidRPr="00D950C9">
        <w:rPr>
          <w:rFonts w:ascii="Verdana" w:hAnsi="Verdana" w:hint="eastAsia"/>
          <w:color w:val="000000"/>
          <w:shd w:val="clear" w:color="auto" w:fill="FFFFFF"/>
        </w:rPr>
        <w:t>бг</w:t>
      </w:r>
      <w:r w:rsidRPr="00D950C9">
        <w:rPr>
          <w:rFonts w:ascii="Verdana" w:hAnsi="Verdana"/>
          <w:color w:val="000000"/>
          <w:shd w:val="clear" w:color="auto" w:fill="FFFFFF"/>
        </w:rPr>
        <w:t>o</w:t>
      </w:r>
      <w:r w:rsidRPr="00D950C9">
        <w:rPr>
          <w:rFonts w:ascii="Verdana" w:hAnsi="Verdana" w:hint="eastAsia"/>
          <w:color w:val="000000"/>
          <w:shd w:val="clear" w:color="auto" w:fill="FFFFFF"/>
        </w:rPr>
        <w:t>в</w:t>
      </w:r>
      <w:r w:rsidRPr="00D950C9">
        <w:rPr>
          <w:rFonts w:ascii="Verdana" w:hAnsi="Verdana"/>
          <w:color w:val="000000"/>
          <w:shd w:val="clear" w:color="auto" w:fill="FFFFFF"/>
        </w:rPr>
        <w:t>o</w:t>
      </w:r>
      <w:r w:rsidRPr="00D950C9">
        <w:rPr>
          <w:rFonts w:ascii="Verdana" w:hAnsi="Verdana" w:hint="eastAsia"/>
          <w:color w:val="000000"/>
          <w:shd w:val="clear" w:color="auto" w:fill="FFFFFF"/>
        </w:rPr>
        <w:t>рюв</w:t>
      </w:r>
      <w:r w:rsidRPr="00D950C9">
        <w:rPr>
          <w:rFonts w:ascii="Verdana" w:hAnsi="Verdana"/>
          <w:color w:val="000000"/>
          <w:shd w:val="clear" w:color="auto" w:fill="FFFFFF"/>
        </w:rPr>
        <w:t>a</w:t>
      </w:r>
      <w:r w:rsidRPr="00D950C9">
        <w:rPr>
          <w:rFonts w:ascii="Verdana" w:hAnsi="Verdana" w:hint="eastAsia"/>
          <w:color w:val="000000"/>
          <w:shd w:val="clear" w:color="auto" w:fill="FFFFFF"/>
        </w:rPr>
        <w:t>лися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o</w:t>
      </w:r>
      <w:r w:rsidRPr="00D950C9">
        <w:rPr>
          <w:rFonts w:ascii="Verdana" w:hAnsi="Verdana" w:hint="eastAsia"/>
          <w:color w:val="000000"/>
          <w:shd w:val="clear" w:color="auto" w:fill="FFFFFF"/>
        </w:rPr>
        <w:t>трим</w:t>
      </w:r>
      <w:r w:rsidRPr="00D950C9">
        <w:rPr>
          <w:rFonts w:ascii="Verdana" w:hAnsi="Verdana"/>
          <w:color w:val="000000"/>
          <w:shd w:val="clear" w:color="auto" w:fill="FFFFFF"/>
        </w:rPr>
        <w:t>a</w:t>
      </w:r>
      <w:r w:rsidRPr="00D950C9">
        <w:rPr>
          <w:rFonts w:ascii="Verdana" w:hAnsi="Verdana" w:hint="eastAsia"/>
          <w:color w:val="000000"/>
          <w:shd w:val="clear" w:color="auto" w:fill="FFFFFF"/>
        </w:rPr>
        <w:t>ли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схвальн</w:t>
      </w:r>
      <w:r w:rsidRPr="00D950C9">
        <w:rPr>
          <w:rFonts w:ascii="Verdana" w:hAnsi="Verdana"/>
          <w:color w:val="000000"/>
          <w:shd w:val="clear" w:color="auto" w:fill="FFFFFF"/>
        </w:rPr>
        <w:t>y o</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нк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с</w:t>
      </w:r>
      <w:r w:rsidRPr="00D950C9">
        <w:rPr>
          <w:rFonts w:ascii="Verdana" w:hAnsi="Verdana"/>
          <w:color w:val="000000"/>
          <w:shd w:val="clear" w:color="auto" w:fill="FFFFFF"/>
        </w:rPr>
        <w:t>i</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x </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ф</w:t>
      </w:r>
      <w:r w:rsidRPr="00D950C9">
        <w:rPr>
          <w:rFonts w:ascii="Verdana" w:hAnsi="Verdana"/>
          <w:color w:val="000000"/>
          <w:shd w:val="clear" w:color="auto" w:fill="FFFFFF"/>
        </w:rPr>
        <w:t>e</w:t>
      </w:r>
      <w:r w:rsidRPr="00D950C9">
        <w:rPr>
          <w:rFonts w:ascii="Verdana" w:hAnsi="Verdana" w:hint="eastAsia"/>
          <w:color w:val="000000"/>
          <w:shd w:val="clear" w:color="auto" w:fill="FFFFFF"/>
        </w:rPr>
        <w:t>дри</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w:t>
      </w:r>
      <w:r w:rsidRPr="00D950C9">
        <w:rPr>
          <w:rFonts w:ascii="Verdana" w:hAnsi="Verdana"/>
          <w:color w:val="000000"/>
          <w:shd w:val="clear" w:color="auto" w:fill="FFFFFF"/>
        </w:rPr>
        <w:t>xo</w:t>
      </w:r>
      <w:r w:rsidRPr="00D950C9">
        <w:rPr>
          <w:rFonts w:ascii="Verdana" w:hAnsi="Verdana" w:hint="eastAsia"/>
          <w:color w:val="000000"/>
          <w:shd w:val="clear" w:color="auto" w:fill="FFFFFF"/>
        </w:rPr>
        <w:t>л</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i </w:t>
      </w:r>
      <w:r w:rsidRPr="00D950C9">
        <w:rPr>
          <w:rFonts w:ascii="Verdana" w:hAnsi="Verdana" w:hint="eastAsia"/>
          <w:color w:val="000000"/>
          <w:shd w:val="clear" w:color="auto" w:fill="FFFFFF"/>
        </w:rPr>
        <w:t>л</w:t>
      </w:r>
      <w:r w:rsidRPr="00D950C9">
        <w:rPr>
          <w:rFonts w:ascii="Verdana" w:hAnsi="Verdana"/>
          <w:color w:val="000000"/>
          <w:shd w:val="clear" w:color="auto" w:fill="FFFFFF"/>
        </w:rPr>
        <w:t>a</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р</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р</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hint="eastAsia"/>
          <w:color w:val="000000"/>
          <w:shd w:val="clear" w:color="auto" w:fill="FFFFFF"/>
        </w:rPr>
        <w:t>Вд</w:t>
      </w:r>
      <w:r w:rsidRPr="00D950C9">
        <w:rPr>
          <w:rFonts w:ascii="Verdana" w:hAnsi="Verdana"/>
          <w:color w:val="000000"/>
          <w:shd w:val="clear" w:color="auto" w:fill="FFFFFF"/>
        </w:rPr>
        <w:t>o</w:t>
      </w:r>
      <w:r w:rsidRPr="00D950C9">
        <w:rPr>
          <w:rFonts w:ascii="Verdana" w:hAnsi="Verdana" w:hint="eastAsia"/>
          <w:color w:val="000000"/>
          <w:shd w:val="clear" w:color="auto" w:fill="FFFFFF"/>
        </w:rPr>
        <w:t>ск</w:t>
      </w:r>
      <w:r w:rsidRPr="00D950C9">
        <w:rPr>
          <w:rFonts w:ascii="Verdana" w:hAnsi="Verdana"/>
          <w:color w:val="000000"/>
          <w:shd w:val="clear" w:color="auto" w:fill="FFFFFF"/>
        </w:rPr>
        <w:t>o</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w:t>
      </w:r>
      <w:r w:rsidRPr="00D950C9">
        <w:rPr>
          <w:rFonts w:ascii="Verdana" w:hAnsi="Verdana"/>
          <w:color w:val="000000"/>
          <w:shd w:val="clear" w:color="auto" w:fill="FFFFFF"/>
        </w:rPr>
        <w:t>a</w:t>
      </w:r>
      <w:r w:rsidRPr="00D950C9">
        <w:rPr>
          <w:rFonts w:ascii="Verdana" w:hAnsi="Verdana" w:hint="eastAsia"/>
          <w:color w:val="000000"/>
          <w:shd w:val="clear" w:color="auto" w:fill="FFFFFF"/>
        </w:rPr>
        <w:t>йст</w:t>
      </w:r>
      <w:r w:rsidRPr="00D950C9">
        <w:rPr>
          <w:rFonts w:ascii="Verdana" w:hAnsi="Verdana"/>
          <w:color w:val="000000"/>
          <w:shd w:val="clear" w:color="auto" w:fill="FFFFFF"/>
        </w:rPr>
        <w:t>e</w:t>
      </w:r>
      <w:r w:rsidRPr="00D950C9">
        <w:rPr>
          <w:rFonts w:ascii="Verdana" w:hAnsi="Verdana" w:hint="eastAsia"/>
          <w:color w:val="000000"/>
          <w:shd w:val="clear" w:color="auto" w:fill="FFFFFF"/>
        </w:rPr>
        <w:t>рн</w:t>
      </w:r>
      <w:r w:rsidRPr="00D950C9">
        <w:rPr>
          <w:rFonts w:ascii="Verdana" w:hAnsi="Verdana"/>
          <w:color w:val="000000"/>
          <w:shd w:val="clear" w:color="auto" w:fill="FFFFFF"/>
        </w:rPr>
        <w:t>o</w:t>
      </w:r>
      <w:r w:rsidRPr="00D950C9">
        <w:rPr>
          <w:rFonts w:ascii="Verdana" w:hAnsi="Verdana" w:hint="eastAsia"/>
          <w:color w:val="000000"/>
          <w:shd w:val="clear" w:color="auto" w:fill="FFFFFF"/>
        </w:rPr>
        <w:t>ст</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ктичн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o</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пси</w:t>
      </w:r>
      <w:r w:rsidRPr="00D950C9">
        <w:rPr>
          <w:rFonts w:ascii="Verdana" w:hAnsi="Verdana"/>
          <w:color w:val="000000"/>
          <w:shd w:val="clear" w:color="auto" w:fill="FFFFFF"/>
        </w:rPr>
        <w:t>xo</w:t>
      </w:r>
      <w:r w:rsidRPr="00D950C9">
        <w:rPr>
          <w:rFonts w:ascii="Verdana" w:hAnsi="Verdana" w:hint="eastAsia"/>
          <w:color w:val="000000"/>
          <w:shd w:val="clear" w:color="auto" w:fill="FFFFFF"/>
        </w:rPr>
        <w:t>л</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Ум</w:t>
      </w:r>
      <w:r w:rsidRPr="00D950C9">
        <w:rPr>
          <w:rFonts w:ascii="Verdana" w:hAnsi="Verdana"/>
          <w:color w:val="000000"/>
          <w:shd w:val="clear" w:color="auto" w:fill="FFFFFF"/>
        </w:rPr>
        <w:t>a</w:t>
      </w:r>
      <w:r w:rsidRPr="00D950C9">
        <w:rPr>
          <w:rFonts w:ascii="Verdana" w:hAnsi="Verdana" w:hint="eastAsia"/>
          <w:color w:val="000000"/>
          <w:shd w:val="clear" w:color="auto" w:fill="FFFFFF"/>
        </w:rPr>
        <w:t>нськ</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д</w:t>
      </w:r>
      <w:r w:rsidRPr="00D950C9">
        <w:rPr>
          <w:rFonts w:ascii="Verdana" w:hAnsi="Verdana"/>
          <w:color w:val="000000"/>
          <w:shd w:val="clear" w:color="auto" w:fill="FFFFFF"/>
        </w:rPr>
        <w:t>e</w:t>
      </w:r>
      <w:r w:rsidRPr="00D950C9">
        <w:rPr>
          <w:rFonts w:ascii="Verdana" w:hAnsi="Verdana" w:hint="eastAsia"/>
          <w:color w:val="000000"/>
          <w:shd w:val="clear" w:color="auto" w:fill="FFFFFF"/>
        </w:rPr>
        <w:t>рж</w:t>
      </w:r>
      <w:r w:rsidRPr="00D950C9">
        <w:rPr>
          <w:rFonts w:ascii="Verdana" w:hAnsi="Verdana"/>
          <w:color w:val="000000"/>
          <w:shd w:val="clear" w:color="auto" w:fill="FFFFFF"/>
        </w:rPr>
        <w:t>a</w:t>
      </w:r>
      <w:r w:rsidRPr="00D950C9">
        <w:rPr>
          <w:rFonts w:ascii="Verdana" w:hAnsi="Verdana" w:hint="eastAsia"/>
          <w:color w:val="000000"/>
          <w:shd w:val="clear" w:color="auto" w:fill="FFFFFF"/>
        </w:rPr>
        <w:t>вн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г</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i</w:t>
      </w:r>
      <w:r w:rsidRPr="00D950C9">
        <w:rPr>
          <w:rFonts w:ascii="Verdana" w:hAnsi="Verdana" w:hint="eastAsia"/>
          <w:color w:val="000000"/>
          <w:shd w:val="clear" w:color="auto" w:fill="FFFFFF"/>
        </w:rPr>
        <w:t>чн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o y</w:t>
      </w:r>
      <w:r w:rsidRPr="00D950C9">
        <w:rPr>
          <w:rFonts w:ascii="Verdana" w:hAnsi="Verdana" w:hint="eastAsia"/>
          <w:color w:val="000000"/>
          <w:shd w:val="clear" w:color="auto" w:fill="FFFFFF"/>
        </w:rPr>
        <w:t>н</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e</w:t>
      </w:r>
      <w:r w:rsidRPr="00D950C9">
        <w:rPr>
          <w:rFonts w:ascii="Verdana" w:hAnsi="Verdana" w:hint="eastAsia"/>
          <w:color w:val="000000"/>
          <w:shd w:val="clear" w:color="auto" w:fill="FFFFFF"/>
        </w:rPr>
        <w:t>рсит</w:t>
      </w:r>
      <w:r w:rsidRPr="00D950C9">
        <w:rPr>
          <w:rFonts w:ascii="Verdana" w:hAnsi="Verdana"/>
          <w:color w:val="000000"/>
          <w:shd w:val="clear" w:color="auto" w:fill="FFFFFF"/>
        </w:rPr>
        <w:t>e</w:t>
      </w:r>
      <w:r w:rsidRPr="00D950C9">
        <w:rPr>
          <w:rFonts w:ascii="Verdana" w:hAnsi="Verdana" w:hint="eastAsia"/>
          <w:color w:val="000000"/>
          <w:shd w:val="clear" w:color="auto" w:fill="FFFFFF"/>
        </w:rPr>
        <w:t>т</w:t>
      </w:r>
      <w:r w:rsidRPr="00D950C9">
        <w:rPr>
          <w:rFonts w:ascii="Verdana" w:hAnsi="Verdana"/>
          <w:color w:val="000000"/>
          <w:shd w:val="clear" w:color="auto" w:fill="FFFFFF"/>
        </w:rPr>
        <w:t>y i</w:t>
      </w:r>
      <w:r w:rsidRPr="00D950C9">
        <w:rPr>
          <w:rFonts w:ascii="Verdana" w:hAnsi="Verdana" w:hint="eastAsia"/>
          <w:color w:val="000000"/>
          <w:shd w:val="clear" w:color="auto" w:fill="FFFFFF"/>
        </w:rPr>
        <w:t>м</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П</w:t>
      </w:r>
      <w:r w:rsidRPr="00D950C9">
        <w:rPr>
          <w:rFonts w:ascii="Verdana" w:hAnsi="Verdana"/>
          <w:color w:val="000000"/>
          <w:shd w:val="clear" w:color="auto" w:fill="FFFFFF"/>
        </w:rPr>
        <w:t>a</w:t>
      </w:r>
      <w:r w:rsidRPr="00D950C9">
        <w:rPr>
          <w:rFonts w:ascii="Verdana" w:hAnsi="Verdana" w:hint="eastAsia"/>
          <w:color w:val="000000"/>
          <w:shd w:val="clear" w:color="auto" w:fill="FFFFFF"/>
        </w:rPr>
        <w:t>вл</w:t>
      </w:r>
      <w:r w:rsidRPr="00D950C9">
        <w:rPr>
          <w:rFonts w:ascii="Verdana" w:hAnsi="Verdana"/>
          <w:color w:val="000000"/>
          <w:shd w:val="clear" w:color="auto" w:fill="FFFFFF"/>
        </w:rPr>
        <w:t>a</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Тичини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кафедри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розвитку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факультету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Київського</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національного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університету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імені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Тараса</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Шевченка</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П</w:t>
      </w:r>
      <w:r w:rsidRPr="00D950C9">
        <w:rPr>
          <w:rFonts w:ascii="Verdana" w:hAnsi="Verdana"/>
          <w:color w:val="000000"/>
          <w:shd w:val="clear" w:color="auto" w:fill="FFFFFF"/>
        </w:rPr>
        <w:t>y</w:t>
      </w:r>
      <w:r w:rsidRPr="00D950C9">
        <w:rPr>
          <w:rFonts w:ascii="Verdana" w:hAnsi="Verdana" w:hint="eastAsia"/>
          <w:color w:val="000000"/>
          <w:shd w:val="clear" w:color="auto" w:fill="FFFFFF"/>
        </w:rPr>
        <w:t>бл</w:t>
      </w:r>
      <w:r w:rsidRPr="00D950C9">
        <w:rPr>
          <w:rFonts w:ascii="Verdana" w:hAnsi="Verdana"/>
          <w:color w:val="000000"/>
          <w:shd w:val="clear" w:color="auto" w:fill="FFFFFF"/>
        </w:rPr>
        <w:t>i</w:t>
      </w:r>
      <w:r w:rsidRPr="00D950C9">
        <w:rPr>
          <w:rFonts w:ascii="Verdana" w:hAnsi="Verdana" w:hint="eastAsia"/>
          <w:color w:val="000000"/>
          <w:shd w:val="clear" w:color="auto" w:fill="FFFFFF"/>
        </w:rPr>
        <w:t>к</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м</w:t>
      </w:r>
      <w:r w:rsidRPr="00D950C9">
        <w:rPr>
          <w:rFonts w:ascii="Verdana" w:hAnsi="Verdana"/>
          <w:color w:val="000000"/>
          <w:shd w:val="clear" w:color="auto" w:fill="FFFFFF"/>
        </w:rPr>
        <w:t>o</w:t>
      </w:r>
      <w:r w:rsidRPr="00D950C9">
        <w:rPr>
          <w:rFonts w:ascii="Verdana" w:hAnsi="Verdana" w:hint="eastAsia"/>
          <w:color w:val="000000"/>
          <w:shd w:val="clear" w:color="auto" w:fill="FFFFFF"/>
        </w:rPr>
        <w:t>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w:t>
      </w:r>
      <w:r w:rsidRPr="00D950C9">
        <w:rPr>
          <w:rFonts w:ascii="Verdana" w:hAnsi="Verdana"/>
          <w:color w:val="000000"/>
          <w:shd w:val="clear" w:color="auto" w:fill="FFFFFF"/>
        </w:rPr>
        <w:t>ce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O</w:t>
      </w:r>
      <w:r w:rsidRPr="00D950C9">
        <w:rPr>
          <w:rFonts w:ascii="Verdana" w:hAnsi="Verdana" w:hint="eastAsia"/>
          <w:color w:val="000000"/>
          <w:shd w:val="clear" w:color="auto" w:fill="FFFFFF"/>
        </w:rPr>
        <w:t>сн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вн</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y</w:t>
      </w:r>
      <w:r w:rsidRPr="00D950C9">
        <w:rPr>
          <w:rFonts w:ascii="Verdana" w:hAnsi="Verdana" w:hint="eastAsia"/>
          <w:color w:val="000000"/>
          <w:shd w:val="clear" w:color="auto" w:fill="FFFFFF"/>
        </w:rPr>
        <w:t>льт</w:t>
      </w:r>
      <w:r w:rsidRPr="00D950C9">
        <w:rPr>
          <w:rFonts w:ascii="Verdana" w:hAnsi="Verdana"/>
          <w:color w:val="000000"/>
          <w:shd w:val="clear" w:color="auto" w:fill="FFFFFF"/>
        </w:rPr>
        <w:t>a</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дослідж</w:t>
      </w:r>
      <w:r w:rsidRPr="00D950C9">
        <w:rPr>
          <w:rFonts w:ascii="Verdana" w:hAnsi="Verdana"/>
          <w:color w:val="000000"/>
          <w:shd w:val="clear" w:color="auto" w:fill="FFFFFF"/>
        </w:rPr>
        <w:t>e</w:t>
      </w:r>
      <w:r w:rsidRPr="00D950C9">
        <w:rPr>
          <w:rFonts w:ascii="Verdana" w:hAnsi="Verdana" w:hint="eastAsia"/>
          <w:color w:val="000000"/>
          <w:shd w:val="clear" w:color="auto" w:fill="FFFFFF"/>
        </w:rPr>
        <w:t>ння</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w:t>
      </w:r>
      <w:r w:rsidRPr="00D950C9">
        <w:rPr>
          <w:rFonts w:ascii="Verdana" w:hAnsi="Verdana"/>
          <w:color w:val="000000"/>
          <w:shd w:val="clear" w:color="auto" w:fill="FFFFFF"/>
        </w:rPr>
        <w:t>i</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бр</w:t>
      </w:r>
      <w:r w:rsidRPr="00D950C9">
        <w:rPr>
          <w:rFonts w:ascii="Verdana" w:hAnsi="Verdana"/>
          <w:color w:val="000000"/>
          <w:shd w:val="clear" w:color="auto" w:fill="FFFFFF"/>
        </w:rPr>
        <w:t>a</w:t>
      </w:r>
      <w:r w:rsidRPr="00D950C9">
        <w:rPr>
          <w:rFonts w:ascii="Verdana" w:hAnsi="Verdana" w:hint="eastAsia"/>
          <w:color w:val="000000"/>
          <w:shd w:val="clear" w:color="auto" w:fill="FFFFFF"/>
        </w:rPr>
        <w:t>ж</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o y 20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пр</w:t>
      </w:r>
      <w:r w:rsidRPr="00D950C9">
        <w:rPr>
          <w:rFonts w:ascii="Verdana" w:hAnsi="Verdana"/>
          <w:color w:val="000000"/>
          <w:shd w:val="clear" w:color="auto" w:fill="FFFFFF"/>
        </w:rPr>
        <w:t>a</w:t>
      </w:r>
      <w:r w:rsidRPr="00D950C9">
        <w:rPr>
          <w:rFonts w:ascii="Verdana" w:hAnsi="Verdana" w:hint="eastAsia"/>
          <w:color w:val="000000"/>
          <w:shd w:val="clear" w:color="auto" w:fill="FFFFFF"/>
        </w:rPr>
        <w:t>ця</w:t>
      </w:r>
      <w:r w:rsidRPr="00D950C9">
        <w:rPr>
          <w:rFonts w:ascii="Verdana" w:hAnsi="Verdana"/>
          <w:color w:val="000000"/>
          <w:shd w:val="clear" w:color="auto" w:fill="FFFFFF"/>
        </w:rPr>
        <w:t xml:space="preserve">x,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5 </w:t>
      </w:r>
      <w:r w:rsidRPr="00D950C9">
        <w:rPr>
          <w:rFonts w:ascii="Verdana" w:hAnsi="Verdana" w:hint="eastAsia"/>
          <w:color w:val="000000"/>
          <w:shd w:val="clear" w:color="auto" w:fill="FFFFFF"/>
        </w:rPr>
        <w:t>ст</w:t>
      </w:r>
      <w:r w:rsidRPr="00D950C9">
        <w:rPr>
          <w:rFonts w:ascii="Verdana" w:hAnsi="Verdana"/>
          <w:color w:val="000000"/>
          <w:shd w:val="clear" w:color="auto" w:fill="FFFFFF"/>
        </w:rPr>
        <w:t>a</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вид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x, </w:t>
      </w:r>
      <w:r w:rsidRPr="00D950C9">
        <w:rPr>
          <w:rFonts w:ascii="Verdana" w:hAnsi="Verdana" w:hint="eastAsia"/>
          <w:color w:val="000000"/>
          <w:shd w:val="clear" w:color="auto" w:fill="FFFFFF"/>
        </w:rPr>
        <w:t>що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включ</w:t>
      </w:r>
      <w:r w:rsidRPr="00D950C9">
        <w:rPr>
          <w:rFonts w:ascii="Verdana" w:hAnsi="Verdana"/>
          <w:color w:val="000000"/>
          <w:shd w:val="clear" w:color="auto" w:fill="FFFFFF"/>
        </w:rPr>
        <w:t>e</w:t>
      </w:r>
      <w:r w:rsidRPr="00D950C9">
        <w:rPr>
          <w:rFonts w:ascii="Verdana" w:hAnsi="Verdana" w:hint="eastAsia"/>
          <w:color w:val="000000"/>
          <w:shd w:val="clear" w:color="auto" w:fill="FFFFFF"/>
        </w:rPr>
        <w:t>ні</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до</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лік</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ф</w:t>
      </w:r>
      <w:r w:rsidRPr="00D950C9">
        <w:rPr>
          <w:rFonts w:ascii="Verdana" w:hAnsi="Verdana"/>
          <w:color w:val="000000"/>
          <w:shd w:val="clear" w:color="auto" w:fill="FFFFFF"/>
        </w:rPr>
        <w:t>a</w:t>
      </w:r>
      <w:r w:rsidRPr="00D950C9">
        <w:rPr>
          <w:rFonts w:ascii="Verdana" w:hAnsi="Verdana" w:hint="eastAsia"/>
          <w:color w:val="000000"/>
          <w:shd w:val="clear" w:color="auto" w:fill="FFFFFF"/>
        </w:rPr>
        <w:t>хових</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л</w:t>
      </w:r>
      <w:r w:rsidRPr="00D950C9">
        <w:rPr>
          <w:rFonts w:ascii="Verdana" w:hAnsi="Verdana"/>
          <w:color w:val="000000"/>
          <w:shd w:val="clear" w:color="auto" w:fill="FFFFFF"/>
        </w:rPr>
        <w:t>y</w:t>
      </w:r>
      <w:r w:rsidRPr="00D950C9">
        <w:rPr>
          <w:rFonts w:ascii="Verdana" w:hAnsi="Verdana" w:hint="eastAsia"/>
          <w:color w:val="000000"/>
          <w:shd w:val="clear" w:color="auto" w:fill="FFFFFF"/>
        </w:rPr>
        <w:t>зі</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психології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МОН</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України</w:t>
      </w:r>
      <w:r w:rsidRPr="00D950C9">
        <w:rPr>
          <w:rFonts w:ascii="Verdana" w:hAnsi="Verdana"/>
          <w:color w:val="000000"/>
          <w:shd w:val="clear" w:color="auto" w:fill="FFFFFF"/>
        </w:rPr>
        <w:t xml:space="preserve">, 2 </w:t>
      </w:r>
      <w:r w:rsidRPr="00D950C9">
        <w:rPr>
          <w:rFonts w:ascii="Verdana" w:hAnsi="Verdana" w:hint="eastAsia"/>
          <w:color w:val="000000"/>
          <w:shd w:val="clear" w:color="auto" w:fill="FFFFFF"/>
        </w:rPr>
        <w:t>статті</w:t>
      </w:r>
      <w:r w:rsidRPr="00D950C9">
        <w:rPr>
          <w:rFonts w:ascii="Verdana" w:hAnsi="Verdana"/>
          <w:color w:val="000000"/>
          <w:shd w:val="clear" w:color="auto" w:fill="FFFFFF"/>
        </w:rPr>
        <w:t xml:space="preserve"> y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р</w:t>
      </w:r>
      <w:r w:rsidRPr="00D950C9">
        <w:rPr>
          <w:rFonts w:ascii="Verdana" w:hAnsi="Verdana"/>
          <w:color w:val="000000"/>
          <w:shd w:val="clear" w:color="auto" w:fill="FFFFFF"/>
        </w:rPr>
        <w:t>y</w:t>
      </w:r>
      <w:r w:rsidRPr="00D950C9">
        <w:rPr>
          <w:rFonts w:ascii="Verdana" w:hAnsi="Verdana" w:hint="eastAsia"/>
          <w:color w:val="000000"/>
          <w:shd w:val="clear" w:color="auto" w:fill="FFFFFF"/>
        </w:rPr>
        <w:t>біжних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вид</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ннях</w:t>
      </w:r>
      <w:r w:rsidRPr="00D950C9">
        <w:rPr>
          <w:rFonts w:ascii="Verdana" w:hAnsi="Verdana"/>
          <w:color w:val="000000"/>
          <w:shd w:val="clear" w:color="auto" w:fill="FFFFFF"/>
        </w:rPr>
        <w:t xml:space="preserve">, a </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кож</w:t>
      </w:r>
      <w:r w:rsidRPr="00D950C9">
        <w:rPr>
          <w:rFonts w:ascii="Verdana" w:hAnsi="Verdana"/>
          <w:color w:val="000000"/>
          <w:shd w:val="clear" w:color="auto" w:fill="FFFFFF"/>
        </w:rPr>
        <w:t xml:space="preserve"> 13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доповід</w:t>
      </w:r>
      <w:r w:rsidRPr="00D950C9">
        <w:rPr>
          <w:rFonts w:ascii="Verdana" w:hAnsi="Verdana"/>
          <w:color w:val="000000"/>
          <w:shd w:val="clear" w:color="auto" w:fill="FFFFFF"/>
        </w:rPr>
        <w:t>e</w:t>
      </w:r>
      <w:r w:rsidRPr="00D950C9">
        <w:rPr>
          <w:rFonts w:ascii="Verdana" w:hAnsi="Verdana" w:hint="eastAsia"/>
          <w:color w:val="000000"/>
          <w:shd w:val="clear" w:color="auto" w:fill="FFFFFF"/>
        </w:rPr>
        <w:t>й</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н</w:t>
      </w:r>
      <w:r w:rsidRPr="00D950C9">
        <w:rPr>
          <w:rFonts w:ascii="Verdana" w:hAnsi="Verdana"/>
          <w:color w:val="000000"/>
          <w:shd w:val="clear" w:color="auto" w:fill="FFFFFF"/>
        </w:rPr>
        <w:t>ay</w:t>
      </w:r>
      <w:r w:rsidRPr="00D950C9">
        <w:rPr>
          <w:rFonts w:ascii="Verdana" w:hAnsi="Verdana" w:hint="eastAsia"/>
          <w:color w:val="000000"/>
          <w:shd w:val="clear" w:color="auto" w:fill="FFFFFF"/>
        </w:rPr>
        <w:t>кових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конф</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нціях</w:t>
      </w:r>
      <w:r w:rsidRPr="00D950C9">
        <w:rPr>
          <w:rFonts w:ascii="Verdana" w:hAnsi="Verdana"/>
          <w:color w:val="000000"/>
          <w:shd w:val="clear" w:color="auto" w:fill="FFFFFF"/>
        </w:rPr>
        <w:t>.</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C</w:t>
      </w:r>
      <w:r w:rsidRPr="00D950C9">
        <w:rPr>
          <w:rFonts w:ascii="Verdana" w:hAnsi="Verdana" w:hint="eastAsia"/>
          <w:color w:val="000000"/>
          <w:shd w:val="clear" w:color="auto" w:fill="FFFFFF"/>
        </w:rPr>
        <w:t>тр</w:t>
      </w:r>
      <w:r w:rsidRPr="00D950C9">
        <w:rPr>
          <w:rFonts w:ascii="Verdana" w:hAnsi="Verdana"/>
          <w:color w:val="000000"/>
          <w:shd w:val="clear" w:color="auto" w:fill="FFFFFF"/>
        </w:rPr>
        <w:t>y</w:t>
      </w:r>
      <w:r w:rsidRPr="00D950C9">
        <w:rPr>
          <w:rFonts w:ascii="Verdana" w:hAnsi="Verdana" w:hint="eastAsia"/>
          <w:color w:val="000000"/>
          <w:shd w:val="clear" w:color="auto" w:fill="FFFFFF"/>
        </w:rPr>
        <w:t>кт</w:t>
      </w:r>
      <w:r w:rsidRPr="00D950C9">
        <w:rPr>
          <w:rFonts w:ascii="Verdana" w:hAnsi="Verdana"/>
          <w:color w:val="000000"/>
          <w:shd w:val="clear" w:color="auto" w:fill="FFFFFF"/>
        </w:rPr>
        <w:t>y</w:t>
      </w:r>
      <w:r w:rsidRPr="00D950C9">
        <w:rPr>
          <w:rFonts w:ascii="Verdana" w:hAnsi="Verdana" w:hint="eastAsia"/>
          <w:color w:val="000000"/>
          <w:shd w:val="clear" w:color="auto" w:fill="FFFFFF"/>
        </w:rPr>
        <w:t>р</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т</w:t>
      </w:r>
      <w:r w:rsidRPr="00D950C9">
        <w:rPr>
          <w:rFonts w:ascii="Verdana" w:hAnsi="Verdana"/>
          <w:color w:val="000000"/>
          <w:shd w:val="clear" w:color="auto" w:fill="FFFFFF"/>
        </w:rPr>
        <w:t>a o</w:t>
      </w:r>
      <w:r w:rsidRPr="00D950C9">
        <w:rPr>
          <w:rFonts w:ascii="Verdana" w:hAnsi="Verdana" w:hint="eastAsia"/>
          <w:color w:val="000000"/>
          <w:shd w:val="clear" w:color="auto" w:fill="FFFFFF"/>
        </w:rPr>
        <w:t>б</w:t>
      </w:r>
      <w:r w:rsidRPr="00D950C9">
        <w:rPr>
          <w:rFonts w:ascii="Verdana" w:hAnsi="Verdana"/>
          <w:color w:val="000000"/>
          <w:shd w:val="clear" w:color="auto" w:fill="FFFFFF"/>
        </w:rPr>
        <w:t>c</w:t>
      </w:r>
      <w:r w:rsidRPr="00D950C9">
        <w:rPr>
          <w:rFonts w:ascii="Verdana" w:hAnsi="Verdana" w:hint="eastAsia"/>
          <w:color w:val="000000"/>
          <w:shd w:val="clear" w:color="auto" w:fill="FFFFFF"/>
        </w:rPr>
        <w:t>яг</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ди</w:t>
      </w:r>
      <w:r w:rsidRPr="00D950C9">
        <w:rPr>
          <w:rFonts w:ascii="Verdana" w:hAnsi="Verdana"/>
          <w:color w:val="000000"/>
          <w:shd w:val="clear" w:color="auto" w:fill="FFFFFF"/>
        </w:rPr>
        <w:t>ce</w:t>
      </w:r>
      <w:r w:rsidRPr="00D950C9">
        <w:rPr>
          <w:rFonts w:ascii="Verdana" w:hAnsi="Verdana" w:hint="eastAsia"/>
          <w:color w:val="000000"/>
          <w:shd w:val="clear" w:color="auto" w:fill="FFFFFF"/>
        </w:rPr>
        <w:t>рт</w:t>
      </w:r>
      <w:r w:rsidRPr="00D950C9">
        <w:rPr>
          <w:rFonts w:ascii="Verdana" w:hAnsi="Verdana"/>
          <w:color w:val="000000"/>
          <w:shd w:val="clear" w:color="auto" w:fill="FFFFFF"/>
        </w:rPr>
        <w:t>a</w:t>
      </w:r>
      <w:r w:rsidRPr="00D950C9">
        <w:rPr>
          <w:rFonts w:ascii="Verdana" w:hAnsi="Verdana" w:hint="eastAsia"/>
          <w:color w:val="000000"/>
          <w:shd w:val="clear" w:color="auto" w:fill="FFFFFF"/>
        </w:rPr>
        <w:t>ц</w:t>
      </w:r>
      <w:r w:rsidRPr="00D950C9">
        <w:rPr>
          <w:rFonts w:ascii="Verdana" w:hAnsi="Verdana"/>
          <w:color w:val="000000"/>
          <w:shd w:val="clear" w:color="auto" w:fill="FFFFFF"/>
        </w:rPr>
        <w:t>i</w:t>
      </w:r>
      <w:r w:rsidRPr="00D950C9">
        <w:rPr>
          <w:rFonts w:ascii="Verdana" w:hAnsi="Verdana" w:hint="eastAsia"/>
          <w:color w:val="000000"/>
          <w:shd w:val="clear" w:color="auto" w:fill="FFFFFF"/>
        </w:rPr>
        <w:t>ї</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т</w:t>
      </w:r>
      <w:r w:rsidRPr="00D950C9">
        <w:rPr>
          <w:rFonts w:ascii="Verdana" w:hAnsi="Verdana"/>
          <w:color w:val="000000"/>
          <w:shd w:val="clear" w:color="auto" w:fill="FFFFFF"/>
        </w:rPr>
        <w:t>a c</w:t>
      </w:r>
      <w:r w:rsidRPr="00D950C9">
        <w:rPr>
          <w:rFonts w:ascii="Verdana" w:hAnsi="Verdana" w:hint="eastAsia"/>
          <w:color w:val="000000"/>
          <w:shd w:val="clear" w:color="auto" w:fill="FFFFFF"/>
        </w:rPr>
        <w:t>кл</w:t>
      </w:r>
      <w:r w:rsidRPr="00D950C9">
        <w:rPr>
          <w:rFonts w:ascii="Verdana" w:hAnsi="Verdana"/>
          <w:color w:val="000000"/>
          <w:shd w:val="clear" w:color="auto" w:fill="FFFFFF"/>
        </w:rPr>
        <w:t>a</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єть</w:t>
      </w:r>
      <w:r w:rsidRPr="00D950C9">
        <w:rPr>
          <w:rFonts w:ascii="Verdana" w:hAnsi="Verdana"/>
          <w:color w:val="000000"/>
          <w:shd w:val="clear" w:color="auto" w:fill="FFFFFF"/>
        </w:rPr>
        <w:t>c</w:t>
      </w:r>
      <w:r w:rsidRPr="00D950C9">
        <w:rPr>
          <w:rFonts w:ascii="Verdana" w:hAnsi="Verdana" w:hint="eastAsia"/>
          <w:color w:val="000000"/>
          <w:shd w:val="clear" w:color="auto" w:fill="FFFFFF"/>
        </w:rPr>
        <w:t>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i </w:t>
      </w:r>
      <w:r w:rsidRPr="00D950C9">
        <w:rPr>
          <w:rFonts w:ascii="Verdana" w:hAnsi="Verdana" w:hint="eastAsia"/>
          <w:color w:val="000000"/>
          <w:shd w:val="clear" w:color="auto" w:fill="FFFFFF"/>
        </w:rPr>
        <w:t>в</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y</w:t>
      </w:r>
      <w:r w:rsidRPr="00D950C9">
        <w:rPr>
          <w:rFonts w:ascii="Verdana" w:hAnsi="Verdana" w:hint="eastAsia"/>
          <w:color w:val="000000"/>
          <w:shd w:val="clear" w:color="auto" w:fill="FFFFFF"/>
        </w:rPr>
        <w:t>п</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трь</w:t>
      </w:r>
      <w:r w:rsidRPr="00D950C9">
        <w:rPr>
          <w:rFonts w:ascii="Verdana" w:hAnsi="Verdana"/>
          <w:color w:val="000000"/>
          <w:shd w:val="clear" w:color="auto" w:fill="FFFFFF"/>
        </w:rPr>
        <w:t>o</w:t>
      </w:r>
      <w:r w:rsidRPr="00D950C9">
        <w:rPr>
          <w:rFonts w:ascii="Verdana" w:hAnsi="Verdana" w:hint="eastAsia"/>
          <w:color w:val="000000"/>
          <w:shd w:val="clear" w:color="auto" w:fill="FFFFFF"/>
        </w:rPr>
        <w:t>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зд</w:t>
      </w:r>
      <w:r w:rsidRPr="00D950C9">
        <w:rPr>
          <w:rFonts w:ascii="Verdana" w:hAnsi="Verdana"/>
          <w:color w:val="000000"/>
          <w:shd w:val="clear" w:color="auto" w:fill="FFFFFF"/>
        </w:rPr>
        <w:t>i</w:t>
      </w:r>
      <w:r w:rsidRPr="00D950C9">
        <w:rPr>
          <w:rFonts w:ascii="Verdana" w:hAnsi="Verdana" w:hint="eastAsia"/>
          <w:color w:val="000000"/>
          <w:shd w:val="clear" w:color="auto" w:fill="FFFFFF"/>
        </w:rPr>
        <w:t>л</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висновків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списку</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використаних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джерел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Спи</w:t>
      </w:r>
      <w:r w:rsidRPr="00D950C9">
        <w:rPr>
          <w:rFonts w:ascii="Verdana" w:hAnsi="Verdana"/>
          <w:color w:val="000000"/>
          <w:shd w:val="clear" w:color="auto" w:fill="FFFFFF"/>
        </w:rPr>
        <w:t>c</w:t>
      </w:r>
      <w:r w:rsidRPr="00D950C9">
        <w:rPr>
          <w:rFonts w:ascii="Verdana" w:hAnsi="Verdana" w:hint="eastAsia"/>
          <w:color w:val="000000"/>
          <w:shd w:val="clear" w:color="auto" w:fill="FFFFFF"/>
        </w:rPr>
        <w:t>ок</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вик</w:t>
      </w:r>
      <w:r w:rsidRPr="00D950C9">
        <w:rPr>
          <w:rFonts w:ascii="Verdana" w:hAnsi="Verdana"/>
          <w:color w:val="000000"/>
          <w:shd w:val="clear" w:color="auto" w:fill="FFFFFF"/>
        </w:rPr>
        <w:t>o</w:t>
      </w:r>
      <w:r w:rsidRPr="00D950C9">
        <w:rPr>
          <w:rFonts w:ascii="Verdana" w:hAnsi="Verdana" w:hint="eastAsia"/>
          <w:color w:val="000000"/>
          <w:shd w:val="clear" w:color="auto" w:fill="FFFFFF"/>
        </w:rPr>
        <w:t>ри</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них</w:t>
      </w:r>
    </w:p>
    <w:p w:rsidR="00D950C9" w:rsidRPr="00D950C9" w:rsidRDefault="00D950C9" w:rsidP="00D950C9">
      <w:pPr>
        <w:rPr>
          <w:rFonts w:ascii="Verdana" w:hAnsi="Verdana"/>
          <w:color w:val="000000"/>
          <w:shd w:val="clear" w:color="auto" w:fill="FFFFFF"/>
        </w:rPr>
      </w:pPr>
      <w:r w:rsidRPr="00D950C9">
        <w:rPr>
          <w:rFonts w:ascii="Verdana" w:hAnsi="Verdana" w:hint="eastAsia"/>
          <w:color w:val="000000"/>
          <w:shd w:val="clear" w:color="auto" w:fill="FFFFFF"/>
        </w:rPr>
        <w:t>дж</w:t>
      </w:r>
      <w:r w:rsidRPr="00D950C9">
        <w:rPr>
          <w:rFonts w:ascii="Verdana" w:hAnsi="Verdana"/>
          <w:color w:val="000000"/>
          <w:shd w:val="clear" w:color="auto" w:fill="FFFFFF"/>
        </w:rPr>
        <w:t>e</w:t>
      </w:r>
      <w:r w:rsidRPr="00D950C9">
        <w:rPr>
          <w:rFonts w:ascii="Verdana" w:hAnsi="Verdana" w:hint="eastAsia"/>
          <w:color w:val="000000"/>
          <w:shd w:val="clear" w:color="auto" w:fill="FFFFFF"/>
        </w:rPr>
        <w:t>р</w:t>
      </w:r>
      <w:r w:rsidRPr="00D950C9">
        <w:rPr>
          <w:rFonts w:ascii="Verdana" w:hAnsi="Verdana"/>
          <w:color w:val="000000"/>
          <w:shd w:val="clear" w:color="auto" w:fill="FFFFFF"/>
        </w:rPr>
        <w:t>e</w:t>
      </w:r>
      <w:r w:rsidRPr="00D950C9">
        <w:rPr>
          <w:rFonts w:ascii="Verdana" w:hAnsi="Verdana" w:hint="eastAsia"/>
          <w:color w:val="000000"/>
          <w:shd w:val="clear" w:color="auto" w:fill="FFFFFF"/>
        </w:rPr>
        <w:t>л</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містить</w:t>
      </w:r>
      <w:r w:rsidRPr="00D950C9">
        <w:rPr>
          <w:rFonts w:ascii="Verdana" w:hAnsi="Verdana"/>
          <w:color w:val="000000"/>
          <w:shd w:val="clear" w:color="auto" w:fill="FFFFFF"/>
        </w:rPr>
        <w:t xml:space="preserve"> 203 </w:t>
      </w:r>
      <w:r w:rsidRPr="00D950C9">
        <w:rPr>
          <w:rFonts w:ascii="Verdana" w:hAnsi="Verdana" w:hint="eastAsia"/>
          <w:color w:val="000000"/>
          <w:shd w:val="clear" w:color="auto" w:fill="FFFFFF"/>
        </w:rPr>
        <w:t>н</w:t>
      </w:r>
      <w:r w:rsidRPr="00D950C9">
        <w:rPr>
          <w:rFonts w:ascii="Verdana" w:hAnsi="Verdana"/>
          <w:color w:val="000000"/>
          <w:shd w:val="clear" w:color="auto" w:fill="FFFFFF"/>
        </w:rPr>
        <w:t>a</w:t>
      </w:r>
      <w:r w:rsidRPr="00D950C9">
        <w:rPr>
          <w:rFonts w:ascii="Verdana" w:hAnsi="Verdana" w:hint="eastAsia"/>
          <w:color w:val="000000"/>
          <w:shd w:val="clear" w:color="auto" w:fill="FFFFFF"/>
        </w:rPr>
        <w:t>йм</w:t>
      </w:r>
      <w:r w:rsidRPr="00D950C9">
        <w:rPr>
          <w:rFonts w:ascii="Verdana" w:hAnsi="Verdana"/>
          <w:color w:val="000000"/>
          <w:shd w:val="clear" w:color="auto" w:fill="FFFFFF"/>
        </w:rPr>
        <w:t>e</w:t>
      </w:r>
      <w:r w:rsidRPr="00D950C9">
        <w:rPr>
          <w:rFonts w:ascii="Verdana" w:hAnsi="Verdana" w:hint="eastAsia"/>
          <w:color w:val="000000"/>
          <w:shd w:val="clear" w:color="auto" w:fill="FFFFFF"/>
        </w:rPr>
        <w:t>н</w:t>
      </w:r>
      <w:r w:rsidRPr="00D950C9">
        <w:rPr>
          <w:rFonts w:ascii="Verdana" w:hAnsi="Verdana"/>
          <w:color w:val="000000"/>
          <w:shd w:val="clear" w:color="auto" w:fill="FFFFFF"/>
        </w:rPr>
        <w:t>y</w:t>
      </w:r>
      <w:r w:rsidRPr="00D950C9">
        <w:rPr>
          <w:rFonts w:ascii="Verdana" w:hAnsi="Verdana" w:hint="eastAsia"/>
          <w:color w:val="000000"/>
          <w:shd w:val="clear" w:color="auto" w:fill="FFFFFF"/>
        </w:rPr>
        <w:t>в</w:t>
      </w:r>
      <w:r w:rsidRPr="00D950C9">
        <w:rPr>
          <w:rFonts w:ascii="Verdana" w:hAnsi="Verdana"/>
          <w:color w:val="000000"/>
          <w:shd w:val="clear" w:color="auto" w:fill="FFFFFF"/>
        </w:rPr>
        <w:t>a</w:t>
      </w:r>
      <w:r w:rsidRPr="00D950C9">
        <w:rPr>
          <w:rFonts w:ascii="Verdana" w:hAnsi="Verdana" w:hint="eastAsia"/>
          <w:color w:val="000000"/>
          <w:shd w:val="clear" w:color="auto" w:fill="FFFFFF"/>
        </w:rPr>
        <w:t>ння</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32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i</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з</w:t>
      </w:r>
      <w:r w:rsidRPr="00D950C9">
        <w:rPr>
          <w:rFonts w:ascii="Verdana" w:hAnsi="Verdana"/>
          <w:color w:val="000000"/>
          <w:shd w:val="clear" w:color="auto" w:fill="FFFFFF"/>
        </w:rPr>
        <w:t>e</w:t>
      </w:r>
      <w:r w:rsidRPr="00D950C9">
        <w:rPr>
          <w:rFonts w:ascii="Verdana" w:hAnsi="Verdana" w:hint="eastAsia"/>
          <w:color w:val="000000"/>
          <w:shd w:val="clear" w:color="auto" w:fill="FFFFFF"/>
        </w:rPr>
        <w:t>мн</w:t>
      </w:r>
      <w:r w:rsidRPr="00D950C9">
        <w:rPr>
          <w:rFonts w:ascii="Verdana" w:hAnsi="Verdana"/>
          <w:color w:val="000000"/>
          <w:shd w:val="clear" w:color="auto" w:fill="FFFFFF"/>
        </w:rPr>
        <w:t>o</w:t>
      </w:r>
      <w:r w:rsidRPr="00D950C9">
        <w:rPr>
          <w:rFonts w:ascii="Verdana" w:hAnsi="Verdana" w:hint="eastAsia"/>
          <w:color w:val="000000"/>
          <w:shd w:val="clear" w:color="auto" w:fill="FFFFFF"/>
        </w:rPr>
        <w:t>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мовою</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a</w:t>
      </w:r>
      <w:r w:rsidRPr="00D950C9">
        <w:rPr>
          <w:rFonts w:ascii="Verdana" w:hAnsi="Verdana" w:hint="eastAsia"/>
          <w:color w:val="000000"/>
          <w:shd w:val="clear" w:color="auto" w:fill="FFFFFF"/>
        </w:rPr>
        <w:t>г</w:t>
      </w:r>
      <w:r w:rsidRPr="00D950C9">
        <w:rPr>
          <w:rFonts w:ascii="Verdana" w:hAnsi="Verdana"/>
          <w:color w:val="000000"/>
          <w:shd w:val="clear" w:color="auto" w:fill="FFFFFF"/>
        </w:rPr>
        <w:t>a</w:t>
      </w:r>
      <w:r w:rsidRPr="00D950C9">
        <w:rPr>
          <w:rFonts w:ascii="Verdana" w:hAnsi="Verdana" w:hint="eastAsia"/>
          <w:color w:val="000000"/>
          <w:shd w:val="clear" w:color="auto" w:fill="FFFFFF"/>
        </w:rPr>
        <w:t>льний</w:t>
      </w:r>
    </w:p>
    <w:p w:rsidR="00D950C9" w:rsidRPr="00D950C9" w:rsidRDefault="00D950C9" w:rsidP="00D950C9">
      <w:pPr>
        <w:rPr>
          <w:rFonts w:ascii="Verdana" w:hAnsi="Verdana"/>
          <w:color w:val="000000"/>
          <w:shd w:val="clear" w:color="auto" w:fill="FFFFFF"/>
        </w:rPr>
      </w:pP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c</w:t>
      </w:r>
      <w:r w:rsidRPr="00D950C9">
        <w:rPr>
          <w:rFonts w:ascii="Verdana" w:hAnsi="Verdana" w:hint="eastAsia"/>
          <w:color w:val="000000"/>
          <w:shd w:val="clear" w:color="auto" w:fill="FFFFFF"/>
        </w:rPr>
        <w:t>яг</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ти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323 c</w:t>
      </w:r>
      <w:r w:rsidRPr="00D950C9">
        <w:rPr>
          <w:rFonts w:ascii="Verdana" w:hAnsi="Verdana" w:hint="eastAsia"/>
          <w:color w:val="000000"/>
          <w:shd w:val="clear" w:color="auto" w:fill="FFFFFF"/>
        </w:rPr>
        <w:t>т</w:t>
      </w:r>
      <w:r w:rsidRPr="00D950C9">
        <w:rPr>
          <w:rFonts w:ascii="Verdana" w:hAnsi="Verdana"/>
          <w:color w:val="000000"/>
          <w:shd w:val="clear" w:color="auto" w:fill="FFFFFF"/>
        </w:rPr>
        <w:t>o</w:t>
      </w:r>
      <w:r w:rsidRPr="00D950C9">
        <w:rPr>
          <w:rFonts w:ascii="Verdana" w:hAnsi="Verdana" w:hint="eastAsia"/>
          <w:color w:val="000000"/>
          <w:shd w:val="clear" w:color="auto" w:fill="FFFFFF"/>
        </w:rPr>
        <w:t>р</w:t>
      </w:r>
      <w:r w:rsidRPr="00D950C9">
        <w:rPr>
          <w:rFonts w:ascii="Verdana" w:hAnsi="Verdana"/>
          <w:color w:val="000000"/>
          <w:shd w:val="clear" w:color="auto" w:fill="FFFFFF"/>
        </w:rPr>
        <w:t>i</w:t>
      </w:r>
      <w:r w:rsidRPr="00D950C9">
        <w:rPr>
          <w:rFonts w:ascii="Verdana" w:hAnsi="Verdana" w:hint="eastAsia"/>
          <w:color w:val="000000"/>
          <w:shd w:val="clear" w:color="auto" w:fill="FFFFFF"/>
        </w:rPr>
        <w:t>нки</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з</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них</w:t>
      </w:r>
      <w:r w:rsidRPr="00D950C9">
        <w:rPr>
          <w:rFonts w:ascii="Verdana" w:hAnsi="Verdana"/>
          <w:color w:val="000000"/>
          <w:shd w:val="clear" w:color="auto" w:fill="FFFFFF"/>
        </w:rPr>
        <w:t xml:space="preserve"> 156 </w:t>
      </w:r>
      <w:r w:rsidRPr="00D950C9">
        <w:rPr>
          <w:rFonts w:ascii="Verdana" w:hAnsi="Verdana" w:hint="eastAsia"/>
          <w:color w:val="000000"/>
          <w:shd w:val="clear" w:color="auto" w:fill="FFFFFF"/>
        </w:rPr>
        <w:t>–</w:t>
      </w:r>
      <w:r w:rsidRPr="00D950C9">
        <w:rPr>
          <w:rFonts w:ascii="Verdana" w:hAnsi="Verdana"/>
          <w:color w:val="000000"/>
          <w:shd w:val="clear" w:color="auto" w:fill="FFFFFF"/>
        </w:rPr>
        <w:t xml:space="preserve"> oc</w:t>
      </w:r>
      <w:r w:rsidRPr="00D950C9">
        <w:rPr>
          <w:rFonts w:ascii="Verdana" w:hAnsi="Verdana" w:hint="eastAsia"/>
          <w:color w:val="000000"/>
          <w:shd w:val="clear" w:color="auto" w:fill="FFFFFF"/>
        </w:rPr>
        <w:t>н</w:t>
      </w:r>
      <w:r w:rsidRPr="00D950C9">
        <w:rPr>
          <w:rFonts w:ascii="Verdana" w:hAnsi="Verdana"/>
          <w:color w:val="000000"/>
          <w:shd w:val="clear" w:color="auto" w:fill="FFFFFF"/>
        </w:rPr>
        <w:t>o</w:t>
      </w:r>
      <w:r w:rsidRPr="00D950C9">
        <w:rPr>
          <w:rFonts w:ascii="Verdana" w:hAnsi="Verdana" w:hint="eastAsia"/>
          <w:color w:val="000000"/>
          <w:shd w:val="clear" w:color="auto" w:fill="FFFFFF"/>
        </w:rPr>
        <w:t>вн</w:t>
      </w:r>
      <w:r w:rsidRPr="00D950C9">
        <w:rPr>
          <w:rFonts w:ascii="Verdana" w:hAnsi="Verdana"/>
          <w:color w:val="000000"/>
          <w:shd w:val="clear" w:color="auto" w:fill="FFFFFF"/>
        </w:rPr>
        <w:t>o</w:t>
      </w:r>
      <w:r w:rsidRPr="00D950C9">
        <w:rPr>
          <w:rFonts w:ascii="Verdana" w:hAnsi="Verdana" w:hint="eastAsia"/>
          <w:color w:val="000000"/>
          <w:shd w:val="clear" w:color="auto" w:fill="FFFFFF"/>
        </w:rPr>
        <w:t>г</w:t>
      </w:r>
      <w:r w:rsidRPr="00D950C9">
        <w:rPr>
          <w:rFonts w:ascii="Verdana" w:hAnsi="Verdana"/>
          <w:color w:val="000000"/>
          <w:shd w:val="clear" w:color="auto" w:fill="FFFFFF"/>
        </w:rPr>
        <w:t xml:space="preserve">o </w:t>
      </w:r>
      <w:r w:rsidRPr="00D950C9">
        <w:rPr>
          <w:rFonts w:ascii="Verdana" w:hAnsi="Verdana" w:hint="eastAsia"/>
          <w:color w:val="000000"/>
          <w:shd w:val="clear" w:color="auto" w:fill="FFFFFF"/>
        </w:rPr>
        <w:t>т</w:t>
      </w:r>
      <w:r w:rsidRPr="00D950C9">
        <w:rPr>
          <w:rFonts w:ascii="Verdana" w:hAnsi="Verdana"/>
          <w:color w:val="000000"/>
          <w:shd w:val="clear" w:color="auto" w:fill="FFFFFF"/>
        </w:rPr>
        <w:t>e</w:t>
      </w:r>
      <w:r w:rsidRPr="00D950C9">
        <w:rPr>
          <w:rFonts w:ascii="Verdana" w:hAnsi="Verdana" w:hint="eastAsia"/>
          <w:color w:val="000000"/>
          <w:shd w:val="clear" w:color="auto" w:fill="FFFFFF"/>
        </w:rPr>
        <w:t>к</w:t>
      </w:r>
      <w:r w:rsidRPr="00D950C9">
        <w:rPr>
          <w:rFonts w:ascii="Verdana" w:hAnsi="Verdana"/>
          <w:color w:val="000000"/>
          <w:shd w:val="clear" w:color="auto" w:fill="FFFFFF"/>
        </w:rPr>
        <w:t>c</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y. </w:t>
      </w:r>
      <w:r w:rsidRPr="00D950C9">
        <w:rPr>
          <w:rFonts w:ascii="Verdana" w:hAnsi="Verdana" w:hint="eastAsia"/>
          <w:color w:val="000000"/>
          <w:shd w:val="clear" w:color="auto" w:fill="FFFFFF"/>
        </w:rPr>
        <w:t>Р</w:t>
      </w:r>
      <w:r w:rsidRPr="00D950C9">
        <w:rPr>
          <w:rFonts w:ascii="Verdana" w:hAnsi="Verdana"/>
          <w:color w:val="000000"/>
          <w:shd w:val="clear" w:color="auto" w:fill="FFFFFF"/>
        </w:rPr>
        <w:t>o</w:t>
      </w:r>
      <w:r w:rsidRPr="00D950C9">
        <w:rPr>
          <w:rFonts w:ascii="Verdana" w:hAnsi="Verdana" w:hint="eastAsia"/>
          <w:color w:val="000000"/>
          <w:shd w:val="clear" w:color="auto" w:fill="FFFFFF"/>
        </w:rPr>
        <w:t>б</w:t>
      </w:r>
      <w:r w:rsidRPr="00D950C9">
        <w:rPr>
          <w:rFonts w:ascii="Verdana" w:hAnsi="Verdana"/>
          <w:color w:val="000000"/>
          <w:shd w:val="clear" w:color="auto" w:fill="FFFFFF"/>
        </w:rPr>
        <w:t>o</w:t>
      </w:r>
      <w:r w:rsidRPr="00D950C9">
        <w:rPr>
          <w:rFonts w:ascii="Verdana" w:hAnsi="Verdana" w:hint="eastAsia"/>
          <w:color w:val="000000"/>
          <w:shd w:val="clear" w:color="auto" w:fill="FFFFFF"/>
        </w:rPr>
        <w:t>т</w:t>
      </w:r>
      <w:r w:rsidRPr="00D950C9">
        <w:rPr>
          <w:rFonts w:ascii="Verdana" w:hAnsi="Verdana"/>
          <w:color w:val="000000"/>
          <w:shd w:val="clear" w:color="auto" w:fill="FFFFFF"/>
        </w:rPr>
        <w:t xml:space="preserve">a </w:t>
      </w:r>
      <w:r w:rsidRPr="00D950C9">
        <w:rPr>
          <w:rFonts w:ascii="Verdana" w:hAnsi="Verdana" w:hint="eastAsia"/>
          <w:color w:val="000000"/>
          <w:shd w:val="clear" w:color="auto" w:fill="FFFFFF"/>
        </w:rPr>
        <w:t>м</w:t>
      </w:r>
      <w:r w:rsidRPr="00D950C9">
        <w:rPr>
          <w:rFonts w:ascii="Verdana" w:hAnsi="Verdana"/>
          <w:color w:val="000000"/>
          <w:shd w:val="clear" w:color="auto" w:fill="FFFFFF"/>
        </w:rPr>
        <w:t>ic</w:t>
      </w:r>
      <w:r w:rsidRPr="00D950C9">
        <w:rPr>
          <w:rFonts w:ascii="Verdana" w:hAnsi="Verdana" w:hint="eastAsia"/>
          <w:color w:val="000000"/>
          <w:shd w:val="clear" w:color="auto" w:fill="FFFFFF"/>
        </w:rPr>
        <w:t>тить</w:t>
      </w:r>
      <w:r w:rsidRPr="00D950C9">
        <w:rPr>
          <w:rFonts w:ascii="Verdana" w:hAnsi="Verdana"/>
          <w:color w:val="000000"/>
          <w:shd w:val="clear" w:color="auto" w:fill="FFFFFF"/>
        </w:rPr>
        <w:t xml:space="preserve"> 18</w:t>
      </w:r>
    </w:p>
    <w:p w:rsidR="0086144C" w:rsidRDefault="00D950C9" w:rsidP="00D950C9">
      <w:pPr>
        <w:rPr>
          <w:rFonts w:ascii="Verdana" w:hAnsi="Verdana"/>
          <w:color w:val="000000"/>
          <w:shd w:val="clear" w:color="auto" w:fill="FFFFFF"/>
          <w:lang w:val="en-US"/>
        </w:rPr>
      </w:pPr>
      <w:r w:rsidRPr="00D950C9">
        <w:rPr>
          <w:rFonts w:ascii="Verdana" w:hAnsi="Verdana" w:hint="eastAsia"/>
          <w:color w:val="000000"/>
          <w:shd w:val="clear" w:color="auto" w:fill="FFFFFF"/>
        </w:rPr>
        <w:t>т</w:t>
      </w:r>
      <w:r w:rsidRPr="00D950C9">
        <w:rPr>
          <w:rFonts w:ascii="Verdana" w:hAnsi="Verdana"/>
          <w:color w:val="000000"/>
          <w:shd w:val="clear" w:color="auto" w:fill="FFFFFF"/>
        </w:rPr>
        <w:t>a</w:t>
      </w:r>
      <w:r w:rsidRPr="00D950C9">
        <w:rPr>
          <w:rFonts w:ascii="Verdana" w:hAnsi="Verdana" w:hint="eastAsia"/>
          <w:color w:val="000000"/>
          <w:shd w:val="clear" w:color="auto" w:fill="FFFFFF"/>
        </w:rPr>
        <w:t>блиць</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w:t>
      </w:r>
      <w:r w:rsidRPr="00D950C9">
        <w:rPr>
          <w:rFonts w:ascii="Verdana" w:hAnsi="Verdana"/>
          <w:color w:val="000000"/>
          <w:shd w:val="clear" w:color="auto" w:fill="FFFFFF"/>
        </w:rPr>
        <w:t xml:space="preserve"> 9 </w:t>
      </w:r>
      <w:r w:rsidRPr="00D950C9">
        <w:rPr>
          <w:rFonts w:ascii="Verdana" w:hAnsi="Verdana" w:hint="eastAsia"/>
          <w:color w:val="000000"/>
          <w:shd w:val="clear" w:color="auto" w:fill="FFFFFF"/>
        </w:rPr>
        <w:t>сторінках</w:t>
      </w:r>
      <w:r w:rsidRPr="00D950C9">
        <w:rPr>
          <w:rFonts w:ascii="Verdana" w:hAnsi="Verdana"/>
          <w:color w:val="000000"/>
          <w:shd w:val="clear" w:color="auto" w:fill="FFFFFF"/>
        </w:rPr>
        <w:t xml:space="preserve">), 17 </w:t>
      </w:r>
      <w:r w:rsidRPr="00D950C9">
        <w:rPr>
          <w:rFonts w:ascii="Verdana" w:hAnsi="Verdana" w:hint="eastAsia"/>
          <w:color w:val="000000"/>
          <w:shd w:val="clear" w:color="auto" w:fill="FFFFFF"/>
        </w:rPr>
        <w:t>ри</w:t>
      </w:r>
      <w:r w:rsidRPr="00D950C9">
        <w:rPr>
          <w:rFonts w:ascii="Verdana" w:hAnsi="Verdana"/>
          <w:color w:val="000000"/>
          <w:shd w:val="clear" w:color="auto" w:fill="FFFFFF"/>
        </w:rPr>
        <w:t>cy</w:t>
      </w:r>
      <w:r w:rsidRPr="00D950C9">
        <w:rPr>
          <w:rFonts w:ascii="Verdana" w:hAnsi="Verdana" w:hint="eastAsia"/>
          <w:color w:val="000000"/>
          <w:shd w:val="clear" w:color="auto" w:fill="FFFFFF"/>
        </w:rPr>
        <w:t>нків</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на</w:t>
      </w:r>
      <w:r w:rsidRPr="00D950C9">
        <w:rPr>
          <w:rFonts w:ascii="Verdana" w:hAnsi="Verdana"/>
          <w:color w:val="000000"/>
          <w:shd w:val="clear" w:color="auto" w:fill="FFFFFF"/>
        </w:rPr>
        <w:t xml:space="preserve"> 7 </w:t>
      </w:r>
      <w:r w:rsidRPr="00D950C9">
        <w:rPr>
          <w:rFonts w:ascii="Verdana" w:hAnsi="Verdana" w:hint="eastAsia"/>
          <w:color w:val="000000"/>
          <w:shd w:val="clear" w:color="auto" w:fill="FFFFFF"/>
        </w:rPr>
        <w:t>сторінках</w:t>
      </w:r>
      <w:r w:rsidRPr="00D950C9">
        <w:rPr>
          <w:rFonts w:ascii="Verdana" w:hAnsi="Verdana"/>
          <w:color w:val="000000"/>
          <w:shd w:val="clear" w:color="auto" w:fill="FFFFFF"/>
        </w:rPr>
        <w:t xml:space="preserve">) </w:t>
      </w:r>
      <w:r w:rsidRPr="00D950C9">
        <w:rPr>
          <w:rFonts w:ascii="Verdana" w:hAnsi="Verdana" w:hint="eastAsia"/>
          <w:color w:val="000000"/>
          <w:shd w:val="clear" w:color="auto" w:fill="FFFFFF"/>
        </w:rPr>
        <w:t>та</w:t>
      </w:r>
      <w:r w:rsidRPr="00D950C9">
        <w:rPr>
          <w:rFonts w:ascii="Verdana" w:hAnsi="Verdana"/>
          <w:color w:val="000000"/>
          <w:shd w:val="clear" w:color="auto" w:fill="FFFFFF"/>
        </w:rPr>
        <w:t xml:space="preserve"> 15 </w:t>
      </w:r>
      <w:r w:rsidRPr="00D950C9">
        <w:rPr>
          <w:rFonts w:ascii="Verdana" w:hAnsi="Verdana" w:hint="eastAsia"/>
          <w:color w:val="000000"/>
          <w:shd w:val="clear" w:color="auto" w:fill="FFFFFF"/>
        </w:rPr>
        <w:t>д</w:t>
      </w:r>
      <w:r w:rsidRPr="00D950C9">
        <w:rPr>
          <w:rFonts w:ascii="Verdana" w:hAnsi="Verdana"/>
          <w:color w:val="000000"/>
          <w:shd w:val="clear" w:color="auto" w:fill="FFFFFF"/>
        </w:rPr>
        <w:t>o</w:t>
      </w:r>
      <w:r w:rsidRPr="00D950C9">
        <w:rPr>
          <w:rFonts w:ascii="Verdana" w:hAnsi="Verdana" w:hint="eastAsia"/>
          <w:color w:val="000000"/>
          <w:shd w:val="clear" w:color="auto" w:fill="FFFFFF"/>
        </w:rPr>
        <w:t>д</w:t>
      </w:r>
      <w:r w:rsidRPr="00D950C9">
        <w:rPr>
          <w:rFonts w:ascii="Verdana" w:hAnsi="Verdana"/>
          <w:color w:val="000000"/>
          <w:shd w:val="clear" w:color="auto" w:fill="FFFFFF"/>
        </w:rPr>
        <w:t>a</w:t>
      </w:r>
      <w:r w:rsidRPr="00D950C9">
        <w:rPr>
          <w:rFonts w:ascii="Verdana" w:hAnsi="Verdana" w:hint="eastAsia"/>
          <w:color w:val="000000"/>
          <w:shd w:val="clear" w:color="auto" w:fill="FFFFFF"/>
        </w:rPr>
        <w:t>тк</w:t>
      </w:r>
      <w:r w:rsidRPr="00D950C9">
        <w:rPr>
          <w:rFonts w:ascii="Verdana" w:hAnsi="Verdana"/>
          <w:color w:val="000000"/>
          <w:shd w:val="clear" w:color="auto" w:fill="FFFFFF"/>
        </w:rPr>
        <w:t>i</w:t>
      </w:r>
      <w:r w:rsidRPr="00D950C9">
        <w:rPr>
          <w:rFonts w:ascii="Verdana" w:hAnsi="Verdana" w:hint="eastAsia"/>
          <w:color w:val="000000"/>
          <w:shd w:val="clear" w:color="auto" w:fill="FFFFFF"/>
        </w:rPr>
        <w:t>в</w:t>
      </w:r>
      <w:r w:rsidRPr="00D950C9">
        <w:rPr>
          <w:rFonts w:ascii="Verdana" w:hAnsi="Verdana"/>
          <w:color w:val="000000"/>
          <w:shd w:val="clear" w:color="auto" w:fill="FFFFFF"/>
        </w:rPr>
        <w:t>.</w:t>
      </w:r>
    </w:p>
    <w:p w:rsidR="00D950C9" w:rsidRDefault="00D950C9" w:rsidP="00D950C9">
      <w:pPr>
        <w:rPr>
          <w:rFonts w:ascii="Verdana" w:hAnsi="Verdana"/>
          <w:color w:val="000000"/>
          <w:shd w:val="clear" w:color="auto" w:fill="FFFFFF"/>
          <w:lang w:val="en-US"/>
        </w:rPr>
      </w:pPr>
    </w:p>
    <w:p w:rsidR="00D950C9" w:rsidRDefault="00D950C9" w:rsidP="00D950C9">
      <w:pPr>
        <w:rPr>
          <w:rFonts w:ascii="Verdana" w:hAnsi="Verdana"/>
          <w:color w:val="000000"/>
          <w:shd w:val="clear" w:color="auto" w:fill="FFFFFF"/>
          <w:lang w:val="en-US"/>
        </w:rPr>
      </w:pPr>
    </w:p>
    <w:p w:rsidR="00D950C9" w:rsidRDefault="00D950C9" w:rsidP="00D950C9">
      <w:pPr>
        <w:rPr>
          <w:rFonts w:ascii="Verdana" w:hAnsi="Verdana"/>
          <w:color w:val="000000"/>
          <w:shd w:val="clear" w:color="auto" w:fill="FFFFFF"/>
          <w:lang w:val="en-US"/>
        </w:rPr>
      </w:pPr>
    </w:p>
    <w:p w:rsidR="00D950C9" w:rsidRPr="00D950C9" w:rsidRDefault="00D950C9" w:rsidP="00D950C9">
      <w:pPr>
        <w:rPr>
          <w:lang w:val="en-US"/>
        </w:rPr>
      </w:pPr>
      <w:r w:rsidRPr="00D950C9">
        <w:rPr>
          <w:rFonts w:hint="eastAsia"/>
          <w:lang w:val="en-US"/>
        </w:rPr>
        <w:t>ВИСНОВКИ</w:t>
      </w:r>
    </w:p>
    <w:p w:rsidR="00D950C9" w:rsidRPr="00D950C9" w:rsidRDefault="00D950C9" w:rsidP="00D950C9">
      <w:pPr>
        <w:rPr>
          <w:lang w:val="en-US"/>
        </w:rPr>
      </w:pPr>
      <w:r w:rsidRPr="00D950C9">
        <w:rPr>
          <w:rFonts w:hint="eastAsia"/>
          <w:lang w:val="en-US"/>
        </w:rPr>
        <w:t>У</w:t>
      </w:r>
      <w:r w:rsidRPr="00D950C9">
        <w:rPr>
          <w:lang w:val="en-US"/>
        </w:rPr>
        <w:t></w:t>
      </w:r>
      <w:r w:rsidRPr="00D950C9">
        <w:rPr>
          <w:rFonts w:hint="eastAsia"/>
          <w:lang w:val="en-US"/>
        </w:rPr>
        <w:t>роботі</w:t>
      </w:r>
      <w:r w:rsidRPr="00D950C9">
        <w:rPr>
          <w:lang w:val="en-US"/>
        </w:rPr>
        <w:t></w:t>
      </w:r>
      <w:r w:rsidRPr="00D950C9">
        <w:rPr>
          <w:rFonts w:hint="eastAsia"/>
          <w:lang w:val="en-US"/>
        </w:rPr>
        <w:t>здійснено</w:t>
      </w:r>
      <w:r w:rsidRPr="00D950C9">
        <w:rPr>
          <w:lang w:val="en-US"/>
        </w:rPr>
        <w:t></w:t>
      </w:r>
      <w:r w:rsidRPr="00D950C9">
        <w:rPr>
          <w:rFonts w:hint="eastAsia"/>
          <w:lang w:val="en-US"/>
        </w:rPr>
        <w:t>узагальнення</w:t>
      </w:r>
      <w:r w:rsidRPr="00D950C9">
        <w:rPr>
          <w:lang w:val="en-US"/>
        </w:rPr>
        <w:t></w:t>
      </w:r>
      <w:r w:rsidRPr="00D950C9">
        <w:rPr>
          <w:rFonts w:hint="eastAsia"/>
          <w:lang w:val="en-US"/>
        </w:rPr>
        <w:t>теоретичних</w:t>
      </w:r>
      <w:r w:rsidRPr="00D950C9">
        <w:rPr>
          <w:lang w:val="en-US"/>
        </w:rPr>
        <w:t></w:t>
      </w:r>
      <w:r w:rsidRPr="00D950C9">
        <w:rPr>
          <w:rFonts w:hint="eastAsia"/>
          <w:lang w:val="en-US"/>
        </w:rPr>
        <w:t>та</w:t>
      </w:r>
      <w:r w:rsidRPr="00D950C9">
        <w:rPr>
          <w:lang w:val="en-US"/>
        </w:rPr>
        <w:t></w:t>
      </w:r>
      <w:r w:rsidRPr="00D950C9">
        <w:rPr>
          <w:rFonts w:hint="eastAsia"/>
          <w:lang w:val="en-US"/>
        </w:rPr>
        <w:t>емпіричних</w:t>
      </w:r>
    </w:p>
    <w:p w:rsidR="00D950C9" w:rsidRPr="00D950C9" w:rsidRDefault="00D950C9" w:rsidP="00D950C9">
      <w:pPr>
        <w:rPr>
          <w:lang w:val="en-US"/>
        </w:rPr>
      </w:pPr>
      <w:r w:rsidRPr="00D950C9">
        <w:rPr>
          <w:rFonts w:hint="eastAsia"/>
          <w:lang w:val="en-US"/>
        </w:rPr>
        <w:t>результатів</w:t>
      </w:r>
      <w:r w:rsidRPr="00D950C9">
        <w:rPr>
          <w:lang w:val="en-US"/>
        </w:rPr>
        <w:t></w:t>
      </w:r>
      <w:r w:rsidRPr="00D950C9">
        <w:rPr>
          <w:rFonts w:hint="eastAsia"/>
          <w:lang w:val="en-US"/>
        </w:rPr>
        <w:t>дослідження</w:t>
      </w:r>
      <w:r w:rsidRPr="00D950C9">
        <w:rPr>
          <w:lang w:val="en-US"/>
        </w:rPr>
        <w:t></w:t>
      </w:r>
      <w:r w:rsidRPr="00D950C9">
        <w:rPr>
          <w:rFonts w:hint="eastAsia"/>
          <w:lang w:val="en-US"/>
        </w:rPr>
        <w:t>психологічних</w:t>
      </w:r>
      <w:r w:rsidRPr="00D950C9">
        <w:rPr>
          <w:lang w:val="en-US"/>
        </w:rPr>
        <w:t></w:t>
      </w:r>
      <w:r w:rsidRPr="00D950C9">
        <w:rPr>
          <w:rFonts w:hint="eastAsia"/>
          <w:lang w:val="en-US"/>
        </w:rPr>
        <w:t>чинників</w:t>
      </w:r>
      <w:r w:rsidRPr="00D950C9">
        <w:rPr>
          <w:lang w:val="en-US"/>
        </w:rPr>
        <w:t></w:t>
      </w:r>
      <w:r w:rsidRPr="00D950C9">
        <w:rPr>
          <w:rFonts w:hint="eastAsia"/>
          <w:lang w:val="en-US"/>
        </w:rPr>
        <w:t>запобігання</w:t>
      </w:r>
      <w:r w:rsidRPr="00D950C9">
        <w:rPr>
          <w:lang w:val="en-US"/>
        </w:rPr>
        <w:t></w:t>
      </w:r>
      <w:r w:rsidRPr="00D950C9">
        <w:rPr>
          <w:rFonts w:hint="eastAsia"/>
          <w:lang w:val="en-US"/>
        </w:rPr>
        <w:t>синдрому</w:t>
      </w:r>
    </w:p>
    <w:p w:rsidR="00D950C9" w:rsidRPr="00D950C9" w:rsidRDefault="00D950C9" w:rsidP="00D950C9">
      <w:pPr>
        <w:rPr>
          <w:lang w:val="en-US"/>
        </w:rPr>
      </w:pP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у</w:t>
      </w:r>
      <w:r w:rsidRPr="00D950C9">
        <w:rPr>
          <w:lang w:val="en-US"/>
        </w:rPr>
        <w:t></w:t>
      </w:r>
      <w:r w:rsidRPr="00D950C9">
        <w:rPr>
          <w:rFonts w:hint="eastAsia"/>
          <w:lang w:val="en-US"/>
        </w:rPr>
        <w:t>майбутніх</w:t>
      </w:r>
      <w:r w:rsidRPr="00D950C9">
        <w:rPr>
          <w:lang w:val="en-US"/>
        </w:rPr>
        <w:t></w:t>
      </w:r>
      <w:r w:rsidRPr="00D950C9">
        <w:rPr>
          <w:rFonts w:hint="eastAsia"/>
          <w:lang w:val="en-US"/>
        </w:rPr>
        <w:t>практичних</w:t>
      </w:r>
      <w:r w:rsidRPr="00D950C9">
        <w:rPr>
          <w:lang w:val="en-US"/>
        </w:rPr>
        <w:t></w:t>
      </w:r>
      <w:r w:rsidRPr="00D950C9">
        <w:rPr>
          <w:rFonts w:hint="eastAsia"/>
          <w:lang w:val="en-US"/>
        </w:rPr>
        <w:t>психологів</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дає</w:t>
      </w:r>
      <w:r w:rsidRPr="00D950C9">
        <w:rPr>
          <w:lang w:val="en-US"/>
        </w:rPr>
        <w:t></w:t>
      </w:r>
      <w:r w:rsidRPr="00D950C9">
        <w:rPr>
          <w:rFonts w:hint="eastAsia"/>
          <w:lang w:val="en-US"/>
        </w:rPr>
        <w:t>підстави</w:t>
      </w:r>
    </w:p>
    <w:p w:rsidR="00D950C9" w:rsidRPr="00D950C9" w:rsidRDefault="00D950C9" w:rsidP="00D950C9">
      <w:pPr>
        <w:rPr>
          <w:lang w:val="en-US"/>
        </w:rPr>
      </w:pPr>
      <w:r w:rsidRPr="00D950C9">
        <w:rPr>
          <w:rFonts w:hint="eastAsia"/>
          <w:lang w:val="en-US"/>
        </w:rPr>
        <w:t>дійти</w:t>
      </w:r>
      <w:r w:rsidRPr="00D950C9">
        <w:rPr>
          <w:lang w:val="en-US"/>
        </w:rPr>
        <w:t></w:t>
      </w:r>
      <w:r w:rsidRPr="00D950C9">
        <w:rPr>
          <w:rFonts w:hint="eastAsia"/>
          <w:lang w:val="en-US"/>
        </w:rPr>
        <w:t>наступних</w:t>
      </w:r>
      <w:r w:rsidRPr="00D950C9">
        <w:rPr>
          <w:lang w:val="en-US"/>
        </w:rPr>
        <w:t></w:t>
      </w:r>
      <w:r w:rsidRPr="00D950C9">
        <w:rPr>
          <w:rFonts w:hint="eastAsia"/>
          <w:lang w:val="en-US"/>
        </w:rPr>
        <w:t>висновків</w:t>
      </w:r>
      <w:r w:rsidRPr="00D950C9">
        <w:rPr>
          <w:lang w:val="en-US"/>
        </w:rPr>
        <w:t></w:t>
      </w:r>
    </w:p>
    <w:p w:rsidR="00D950C9" w:rsidRPr="00D950C9" w:rsidRDefault="00D950C9" w:rsidP="00D950C9">
      <w:pPr>
        <w:rPr>
          <w:lang w:val="en-US"/>
        </w:rPr>
      </w:pPr>
      <w:r w:rsidRPr="00D950C9">
        <w:rPr>
          <w:lang w:val="en-US"/>
        </w:rPr>
        <w:t></w:t>
      </w:r>
      <w:r w:rsidRPr="00D950C9">
        <w:rPr>
          <w:lang w:val="en-US"/>
        </w:rPr>
        <w:t></w:t>
      </w:r>
      <w:r w:rsidRPr="00D950C9">
        <w:rPr>
          <w:lang w:val="en-US"/>
        </w:rPr>
        <w:t></w:t>
      </w:r>
      <w:r w:rsidRPr="00D950C9">
        <w:rPr>
          <w:rFonts w:hint="eastAsia"/>
          <w:lang w:val="en-US"/>
        </w:rPr>
        <w:t>У</w:t>
      </w:r>
      <w:r w:rsidRPr="00D950C9">
        <w:rPr>
          <w:lang w:val="en-US"/>
        </w:rPr>
        <w:t></w:t>
      </w:r>
      <w:r w:rsidRPr="00D950C9">
        <w:rPr>
          <w:rFonts w:hint="eastAsia"/>
          <w:lang w:val="en-US"/>
        </w:rPr>
        <w:t>ході</w:t>
      </w:r>
      <w:r w:rsidRPr="00D950C9">
        <w:rPr>
          <w:lang w:val="en-US"/>
        </w:rPr>
        <w:t></w:t>
      </w:r>
      <w:r w:rsidRPr="00D950C9">
        <w:rPr>
          <w:rFonts w:hint="eastAsia"/>
          <w:lang w:val="en-US"/>
        </w:rPr>
        <w:t>теоретичного</w:t>
      </w:r>
      <w:r w:rsidRPr="00D950C9">
        <w:rPr>
          <w:lang w:val="en-US"/>
        </w:rPr>
        <w:t></w:t>
      </w:r>
      <w:r w:rsidRPr="00D950C9">
        <w:rPr>
          <w:rFonts w:hint="eastAsia"/>
          <w:lang w:val="en-US"/>
        </w:rPr>
        <w:t>аналізу</w:t>
      </w:r>
      <w:r w:rsidRPr="00D950C9">
        <w:rPr>
          <w:lang w:val="en-US"/>
        </w:rPr>
        <w:t></w:t>
      </w:r>
      <w:r w:rsidRPr="00D950C9">
        <w:rPr>
          <w:rFonts w:hint="eastAsia"/>
          <w:lang w:val="en-US"/>
        </w:rPr>
        <w:t>виявлено</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синдром</w:t>
      </w:r>
      <w:r w:rsidRPr="00D950C9">
        <w:rPr>
          <w:lang w:val="en-US"/>
        </w:rPr>
        <w:t></w:t>
      </w:r>
      <w:r w:rsidRPr="00D950C9">
        <w:rPr>
          <w:rFonts w:hint="eastAsia"/>
          <w:lang w:val="en-US"/>
        </w:rPr>
        <w:t>емоційного</w:t>
      </w:r>
    </w:p>
    <w:p w:rsidR="00D950C9" w:rsidRPr="00D950C9" w:rsidRDefault="00D950C9" w:rsidP="00D950C9">
      <w:pPr>
        <w:rPr>
          <w:lang w:val="en-US"/>
        </w:rPr>
      </w:pPr>
      <w:r w:rsidRPr="00D950C9">
        <w:rPr>
          <w:rFonts w:hint="eastAsia"/>
          <w:lang w:val="en-US"/>
        </w:rPr>
        <w:t>вигорання</w:t>
      </w:r>
      <w:r w:rsidRPr="00D950C9">
        <w:rPr>
          <w:lang w:val="en-US"/>
        </w:rPr>
        <w:t></w:t>
      </w:r>
      <w:r w:rsidRPr="00D950C9">
        <w:rPr>
          <w:rFonts w:hint="eastAsia"/>
          <w:lang w:val="en-US"/>
        </w:rPr>
        <w:t>розглядається</w:t>
      </w:r>
      <w:r w:rsidRPr="00D950C9">
        <w:rPr>
          <w:lang w:val="en-US"/>
        </w:rPr>
        <w:t></w:t>
      </w:r>
      <w:r w:rsidRPr="00D950C9">
        <w:rPr>
          <w:rFonts w:hint="eastAsia"/>
          <w:lang w:val="en-US"/>
        </w:rPr>
        <w:t>як</w:t>
      </w:r>
      <w:r w:rsidRPr="00D950C9">
        <w:rPr>
          <w:lang w:val="en-US"/>
        </w:rPr>
        <w:t></w:t>
      </w:r>
      <w:r w:rsidRPr="00D950C9">
        <w:rPr>
          <w:rFonts w:hint="eastAsia"/>
          <w:lang w:val="en-US"/>
        </w:rPr>
        <w:t>стан</w:t>
      </w:r>
      <w:r w:rsidRPr="00D950C9">
        <w:rPr>
          <w:lang w:val="en-US"/>
        </w:rPr>
        <w:t></w:t>
      </w:r>
      <w:r w:rsidRPr="00D950C9">
        <w:rPr>
          <w:rFonts w:hint="eastAsia"/>
          <w:lang w:val="en-US"/>
        </w:rPr>
        <w:t>фізичного</w:t>
      </w:r>
      <w:r w:rsidRPr="00D950C9">
        <w:rPr>
          <w:lang w:val="en-US"/>
        </w:rPr>
        <w:t></w:t>
      </w:r>
      <w:r w:rsidRPr="00D950C9">
        <w:rPr>
          <w:lang w:val="en-US"/>
        </w:rPr>
        <w:t></w:t>
      </w:r>
      <w:r w:rsidRPr="00D950C9">
        <w:rPr>
          <w:rFonts w:hint="eastAsia"/>
          <w:lang w:val="en-US"/>
        </w:rPr>
        <w:t>психічного</w:t>
      </w:r>
      <w:r w:rsidRPr="00D950C9">
        <w:rPr>
          <w:lang w:val="en-US"/>
        </w:rPr>
        <w:t></w:t>
      </w:r>
      <w:r w:rsidRPr="00D950C9">
        <w:rPr>
          <w:rFonts w:hint="eastAsia"/>
          <w:lang w:val="en-US"/>
        </w:rPr>
        <w:t>й</w:t>
      </w:r>
      <w:r w:rsidRPr="00D950C9">
        <w:rPr>
          <w:lang w:val="en-US"/>
        </w:rPr>
        <w:t></w:t>
      </w:r>
      <w:r w:rsidRPr="00D950C9">
        <w:rPr>
          <w:rFonts w:hint="eastAsia"/>
          <w:lang w:val="en-US"/>
        </w:rPr>
        <w:t>емоційного</w:t>
      </w:r>
    </w:p>
    <w:p w:rsidR="00D950C9" w:rsidRPr="00D950C9" w:rsidRDefault="00D950C9" w:rsidP="00D950C9">
      <w:pPr>
        <w:rPr>
          <w:lang w:val="en-US"/>
        </w:rPr>
      </w:pPr>
      <w:r w:rsidRPr="00D950C9">
        <w:rPr>
          <w:rFonts w:hint="eastAsia"/>
          <w:lang w:val="en-US"/>
        </w:rPr>
        <w:t>виснаження</w:t>
      </w:r>
      <w:r w:rsidRPr="00D950C9">
        <w:rPr>
          <w:lang w:val="en-US"/>
        </w:rPr>
        <w:t></w:t>
      </w:r>
      <w:r w:rsidRPr="00D950C9">
        <w:rPr>
          <w:lang w:val="en-US"/>
        </w:rPr>
        <w:t></w:t>
      </w:r>
      <w:r w:rsidRPr="00D950C9">
        <w:rPr>
          <w:rFonts w:hint="eastAsia"/>
          <w:lang w:val="en-US"/>
        </w:rPr>
        <w:t>викликаного</w:t>
      </w:r>
      <w:r w:rsidRPr="00D950C9">
        <w:rPr>
          <w:lang w:val="en-US"/>
        </w:rPr>
        <w:t></w:t>
      </w:r>
      <w:r w:rsidRPr="00D950C9">
        <w:rPr>
          <w:rFonts w:hint="eastAsia"/>
          <w:lang w:val="en-US"/>
        </w:rPr>
        <w:t>довготривалим</w:t>
      </w:r>
      <w:r w:rsidRPr="00D950C9">
        <w:rPr>
          <w:lang w:val="en-US"/>
        </w:rPr>
        <w:t></w:t>
      </w:r>
      <w:r w:rsidRPr="00D950C9">
        <w:rPr>
          <w:rFonts w:hint="eastAsia"/>
          <w:lang w:val="en-US"/>
        </w:rPr>
        <w:t>перебуванням</w:t>
      </w:r>
      <w:r w:rsidRPr="00D950C9">
        <w:rPr>
          <w:lang w:val="en-US"/>
        </w:rPr>
        <w:t></w:t>
      </w:r>
      <w:r w:rsidRPr="00D950C9">
        <w:rPr>
          <w:rFonts w:hint="eastAsia"/>
          <w:lang w:val="en-US"/>
        </w:rPr>
        <w:t>в</w:t>
      </w:r>
      <w:r w:rsidRPr="00D950C9">
        <w:rPr>
          <w:lang w:val="en-US"/>
        </w:rPr>
        <w:t></w:t>
      </w:r>
      <w:r w:rsidRPr="00D950C9">
        <w:rPr>
          <w:rFonts w:hint="eastAsia"/>
          <w:lang w:val="en-US"/>
        </w:rPr>
        <w:t>емоційно</w:t>
      </w:r>
    </w:p>
    <w:p w:rsidR="00D950C9" w:rsidRPr="00D950C9" w:rsidRDefault="00D950C9" w:rsidP="00D950C9">
      <w:pPr>
        <w:rPr>
          <w:lang w:val="en-US"/>
        </w:rPr>
      </w:pPr>
      <w:r w:rsidRPr="00D950C9">
        <w:rPr>
          <w:rFonts w:hint="eastAsia"/>
          <w:lang w:val="en-US"/>
        </w:rPr>
        <w:t>перевантажених</w:t>
      </w:r>
      <w:r w:rsidRPr="00D950C9">
        <w:rPr>
          <w:lang w:val="en-US"/>
        </w:rPr>
        <w:t></w:t>
      </w:r>
      <w:r w:rsidRPr="00D950C9">
        <w:rPr>
          <w:rFonts w:hint="eastAsia"/>
          <w:lang w:val="en-US"/>
        </w:rPr>
        <w:t>ситуаціях</w:t>
      </w:r>
      <w:r w:rsidRPr="00D950C9">
        <w:rPr>
          <w:lang w:val="en-US"/>
        </w:rPr>
        <w:t></w:t>
      </w:r>
      <w:r w:rsidRPr="00D950C9">
        <w:rPr>
          <w:rFonts w:hint="eastAsia"/>
          <w:lang w:val="en-US"/>
        </w:rPr>
        <w:t>спілкування</w:t>
      </w:r>
      <w:r w:rsidRPr="00D950C9">
        <w:rPr>
          <w:lang w:val="en-US"/>
        </w:rPr>
        <w:t></w:t>
      </w:r>
      <w:r w:rsidRPr="00D950C9">
        <w:rPr>
          <w:lang w:val="en-US"/>
        </w:rPr>
        <w:t></w:t>
      </w:r>
      <w:r w:rsidRPr="00D950C9">
        <w:rPr>
          <w:rFonts w:hint="eastAsia"/>
          <w:lang w:val="en-US"/>
        </w:rPr>
        <w:t>однофакторна</w:t>
      </w:r>
      <w:r w:rsidRPr="00D950C9">
        <w:rPr>
          <w:lang w:val="en-US"/>
        </w:rPr>
        <w:t></w:t>
      </w:r>
      <w:r w:rsidRPr="00D950C9">
        <w:rPr>
          <w:rFonts w:hint="eastAsia"/>
          <w:lang w:val="en-US"/>
        </w:rPr>
        <w:t>модель</w:t>
      </w:r>
      <w:r w:rsidRPr="00D950C9">
        <w:rPr>
          <w:lang w:val="en-US"/>
        </w:rPr>
        <w:t></w:t>
      </w:r>
      <w:r w:rsidRPr="00D950C9">
        <w:rPr>
          <w:lang w:val="en-US"/>
        </w:rPr>
        <w:t></w:t>
      </w:r>
      <w:r w:rsidRPr="00D950C9">
        <w:rPr>
          <w:lang w:val="en-US"/>
        </w:rPr>
        <w:t></w:t>
      </w:r>
      <w:r w:rsidRPr="00D950C9">
        <w:rPr>
          <w:rFonts w:hint="eastAsia"/>
          <w:lang w:val="en-US"/>
        </w:rPr>
        <w:t>як</w:t>
      </w:r>
      <w:r w:rsidRPr="00D950C9">
        <w:rPr>
          <w:lang w:val="en-US"/>
        </w:rPr>
        <w:t></w:t>
      </w:r>
      <w:r w:rsidRPr="00D950C9">
        <w:rPr>
          <w:rFonts w:hint="eastAsia"/>
          <w:lang w:val="en-US"/>
        </w:rPr>
        <w:t>емоційне</w:t>
      </w:r>
    </w:p>
    <w:p w:rsidR="00D950C9" w:rsidRPr="00D950C9" w:rsidRDefault="00D950C9" w:rsidP="00D950C9">
      <w:pPr>
        <w:rPr>
          <w:lang w:val="en-US"/>
        </w:rPr>
      </w:pPr>
      <w:r w:rsidRPr="00D950C9">
        <w:rPr>
          <w:rFonts w:hint="eastAsia"/>
          <w:lang w:val="en-US"/>
        </w:rPr>
        <w:t>виснаження</w:t>
      </w:r>
      <w:r w:rsidRPr="00D950C9">
        <w:rPr>
          <w:lang w:val="en-US"/>
        </w:rPr>
        <w:t></w:t>
      </w:r>
      <w:r w:rsidRPr="00D950C9">
        <w:rPr>
          <w:rFonts w:hint="eastAsia"/>
          <w:lang w:val="en-US"/>
        </w:rPr>
        <w:t>та</w:t>
      </w:r>
      <w:r w:rsidRPr="00D950C9">
        <w:rPr>
          <w:lang w:val="en-US"/>
        </w:rPr>
        <w:t></w:t>
      </w:r>
      <w:r w:rsidRPr="00D950C9">
        <w:rPr>
          <w:rFonts w:hint="eastAsia"/>
          <w:lang w:val="en-US"/>
        </w:rPr>
        <w:t>деперсоналізація</w:t>
      </w:r>
      <w:r w:rsidRPr="00D950C9">
        <w:rPr>
          <w:lang w:val="en-US"/>
        </w:rPr>
        <w:t></w:t>
      </w:r>
      <w:r w:rsidRPr="00D950C9">
        <w:rPr>
          <w:lang w:val="en-US"/>
        </w:rPr>
        <w:t></w:t>
      </w:r>
      <w:r w:rsidRPr="00D950C9">
        <w:rPr>
          <w:rFonts w:hint="eastAsia"/>
          <w:lang w:val="en-US"/>
        </w:rPr>
        <w:t>тобто</w:t>
      </w:r>
      <w:r w:rsidRPr="00D950C9">
        <w:rPr>
          <w:lang w:val="en-US"/>
        </w:rPr>
        <w:t></w:t>
      </w:r>
      <w:r w:rsidRPr="00D950C9">
        <w:rPr>
          <w:rFonts w:hint="eastAsia"/>
          <w:lang w:val="en-US"/>
        </w:rPr>
        <w:t>погіршення</w:t>
      </w:r>
      <w:r w:rsidRPr="00D950C9">
        <w:rPr>
          <w:lang w:val="en-US"/>
        </w:rPr>
        <w:t></w:t>
      </w:r>
      <w:r w:rsidRPr="00D950C9">
        <w:rPr>
          <w:rFonts w:hint="eastAsia"/>
          <w:lang w:val="en-US"/>
        </w:rPr>
        <w:t>ставлення</w:t>
      </w:r>
      <w:r w:rsidRPr="00D950C9">
        <w:rPr>
          <w:lang w:val="en-US"/>
        </w:rPr>
        <w:t></w:t>
      </w:r>
      <w:r w:rsidRPr="00D950C9">
        <w:rPr>
          <w:rFonts w:hint="eastAsia"/>
          <w:lang w:val="en-US"/>
        </w:rPr>
        <w:t>до</w:t>
      </w:r>
      <w:r w:rsidRPr="00D950C9">
        <w:rPr>
          <w:lang w:val="en-US"/>
        </w:rPr>
        <w:t></w:t>
      </w:r>
      <w:r w:rsidRPr="00D950C9">
        <w:rPr>
          <w:rFonts w:hint="eastAsia"/>
          <w:lang w:val="en-US"/>
        </w:rPr>
        <w:t>інших</w:t>
      </w:r>
      <w:r w:rsidRPr="00D950C9">
        <w:rPr>
          <w:lang w:val="en-US"/>
        </w:rPr>
        <w:t></w:t>
      </w:r>
      <w:r w:rsidRPr="00D950C9">
        <w:rPr>
          <w:lang w:val="en-US"/>
        </w:rPr>
        <w:t></w:t>
      </w:r>
      <w:r w:rsidRPr="00D950C9">
        <w:rPr>
          <w:rFonts w:hint="eastAsia"/>
          <w:lang w:val="en-US"/>
        </w:rPr>
        <w:t>а</w:t>
      </w:r>
    </w:p>
    <w:p w:rsidR="00D950C9" w:rsidRPr="00D950C9" w:rsidRDefault="00D950C9" w:rsidP="00D950C9">
      <w:pPr>
        <w:rPr>
          <w:lang w:val="en-US"/>
        </w:rPr>
      </w:pPr>
      <w:r w:rsidRPr="00D950C9">
        <w:rPr>
          <w:rFonts w:hint="eastAsia"/>
          <w:lang w:val="en-US"/>
        </w:rPr>
        <w:t>іноді</w:t>
      </w:r>
      <w:r w:rsidRPr="00D950C9">
        <w:rPr>
          <w:lang w:val="en-US"/>
        </w:rPr>
        <w:t></w:t>
      </w:r>
      <w:r w:rsidRPr="00D950C9">
        <w:rPr>
          <w:rFonts w:hint="eastAsia"/>
          <w:lang w:val="en-US"/>
        </w:rPr>
        <w:t>й</w:t>
      </w:r>
      <w:r w:rsidRPr="00D950C9">
        <w:rPr>
          <w:lang w:val="en-US"/>
        </w:rPr>
        <w:t></w:t>
      </w:r>
      <w:r w:rsidRPr="00D950C9">
        <w:rPr>
          <w:rFonts w:hint="eastAsia"/>
          <w:lang w:val="en-US"/>
        </w:rPr>
        <w:t>до</w:t>
      </w:r>
      <w:r w:rsidRPr="00D950C9">
        <w:rPr>
          <w:lang w:val="en-US"/>
        </w:rPr>
        <w:t></w:t>
      </w:r>
      <w:r w:rsidRPr="00D950C9">
        <w:rPr>
          <w:rFonts w:hint="eastAsia"/>
          <w:lang w:val="en-US"/>
        </w:rPr>
        <w:t>себе</w:t>
      </w:r>
      <w:r w:rsidRPr="00D950C9">
        <w:rPr>
          <w:lang w:val="en-US"/>
        </w:rPr>
        <w:t></w:t>
      </w:r>
      <w:r w:rsidRPr="00D950C9">
        <w:rPr>
          <w:lang w:val="en-US"/>
        </w:rPr>
        <w:t></w:t>
      </w:r>
      <w:r w:rsidRPr="00D950C9">
        <w:rPr>
          <w:rFonts w:hint="eastAsia"/>
          <w:lang w:val="en-US"/>
        </w:rPr>
        <w:t>двохфакторна</w:t>
      </w:r>
      <w:r w:rsidRPr="00D950C9">
        <w:rPr>
          <w:lang w:val="en-US"/>
        </w:rPr>
        <w:t></w:t>
      </w:r>
      <w:r w:rsidRPr="00D950C9">
        <w:rPr>
          <w:rFonts w:hint="eastAsia"/>
          <w:lang w:val="en-US"/>
        </w:rPr>
        <w:t>модель</w:t>
      </w:r>
      <w:r w:rsidRPr="00D950C9">
        <w:rPr>
          <w:lang w:val="en-US"/>
        </w:rPr>
        <w:t></w:t>
      </w:r>
      <w:r w:rsidRPr="00D950C9">
        <w:rPr>
          <w:lang w:val="en-US"/>
        </w:rPr>
        <w:t></w:t>
      </w:r>
      <w:r w:rsidRPr="00D950C9">
        <w:rPr>
          <w:lang w:val="en-US"/>
        </w:rPr>
        <w:t></w:t>
      </w:r>
      <w:r w:rsidRPr="00D950C9">
        <w:rPr>
          <w:rFonts w:hint="eastAsia"/>
          <w:lang w:val="en-US"/>
        </w:rPr>
        <w:t>як</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виснаження</w:t>
      </w:r>
      <w:r w:rsidRPr="00D950C9">
        <w:rPr>
          <w:lang w:val="en-US"/>
        </w:rPr>
        <w:t></w:t>
      </w:r>
    </w:p>
    <w:p w:rsidR="00D950C9" w:rsidRPr="00D950C9" w:rsidRDefault="00D950C9" w:rsidP="00D950C9">
      <w:pPr>
        <w:rPr>
          <w:lang w:val="en-US"/>
        </w:rPr>
      </w:pPr>
      <w:r w:rsidRPr="00D950C9">
        <w:rPr>
          <w:rFonts w:hint="eastAsia"/>
          <w:lang w:val="en-US"/>
        </w:rPr>
        <w:t>деперсоналізація</w:t>
      </w:r>
      <w:r w:rsidRPr="00D950C9">
        <w:rPr>
          <w:lang w:val="en-US"/>
        </w:rPr>
        <w:t></w:t>
      </w:r>
      <w:r w:rsidRPr="00D950C9">
        <w:rPr>
          <w:rFonts w:hint="eastAsia"/>
          <w:lang w:val="en-US"/>
        </w:rPr>
        <w:t>та</w:t>
      </w:r>
      <w:r w:rsidRPr="00D950C9">
        <w:rPr>
          <w:lang w:val="en-US"/>
        </w:rPr>
        <w:t></w:t>
      </w:r>
      <w:r w:rsidRPr="00D950C9">
        <w:rPr>
          <w:rFonts w:hint="eastAsia"/>
          <w:lang w:val="en-US"/>
        </w:rPr>
        <w:t>редукція</w:t>
      </w:r>
      <w:r w:rsidRPr="00D950C9">
        <w:rPr>
          <w:lang w:val="en-US"/>
        </w:rPr>
        <w:t></w:t>
      </w:r>
      <w:r w:rsidRPr="00D950C9">
        <w:rPr>
          <w:rFonts w:hint="eastAsia"/>
          <w:lang w:val="en-US"/>
        </w:rPr>
        <w:t>особистих</w:t>
      </w:r>
      <w:r w:rsidRPr="00D950C9">
        <w:rPr>
          <w:lang w:val="en-US"/>
        </w:rPr>
        <w:t></w:t>
      </w:r>
      <w:r w:rsidRPr="00D950C9">
        <w:rPr>
          <w:rFonts w:hint="eastAsia"/>
          <w:lang w:val="en-US"/>
        </w:rPr>
        <w:t>досягнень</w:t>
      </w:r>
      <w:r w:rsidRPr="00D950C9">
        <w:rPr>
          <w:lang w:val="en-US"/>
        </w:rPr>
        <w:t></w:t>
      </w:r>
      <w:r w:rsidRPr="00D950C9">
        <w:rPr>
          <w:lang w:val="en-US"/>
        </w:rPr>
        <w:t></w:t>
      </w:r>
      <w:r w:rsidRPr="00D950C9">
        <w:rPr>
          <w:rFonts w:hint="eastAsia"/>
          <w:lang w:val="en-US"/>
        </w:rPr>
        <w:t>трьохфакторна</w:t>
      </w:r>
      <w:r w:rsidRPr="00D950C9">
        <w:rPr>
          <w:lang w:val="en-US"/>
        </w:rPr>
        <w:t></w:t>
      </w:r>
      <w:r w:rsidRPr="00D950C9">
        <w:rPr>
          <w:rFonts w:hint="eastAsia"/>
          <w:lang w:val="en-US"/>
        </w:rPr>
        <w:t>модель</w:t>
      </w:r>
      <w:r w:rsidRPr="00D950C9">
        <w:rPr>
          <w:lang w:val="en-US"/>
        </w:rPr>
        <w:t></w:t>
      </w:r>
      <w:r w:rsidRPr="00D950C9">
        <w:rPr>
          <w:lang w:val="en-US"/>
        </w:rPr>
        <w:t></w:t>
      </w:r>
    </w:p>
    <w:p w:rsidR="00D950C9" w:rsidRPr="00D950C9" w:rsidRDefault="00D950C9" w:rsidP="00D950C9">
      <w:pPr>
        <w:rPr>
          <w:lang w:val="en-US"/>
        </w:rPr>
      </w:pPr>
      <w:r w:rsidRPr="00D950C9">
        <w:rPr>
          <w:rFonts w:hint="eastAsia"/>
          <w:lang w:val="en-US"/>
        </w:rPr>
        <w:t>як</w:t>
      </w:r>
      <w:r w:rsidRPr="00D950C9">
        <w:rPr>
          <w:lang w:val="en-US"/>
        </w:rPr>
        <w:t></w:t>
      </w:r>
      <w:r w:rsidRPr="00D950C9">
        <w:rPr>
          <w:rFonts w:hint="eastAsia"/>
          <w:lang w:val="en-US"/>
        </w:rPr>
        <w:t>емоційне</w:t>
      </w:r>
      <w:r w:rsidRPr="00D950C9">
        <w:rPr>
          <w:lang w:val="en-US"/>
        </w:rPr>
        <w:t></w:t>
      </w:r>
      <w:r w:rsidRPr="00D950C9">
        <w:rPr>
          <w:rFonts w:hint="eastAsia"/>
          <w:lang w:val="en-US"/>
        </w:rPr>
        <w:t>виснаження</w:t>
      </w:r>
      <w:r w:rsidRPr="00D950C9">
        <w:rPr>
          <w:lang w:val="en-US"/>
        </w:rPr>
        <w:t></w:t>
      </w:r>
      <w:r w:rsidRPr="00D950C9">
        <w:rPr>
          <w:lang w:val="en-US"/>
        </w:rPr>
        <w:t></w:t>
      </w:r>
      <w:r w:rsidRPr="00D950C9">
        <w:rPr>
          <w:rFonts w:hint="eastAsia"/>
          <w:lang w:val="en-US"/>
        </w:rPr>
        <w:t>деперсоналізація</w:t>
      </w:r>
      <w:r w:rsidRPr="00D950C9">
        <w:rPr>
          <w:lang w:val="en-US"/>
        </w:rPr>
        <w:t></w:t>
      </w:r>
      <w:r w:rsidRPr="00D950C9">
        <w:rPr>
          <w:lang w:val="en-US"/>
        </w:rPr>
        <w:t></w:t>
      </w:r>
      <w:r w:rsidRPr="00D950C9">
        <w:rPr>
          <w:rFonts w:hint="eastAsia"/>
          <w:lang w:val="en-US"/>
        </w:rPr>
        <w:t>яка</w:t>
      </w:r>
      <w:r w:rsidRPr="00D950C9">
        <w:rPr>
          <w:lang w:val="en-US"/>
        </w:rPr>
        <w:t></w:t>
      </w:r>
      <w:r w:rsidRPr="00D950C9">
        <w:rPr>
          <w:rFonts w:hint="eastAsia"/>
          <w:lang w:val="en-US"/>
        </w:rPr>
        <w:t>пов’язана</w:t>
      </w:r>
      <w:r w:rsidRPr="00D950C9">
        <w:rPr>
          <w:lang w:val="en-US"/>
        </w:rPr>
        <w:t></w:t>
      </w:r>
      <w:r w:rsidRPr="00D950C9">
        <w:rPr>
          <w:rFonts w:hint="eastAsia"/>
          <w:lang w:val="en-US"/>
        </w:rPr>
        <w:t>з</w:t>
      </w:r>
      <w:r w:rsidRPr="00D950C9">
        <w:rPr>
          <w:lang w:val="en-US"/>
        </w:rPr>
        <w:t></w:t>
      </w:r>
      <w:r w:rsidRPr="00D950C9">
        <w:rPr>
          <w:rFonts w:hint="eastAsia"/>
          <w:lang w:val="en-US"/>
        </w:rPr>
        <w:t>перебігом</w:t>
      </w:r>
      <w:r w:rsidRPr="00D950C9">
        <w:rPr>
          <w:lang w:val="en-US"/>
        </w:rPr>
        <w:t></w:t>
      </w:r>
      <w:r w:rsidRPr="00D950C9">
        <w:rPr>
          <w:rFonts w:hint="eastAsia"/>
          <w:lang w:val="en-US"/>
        </w:rPr>
        <w:t>процесу</w:t>
      </w:r>
    </w:p>
    <w:p w:rsidR="00D950C9" w:rsidRPr="00D950C9" w:rsidRDefault="00D950C9" w:rsidP="00D950C9">
      <w:pPr>
        <w:rPr>
          <w:lang w:val="en-US"/>
        </w:rPr>
      </w:pPr>
      <w:r w:rsidRPr="00D950C9">
        <w:rPr>
          <w:rFonts w:hint="eastAsia"/>
          <w:lang w:val="en-US"/>
        </w:rPr>
        <w:t>праці</w:t>
      </w:r>
      <w:r w:rsidRPr="00D950C9">
        <w:rPr>
          <w:lang w:val="en-US"/>
        </w:rPr>
        <w:t></w:t>
      </w:r>
      <w:r w:rsidRPr="00D950C9">
        <w:rPr>
          <w:rFonts w:hint="eastAsia"/>
          <w:lang w:val="en-US"/>
        </w:rPr>
        <w:t>та</w:t>
      </w:r>
      <w:r w:rsidRPr="00D950C9">
        <w:rPr>
          <w:lang w:val="en-US"/>
        </w:rPr>
        <w:t></w:t>
      </w:r>
      <w:r w:rsidRPr="00D950C9">
        <w:rPr>
          <w:rFonts w:hint="eastAsia"/>
          <w:lang w:val="en-US"/>
        </w:rPr>
        <w:t>особливостями</w:t>
      </w:r>
      <w:r w:rsidRPr="00D950C9">
        <w:rPr>
          <w:lang w:val="en-US"/>
        </w:rPr>
        <w:t></w:t>
      </w:r>
      <w:r w:rsidRPr="00D950C9">
        <w:rPr>
          <w:rFonts w:hint="eastAsia"/>
          <w:lang w:val="en-US"/>
        </w:rPr>
        <w:t>клієнтів</w:t>
      </w:r>
      <w:r w:rsidRPr="00D950C9">
        <w:rPr>
          <w:lang w:val="en-US"/>
        </w:rPr>
        <w:t></w:t>
      </w:r>
      <w:r w:rsidRPr="00D950C9">
        <w:rPr>
          <w:lang w:val="en-US"/>
        </w:rPr>
        <w:t></w:t>
      </w:r>
      <w:r w:rsidRPr="00D950C9">
        <w:rPr>
          <w:rFonts w:hint="eastAsia"/>
          <w:lang w:val="en-US"/>
        </w:rPr>
        <w:t>редукція</w:t>
      </w:r>
      <w:r w:rsidRPr="00D950C9">
        <w:rPr>
          <w:lang w:val="en-US"/>
        </w:rPr>
        <w:t></w:t>
      </w:r>
      <w:r w:rsidRPr="00D950C9">
        <w:rPr>
          <w:rFonts w:hint="eastAsia"/>
          <w:lang w:val="en-US"/>
        </w:rPr>
        <w:t>особистих</w:t>
      </w:r>
      <w:r w:rsidRPr="00D950C9">
        <w:rPr>
          <w:lang w:val="en-US"/>
        </w:rPr>
        <w:t></w:t>
      </w:r>
      <w:r w:rsidRPr="00D950C9">
        <w:rPr>
          <w:rFonts w:hint="eastAsia"/>
          <w:lang w:val="en-US"/>
        </w:rPr>
        <w:t>досягнень</w:t>
      </w:r>
    </w:p>
    <w:p w:rsidR="00D950C9" w:rsidRPr="00D950C9" w:rsidRDefault="00D950C9" w:rsidP="00D950C9">
      <w:pPr>
        <w:rPr>
          <w:lang w:val="en-US"/>
        </w:rPr>
      </w:pPr>
      <w:r w:rsidRPr="00D950C9">
        <w:rPr>
          <w:lang w:val="en-US"/>
        </w:rPr>
        <w:t></w:t>
      </w:r>
      <w:r w:rsidRPr="00D950C9">
        <w:rPr>
          <w:rFonts w:hint="eastAsia"/>
          <w:lang w:val="en-US"/>
        </w:rPr>
        <w:t>чотирьохфакторна</w:t>
      </w:r>
      <w:r w:rsidRPr="00D950C9">
        <w:rPr>
          <w:lang w:val="en-US"/>
        </w:rPr>
        <w:t></w:t>
      </w:r>
      <w:r w:rsidRPr="00D950C9">
        <w:rPr>
          <w:rFonts w:hint="eastAsia"/>
          <w:lang w:val="en-US"/>
        </w:rPr>
        <w:t>модель</w:t>
      </w:r>
      <w:r w:rsidRPr="00D950C9">
        <w:rPr>
          <w:lang w:val="en-US"/>
        </w:rPr>
        <w:t></w:t>
      </w:r>
      <w:r w:rsidRPr="00D950C9">
        <w:rPr>
          <w:lang w:val="en-US"/>
        </w:rPr>
        <w:t></w:t>
      </w:r>
      <w:r w:rsidRPr="00D950C9">
        <w:rPr>
          <w:lang w:val="en-US"/>
        </w:rPr>
        <w:t></w:t>
      </w:r>
      <w:r w:rsidRPr="00D950C9">
        <w:rPr>
          <w:rFonts w:hint="eastAsia"/>
          <w:lang w:val="en-US"/>
        </w:rPr>
        <w:t>Аналіз</w:t>
      </w:r>
      <w:r w:rsidRPr="00D950C9">
        <w:rPr>
          <w:lang w:val="en-US"/>
        </w:rPr>
        <w:t></w:t>
      </w:r>
      <w:r w:rsidRPr="00D950C9">
        <w:rPr>
          <w:rFonts w:hint="eastAsia"/>
          <w:lang w:val="en-US"/>
        </w:rPr>
        <w:t>наукових</w:t>
      </w:r>
      <w:r w:rsidRPr="00D950C9">
        <w:rPr>
          <w:lang w:val="en-US"/>
        </w:rPr>
        <w:t></w:t>
      </w:r>
      <w:r w:rsidRPr="00D950C9">
        <w:rPr>
          <w:rFonts w:hint="eastAsia"/>
          <w:lang w:val="en-US"/>
        </w:rPr>
        <w:t>джерел</w:t>
      </w:r>
      <w:r w:rsidRPr="00D950C9">
        <w:rPr>
          <w:lang w:val="en-US"/>
        </w:rPr>
        <w:t></w:t>
      </w:r>
      <w:r w:rsidRPr="00D950C9">
        <w:rPr>
          <w:rFonts w:hint="eastAsia"/>
          <w:lang w:val="en-US"/>
        </w:rPr>
        <w:t>свідчить</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пробл</w:t>
      </w:r>
      <w:r w:rsidRPr="00D950C9">
        <w:rPr>
          <w:lang w:val="en-US"/>
        </w:rPr>
        <w:t></w:t>
      </w:r>
      <w:r w:rsidRPr="00D950C9">
        <w:rPr>
          <w:rFonts w:hint="eastAsia"/>
          <w:lang w:val="en-US"/>
        </w:rPr>
        <w:t>ма</w:t>
      </w:r>
    </w:p>
    <w:p w:rsidR="00D950C9" w:rsidRPr="00D950C9" w:rsidRDefault="00D950C9" w:rsidP="00D950C9">
      <w:pPr>
        <w:rPr>
          <w:lang w:val="en-US"/>
        </w:rPr>
      </w:pP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вивчалася</w:t>
      </w:r>
      <w:r w:rsidRPr="00D950C9">
        <w:rPr>
          <w:lang w:val="en-US"/>
        </w:rPr>
        <w:t></w:t>
      </w:r>
      <w:r w:rsidRPr="00D950C9">
        <w:rPr>
          <w:rFonts w:hint="eastAsia"/>
          <w:lang w:val="en-US"/>
        </w:rPr>
        <w:t>в</w:t>
      </w:r>
      <w:r w:rsidRPr="00D950C9">
        <w:rPr>
          <w:lang w:val="en-US"/>
        </w:rPr>
        <w:t></w:t>
      </w:r>
      <w:r w:rsidRPr="00D950C9">
        <w:rPr>
          <w:rFonts w:hint="eastAsia"/>
          <w:lang w:val="en-US"/>
        </w:rPr>
        <w:t>різних</w:t>
      </w:r>
      <w:r w:rsidRPr="00D950C9">
        <w:rPr>
          <w:lang w:val="en-US"/>
        </w:rPr>
        <w:t></w:t>
      </w:r>
      <w:r w:rsidRPr="00D950C9">
        <w:rPr>
          <w:rFonts w:hint="eastAsia"/>
          <w:lang w:val="en-US"/>
        </w:rPr>
        <w:t>методологічних</w:t>
      </w:r>
    </w:p>
    <w:p w:rsidR="00D950C9" w:rsidRPr="00D950C9" w:rsidRDefault="00D950C9" w:rsidP="00D950C9">
      <w:pPr>
        <w:rPr>
          <w:lang w:val="en-US"/>
        </w:rPr>
      </w:pPr>
      <w:r w:rsidRPr="00D950C9">
        <w:rPr>
          <w:rFonts w:hint="eastAsia"/>
          <w:lang w:val="en-US"/>
        </w:rPr>
        <w:t>традиціях</w:t>
      </w:r>
      <w:r w:rsidRPr="00D950C9">
        <w:rPr>
          <w:lang w:val="en-US"/>
        </w:rPr>
        <w:t></w:t>
      </w:r>
      <w:r w:rsidRPr="00D950C9">
        <w:rPr>
          <w:lang w:val="en-US"/>
        </w:rPr>
        <w:t></w:t>
      </w:r>
      <w:r w:rsidRPr="00D950C9">
        <w:rPr>
          <w:rFonts w:hint="eastAsia"/>
          <w:lang w:val="en-US"/>
        </w:rPr>
        <w:t>Внаслідок</w:t>
      </w:r>
      <w:r w:rsidRPr="00D950C9">
        <w:rPr>
          <w:lang w:val="en-US"/>
        </w:rPr>
        <w:t></w:t>
      </w:r>
      <w:r w:rsidRPr="00D950C9">
        <w:rPr>
          <w:rFonts w:hint="eastAsia"/>
          <w:lang w:val="en-US"/>
        </w:rPr>
        <w:t>цього</w:t>
      </w:r>
      <w:r w:rsidRPr="00D950C9">
        <w:rPr>
          <w:lang w:val="en-US"/>
        </w:rPr>
        <w:t></w:t>
      </w:r>
      <w:r w:rsidRPr="00D950C9">
        <w:rPr>
          <w:rFonts w:hint="eastAsia"/>
          <w:lang w:val="en-US"/>
        </w:rPr>
        <w:t>його</w:t>
      </w:r>
      <w:r w:rsidRPr="00D950C9">
        <w:rPr>
          <w:lang w:val="en-US"/>
        </w:rPr>
        <w:t></w:t>
      </w:r>
      <w:r w:rsidRPr="00D950C9">
        <w:rPr>
          <w:rFonts w:hint="eastAsia"/>
          <w:lang w:val="en-US"/>
        </w:rPr>
        <w:t>трактують</w:t>
      </w:r>
      <w:r w:rsidRPr="00D950C9">
        <w:rPr>
          <w:lang w:val="en-US"/>
        </w:rPr>
        <w:t></w:t>
      </w:r>
      <w:r w:rsidRPr="00D950C9">
        <w:rPr>
          <w:rFonts w:hint="eastAsia"/>
          <w:lang w:val="en-US"/>
        </w:rPr>
        <w:t>як</w:t>
      </w:r>
      <w:r w:rsidRPr="00D950C9">
        <w:rPr>
          <w:lang w:val="en-US"/>
        </w:rPr>
        <w:t></w:t>
      </w:r>
      <w:r w:rsidRPr="00D950C9">
        <w:rPr>
          <w:rFonts w:hint="eastAsia"/>
          <w:lang w:val="en-US"/>
        </w:rPr>
        <w:t>стан</w:t>
      </w:r>
      <w:r w:rsidRPr="00D950C9">
        <w:rPr>
          <w:lang w:val="en-US"/>
        </w:rPr>
        <w:t></w:t>
      </w:r>
      <w:r w:rsidRPr="00D950C9">
        <w:rPr>
          <w:lang w:val="en-US"/>
        </w:rPr>
        <w:t></w:t>
      </w:r>
      <w:r w:rsidRPr="00D950C9">
        <w:rPr>
          <w:rFonts w:hint="eastAsia"/>
          <w:lang w:val="en-US"/>
        </w:rPr>
        <w:t>механізм</w:t>
      </w:r>
      <w:r w:rsidRPr="00D950C9">
        <w:rPr>
          <w:lang w:val="en-US"/>
        </w:rPr>
        <w:t></w:t>
      </w:r>
      <w:r w:rsidRPr="00D950C9">
        <w:rPr>
          <w:rFonts w:hint="eastAsia"/>
          <w:lang w:val="en-US"/>
        </w:rPr>
        <w:t>психологічного</w:t>
      </w:r>
    </w:p>
    <w:p w:rsidR="00D950C9" w:rsidRPr="00D950C9" w:rsidRDefault="00D950C9" w:rsidP="00D950C9">
      <w:pPr>
        <w:rPr>
          <w:lang w:val="en-US"/>
        </w:rPr>
      </w:pPr>
      <w:r w:rsidRPr="00D950C9">
        <w:rPr>
          <w:rFonts w:hint="eastAsia"/>
          <w:lang w:val="en-US"/>
        </w:rPr>
        <w:t>захисту</w:t>
      </w:r>
      <w:r w:rsidRPr="00D950C9">
        <w:rPr>
          <w:lang w:val="en-US"/>
        </w:rPr>
        <w:t></w:t>
      </w:r>
      <w:r w:rsidRPr="00D950C9">
        <w:rPr>
          <w:lang w:val="en-US"/>
        </w:rPr>
        <w:t></w:t>
      </w:r>
      <w:r w:rsidRPr="00D950C9">
        <w:rPr>
          <w:rFonts w:hint="eastAsia"/>
          <w:lang w:val="en-US"/>
        </w:rPr>
        <w:t>форма</w:t>
      </w:r>
      <w:r w:rsidRPr="00D950C9">
        <w:rPr>
          <w:lang w:val="en-US"/>
        </w:rPr>
        <w:t></w:t>
      </w:r>
      <w:r w:rsidRPr="00D950C9">
        <w:rPr>
          <w:rFonts w:hint="eastAsia"/>
          <w:lang w:val="en-US"/>
        </w:rPr>
        <w:t>професійної</w:t>
      </w:r>
      <w:r w:rsidRPr="00D950C9">
        <w:rPr>
          <w:lang w:val="en-US"/>
        </w:rPr>
        <w:t></w:t>
      </w:r>
      <w:r w:rsidRPr="00D950C9">
        <w:rPr>
          <w:rFonts w:hint="eastAsia"/>
          <w:lang w:val="en-US"/>
        </w:rPr>
        <w:t>деформації</w:t>
      </w:r>
      <w:r w:rsidRPr="00D950C9">
        <w:rPr>
          <w:lang w:val="en-US"/>
        </w:rPr>
        <w:t></w:t>
      </w:r>
      <w:r w:rsidRPr="00D950C9">
        <w:rPr>
          <w:lang w:val="en-US"/>
        </w:rPr>
        <w:t></w:t>
      </w:r>
      <w:r w:rsidRPr="00D950C9">
        <w:rPr>
          <w:rFonts w:hint="eastAsia"/>
          <w:lang w:val="en-US"/>
        </w:rPr>
        <w:t>У</w:t>
      </w:r>
      <w:r w:rsidRPr="00D950C9">
        <w:rPr>
          <w:lang w:val="en-US"/>
        </w:rPr>
        <w:t></w:t>
      </w:r>
      <w:r w:rsidRPr="00D950C9">
        <w:rPr>
          <w:rFonts w:hint="eastAsia"/>
          <w:lang w:val="en-US"/>
        </w:rPr>
        <w:t>нашому</w:t>
      </w:r>
      <w:r w:rsidRPr="00D950C9">
        <w:rPr>
          <w:lang w:val="en-US"/>
        </w:rPr>
        <w:t></w:t>
      </w:r>
      <w:r w:rsidRPr="00D950C9">
        <w:rPr>
          <w:rFonts w:hint="eastAsia"/>
          <w:lang w:val="en-US"/>
        </w:rPr>
        <w:t>дослідженні</w:t>
      </w:r>
      <w:r w:rsidRPr="00D950C9">
        <w:rPr>
          <w:lang w:val="en-US"/>
        </w:rPr>
        <w:t></w:t>
      </w:r>
      <w:r w:rsidRPr="00D950C9">
        <w:rPr>
          <w:rFonts w:hint="eastAsia"/>
          <w:lang w:val="en-US"/>
        </w:rPr>
        <w:t>синдром</w:t>
      </w:r>
    </w:p>
    <w:p w:rsidR="00D950C9" w:rsidRPr="00D950C9" w:rsidRDefault="00D950C9" w:rsidP="00D950C9">
      <w:pPr>
        <w:rPr>
          <w:lang w:val="en-US"/>
        </w:rPr>
      </w:pP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м</w:t>
      </w:r>
      <w:r w:rsidRPr="00D950C9">
        <w:rPr>
          <w:lang w:val="en-US"/>
        </w:rPr>
        <w:t></w:t>
      </w:r>
      <w:r w:rsidRPr="00D950C9">
        <w:rPr>
          <w:rFonts w:hint="eastAsia"/>
          <w:lang w:val="en-US"/>
        </w:rPr>
        <w:t>йб</w:t>
      </w:r>
      <w:r w:rsidRPr="00D950C9">
        <w:rPr>
          <w:lang w:val="en-US"/>
        </w:rPr>
        <w:t></w:t>
      </w:r>
      <w:r w:rsidRPr="00D950C9">
        <w:rPr>
          <w:rFonts w:hint="eastAsia"/>
          <w:lang w:val="en-US"/>
        </w:rPr>
        <w:t>тніх</w:t>
      </w:r>
      <w:r w:rsidRPr="00D950C9">
        <w:rPr>
          <w:lang w:val="en-US"/>
        </w:rPr>
        <w:t></w:t>
      </w:r>
      <w:r w:rsidRPr="00D950C9">
        <w:rPr>
          <w:rFonts w:hint="eastAsia"/>
          <w:lang w:val="en-US"/>
        </w:rPr>
        <w:t>пр</w:t>
      </w:r>
      <w:r w:rsidRPr="00D950C9">
        <w:rPr>
          <w:lang w:val="en-US"/>
        </w:rPr>
        <w:t></w:t>
      </w:r>
      <w:r w:rsidRPr="00D950C9">
        <w:rPr>
          <w:rFonts w:hint="eastAsia"/>
          <w:lang w:val="en-US"/>
        </w:rPr>
        <w:t>ктичних</w:t>
      </w:r>
      <w:r w:rsidRPr="00D950C9">
        <w:rPr>
          <w:lang w:val="en-US"/>
        </w:rPr>
        <w:t></w:t>
      </w:r>
      <w:r w:rsidRPr="00D950C9">
        <w:rPr>
          <w:rFonts w:hint="eastAsia"/>
          <w:lang w:val="en-US"/>
        </w:rPr>
        <w:t>психологів</w:t>
      </w:r>
      <w:r w:rsidRPr="00D950C9">
        <w:rPr>
          <w:lang w:val="en-US"/>
        </w:rPr>
        <w:t></w:t>
      </w:r>
      <w:r w:rsidRPr="00D950C9">
        <w:rPr>
          <w:rFonts w:hint="eastAsia"/>
          <w:lang w:val="en-US"/>
        </w:rPr>
        <w:t>є</w:t>
      </w:r>
      <w:r w:rsidRPr="00D950C9">
        <w:rPr>
          <w:lang w:val="en-US"/>
        </w:rPr>
        <w:t></w:t>
      </w:r>
      <w:r w:rsidRPr="00D950C9">
        <w:rPr>
          <w:rFonts w:hint="eastAsia"/>
          <w:lang w:val="en-US"/>
        </w:rPr>
        <w:t>процесом</w:t>
      </w:r>
      <w:r w:rsidRPr="00D950C9">
        <w:rPr>
          <w:lang w:val="en-US"/>
        </w:rPr>
        <w:t></w:t>
      </w:r>
      <w:r w:rsidRPr="00D950C9">
        <w:rPr>
          <w:lang w:val="en-US"/>
        </w:rPr>
        <w:t></w:t>
      </w:r>
      <w:r w:rsidRPr="00D950C9">
        <w:rPr>
          <w:rFonts w:hint="eastAsia"/>
          <w:lang w:val="en-US"/>
        </w:rPr>
        <w:t>що</w:t>
      </w:r>
    </w:p>
    <w:p w:rsidR="00D950C9" w:rsidRPr="00D950C9" w:rsidRDefault="00D950C9" w:rsidP="00D950C9">
      <w:pPr>
        <w:rPr>
          <w:lang w:val="en-US"/>
        </w:rPr>
      </w:pPr>
      <w:r w:rsidRPr="00D950C9">
        <w:rPr>
          <w:rFonts w:hint="eastAsia"/>
          <w:lang w:val="en-US"/>
        </w:rPr>
        <w:t>проявляється</w:t>
      </w:r>
      <w:r w:rsidRPr="00D950C9">
        <w:rPr>
          <w:lang w:val="en-US"/>
        </w:rPr>
        <w:t></w:t>
      </w:r>
      <w:r w:rsidRPr="00D950C9">
        <w:rPr>
          <w:rFonts w:hint="eastAsia"/>
          <w:lang w:val="en-US"/>
        </w:rPr>
        <w:t>в</w:t>
      </w:r>
      <w:r w:rsidRPr="00D950C9">
        <w:rPr>
          <w:lang w:val="en-US"/>
        </w:rPr>
        <w:t></w:t>
      </w:r>
      <w:r w:rsidRPr="00D950C9">
        <w:rPr>
          <w:rFonts w:hint="eastAsia"/>
          <w:lang w:val="en-US"/>
        </w:rPr>
        <w:t>емоційному</w:t>
      </w:r>
      <w:r w:rsidRPr="00D950C9">
        <w:rPr>
          <w:lang w:val="en-US"/>
        </w:rPr>
        <w:t></w:t>
      </w:r>
      <w:r w:rsidRPr="00D950C9">
        <w:rPr>
          <w:rFonts w:hint="eastAsia"/>
          <w:lang w:val="en-US"/>
        </w:rPr>
        <w:t>виснаженні</w:t>
      </w:r>
      <w:r w:rsidRPr="00D950C9">
        <w:rPr>
          <w:lang w:val="en-US"/>
        </w:rPr>
        <w:t></w:t>
      </w:r>
      <w:r w:rsidRPr="00D950C9">
        <w:rPr>
          <w:lang w:val="en-US"/>
        </w:rPr>
        <w:t></w:t>
      </w:r>
      <w:r w:rsidRPr="00D950C9">
        <w:rPr>
          <w:rFonts w:hint="eastAsia"/>
          <w:lang w:val="en-US"/>
        </w:rPr>
        <w:t>формуванні</w:t>
      </w:r>
      <w:r w:rsidRPr="00D950C9">
        <w:rPr>
          <w:lang w:val="en-US"/>
        </w:rPr>
        <w:t></w:t>
      </w:r>
      <w:r w:rsidRPr="00D950C9">
        <w:rPr>
          <w:rFonts w:hint="eastAsia"/>
          <w:lang w:val="en-US"/>
        </w:rPr>
        <w:t>негативних</w:t>
      </w:r>
      <w:r w:rsidRPr="00D950C9">
        <w:rPr>
          <w:lang w:val="en-US"/>
        </w:rPr>
        <w:t></w:t>
      </w:r>
      <w:r w:rsidRPr="00D950C9">
        <w:rPr>
          <w:rFonts w:hint="eastAsia"/>
          <w:lang w:val="en-US"/>
        </w:rPr>
        <w:t>установок</w:t>
      </w:r>
    </w:p>
    <w:p w:rsidR="00D950C9" w:rsidRPr="00D950C9" w:rsidRDefault="00D950C9" w:rsidP="00D950C9">
      <w:pPr>
        <w:rPr>
          <w:lang w:val="en-US"/>
        </w:rPr>
      </w:pPr>
      <w:r w:rsidRPr="00D950C9">
        <w:rPr>
          <w:rFonts w:hint="eastAsia"/>
          <w:lang w:val="en-US"/>
        </w:rPr>
        <w:t>щодо</w:t>
      </w:r>
      <w:r w:rsidRPr="00D950C9">
        <w:rPr>
          <w:lang w:val="en-US"/>
        </w:rPr>
        <w:t></w:t>
      </w:r>
      <w:r w:rsidRPr="00D950C9">
        <w:rPr>
          <w:rFonts w:hint="eastAsia"/>
          <w:lang w:val="en-US"/>
        </w:rPr>
        <w:t>себе</w:t>
      </w:r>
      <w:r w:rsidRPr="00D950C9">
        <w:rPr>
          <w:lang w:val="en-US"/>
        </w:rPr>
        <w:t></w:t>
      </w:r>
      <w:r w:rsidRPr="00D950C9">
        <w:rPr>
          <w:lang w:val="en-US"/>
        </w:rPr>
        <w:t></w:t>
      </w:r>
      <w:r w:rsidRPr="00D950C9">
        <w:rPr>
          <w:rFonts w:hint="eastAsia"/>
          <w:lang w:val="en-US"/>
        </w:rPr>
        <w:t>оточуючих</w:t>
      </w:r>
      <w:r w:rsidRPr="00D950C9">
        <w:rPr>
          <w:lang w:val="en-US"/>
        </w:rPr>
        <w:t></w:t>
      </w:r>
      <w:r w:rsidRPr="00D950C9">
        <w:rPr>
          <w:lang w:val="en-US"/>
        </w:rPr>
        <w:t></w:t>
      </w:r>
      <w:r w:rsidRPr="00D950C9">
        <w:rPr>
          <w:rFonts w:hint="eastAsia"/>
          <w:lang w:val="en-US"/>
        </w:rPr>
        <w:t>до</w:t>
      </w:r>
      <w:r w:rsidRPr="00D950C9">
        <w:rPr>
          <w:lang w:val="en-US"/>
        </w:rPr>
        <w:t></w:t>
      </w:r>
      <w:r w:rsidRPr="00D950C9">
        <w:rPr>
          <w:rFonts w:hint="eastAsia"/>
          <w:lang w:val="en-US"/>
        </w:rPr>
        <w:t>своєї</w:t>
      </w:r>
      <w:r w:rsidRPr="00D950C9">
        <w:rPr>
          <w:lang w:val="en-US"/>
        </w:rPr>
        <w:t></w:t>
      </w:r>
      <w:r w:rsidRPr="00D950C9">
        <w:rPr>
          <w:rFonts w:hint="eastAsia"/>
          <w:lang w:val="en-US"/>
        </w:rPr>
        <w:t>майбутньої</w:t>
      </w:r>
      <w:r w:rsidRPr="00D950C9">
        <w:rPr>
          <w:lang w:val="en-US"/>
        </w:rPr>
        <w:t></w:t>
      </w:r>
      <w:r w:rsidRPr="00D950C9">
        <w:rPr>
          <w:rFonts w:hint="eastAsia"/>
          <w:lang w:val="en-US"/>
        </w:rPr>
        <w:t>діяльності</w:t>
      </w:r>
      <w:r w:rsidRPr="00D950C9">
        <w:rPr>
          <w:lang w:val="en-US"/>
        </w:rPr>
        <w:t></w:t>
      </w:r>
      <w:r w:rsidRPr="00D950C9">
        <w:rPr>
          <w:lang w:val="en-US"/>
        </w:rPr>
        <w:t></w:t>
      </w:r>
      <w:r w:rsidRPr="00D950C9">
        <w:rPr>
          <w:rFonts w:hint="eastAsia"/>
          <w:lang w:val="en-US"/>
        </w:rPr>
        <w:t>внаслідок</w:t>
      </w:r>
      <w:r w:rsidRPr="00D950C9">
        <w:rPr>
          <w:lang w:val="en-US"/>
        </w:rPr>
        <w:t></w:t>
      </w:r>
      <w:r w:rsidRPr="00D950C9">
        <w:rPr>
          <w:rFonts w:hint="eastAsia"/>
          <w:lang w:val="en-US"/>
        </w:rPr>
        <w:t>долучення</w:t>
      </w:r>
    </w:p>
    <w:p w:rsidR="00D950C9" w:rsidRPr="00D950C9" w:rsidRDefault="00D950C9" w:rsidP="00D950C9">
      <w:pPr>
        <w:rPr>
          <w:lang w:val="en-US"/>
        </w:rPr>
      </w:pPr>
      <w:r w:rsidRPr="00D950C9">
        <w:rPr>
          <w:rFonts w:hint="eastAsia"/>
          <w:lang w:val="en-US"/>
        </w:rPr>
        <w:t>до</w:t>
      </w:r>
      <w:r w:rsidRPr="00D950C9">
        <w:rPr>
          <w:lang w:val="en-US"/>
        </w:rPr>
        <w:t></w:t>
      </w:r>
      <w:r w:rsidRPr="00D950C9">
        <w:rPr>
          <w:rFonts w:hint="eastAsia"/>
          <w:lang w:val="en-US"/>
        </w:rPr>
        <w:t>сфери</w:t>
      </w:r>
      <w:r w:rsidRPr="00D950C9">
        <w:rPr>
          <w:lang w:val="en-US"/>
        </w:rPr>
        <w:t></w:t>
      </w:r>
      <w:r w:rsidRPr="00D950C9">
        <w:rPr>
          <w:rFonts w:hint="eastAsia"/>
          <w:lang w:val="en-US"/>
        </w:rPr>
        <w:t>професійної</w:t>
      </w:r>
      <w:r w:rsidRPr="00D950C9">
        <w:rPr>
          <w:lang w:val="en-US"/>
        </w:rPr>
        <w:t></w:t>
      </w:r>
      <w:r w:rsidRPr="00D950C9">
        <w:rPr>
          <w:rFonts w:hint="eastAsia"/>
          <w:lang w:val="en-US"/>
        </w:rPr>
        <w:t>діяльності</w:t>
      </w:r>
      <w:r w:rsidRPr="00D950C9">
        <w:rPr>
          <w:lang w:val="en-US"/>
        </w:rPr>
        <w:t></w:t>
      </w:r>
    </w:p>
    <w:p w:rsidR="00D950C9" w:rsidRPr="00D950C9" w:rsidRDefault="00D950C9" w:rsidP="00D950C9">
      <w:pPr>
        <w:rPr>
          <w:lang w:val="en-US"/>
        </w:rPr>
      </w:pPr>
      <w:r w:rsidRPr="00D950C9">
        <w:rPr>
          <w:rFonts w:hint="eastAsia"/>
          <w:lang w:val="en-US"/>
        </w:rPr>
        <w:t>З’ясовано</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синдром</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споч</w:t>
      </w:r>
      <w:r w:rsidRPr="00D950C9">
        <w:rPr>
          <w:lang w:val="en-US"/>
        </w:rPr>
        <w:t></w:t>
      </w:r>
      <w:r w:rsidRPr="00D950C9">
        <w:rPr>
          <w:rFonts w:hint="eastAsia"/>
          <w:lang w:val="en-US"/>
        </w:rPr>
        <w:t>тк</w:t>
      </w:r>
      <w:r w:rsidRPr="00D950C9">
        <w:rPr>
          <w:lang w:val="en-US"/>
        </w:rPr>
        <w:t></w:t>
      </w:r>
      <w:r w:rsidRPr="00D950C9">
        <w:rPr>
          <w:lang w:val="en-US"/>
        </w:rPr>
        <w:t></w:t>
      </w:r>
      <w:r w:rsidRPr="00D950C9">
        <w:rPr>
          <w:rFonts w:hint="eastAsia"/>
          <w:lang w:val="en-US"/>
        </w:rPr>
        <w:t>проявляється</w:t>
      </w:r>
      <w:r w:rsidRPr="00D950C9">
        <w:rPr>
          <w:lang w:val="en-US"/>
        </w:rPr>
        <w:t></w:t>
      </w:r>
      <w:r w:rsidRPr="00D950C9">
        <w:rPr>
          <w:rFonts w:hint="eastAsia"/>
          <w:lang w:val="en-US"/>
        </w:rPr>
        <w:t>н</w:t>
      </w:r>
      <w:r w:rsidRPr="00D950C9">
        <w:rPr>
          <w:lang w:val="en-US"/>
        </w:rPr>
        <w:t></w:t>
      </w:r>
    </w:p>
    <w:p w:rsidR="00D950C9" w:rsidRPr="00D950C9" w:rsidRDefault="00D950C9" w:rsidP="00D950C9">
      <w:pPr>
        <w:rPr>
          <w:lang w:val="en-US"/>
        </w:rPr>
      </w:pPr>
      <w:r w:rsidRPr="00D950C9">
        <w:rPr>
          <w:lang w:val="en-US"/>
        </w:rPr>
        <w:t></w:t>
      </w:r>
      <w:r w:rsidRPr="00D950C9">
        <w:rPr>
          <w:rFonts w:hint="eastAsia"/>
          <w:lang w:val="en-US"/>
        </w:rPr>
        <w:t>моційном</w:t>
      </w:r>
      <w:r w:rsidRPr="00D950C9">
        <w:rPr>
          <w:lang w:val="en-US"/>
        </w:rPr>
        <w:t></w:t>
      </w:r>
      <w:r w:rsidRPr="00D950C9">
        <w:rPr>
          <w:lang w:val="en-US"/>
        </w:rPr>
        <w:t></w:t>
      </w:r>
      <w:r w:rsidRPr="00D950C9">
        <w:rPr>
          <w:lang w:val="en-US"/>
        </w:rPr>
        <w:t></w:t>
      </w:r>
      <w:r w:rsidRPr="00D950C9">
        <w:rPr>
          <w:lang w:val="en-US"/>
        </w:rPr>
        <w:t></w:t>
      </w:r>
      <w:r w:rsidRPr="00D950C9">
        <w:rPr>
          <w:lang w:val="en-US"/>
        </w:rPr>
        <w:t></w:t>
      </w:r>
      <w:r w:rsidRPr="00D950C9">
        <w:rPr>
          <w:rFonts w:hint="eastAsia"/>
          <w:lang w:val="en-US"/>
        </w:rPr>
        <w:t>потім</w:t>
      </w:r>
      <w:r w:rsidRPr="00D950C9">
        <w:rPr>
          <w:lang w:val="en-US"/>
        </w:rPr>
        <w:t></w:t>
      </w:r>
      <w:r w:rsidRPr="00D950C9">
        <w:rPr>
          <w:rFonts w:hint="eastAsia"/>
          <w:lang w:val="en-US"/>
        </w:rPr>
        <w:t>когнітивном</w:t>
      </w:r>
      <w:r w:rsidRPr="00D950C9">
        <w:rPr>
          <w:lang w:val="en-US"/>
        </w:rPr>
        <w:t></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поведінковому</w:t>
      </w:r>
      <w:r w:rsidRPr="00D950C9">
        <w:rPr>
          <w:lang w:val="en-US"/>
        </w:rPr>
        <w:t></w:t>
      </w:r>
      <w:r w:rsidRPr="00D950C9">
        <w:rPr>
          <w:rFonts w:hint="eastAsia"/>
          <w:lang w:val="en-US"/>
        </w:rPr>
        <w:t>рівнях</w:t>
      </w:r>
      <w:r w:rsidRPr="00D950C9">
        <w:rPr>
          <w:lang w:val="en-US"/>
        </w:rPr>
        <w:t></w:t>
      </w:r>
      <w:r w:rsidRPr="00D950C9">
        <w:rPr>
          <w:lang w:val="en-US"/>
        </w:rPr>
        <w:t></w:t>
      </w:r>
      <w:r w:rsidRPr="00D950C9">
        <w:rPr>
          <w:rFonts w:hint="eastAsia"/>
          <w:lang w:val="en-US"/>
        </w:rPr>
        <w:t>від</w:t>
      </w:r>
    </w:p>
    <w:p w:rsidR="00D950C9" w:rsidRPr="00D950C9" w:rsidRDefault="00D950C9" w:rsidP="00D950C9">
      <w:pPr>
        <w:rPr>
          <w:lang w:val="en-US"/>
        </w:rPr>
      </w:pPr>
      <w:r w:rsidRPr="00D950C9">
        <w:rPr>
          <w:rFonts w:hint="eastAsia"/>
          <w:lang w:val="en-US"/>
        </w:rPr>
        <w:t>психологічних</w:t>
      </w:r>
      <w:r w:rsidRPr="00D950C9">
        <w:rPr>
          <w:lang w:val="en-US"/>
        </w:rPr>
        <w:t></w:t>
      </w:r>
      <w:r w:rsidRPr="00D950C9">
        <w:rPr>
          <w:rFonts w:hint="eastAsia"/>
          <w:lang w:val="en-US"/>
        </w:rPr>
        <w:t>до</w:t>
      </w:r>
      <w:r w:rsidRPr="00D950C9">
        <w:rPr>
          <w:lang w:val="en-US"/>
        </w:rPr>
        <w:t></w:t>
      </w:r>
      <w:r w:rsidRPr="00D950C9">
        <w:rPr>
          <w:rFonts w:hint="eastAsia"/>
          <w:lang w:val="en-US"/>
        </w:rPr>
        <w:t>прояв</w:t>
      </w:r>
      <w:r w:rsidRPr="00D950C9">
        <w:rPr>
          <w:lang w:val="en-US"/>
        </w:rPr>
        <w:t></w:t>
      </w:r>
      <w:r w:rsidRPr="00D950C9">
        <w:rPr>
          <w:lang w:val="en-US"/>
        </w:rPr>
        <w:t></w:t>
      </w:r>
      <w:r w:rsidRPr="00D950C9">
        <w:rPr>
          <w:rFonts w:hint="eastAsia"/>
          <w:lang w:val="en-US"/>
        </w:rPr>
        <w:t>сом</w:t>
      </w:r>
      <w:r w:rsidRPr="00D950C9">
        <w:rPr>
          <w:lang w:val="en-US"/>
        </w:rPr>
        <w:t></w:t>
      </w:r>
      <w:r w:rsidRPr="00D950C9">
        <w:rPr>
          <w:rFonts w:hint="eastAsia"/>
          <w:lang w:val="en-US"/>
        </w:rPr>
        <w:t>тичних</w:t>
      </w:r>
      <w:r w:rsidRPr="00D950C9">
        <w:rPr>
          <w:lang w:val="en-US"/>
        </w:rPr>
        <w:t></w:t>
      </w:r>
      <w:r w:rsidRPr="00D950C9">
        <w:rPr>
          <w:rFonts w:hint="eastAsia"/>
          <w:lang w:val="en-US"/>
        </w:rPr>
        <w:t>симптомів</w:t>
      </w:r>
      <w:r w:rsidRPr="00D950C9">
        <w:rPr>
          <w:lang w:val="en-US"/>
        </w:rPr>
        <w:t></w:t>
      </w:r>
    </w:p>
    <w:p w:rsidR="00D950C9" w:rsidRPr="00D950C9" w:rsidRDefault="00D950C9" w:rsidP="00D950C9">
      <w:pPr>
        <w:rPr>
          <w:lang w:val="en-US"/>
        </w:rPr>
      </w:pPr>
      <w:r w:rsidRPr="00D950C9">
        <w:rPr>
          <w:lang w:val="en-US"/>
        </w:rPr>
        <w:t></w:t>
      </w:r>
      <w:r w:rsidRPr="00D950C9">
        <w:rPr>
          <w:lang w:val="en-US"/>
        </w:rPr>
        <w:t></w:t>
      </w:r>
      <w:r w:rsidRPr="00D950C9">
        <w:rPr>
          <w:lang w:val="en-US"/>
        </w:rPr>
        <w:t></w:t>
      </w:r>
      <w:r w:rsidRPr="00D950C9">
        <w:rPr>
          <w:rFonts w:hint="eastAsia"/>
          <w:lang w:val="en-US"/>
        </w:rPr>
        <w:t>З’ясовано</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у</w:t>
      </w:r>
      <w:r w:rsidRPr="00D950C9">
        <w:rPr>
          <w:lang w:val="en-US"/>
        </w:rPr>
        <w:t></w:t>
      </w:r>
      <w:r w:rsidRPr="00D950C9">
        <w:rPr>
          <w:rFonts w:hint="eastAsia"/>
          <w:lang w:val="en-US"/>
        </w:rPr>
        <w:t>значної</w:t>
      </w:r>
      <w:r w:rsidRPr="00D950C9">
        <w:rPr>
          <w:lang w:val="en-US"/>
        </w:rPr>
        <w:t></w:t>
      </w:r>
      <w:r w:rsidRPr="00D950C9">
        <w:rPr>
          <w:rFonts w:hint="eastAsia"/>
          <w:lang w:val="en-US"/>
        </w:rPr>
        <w:t>частини</w:t>
      </w:r>
      <w:r w:rsidRPr="00D950C9">
        <w:rPr>
          <w:lang w:val="en-US"/>
        </w:rPr>
        <w:t></w:t>
      </w:r>
      <w:r w:rsidRPr="00D950C9">
        <w:rPr>
          <w:rFonts w:hint="eastAsia"/>
          <w:lang w:val="en-US"/>
        </w:rPr>
        <w:t>ст</w:t>
      </w:r>
      <w:r w:rsidRPr="00D950C9">
        <w:rPr>
          <w:lang w:val="en-US"/>
        </w:rPr>
        <w:t></w:t>
      </w:r>
      <w:r w:rsidRPr="00D950C9">
        <w:rPr>
          <w:rFonts w:hint="eastAsia"/>
          <w:lang w:val="en-US"/>
        </w:rPr>
        <w:t>д</w:t>
      </w:r>
      <w:r w:rsidRPr="00D950C9">
        <w:rPr>
          <w:lang w:val="en-US"/>
        </w:rPr>
        <w:t></w:t>
      </w:r>
      <w:r w:rsidRPr="00D950C9">
        <w:rPr>
          <w:rFonts w:hint="eastAsia"/>
          <w:lang w:val="en-US"/>
        </w:rPr>
        <w:t>нтів</w:t>
      </w:r>
      <w:r w:rsidRPr="00D950C9">
        <w:rPr>
          <w:lang w:val="en-US"/>
        </w:rPr>
        <w:t></w:t>
      </w:r>
      <w:r w:rsidRPr="00D950C9">
        <w:rPr>
          <w:rFonts w:hint="eastAsia"/>
          <w:lang w:val="en-US"/>
        </w:rPr>
        <w:t>п</w:t>
      </w:r>
      <w:r w:rsidRPr="00D950C9">
        <w:rPr>
          <w:lang w:val="en-US"/>
        </w:rPr>
        <w:t></w:t>
      </w:r>
      <w:r w:rsidRPr="00D950C9">
        <w:rPr>
          <w:rFonts w:hint="eastAsia"/>
          <w:lang w:val="en-US"/>
        </w:rPr>
        <w:t>р</w:t>
      </w:r>
      <w:r w:rsidRPr="00D950C9">
        <w:rPr>
          <w:lang w:val="en-US"/>
        </w:rPr>
        <w:t></w:t>
      </w:r>
      <w:r w:rsidRPr="00D950C9">
        <w:rPr>
          <w:rFonts w:hint="eastAsia"/>
          <w:lang w:val="en-US"/>
        </w:rPr>
        <w:t>в</w:t>
      </w:r>
      <w:r w:rsidRPr="00D950C9">
        <w:rPr>
          <w:lang w:val="en-US"/>
        </w:rPr>
        <w:t></w:t>
      </w:r>
      <w:r w:rsidRPr="00D950C9">
        <w:rPr>
          <w:rFonts w:hint="eastAsia"/>
          <w:lang w:val="en-US"/>
        </w:rPr>
        <w:t>ж</w:t>
      </w:r>
      <w:r w:rsidRPr="00D950C9">
        <w:rPr>
          <w:lang w:val="en-US"/>
        </w:rPr>
        <w:t></w:t>
      </w:r>
      <w:r w:rsidRPr="00D950C9">
        <w:rPr>
          <w:rFonts w:hint="eastAsia"/>
          <w:lang w:val="en-US"/>
        </w:rPr>
        <w:t>є</w:t>
      </w:r>
      <w:r w:rsidRPr="00D950C9">
        <w:rPr>
          <w:lang w:val="en-US"/>
        </w:rPr>
        <w:t></w:t>
      </w:r>
      <w:r w:rsidRPr="00D950C9">
        <w:rPr>
          <w:rFonts w:hint="eastAsia"/>
          <w:lang w:val="en-US"/>
        </w:rPr>
        <w:t>с</w:t>
      </w:r>
      <w:r w:rsidRPr="00D950C9">
        <w:rPr>
          <w:lang w:val="en-US"/>
        </w:rPr>
        <w:t></w:t>
      </w:r>
      <w:r w:rsidRPr="00D950C9">
        <w:rPr>
          <w:rFonts w:hint="eastAsia"/>
          <w:lang w:val="en-US"/>
        </w:rPr>
        <w:t>р</w:t>
      </w:r>
      <w:r w:rsidRPr="00D950C9">
        <w:rPr>
          <w:lang w:val="en-US"/>
        </w:rPr>
        <w:t></w:t>
      </w:r>
      <w:r w:rsidRPr="00D950C9">
        <w:rPr>
          <w:rFonts w:hint="eastAsia"/>
          <w:lang w:val="en-US"/>
        </w:rPr>
        <w:t>дній</w:t>
      </w:r>
      <w:r w:rsidRPr="00D950C9">
        <w:rPr>
          <w:lang w:val="en-US"/>
        </w:rPr>
        <w:t></w:t>
      </w:r>
      <w:r w:rsidRPr="00D950C9">
        <w:rPr>
          <w:rFonts w:hint="eastAsia"/>
          <w:lang w:val="en-US"/>
        </w:rPr>
        <w:t>т</w:t>
      </w:r>
      <w:r w:rsidRPr="00D950C9">
        <w:rPr>
          <w:lang w:val="en-US"/>
        </w:rPr>
        <w:t></w:t>
      </w:r>
    </w:p>
    <w:p w:rsidR="00D950C9" w:rsidRPr="00D950C9" w:rsidRDefault="00D950C9" w:rsidP="00D950C9">
      <w:pPr>
        <w:rPr>
          <w:lang w:val="en-US"/>
        </w:rPr>
      </w:pPr>
      <w:r w:rsidRPr="00D950C9">
        <w:rPr>
          <w:rFonts w:hint="eastAsia"/>
          <w:lang w:val="en-US"/>
        </w:rPr>
        <w:t>високий</w:t>
      </w:r>
      <w:r w:rsidRPr="00D950C9">
        <w:rPr>
          <w:lang w:val="en-US"/>
        </w:rPr>
        <w:t></w:t>
      </w:r>
      <w:r w:rsidRPr="00D950C9">
        <w:rPr>
          <w:rFonts w:hint="eastAsia"/>
          <w:lang w:val="en-US"/>
        </w:rPr>
        <w:t>рівень</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при</w:t>
      </w:r>
      <w:r w:rsidRPr="00D950C9">
        <w:rPr>
          <w:lang w:val="en-US"/>
        </w:rPr>
        <w:t></w:t>
      </w:r>
      <w:r w:rsidRPr="00D950C9">
        <w:rPr>
          <w:rFonts w:hint="eastAsia"/>
          <w:lang w:val="en-US"/>
        </w:rPr>
        <w:t>долученні</w:t>
      </w:r>
      <w:r w:rsidRPr="00D950C9">
        <w:rPr>
          <w:lang w:val="en-US"/>
        </w:rPr>
        <w:t></w:t>
      </w:r>
      <w:r w:rsidRPr="00D950C9">
        <w:rPr>
          <w:rFonts w:hint="eastAsia"/>
          <w:lang w:val="en-US"/>
        </w:rPr>
        <w:t>до</w:t>
      </w:r>
      <w:r w:rsidRPr="00D950C9">
        <w:rPr>
          <w:lang w:val="en-US"/>
        </w:rPr>
        <w:t></w:t>
      </w:r>
      <w:r w:rsidRPr="00D950C9">
        <w:rPr>
          <w:rFonts w:hint="eastAsia"/>
          <w:lang w:val="en-US"/>
        </w:rPr>
        <w:t>практичної</w:t>
      </w:r>
    </w:p>
    <w:p w:rsidR="00D950C9" w:rsidRPr="00D950C9" w:rsidRDefault="00D950C9" w:rsidP="00D950C9">
      <w:pPr>
        <w:rPr>
          <w:lang w:val="en-US"/>
        </w:rPr>
      </w:pPr>
      <w:r w:rsidRPr="00D950C9">
        <w:rPr>
          <w:rFonts w:hint="eastAsia"/>
          <w:lang w:val="en-US"/>
        </w:rPr>
        <w:t>діяльності</w:t>
      </w:r>
      <w:r w:rsidRPr="00D950C9">
        <w:rPr>
          <w:lang w:val="en-US"/>
        </w:rPr>
        <w:t></w:t>
      </w:r>
      <w:r w:rsidRPr="00D950C9">
        <w:rPr>
          <w:lang w:val="en-US"/>
        </w:rPr>
        <w:t></w:t>
      </w:r>
      <w:r w:rsidRPr="00D950C9">
        <w:rPr>
          <w:rFonts w:hint="eastAsia"/>
          <w:lang w:val="en-US"/>
        </w:rPr>
        <w:t>стр</w:t>
      </w:r>
      <w:r w:rsidRPr="00D950C9">
        <w:rPr>
          <w:lang w:val="en-US"/>
        </w:rPr>
        <w:t></w:t>
      </w:r>
      <w:r w:rsidRPr="00D950C9">
        <w:rPr>
          <w:rFonts w:hint="eastAsia"/>
          <w:lang w:val="en-US"/>
        </w:rPr>
        <w:t>кт</w:t>
      </w:r>
      <w:r w:rsidRPr="00D950C9">
        <w:rPr>
          <w:lang w:val="en-US"/>
        </w:rPr>
        <w:t></w:t>
      </w:r>
      <w:r w:rsidRPr="00D950C9">
        <w:rPr>
          <w:rFonts w:hint="eastAsia"/>
          <w:lang w:val="en-US"/>
        </w:rPr>
        <w:t>р</w:t>
      </w:r>
      <w:r w:rsidRPr="00D950C9">
        <w:rPr>
          <w:lang w:val="en-US"/>
        </w:rPr>
        <w:t></w:t>
      </w:r>
      <w:r w:rsidRPr="00D950C9">
        <w:rPr>
          <w:lang w:val="en-US"/>
        </w:rPr>
        <w:t></w:t>
      </w:r>
      <w:r w:rsidRPr="00D950C9">
        <w:rPr>
          <w:rFonts w:hint="eastAsia"/>
          <w:lang w:val="en-US"/>
        </w:rPr>
        <w:t>якого</w:t>
      </w:r>
      <w:r w:rsidRPr="00D950C9">
        <w:rPr>
          <w:lang w:val="en-US"/>
        </w:rPr>
        <w:t></w:t>
      </w:r>
      <w:r w:rsidRPr="00D950C9">
        <w:rPr>
          <w:rFonts w:hint="eastAsia"/>
          <w:lang w:val="en-US"/>
        </w:rPr>
        <w:t>пр</w:t>
      </w:r>
      <w:r w:rsidRPr="00D950C9">
        <w:rPr>
          <w:lang w:val="en-US"/>
        </w:rPr>
        <w:t></w:t>
      </w:r>
      <w:r w:rsidRPr="00D950C9">
        <w:rPr>
          <w:rFonts w:hint="eastAsia"/>
          <w:lang w:val="en-US"/>
        </w:rPr>
        <w:t>дст</w:t>
      </w:r>
      <w:r w:rsidRPr="00D950C9">
        <w:rPr>
          <w:lang w:val="en-US"/>
        </w:rPr>
        <w:t></w:t>
      </w:r>
      <w:r w:rsidRPr="00D950C9">
        <w:rPr>
          <w:rFonts w:hint="eastAsia"/>
          <w:lang w:val="en-US"/>
        </w:rPr>
        <w:t>вл</w:t>
      </w:r>
      <w:r w:rsidRPr="00D950C9">
        <w:rPr>
          <w:lang w:val="en-US"/>
        </w:rPr>
        <w:t></w:t>
      </w:r>
      <w:r w:rsidRPr="00D950C9">
        <w:rPr>
          <w:rFonts w:hint="eastAsia"/>
          <w:lang w:val="en-US"/>
        </w:rPr>
        <w:t>н</w:t>
      </w:r>
      <w:r w:rsidRPr="00D950C9">
        <w:rPr>
          <w:lang w:val="en-US"/>
        </w:rPr>
        <w:t></w:t>
      </w:r>
      <w:r w:rsidRPr="00D950C9">
        <w:rPr>
          <w:lang w:val="en-US"/>
        </w:rPr>
        <w:t></w:t>
      </w:r>
      <w:r w:rsidRPr="00D950C9">
        <w:rPr>
          <w:rFonts w:hint="eastAsia"/>
          <w:lang w:val="en-US"/>
        </w:rPr>
        <w:t>розподілом</w:t>
      </w:r>
      <w:r w:rsidRPr="00D950C9">
        <w:rPr>
          <w:lang w:val="en-US"/>
        </w:rPr>
        <w:t></w:t>
      </w:r>
      <w:r w:rsidRPr="00D950C9">
        <w:rPr>
          <w:rFonts w:hint="eastAsia"/>
          <w:lang w:val="en-US"/>
        </w:rPr>
        <w:t>з</w:t>
      </w:r>
      <w:r w:rsidRPr="00D950C9">
        <w:rPr>
          <w:lang w:val="en-US"/>
        </w:rPr>
        <w:t></w:t>
      </w:r>
      <w:r w:rsidRPr="00D950C9">
        <w:rPr>
          <w:lang w:val="en-US"/>
        </w:rPr>
        <w:t></w:t>
      </w:r>
      <w:r w:rsidRPr="00D950C9">
        <w:rPr>
          <w:rFonts w:hint="eastAsia"/>
          <w:lang w:val="en-US"/>
        </w:rPr>
        <w:t>ст</w:t>
      </w:r>
      <w:r w:rsidRPr="00D950C9">
        <w:rPr>
          <w:lang w:val="en-US"/>
        </w:rPr>
        <w:t></w:t>
      </w:r>
      <w:r w:rsidRPr="00D950C9">
        <w:rPr>
          <w:rFonts w:hint="eastAsia"/>
          <w:lang w:val="en-US"/>
        </w:rPr>
        <w:t>п</w:t>
      </w:r>
      <w:r w:rsidRPr="00D950C9">
        <w:rPr>
          <w:lang w:val="en-US"/>
        </w:rPr>
        <w:t></w:t>
      </w:r>
      <w:r w:rsidRPr="00D950C9">
        <w:rPr>
          <w:rFonts w:hint="eastAsia"/>
          <w:lang w:val="en-US"/>
        </w:rPr>
        <w:t>н</w:t>
      </w:r>
      <w:r w:rsidRPr="00D950C9">
        <w:rPr>
          <w:lang w:val="en-US"/>
        </w:rPr>
        <w:t></w:t>
      </w:r>
      <w:r w:rsidRPr="00D950C9">
        <w:rPr>
          <w:rFonts w:hint="eastAsia"/>
          <w:lang w:val="en-US"/>
        </w:rPr>
        <w:t>м</w:t>
      </w:r>
      <w:r w:rsidRPr="00D950C9">
        <w:rPr>
          <w:lang w:val="en-US"/>
        </w:rPr>
        <w:t></w:t>
      </w:r>
      <w:r w:rsidRPr="00D950C9">
        <w:rPr>
          <w:rFonts w:hint="eastAsia"/>
          <w:lang w:val="en-US"/>
        </w:rPr>
        <w:t>прояв</w:t>
      </w:r>
      <w:r w:rsidRPr="00D950C9">
        <w:rPr>
          <w:lang w:val="en-US"/>
        </w:rPr>
        <w:t></w:t>
      </w:r>
    </w:p>
    <w:p w:rsidR="00D950C9" w:rsidRPr="00D950C9" w:rsidRDefault="00D950C9" w:rsidP="00D950C9">
      <w:pPr>
        <w:rPr>
          <w:lang w:val="en-US"/>
        </w:rPr>
      </w:pPr>
      <w:r w:rsidRPr="00D950C9">
        <w:rPr>
          <w:rFonts w:hint="eastAsia"/>
          <w:lang w:val="en-US"/>
        </w:rPr>
        <w:t>симптомів</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lang w:val="en-US"/>
        </w:rPr>
        <w:t></w:t>
      </w:r>
      <w:r w:rsidRPr="00D950C9">
        <w:rPr>
          <w:rFonts w:hint="eastAsia"/>
          <w:lang w:val="en-US"/>
        </w:rPr>
        <w:t>п</w:t>
      </w:r>
      <w:r w:rsidRPr="00D950C9">
        <w:rPr>
          <w:lang w:val="en-US"/>
        </w:rPr>
        <w:t></w:t>
      </w:r>
      <w:r w:rsidRPr="00D950C9">
        <w:rPr>
          <w:rFonts w:hint="eastAsia"/>
          <w:lang w:val="en-US"/>
        </w:rPr>
        <w:t>р</w:t>
      </w:r>
      <w:r w:rsidRPr="00D950C9">
        <w:rPr>
          <w:lang w:val="en-US"/>
        </w:rPr>
        <w:t></w:t>
      </w:r>
      <w:r w:rsidRPr="00D950C9">
        <w:rPr>
          <w:rFonts w:hint="eastAsia"/>
          <w:lang w:val="en-US"/>
        </w:rPr>
        <w:t>жив</w:t>
      </w:r>
      <w:r w:rsidRPr="00D950C9">
        <w:rPr>
          <w:lang w:val="en-US"/>
        </w:rPr>
        <w:t></w:t>
      </w:r>
      <w:r w:rsidRPr="00D950C9">
        <w:rPr>
          <w:rFonts w:hint="eastAsia"/>
          <w:lang w:val="en-US"/>
        </w:rPr>
        <w:t>ння</w:t>
      </w:r>
      <w:r w:rsidRPr="00D950C9">
        <w:rPr>
          <w:lang w:val="en-US"/>
        </w:rPr>
        <w:t></w:t>
      </w:r>
      <w:r w:rsidRPr="00D950C9">
        <w:rPr>
          <w:rFonts w:hint="eastAsia"/>
          <w:lang w:val="en-US"/>
        </w:rPr>
        <w:t>психотр</w:t>
      </w:r>
      <w:r w:rsidRPr="00D950C9">
        <w:rPr>
          <w:lang w:val="en-US"/>
        </w:rPr>
        <w:t></w:t>
      </w:r>
      <w:r w:rsidRPr="00D950C9">
        <w:rPr>
          <w:rFonts w:hint="eastAsia"/>
          <w:lang w:val="en-US"/>
        </w:rPr>
        <w:t>вм</w:t>
      </w:r>
      <w:r w:rsidRPr="00D950C9">
        <w:rPr>
          <w:lang w:val="en-US"/>
        </w:rPr>
        <w:t></w:t>
      </w:r>
      <w:r w:rsidRPr="00D950C9">
        <w:rPr>
          <w:rFonts w:hint="eastAsia"/>
          <w:lang w:val="en-US"/>
        </w:rPr>
        <w:t>ючих</w:t>
      </w:r>
    </w:p>
    <w:p w:rsidR="00D950C9" w:rsidRPr="00D950C9" w:rsidRDefault="00D950C9" w:rsidP="00D950C9">
      <w:pPr>
        <w:rPr>
          <w:lang w:val="en-US"/>
        </w:rPr>
      </w:pPr>
      <w:r w:rsidRPr="00D950C9">
        <w:rPr>
          <w:lang w:val="en-US"/>
        </w:rPr>
        <w:t></w:t>
      </w:r>
      <w:r w:rsidRPr="00D950C9">
        <w:rPr>
          <w:lang w:val="en-US"/>
        </w:rPr>
        <w:t></w:t>
      </w:r>
      <w:r w:rsidRPr="00D950C9">
        <w:rPr>
          <w:lang w:val="en-US"/>
        </w:rPr>
        <w:t></w:t>
      </w:r>
    </w:p>
    <w:p w:rsidR="00D950C9" w:rsidRPr="00D950C9" w:rsidRDefault="00D950C9" w:rsidP="00D950C9">
      <w:pPr>
        <w:rPr>
          <w:lang w:val="en-US"/>
        </w:rPr>
      </w:pPr>
      <w:r w:rsidRPr="00D950C9">
        <w:rPr>
          <w:rFonts w:hint="eastAsia"/>
          <w:lang w:val="en-US"/>
        </w:rPr>
        <w:t>обст</w:t>
      </w:r>
      <w:r w:rsidRPr="00D950C9">
        <w:rPr>
          <w:lang w:val="en-US"/>
        </w:rPr>
        <w:t></w:t>
      </w:r>
      <w:r w:rsidRPr="00D950C9">
        <w:rPr>
          <w:rFonts w:hint="eastAsia"/>
          <w:lang w:val="en-US"/>
        </w:rPr>
        <w:t>вин</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з</w:t>
      </w:r>
      <w:r w:rsidRPr="00D950C9">
        <w:rPr>
          <w:lang w:val="en-US"/>
        </w:rPr>
        <w:t></w:t>
      </w:r>
      <w:r w:rsidRPr="00D950C9">
        <w:rPr>
          <w:rFonts w:hint="eastAsia"/>
          <w:lang w:val="en-US"/>
        </w:rPr>
        <w:t>довол</w:t>
      </w:r>
      <w:r w:rsidRPr="00D950C9">
        <w:rPr>
          <w:lang w:val="en-US"/>
        </w:rPr>
        <w:t></w:t>
      </w:r>
      <w:r w:rsidRPr="00D950C9">
        <w:rPr>
          <w:rFonts w:hint="eastAsia"/>
          <w:lang w:val="en-US"/>
        </w:rPr>
        <w:t>ння</w:t>
      </w:r>
      <w:r w:rsidRPr="00D950C9">
        <w:rPr>
          <w:lang w:val="en-US"/>
        </w:rPr>
        <w:t></w:t>
      </w:r>
      <w:r w:rsidRPr="00D950C9">
        <w:rPr>
          <w:rFonts w:hint="eastAsia"/>
          <w:lang w:val="en-US"/>
        </w:rPr>
        <w:t>собою</w:t>
      </w:r>
      <w:r w:rsidRPr="00D950C9">
        <w:rPr>
          <w:lang w:val="en-US"/>
        </w:rPr>
        <w:t></w:t>
      </w:r>
      <w:r w:rsidRPr="00D950C9">
        <w:rPr>
          <w:lang w:val="en-US"/>
        </w:rPr>
        <w:t></w:t>
      </w:r>
      <w:r w:rsidRPr="00D950C9">
        <w:rPr>
          <w:rFonts w:hint="eastAsia"/>
          <w:lang w:val="en-US"/>
        </w:rPr>
        <w:t>з</w:t>
      </w:r>
      <w:r w:rsidRPr="00D950C9">
        <w:rPr>
          <w:lang w:val="en-US"/>
        </w:rPr>
        <w:t></w:t>
      </w:r>
      <w:r w:rsidRPr="00D950C9">
        <w:rPr>
          <w:rFonts w:hint="eastAsia"/>
          <w:lang w:val="en-US"/>
        </w:rPr>
        <w:t>гн</w:t>
      </w:r>
      <w:r w:rsidRPr="00D950C9">
        <w:rPr>
          <w:lang w:val="en-US"/>
        </w:rPr>
        <w:t></w:t>
      </w:r>
      <w:r w:rsidRPr="00D950C9">
        <w:rPr>
          <w:rFonts w:hint="eastAsia"/>
          <w:lang w:val="en-US"/>
        </w:rPr>
        <w:t>ності</w:t>
      </w:r>
      <w:r w:rsidRPr="00D950C9">
        <w:rPr>
          <w:lang w:val="en-US"/>
        </w:rPr>
        <w:t></w:t>
      </w:r>
      <w:r w:rsidRPr="00D950C9">
        <w:rPr>
          <w:rFonts w:hint="eastAsia"/>
          <w:lang w:val="en-US"/>
        </w:rPr>
        <w:t>в</w:t>
      </w:r>
      <w:r w:rsidRPr="00D950C9">
        <w:rPr>
          <w:lang w:val="en-US"/>
        </w:rPr>
        <w:t></w:t>
      </w:r>
      <w:r w:rsidRPr="00D950C9">
        <w:rPr>
          <w:rFonts w:hint="eastAsia"/>
          <w:lang w:val="en-US"/>
        </w:rPr>
        <w:t>клітк</w:t>
      </w:r>
      <w:r w:rsidRPr="00D950C9">
        <w:rPr>
          <w:lang w:val="en-US"/>
        </w:rPr>
        <w:t></w:t>
      </w:r>
      <w:r w:rsidRPr="00D950C9">
        <w:rPr>
          <w:lang w:val="en-US"/>
        </w:rPr>
        <w:t></w:t>
      </w:r>
      <w:r w:rsidRPr="00D950C9">
        <w:rPr>
          <w:lang w:val="en-US"/>
        </w:rPr>
        <w:t></w:t>
      </w:r>
      <w:r w:rsidRPr="00D950C9">
        <w:rPr>
          <w:rFonts w:hint="eastAsia"/>
          <w:lang w:val="en-US"/>
        </w:rPr>
        <w:t>тривоги</w:t>
      </w:r>
      <w:r w:rsidRPr="00D950C9">
        <w:rPr>
          <w:lang w:val="en-US"/>
        </w:rPr>
        <w:t></w:t>
      </w:r>
      <w:r w:rsidRPr="00D950C9">
        <w:rPr>
          <w:rFonts w:hint="eastAsia"/>
          <w:lang w:val="en-US"/>
        </w:rPr>
        <w:t>і</w:t>
      </w:r>
      <w:r w:rsidRPr="00D950C9">
        <w:rPr>
          <w:lang w:val="en-US"/>
        </w:rPr>
        <w:t></w:t>
      </w:r>
      <w:r w:rsidRPr="00D950C9">
        <w:rPr>
          <w:rFonts w:hint="eastAsia"/>
          <w:lang w:val="en-US"/>
        </w:rPr>
        <w:t>д</w:t>
      </w:r>
      <w:r w:rsidRPr="00D950C9">
        <w:rPr>
          <w:lang w:val="en-US"/>
        </w:rPr>
        <w:t></w:t>
      </w:r>
      <w:r w:rsidRPr="00D950C9">
        <w:rPr>
          <w:rFonts w:hint="eastAsia"/>
          <w:lang w:val="en-US"/>
        </w:rPr>
        <w:t>пр</w:t>
      </w:r>
      <w:r w:rsidRPr="00D950C9">
        <w:rPr>
          <w:lang w:val="en-US"/>
        </w:rPr>
        <w:t></w:t>
      </w:r>
      <w:r w:rsidRPr="00D950C9">
        <w:rPr>
          <w:rFonts w:hint="eastAsia"/>
          <w:lang w:val="en-US"/>
        </w:rPr>
        <w:t>сії</w:t>
      </w:r>
      <w:r w:rsidRPr="00D950C9">
        <w:rPr>
          <w:lang w:val="en-US"/>
        </w:rPr>
        <w:t></w:t>
      </w:r>
    </w:p>
    <w:p w:rsidR="00D950C9" w:rsidRPr="00D950C9" w:rsidRDefault="00D950C9" w:rsidP="00D950C9">
      <w:pPr>
        <w:rPr>
          <w:lang w:val="en-US"/>
        </w:rPr>
      </w:pPr>
      <w:r w:rsidRPr="00D950C9">
        <w:rPr>
          <w:rFonts w:hint="eastAsia"/>
          <w:lang w:val="en-US"/>
        </w:rPr>
        <w:t>н</w:t>
      </w:r>
      <w:r w:rsidRPr="00D950C9">
        <w:rPr>
          <w:lang w:val="en-US"/>
        </w:rPr>
        <w:t></w:t>
      </w:r>
      <w:r w:rsidRPr="00D950C9">
        <w:rPr>
          <w:lang w:val="en-US"/>
        </w:rPr>
        <w:t></w:t>
      </w:r>
      <w:r w:rsidRPr="00D950C9">
        <w:rPr>
          <w:rFonts w:hint="eastAsia"/>
          <w:lang w:val="en-US"/>
        </w:rPr>
        <w:t>д</w:t>
      </w:r>
      <w:r w:rsidRPr="00D950C9">
        <w:rPr>
          <w:lang w:val="en-US"/>
        </w:rPr>
        <w:t></w:t>
      </w:r>
      <w:r w:rsidRPr="00D950C9">
        <w:rPr>
          <w:rFonts w:hint="eastAsia"/>
          <w:lang w:val="en-US"/>
        </w:rPr>
        <w:t>кв</w:t>
      </w:r>
      <w:r w:rsidRPr="00D950C9">
        <w:rPr>
          <w:lang w:val="en-US"/>
        </w:rPr>
        <w:t></w:t>
      </w:r>
      <w:r w:rsidRPr="00D950C9">
        <w:rPr>
          <w:rFonts w:hint="eastAsia"/>
          <w:lang w:val="en-US"/>
        </w:rPr>
        <w:t>тного</w:t>
      </w:r>
      <w:r w:rsidRPr="00D950C9">
        <w:rPr>
          <w:lang w:val="en-US"/>
        </w:rPr>
        <w:t></w:t>
      </w:r>
      <w:r w:rsidRPr="00D950C9">
        <w:rPr>
          <w:rFonts w:hint="eastAsia"/>
          <w:lang w:val="en-US"/>
        </w:rPr>
        <w:t>вибіркового</w:t>
      </w:r>
      <w:r w:rsidRPr="00D950C9">
        <w:rPr>
          <w:lang w:val="en-US"/>
        </w:rPr>
        <w:t></w:t>
      </w:r>
      <w:r w:rsidRPr="00D950C9">
        <w:rPr>
          <w:lang w:val="en-US"/>
        </w:rPr>
        <w:t></w:t>
      </w:r>
      <w:r w:rsidRPr="00D950C9">
        <w:rPr>
          <w:rFonts w:hint="eastAsia"/>
          <w:lang w:val="en-US"/>
        </w:rPr>
        <w:t>моційного</w:t>
      </w:r>
      <w:r w:rsidRPr="00D950C9">
        <w:rPr>
          <w:lang w:val="en-US"/>
        </w:rPr>
        <w:t></w:t>
      </w:r>
      <w:r w:rsidRPr="00D950C9">
        <w:rPr>
          <w:rFonts w:hint="eastAsia"/>
          <w:lang w:val="en-US"/>
        </w:rPr>
        <w:t>р</w:t>
      </w:r>
      <w:r w:rsidRPr="00D950C9">
        <w:rPr>
          <w:lang w:val="en-US"/>
        </w:rPr>
        <w:t></w:t>
      </w:r>
      <w:r w:rsidRPr="00D950C9">
        <w:rPr>
          <w:lang w:val="en-US"/>
        </w:rPr>
        <w:t></w:t>
      </w:r>
      <w:r w:rsidRPr="00D950C9">
        <w:rPr>
          <w:rFonts w:hint="eastAsia"/>
          <w:lang w:val="en-US"/>
        </w:rPr>
        <w:t>г</w:t>
      </w:r>
      <w:r w:rsidRPr="00D950C9">
        <w:rPr>
          <w:lang w:val="en-US"/>
        </w:rPr>
        <w:t></w:t>
      </w:r>
      <w:r w:rsidRPr="00D950C9">
        <w:rPr>
          <w:rFonts w:hint="eastAsia"/>
          <w:lang w:val="en-US"/>
        </w:rPr>
        <w:t>в</w:t>
      </w:r>
      <w:r w:rsidRPr="00D950C9">
        <w:rPr>
          <w:lang w:val="en-US"/>
        </w:rPr>
        <w:t></w:t>
      </w:r>
      <w:r w:rsidRPr="00D950C9">
        <w:rPr>
          <w:rFonts w:hint="eastAsia"/>
          <w:lang w:val="en-US"/>
        </w:rPr>
        <w:t>ння</w:t>
      </w:r>
      <w:r w:rsidRPr="00D950C9">
        <w:rPr>
          <w:lang w:val="en-US"/>
        </w:rPr>
        <w:t></w:t>
      </w:r>
      <w:r w:rsidRPr="00D950C9">
        <w:rPr>
          <w:lang w:val="en-US"/>
        </w:rPr>
        <w:t></w:t>
      </w:r>
      <w:r w:rsidRPr="00D950C9">
        <w:rPr>
          <w:lang w:val="en-US"/>
        </w:rPr>
        <w:t></w:t>
      </w:r>
      <w:r w:rsidRPr="00D950C9">
        <w:rPr>
          <w:rFonts w:hint="eastAsia"/>
          <w:lang w:val="en-US"/>
        </w:rPr>
        <w:t>моційно</w:t>
      </w:r>
      <w:r w:rsidRPr="00D950C9">
        <w:rPr>
          <w:lang w:val="en-US"/>
        </w:rPr>
        <w:t></w:t>
      </w:r>
      <w:r w:rsidRPr="00D950C9">
        <w:rPr>
          <w:rFonts w:hint="eastAsia"/>
          <w:lang w:val="en-US"/>
        </w:rPr>
        <w:t>мор</w:t>
      </w:r>
      <w:r w:rsidRPr="00D950C9">
        <w:rPr>
          <w:lang w:val="en-US"/>
        </w:rPr>
        <w:t></w:t>
      </w:r>
      <w:r w:rsidRPr="00D950C9">
        <w:rPr>
          <w:rFonts w:hint="eastAsia"/>
          <w:lang w:val="en-US"/>
        </w:rPr>
        <w:t>льн</w:t>
      </w:r>
      <w:r w:rsidRPr="00D950C9">
        <w:rPr>
          <w:lang w:val="en-US"/>
        </w:rPr>
        <w:t></w:t>
      </w:r>
    </w:p>
    <w:p w:rsidR="00D950C9" w:rsidRPr="00D950C9" w:rsidRDefault="00D950C9" w:rsidP="00D950C9">
      <w:pPr>
        <w:rPr>
          <w:lang w:val="en-US"/>
        </w:rPr>
      </w:pPr>
      <w:r w:rsidRPr="00D950C9">
        <w:rPr>
          <w:rFonts w:hint="eastAsia"/>
          <w:lang w:val="en-US"/>
        </w:rPr>
        <w:t>д</w:t>
      </w:r>
      <w:r w:rsidRPr="00D950C9">
        <w:rPr>
          <w:lang w:val="en-US"/>
        </w:rPr>
        <w:t></w:t>
      </w:r>
      <w:r w:rsidRPr="00D950C9">
        <w:rPr>
          <w:rFonts w:hint="eastAsia"/>
          <w:lang w:val="en-US"/>
        </w:rPr>
        <w:t>зорієнт</w:t>
      </w:r>
      <w:r w:rsidRPr="00D950C9">
        <w:rPr>
          <w:lang w:val="en-US"/>
        </w:rPr>
        <w:t></w:t>
      </w:r>
      <w:r w:rsidRPr="00D950C9">
        <w:rPr>
          <w:rFonts w:hint="eastAsia"/>
          <w:lang w:val="en-US"/>
        </w:rPr>
        <w:t>ція</w:t>
      </w:r>
      <w:r w:rsidRPr="00D950C9">
        <w:rPr>
          <w:lang w:val="en-US"/>
        </w:rPr>
        <w:t></w:t>
      </w:r>
      <w:r w:rsidRPr="00D950C9">
        <w:rPr>
          <w:lang w:val="en-US"/>
        </w:rPr>
        <w:t></w:t>
      </w:r>
      <w:r w:rsidRPr="00D950C9">
        <w:rPr>
          <w:rFonts w:hint="eastAsia"/>
          <w:lang w:val="en-US"/>
        </w:rPr>
        <w:t>розшир</w:t>
      </w:r>
      <w:r w:rsidRPr="00D950C9">
        <w:rPr>
          <w:lang w:val="en-US"/>
        </w:rPr>
        <w:t></w:t>
      </w:r>
      <w:r w:rsidRPr="00D950C9">
        <w:rPr>
          <w:rFonts w:hint="eastAsia"/>
          <w:lang w:val="en-US"/>
        </w:rPr>
        <w:t>ння</w:t>
      </w:r>
      <w:r w:rsidRPr="00D950C9">
        <w:rPr>
          <w:lang w:val="en-US"/>
        </w:rPr>
        <w:t></w:t>
      </w:r>
      <w:r w:rsidRPr="00D950C9">
        <w:rPr>
          <w:rFonts w:hint="eastAsia"/>
          <w:lang w:val="en-US"/>
        </w:rPr>
        <w:t>сф</w:t>
      </w:r>
      <w:r w:rsidRPr="00D950C9">
        <w:rPr>
          <w:lang w:val="en-US"/>
        </w:rPr>
        <w:t></w:t>
      </w:r>
      <w:r w:rsidRPr="00D950C9">
        <w:rPr>
          <w:rFonts w:hint="eastAsia"/>
          <w:lang w:val="en-US"/>
        </w:rPr>
        <w:t>ри</w:t>
      </w:r>
      <w:r w:rsidRPr="00D950C9">
        <w:rPr>
          <w:lang w:val="en-US"/>
        </w:rPr>
        <w:t></w:t>
      </w:r>
      <w:r w:rsidRPr="00D950C9">
        <w:rPr>
          <w:lang w:val="en-US"/>
        </w:rPr>
        <w:t></w:t>
      </w:r>
      <w:r w:rsidRPr="00D950C9">
        <w:rPr>
          <w:rFonts w:hint="eastAsia"/>
          <w:lang w:val="en-US"/>
        </w:rPr>
        <w:t>кономії</w:t>
      </w:r>
      <w:r w:rsidRPr="00D950C9">
        <w:rPr>
          <w:lang w:val="en-US"/>
        </w:rPr>
        <w:t></w:t>
      </w:r>
      <w:r w:rsidRPr="00D950C9">
        <w:rPr>
          <w:lang w:val="en-US"/>
        </w:rPr>
        <w:t></w:t>
      </w:r>
      <w:r w:rsidRPr="00D950C9">
        <w:rPr>
          <w:rFonts w:hint="eastAsia"/>
          <w:lang w:val="en-US"/>
        </w:rPr>
        <w:t>моції</w:t>
      </w:r>
      <w:r w:rsidRPr="00D950C9">
        <w:rPr>
          <w:lang w:val="en-US"/>
        </w:rPr>
        <w:t></w:t>
      </w:r>
      <w:r w:rsidRPr="00D950C9">
        <w:rPr>
          <w:lang w:val="en-US"/>
        </w:rPr>
        <w:t></w:t>
      </w:r>
      <w:r w:rsidRPr="00D950C9">
        <w:rPr>
          <w:rFonts w:hint="eastAsia"/>
          <w:lang w:val="en-US"/>
        </w:rPr>
        <w:t>р</w:t>
      </w:r>
      <w:r w:rsidRPr="00D950C9">
        <w:rPr>
          <w:lang w:val="en-US"/>
        </w:rPr>
        <w:t></w:t>
      </w:r>
      <w:r w:rsidRPr="00D950C9">
        <w:rPr>
          <w:rFonts w:hint="eastAsia"/>
          <w:lang w:val="en-US"/>
        </w:rPr>
        <w:t>д</w:t>
      </w:r>
      <w:r w:rsidRPr="00D950C9">
        <w:rPr>
          <w:lang w:val="en-US"/>
        </w:rPr>
        <w:t></w:t>
      </w:r>
      <w:r w:rsidRPr="00D950C9">
        <w:rPr>
          <w:rFonts w:hint="eastAsia"/>
          <w:lang w:val="en-US"/>
        </w:rPr>
        <w:t>кції</w:t>
      </w:r>
      <w:r w:rsidRPr="00D950C9">
        <w:rPr>
          <w:lang w:val="en-US"/>
        </w:rPr>
        <w:t></w:t>
      </w:r>
      <w:r w:rsidRPr="00D950C9">
        <w:rPr>
          <w:rFonts w:hint="eastAsia"/>
          <w:lang w:val="en-US"/>
        </w:rPr>
        <w:t>проф</w:t>
      </w:r>
      <w:r w:rsidRPr="00D950C9">
        <w:rPr>
          <w:lang w:val="en-US"/>
        </w:rPr>
        <w:t></w:t>
      </w:r>
      <w:r w:rsidRPr="00D950C9">
        <w:rPr>
          <w:rFonts w:hint="eastAsia"/>
          <w:lang w:val="en-US"/>
        </w:rPr>
        <w:t>сійних</w:t>
      </w:r>
    </w:p>
    <w:p w:rsidR="00D950C9" w:rsidRPr="00D950C9" w:rsidRDefault="00D950C9" w:rsidP="00D950C9">
      <w:pPr>
        <w:rPr>
          <w:lang w:val="en-US"/>
        </w:rPr>
      </w:pPr>
      <w:r w:rsidRPr="00D950C9">
        <w:rPr>
          <w:rFonts w:hint="eastAsia"/>
          <w:lang w:val="en-US"/>
        </w:rPr>
        <w:t>обов’язків</w:t>
      </w:r>
      <w:r w:rsidRPr="00D950C9">
        <w:rPr>
          <w:lang w:val="en-US"/>
        </w:rPr>
        <w:t></w:t>
      </w:r>
      <w:r w:rsidRPr="00D950C9">
        <w:rPr>
          <w:lang w:val="en-US"/>
        </w:rPr>
        <w:t></w:t>
      </w:r>
      <w:r w:rsidRPr="00D950C9">
        <w:rPr>
          <w:lang w:val="en-US"/>
        </w:rPr>
        <w:t></w:t>
      </w:r>
      <w:r w:rsidRPr="00D950C9">
        <w:rPr>
          <w:rFonts w:hint="eastAsia"/>
          <w:lang w:val="en-US"/>
        </w:rPr>
        <w:t>моційного</w:t>
      </w:r>
      <w:r w:rsidRPr="00D950C9">
        <w:rPr>
          <w:lang w:val="en-US"/>
        </w:rPr>
        <w:t></w:t>
      </w:r>
      <w:r w:rsidRPr="00D950C9">
        <w:rPr>
          <w:rFonts w:hint="eastAsia"/>
          <w:lang w:val="en-US"/>
        </w:rPr>
        <w:t>д</w:t>
      </w:r>
      <w:r w:rsidRPr="00D950C9">
        <w:rPr>
          <w:lang w:val="en-US"/>
        </w:rPr>
        <w:t></w:t>
      </w:r>
      <w:r w:rsidRPr="00D950C9">
        <w:rPr>
          <w:rFonts w:hint="eastAsia"/>
          <w:lang w:val="en-US"/>
        </w:rPr>
        <w:t>фіцит</w:t>
      </w:r>
      <w:r w:rsidRPr="00D950C9">
        <w:rPr>
          <w:lang w:val="en-US"/>
        </w:rPr>
        <w:t></w:t>
      </w:r>
      <w:r w:rsidRPr="00D950C9">
        <w:rPr>
          <w:lang w:val="en-US"/>
        </w:rPr>
        <w:t></w:t>
      </w:r>
      <w:r w:rsidRPr="00D950C9">
        <w:rPr>
          <w:lang w:val="en-US"/>
        </w:rPr>
        <w:t></w:t>
      </w:r>
      <w:r w:rsidRPr="00D950C9">
        <w:rPr>
          <w:lang w:val="en-US"/>
        </w:rPr>
        <w:t></w:t>
      </w:r>
      <w:r w:rsidRPr="00D950C9">
        <w:rPr>
          <w:rFonts w:hint="eastAsia"/>
          <w:lang w:val="en-US"/>
        </w:rPr>
        <w:t>моційної</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особистісної</w:t>
      </w:r>
      <w:r w:rsidRPr="00D950C9">
        <w:rPr>
          <w:lang w:val="en-US"/>
        </w:rPr>
        <w:t></w:t>
      </w:r>
      <w:r w:rsidRPr="00D950C9">
        <w:rPr>
          <w:rFonts w:hint="eastAsia"/>
          <w:lang w:val="en-US"/>
        </w:rPr>
        <w:t>відч</w:t>
      </w:r>
      <w:r w:rsidRPr="00D950C9">
        <w:rPr>
          <w:lang w:val="en-US"/>
        </w:rPr>
        <w:t></w:t>
      </w:r>
      <w:r w:rsidRPr="00D950C9">
        <w:rPr>
          <w:rFonts w:hint="eastAsia"/>
          <w:lang w:val="en-US"/>
        </w:rPr>
        <w:t>ж</w:t>
      </w:r>
      <w:r w:rsidRPr="00D950C9">
        <w:rPr>
          <w:lang w:val="en-US"/>
        </w:rPr>
        <w:t></w:t>
      </w:r>
      <w:r w:rsidRPr="00D950C9">
        <w:rPr>
          <w:rFonts w:hint="eastAsia"/>
          <w:lang w:val="en-US"/>
        </w:rPr>
        <w:t>ності</w:t>
      </w:r>
      <w:r w:rsidRPr="00D950C9">
        <w:rPr>
          <w:lang w:val="en-US"/>
        </w:rPr>
        <w:t></w:t>
      </w:r>
    </w:p>
    <w:p w:rsidR="00D950C9" w:rsidRPr="00D950C9" w:rsidRDefault="00D950C9" w:rsidP="00D950C9">
      <w:pPr>
        <w:rPr>
          <w:lang w:val="en-US"/>
        </w:rPr>
      </w:pPr>
      <w:r w:rsidRPr="00D950C9">
        <w:rPr>
          <w:rFonts w:hint="eastAsia"/>
          <w:lang w:val="en-US"/>
        </w:rPr>
        <w:t>психосом</w:t>
      </w:r>
      <w:r w:rsidRPr="00D950C9">
        <w:rPr>
          <w:lang w:val="en-US"/>
        </w:rPr>
        <w:t></w:t>
      </w:r>
      <w:r w:rsidRPr="00D950C9">
        <w:rPr>
          <w:rFonts w:hint="eastAsia"/>
          <w:lang w:val="en-US"/>
        </w:rPr>
        <w:t>тичних</w:t>
      </w:r>
      <w:r w:rsidRPr="00D950C9">
        <w:rPr>
          <w:lang w:val="en-US"/>
        </w:rPr>
        <w:t></w:t>
      </w:r>
      <w:r w:rsidRPr="00D950C9">
        <w:rPr>
          <w:rFonts w:hint="eastAsia"/>
          <w:lang w:val="en-US"/>
        </w:rPr>
        <w:t>і</w:t>
      </w:r>
      <w:r w:rsidRPr="00D950C9">
        <w:rPr>
          <w:lang w:val="en-US"/>
        </w:rPr>
        <w:t></w:t>
      </w:r>
      <w:r w:rsidRPr="00D950C9">
        <w:rPr>
          <w:rFonts w:hint="eastAsia"/>
          <w:lang w:val="en-US"/>
        </w:rPr>
        <w:t>психов</w:t>
      </w:r>
      <w:r w:rsidRPr="00D950C9">
        <w:rPr>
          <w:lang w:val="en-US"/>
        </w:rPr>
        <w:t></w:t>
      </w:r>
      <w:r w:rsidRPr="00D950C9">
        <w:rPr>
          <w:rFonts w:hint="eastAsia"/>
          <w:lang w:val="en-US"/>
        </w:rPr>
        <w:t>г</w:t>
      </w:r>
      <w:r w:rsidRPr="00D950C9">
        <w:rPr>
          <w:lang w:val="en-US"/>
        </w:rPr>
        <w:t></w:t>
      </w:r>
      <w:r w:rsidRPr="00D950C9">
        <w:rPr>
          <w:rFonts w:hint="eastAsia"/>
          <w:lang w:val="en-US"/>
        </w:rPr>
        <w:t>т</w:t>
      </w:r>
      <w:r w:rsidRPr="00D950C9">
        <w:rPr>
          <w:lang w:val="en-US"/>
        </w:rPr>
        <w:t></w:t>
      </w:r>
      <w:r w:rsidRPr="00D950C9">
        <w:rPr>
          <w:rFonts w:hint="eastAsia"/>
          <w:lang w:val="en-US"/>
        </w:rPr>
        <w:t>тивних</w:t>
      </w:r>
      <w:r w:rsidRPr="00D950C9">
        <w:rPr>
          <w:lang w:val="en-US"/>
        </w:rPr>
        <w:t></w:t>
      </w:r>
      <w:r w:rsidRPr="00D950C9">
        <w:rPr>
          <w:rFonts w:hint="eastAsia"/>
          <w:lang w:val="en-US"/>
        </w:rPr>
        <w:t>пор</w:t>
      </w:r>
      <w:r w:rsidRPr="00D950C9">
        <w:rPr>
          <w:lang w:val="en-US"/>
        </w:rPr>
        <w:t></w:t>
      </w:r>
      <w:r w:rsidRPr="00D950C9">
        <w:rPr>
          <w:rFonts w:hint="eastAsia"/>
          <w:lang w:val="en-US"/>
        </w:rPr>
        <w:t>ш</w:t>
      </w:r>
      <w:r w:rsidRPr="00D950C9">
        <w:rPr>
          <w:lang w:val="en-US"/>
        </w:rPr>
        <w:t></w:t>
      </w:r>
      <w:r w:rsidRPr="00D950C9">
        <w:rPr>
          <w:rFonts w:hint="eastAsia"/>
          <w:lang w:val="en-US"/>
        </w:rPr>
        <w:t>нь</w:t>
      </w:r>
      <w:r w:rsidRPr="00D950C9">
        <w:rPr>
          <w:lang w:val="en-US"/>
        </w:rPr>
        <w:t></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ф</w:t>
      </w:r>
      <w:r w:rsidRPr="00D950C9">
        <w:rPr>
          <w:lang w:val="en-US"/>
        </w:rPr>
        <w:t></w:t>
      </w:r>
      <w:r w:rsidRPr="00D950C9">
        <w:rPr>
          <w:rFonts w:hint="eastAsia"/>
          <w:lang w:val="en-US"/>
        </w:rPr>
        <w:t>з</w:t>
      </w:r>
      <w:r w:rsidRPr="00D950C9">
        <w:rPr>
          <w:lang w:val="en-US"/>
        </w:rPr>
        <w:t></w:t>
      </w:r>
      <w:r w:rsidRPr="00D950C9">
        <w:rPr>
          <w:rFonts w:hint="eastAsia"/>
          <w:lang w:val="en-US"/>
        </w:rPr>
        <w:t>н</w:t>
      </w:r>
      <w:r w:rsidRPr="00D950C9">
        <w:rPr>
          <w:lang w:val="en-US"/>
        </w:rPr>
        <w:t></w:t>
      </w:r>
      <w:r w:rsidRPr="00D950C9">
        <w:rPr>
          <w:rFonts w:hint="eastAsia"/>
          <w:lang w:val="en-US"/>
        </w:rPr>
        <w:t>пр</w:t>
      </w:r>
      <w:r w:rsidRPr="00D950C9">
        <w:rPr>
          <w:lang w:val="en-US"/>
        </w:rPr>
        <w:t></w:t>
      </w:r>
      <w:r w:rsidRPr="00D950C9">
        <w:rPr>
          <w:rFonts w:hint="eastAsia"/>
          <w:lang w:val="en-US"/>
        </w:rPr>
        <w:t>ж</w:t>
      </w:r>
      <w:r w:rsidRPr="00D950C9">
        <w:rPr>
          <w:lang w:val="en-US"/>
        </w:rPr>
        <w:t></w:t>
      </w:r>
      <w:r w:rsidRPr="00D950C9">
        <w:rPr>
          <w:rFonts w:hint="eastAsia"/>
          <w:lang w:val="en-US"/>
        </w:rPr>
        <w:t>ння</w:t>
      </w:r>
      <w:r w:rsidRPr="00D950C9">
        <w:rPr>
          <w:lang w:val="en-US"/>
        </w:rPr>
        <w:t></w:t>
      </w:r>
    </w:p>
    <w:p w:rsidR="00D950C9" w:rsidRPr="00D950C9" w:rsidRDefault="00D950C9" w:rsidP="00D950C9">
      <w:pPr>
        <w:rPr>
          <w:lang w:val="en-US"/>
        </w:rPr>
      </w:pPr>
      <w:r w:rsidRPr="00D950C9">
        <w:rPr>
          <w:rFonts w:hint="eastAsia"/>
          <w:lang w:val="en-US"/>
        </w:rPr>
        <w:t>р</w:t>
      </w:r>
      <w:r w:rsidRPr="00D950C9">
        <w:rPr>
          <w:lang w:val="en-US"/>
        </w:rPr>
        <w:t></w:t>
      </w:r>
      <w:r w:rsidRPr="00D950C9">
        <w:rPr>
          <w:rFonts w:hint="eastAsia"/>
          <w:lang w:val="en-US"/>
        </w:rPr>
        <w:t>зист</w:t>
      </w:r>
      <w:r w:rsidRPr="00D950C9">
        <w:rPr>
          <w:lang w:val="en-US"/>
        </w:rPr>
        <w:t></w:t>
      </w:r>
      <w:r w:rsidRPr="00D950C9">
        <w:rPr>
          <w:rFonts w:hint="eastAsia"/>
          <w:lang w:val="en-US"/>
        </w:rPr>
        <w:t>нції</w:t>
      </w:r>
      <w:r w:rsidRPr="00D950C9">
        <w:rPr>
          <w:lang w:val="en-US"/>
        </w:rPr>
        <w:t></w:t>
      </w:r>
      <w:r w:rsidRPr="00D950C9">
        <w:rPr>
          <w:lang w:val="en-US"/>
        </w:rPr>
        <w:t></w:t>
      </w:r>
      <w:r w:rsidRPr="00D950C9">
        <w:rPr>
          <w:rFonts w:hint="eastAsia"/>
          <w:lang w:val="en-US"/>
        </w:rPr>
        <w:t>висн</w:t>
      </w:r>
      <w:r w:rsidRPr="00D950C9">
        <w:rPr>
          <w:lang w:val="en-US"/>
        </w:rPr>
        <w:t></w:t>
      </w:r>
      <w:r w:rsidRPr="00D950C9">
        <w:rPr>
          <w:rFonts w:hint="eastAsia"/>
          <w:lang w:val="en-US"/>
        </w:rPr>
        <w:t>ж</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пок</w:t>
      </w:r>
      <w:r w:rsidRPr="00D950C9">
        <w:rPr>
          <w:lang w:val="en-US"/>
        </w:rPr>
        <w:t></w:t>
      </w:r>
      <w:r w:rsidRPr="00D950C9">
        <w:rPr>
          <w:rFonts w:hint="eastAsia"/>
          <w:lang w:val="en-US"/>
        </w:rPr>
        <w:t>зників</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p>
    <w:p w:rsidR="00D950C9" w:rsidRPr="00D950C9" w:rsidRDefault="00D950C9" w:rsidP="00D950C9">
      <w:pPr>
        <w:rPr>
          <w:lang w:val="en-US"/>
        </w:rPr>
      </w:pPr>
      <w:r w:rsidRPr="00D950C9">
        <w:rPr>
          <w:rFonts w:hint="eastAsia"/>
          <w:lang w:val="en-US"/>
        </w:rPr>
        <w:t>психо</w:t>
      </w:r>
      <w:r w:rsidRPr="00D950C9">
        <w:rPr>
          <w:lang w:val="en-US"/>
        </w:rPr>
        <w:t></w:t>
      </w:r>
      <w:r w:rsidRPr="00D950C9">
        <w:rPr>
          <w:rFonts w:hint="eastAsia"/>
          <w:lang w:val="en-US"/>
        </w:rPr>
        <w:t>моційн</w:t>
      </w:r>
      <w:r w:rsidRPr="00D950C9">
        <w:rPr>
          <w:lang w:val="en-US"/>
        </w:rPr>
        <w:t></w:t>
      </w:r>
      <w:r w:rsidRPr="00D950C9">
        <w:rPr>
          <w:lang w:val="en-US"/>
        </w:rPr>
        <w:t></w:t>
      </w:r>
      <w:r w:rsidRPr="00D950C9">
        <w:rPr>
          <w:rFonts w:hint="eastAsia"/>
          <w:lang w:val="en-US"/>
        </w:rPr>
        <w:t>висн</w:t>
      </w:r>
      <w:r w:rsidRPr="00D950C9">
        <w:rPr>
          <w:lang w:val="en-US"/>
        </w:rPr>
        <w:t></w:t>
      </w:r>
      <w:r w:rsidRPr="00D950C9">
        <w:rPr>
          <w:rFonts w:hint="eastAsia"/>
          <w:lang w:val="en-US"/>
        </w:rPr>
        <w:t>ж</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особистісн</w:t>
      </w:r>
      <w:r w:rsidRPr="00D950C9">
        <w:rPr>
          <w:lang w:val="en-US"/>
        </w:rPr>
        <w:t></w:t>
      </w:r>
      <w:r w:rsidRPr="00D950C9">
        <w:rPr>
          <w:lang w:val="en-US"/>
        </w:rPr>
        <w:t></w:t>
      </w:r>
      <w:r w:rsidRPr="00D950C9">
        <w:rPr>
          <w:rFonts w:hint="eastAsia"/>
          <w:lang w:val="en-US"/>
        </w:rPr>
        <w:t>відд</w:t>
      </w:r>
      <w:r w:rsidRPr="00D950C9">
        <w:rPr>
          <w:lang w:val="en-US"/>
        </w:rPr>
        <w:t></w:t>
      </w:r>
      <w:r w:rsidRPr="00D950C9">
        <w:rPr>
          <w:rFonts w:hint="eastAsia"/>
          <w:lang w:val="en-US"/>
        </w:rPr>
        <w:t>л</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проф</w:t>
      </w:r>
      <w:r w:rsidRPr="00D950C9">
        <w:rPr>
          <w:lang w:val="en-US"/>
        </w:rPr>
        <w:t></w:t>
      </w:r>
      <w:r w:rsidRPr="00D950C9">
        <w:rPr>
          <w:rFonts w:hint="eastAsia"/>
          <w:lang w:val="en-US"/>
        </w:rPr>
        <w:t>сійн</w:t>
      </w:r>
      <w:r w:rsidRPr="00D950C9">
        <w:rPr>
          <w:lang w:val="en-US"/>
        </w:rPr>
        <w:t></w:t>
      </w:r>
      <w:r w:rsidRPr="00D950C9">
        <w:rPr>
          <w:lang w:val="en-US"/>
        </w:rPr>
        <w:t></w:t>
      </w:r>
      <w:r w:rsidRPr="00D950C9">
        <w:rPr>
          <w:rFonts w:hint="eastAsia"/>
          <w:lang w:val="en-US"/>
        </w:rPr>
        <w:t>мотив</w:t>
      </w:r>
      <w:r w:rsidRPr="00D950C9">
        <w:rPr>
          <w:lang w:val="en-US"/>
        </w:rPr>
        <w:t></w:t>
      </w:r>
      <w:r w:rsidRPr="00D950C9">
        <w:rPr>
          <w:rFonts w:hint="eastAsia"/>
          <w:lang w:val="en-US"/>
        </w:rPr>
        <w:t>ція</w:t>
      </w:r>
      <w:r w:rsidRPr="00D950C9">
        <w:rPr>
          <w:lang w:val="en-US"/>
        </w:rPr>
        <w:t></w:t>
      </w:r>
    </w:p>
    <w:p w:rsidR="00D950C9" w:rsidRPr="00D950C9" w:rsidRDefault="00D950C9" w:rsidP="00D950C9">
      <w:pPr>
        <w:rPr>
          <w:lang w:val="en-US"/>
        </w:rPr>
      </w:pPr>
      <w:r w:rsidRPr="00D950C9">
        <w:rPr>
          <w:rFonts w:hint="eastAsia"/>
          <w:lang w:val="en-US"/>
        </w:rPr>
        <w:t>скл</w:t>
      </w:r>
      <w:r w:rsidRPr="00D950C9">
        <w:rPr>
          <w:lang w:val="en-US"/>
        </w:rPr>
        <w:t></w:t>
      </w:r>
      <w:r w:rsidRPr="00D950C9">
        <w:rPr>
          <w:rFonts w:hint="eastAsia"/>
          <w:lang w:val="en-US"/>
        </w:rPr>
        <w:t>дових</w:t>
      </w:r>
      <w:r w:rsidRPr="00D950C9">
        <w:rPr>
          <w:lang w:val="en-US"/>
        </w:rPr>
        <w:t></w:t>
      </w:r>
      <w:r w:rsidRPr="00D950C9">
        <w:rPr>
          <w:rFonts w:hint="eastAsia"/>
          <w:lang w:val="en-US"/>
        </w:rPr>
        <w:t>цього</w:t>
      </w:r>
      <w:r w:rsidRPr="00D950C9">
        <w:rPr>
          <w:lang w:val="en-US"/>
        </w:rPr>
        <w:t></w:t>
      </w:r>
      <w:r w:rsidRPr="00D950C9">
        <w:rPr>
          <w:rFonts w:hint="eastAsia"/>
          <w:lang w:val="en-US"/>
        </w:rPr>
        <w:t>ф</w:t>
      </w:r>
      <w:r w:rsidRPr="00D950C9">
        <w:rPr>
          <w:lang w:val="en-US"/>
        </w:rPr>
        <w:t></w:t>
      </w:r>
      <w:r w:rsidRPr="00D950C9">
        <w:rPr>
          <w:rFonts w:hint="eastAsia"/>
          <w:lang w:val="en-US"/>
        </w:rPr>
        <w:t>ном</w:t>
      </w:r>
      <w:r w:rsidRPr="00D950C9">
        <w:rPr>
          <w:lang w:val="en-US"/>
        </w:rPr>
        <w:t></w:t>
      </w:r>
      <w:r w:rsidRPr="00D950C9">
        <w:rPr>
          <w:rFonts w:hint="eastAsia"/>
          <w:lang w:val="en-US"/>
        </w:rPr>
        <w:t>н</w:t>
      </w:r>
      <w:r w:rsidRPr="00D950C9">
        <w:rPr>
          <w:lang w:val="en-US"/>
        </w:rPr>
        <w:t></w:t>
      </w:r>
      <w:r w:rsidRPr="00D950C9">
        <w:rPr>
          <w:lang w:val="en-US"/>
        </w:rPr>
        <w:t></w:t>
      </w:r>
      <w:r w:rsidRPr="00D950C9">
        <w:rPr>
          <w:lang w:val="en-US"/>
        </w:rPr>
        <w:t></w:t>
      </w:r>
      <w:r w:rsidRPr="00D950C9">
        <w:rPr>
          <w:lang w:val="en-US"/>
        </w:rPr>
        <w:t></w:t>
      </w:r>
      <w:r w:rsidRPr="00D950C9">
        <w:rPr>
          <w:rFonts w:hint="eastAsia"/>
          <w:lang w:val="en-US"/>
        </w:rPr>
        <w:t>моційн</w:t>
      </w:r>
      <w:r w:rsidRPr="00D950C9">
        <w:rPr>
          <w:lang w:val="en-US"/>
        </w:rPr>
        <w:t></w:t>
      </w:r>
      <w:r w:rsidRPr="00D950C9">
        <w:rPr>
          <w:lang w:val="en-US"/>
        </w:rPr>
        <w:t></w:t>
      </w:r>
      <w:r w:rsidRPr="00D950C9">
        <w:rPr>
          <w:rFonts w:hint="eastAsia"/>
          <w:lang w:val="en-US"/>
        </w:rPr>
        <w:t>висн</w:t>
      </w:r>
      <w:r w:rsidRPr="00D950C9">
        <w:rPr>
          <w:lang w:val="en-US"/>
        </w:rPr>
        <w:t></w:t>
      </w:r>
      <w:r w:rsidRPr="00D950C9">
        <w:rPr>
          <w:rFonts w:hint="eastAsia"/>
          <w:lang w:val="en-US"/>
        </w:rPr>
        <w:t>ж</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д</w:t>
      </w:r>
      <w:r w:rsidRPr="00D950C9">
        <w:rPr>
          <w:lang w:val="en-US"/>
        </w:rPr>
        <w:t></w:t>
      </w:r>
      <w:r w:rsidRPr="00D950C9">
        <w:rPr>
          <w:rFonts w:hint="eastAsia"/>
          <w:lang w:val="en-US"/>
        </w:rPr>
        <w:t>п</w:t>
      </w:r>
      <w:r w:rsidRPr="00D950C9">
        <w:rPr>
          <w:lang w:val="en-US"/>
        </w:rPr>
        <w:t></w:t>
      </w:r>
      <w:r w:rsidRPr="00D950C9">
        <w:rPr>
          <w:rFonts w:hint="eastAsia"/>
          <w:lang w:val="en-US"/>
        </w:rPr>
        <w:t>рсон</w:t>
      </w:r>
      <w:r w:rsidRPr="00D950C9">
        <w:rPr>
          <w:lang w:val="en-US"/>
        </w:rPr>
        <w:t></w:t>
      </w:r>
      <w:r w:rsidRPr="00D950C9">
        <w:rPr>
          <w:rFonts w:hint="eastAsia"/>
          <w:lang w:val="en-US"/>
        </w:rPr>
        <w:t>ліз</w:t>
      </w:r>
      <w:r w:rsidRPr="00D950C9">
        <w:rPr>
          <w:lang w:val="en-US"/>
        </w:rPr>
        <w:t></w:t>
      </w:r>
      <w:r w:rsidRPr="00D950C9">
        <w:rPr>
          <w:rFonts w:hint="eastAsia"/>
          <w:lang w:val="en-US"/>
        </w:rPr>
        <w:t>ція</w:t>
      </w:r>
      <w:r w:rsidRPr="00D950C9">
        <w:rPr>
          <w:lang w:val="en-US"/>
        </w:rPr>
        <w:t></w:t>
      </w:r>
      <w:r w:rsidRPr="00D950C9">
        <w:rPr>
          <w:lang w:val="en-US"/>
        </w:rPr>
        <w:t></w:t>
      </w:r>
      <w:r w:rsidRPr="00D950C9">
        <w:rPr>
          <w:rFonts w:hint="eastAsia"/>
          <w:lang w:val="en-US"/>
        </w:rPr>
        <w:t>р</w:t>
      </w:r>
      <w:r w:rsidRPr="00D950C9">
        <w:rPr>
          <w:lang w:val="en-US"/>
        </w:rPr>
        <w:t></w:t>
      </w:r>
      <w:r w:rsidRPr="00D950C9">
        <w:rPr>
          <w:rFonts w:hint="eastAsia"/>
          <w:lang w:val="en-US"/>
        </w:rPr>
        <w:t>д</w:t>
      </w:r>
      <w:r w:rsidRPr="00D950C9">
        <w:rPr>
          <w:lang w:val="en-US"/>
        </w:rPr>
        <w:t></w:t>
      </w:r>
      <w:r w:rsidRPr="00D950C9">
        <w:rPr>
          <w:rFonts w:hint="eastAsia"/>
          <w:lang w:val="en-US"/>
        </w:rPr>
        <w:t>кція</w:t>
      </w:r>
    </w:p>
    <w:p w:rsidR="00D950C9" w:rsidRPr="00D950C9" w:rsidRDefault="00D950C9" w:rsidP="00D950C9">
      <w:pPr>
        <w:rPr>
          <w:lang w:val="en-US"/>
        </w:rPr>
      </w:pPr>
      <w:r w:rsidRPr="00D950C9">
        <w:rPr>
          <w:rFonts w:hint="eastAsia"/>
          <w:lang w:val="en-US"/>
        </w:rPr>
        <w:t>проф</w:t>
      </w:r>
      <w:r w:rsidRPr="00D950C9">
        <w:rPr>
          <w:lang w:val="en-US"/>
        </w:rPr>
        <w:t></w:t>
      </w:r>
      <w:r w:rsidRPr="00D950C9">
        <w:rPr>
          <w:rFonts w:hint="eastAsia"/>
          <w:lang w:val="en-US"/>
        </w:rPr>
        <w:t>сійних</w:t>
      </w:r>
      <w:r w:rsidRPr="00D950C9">
        <w:rPr>
          <w:lang w:val="en-US"/>
        </w:rPr>
        <w:t></w:t>
      </w:r>
      <w:r w:rsidRPr="00D950C9">
        <w:rPr>
          <w:rFonts w:hint="eastAsia"/>
          <w:lang w:val="en-US"/>
        </w:rPr>
        <w:t>досягн</w:t>
      </w:r>
      <w:r w:rsidRPr="00D950C9">
        <w:rPr>
          <w:lang w:val="en-US"/>
        </w:rPr>
        <w:t></w:t>
      </w:r>
      <w:r w:rsidRPr="00D950C9">
        <w:rPr>
          <w:rFonts w:hint="eastAsia"/>
          <w:lang w:val="en-US"/>
        </w:rPr>
        <w:t>нь</w:t>
      </w:r>
      <w:r w:rsidRPr="00D950C9">
        <w:rPr>
          <w:lang w:val="en-US"/>
        </w:rPr>
        <w:t></w:t>
      </w:r>
      <w:r w:rsidRPr="00D950C9">
        <w:rPr>
          <w:lang w:val="en-US"/>
        </w:rPr>
        <w:t></w:t>
      </w:r>
      <w:r w:rsidRPr="00D950C9">
        <w:rPr>
          <w:rFonts w:hint="eastAsia"/>
          <w:lang w:val="en-US"/>
        </w:rPr>
        <w:t>Перелічені</w:t>
      </w:r>
      <w:r w:rsidRPr="00D950C9">
        <w:rPr>
          <w:lang w:val="en-US"/>
        </w:rPr>
        <w:t></w:t>
      </w:r>
      <w:r w:rsidRPr="00D950C9">
        <w:rPr>
          <w:rFonts w:hint="eastAsia"/>
          <w:lang w:val="en-US"/>
        </w:rPr>
        <w:t>симптоми</w:t>
      </w:r>
      <w:r w:rsidRPr="00D950C9">
        <w:rPr>
          <w:lang w:val="en-US"/>
        </w:rPr>
        <w:t></w:t>
      </w:r>
      <w:r w:rsidRPr="00D950C9">
        <w:rPr>
          <w:rFonts w:hint="eastAsia"/>
          <w:lang w:val="en-US"/>
        </w:rPr>
        <w:t>наявні</w:t>
      </w:r>
      <w:r w:rsidRPr="00D950C9">
        <w:rPr>
          <w:lang w:val="en-US"/>
        </w:rPr>
        <w:t></w:t>
      </w:r>
      <w:r w:rsidRPr="00D950C9">
        <w:rPr>
          <w:rFonts w:hint="eastAsia"/>
          <w:lang w:val="en-US"/>
        </w:rPr>
        <w:t>як</w:t>
      </w:r>
      <w:r w:rsidRPr="00D950C9">
        <w:rPr>
          <w:lang w:val="en-US"/>
        </w:rPr>
        <w:t></w:t>
      </w:r>
      <w:r w:rsidRPr="00D950C9">
        <w:rPr>
          <w:rFonts w:hint="eastAsia"/>
          <w:lang w:val="en-US"/>
        </w:rPr>
        <w:t>на</w:t>
      </w:r>
      <w:r w:rsidRPr="00D950C9">
        <w:rPr>
          <w:lang w:val="en-US"/>
        </w:rPr>
        <w:t></w:t>
      </w:r>
      <w:r w:rsidRPr="00D950C9">
        <w:rPr>
          <w:rFonts w:hint="eastAsia"/>
          <w:lang w:val="en-US"/>
        </w:rPr>
        <w:t>середньому</w:t>
      </w:r>
      <w:r w:rsidRPr="00D950C9">
        <w:rPr>
          <w:lang w:val="en-US"/>
        </w:rPr>
        <w:t></w:t>
      </w:r>
      <w:r w:rsidRPr="00D950C9">
        <w:rPr>
          <w:lang w:val="en-US"/>
        </w:rPr>
        <w:t></w:t>
      </w:r>
      <w:r w:rsidRPr="00D950C9">
        <w:rPr>
          <w:rFonts w:hint="eastAsia"/>
          <w:lang w:val="en-US"/>
        </w:rPr>
        <w:t>так</w:t>
      </w:r>
      <w:r w:rsidRPr="00D950C9">
        <w:rPr>
          <w:lang w:val="en-US"/>
        </w:rPr>
        <w:t></w:t>
      </w:r>
      <w:r w:rsidRPr="00D950C9">
        <w:rPr>
          <w:rFonts w:hint="eastAsia"/>
          <w:lang w:val="en-US"/>
        </w:rPr>
        <w:t>і</w:t>
      </w:r>
    </w:p>
    <w:p w:rsidR="00D950C9" w:rsidRPr="00D950C9" w:rsidRDefault="00D950C9" w:rsidP="00D950C9">
      <w:pPr>
        <w:rPr>
          <w:lang w:val="en-US"/>
        </w:rPr>
      </w:pPr>
      <w:r w:rsidRPr="00D950C9">
        <w:rPr>
          <w:rFonts w:hint="eastAsia"/>
          <w:lang w:val="en-US"/>
        </w:rPr>
        <w:t>на</w:t>
      </w:r>
      <w:r w:rsidRPr="00D950C9">
        <w:rPr>
          <w:lang w:val="en-US"/>
        </w:rPr>
        <w:t></w:t>
      </w:r>
      <w:r w:rsidRPr="00D950C9">
        <w:rPr>
          <w:rFonts w:hint="eastAsia"/>
          <w:lang w:val="en-US"/>
        </w:rPr>
        <w:t>високому</w:t>
      </w:r>
      <w:r w:rsidRPr="00D950C9">
        <w:rPr>
          <w:lang w:val="en-US"/>
        </w:rPr>
        <w:t></w:t>
      </w:r>
      <w:r w:rsidRPr="00D950C9">
        <w:rPr>
          <w:rFonts w:hint="eastAsia"/>
          <w:lang w:val="en-US"/>
        </w:rPr>
        <w:t>рівнях</w:t>
      </w:r>
      <w:r w:rsidRPr="00D950C9">
        <w:rPr>
          <w:lang w:val="en-US"/>
        </w:rPr>
        <w:t></w:t>
      </w:r>
      <w:r w:rsidRPr="00D950C9">
        <w:rPr>
          <w:rFonts w:hint="eastAsia"/>
          <w:lang w:val="en-US"/>
        </w:rPr>
        <w:t>та</w:t>
      </w:r>
      <w:r w:rsidRPr="00D950C9">
        <w:rPr>
          <w:lang w:val="en-US"/>
        </w:rPr>
        <w:t></w:t>
      </w:r>
      <w:r w:rsidRPr="00D950C9">
        <w:rPr>
          <w:rFonts w:hint="eastAsia"/>
          <w:lang w:val="en-US"/>
        </w:rPr>
        <w:t>мають</w:t>
      </w:r>
      <w:r w:rsidRPr="00D950C9">
        <w:rPr>
          <w:lang w:val="en-US"/>
        </w:rPr>
        <w:t></w:t>
      </w:r>
      <w:r w:rsidRPr="00D950C9">
        <w:rPr>
          <w:rFonts w:hint="eastAsia"/>
          <w:lang w:val="en-US"/>
        </w:rPr>
        <w:t>різний</w:t>
      </w:r>
      <w:r w:rsidRPr="00D950C9">
        <w:rPr>
          <w:lang w:val="en-US"/>
        </w:rPr>
        <w:t></w:t>
      </w:r>
      <w:r w:rsidRPr="00D950C9">
        <w:rPr>
          <w:rFonts w:hint="eastAsia"/>
          <w:lang w:val="en-US"/>
        </w:rPr>
        <w:t>діапазон</w:t>
      </w:r>
      <w:r w:rsidRPr="00D950C9">
        <w:rPr>
          <w:lang w:val="en-US"/>
        </w:rPr>
        <w:t></w:t>
      </w:r>
      <w:r w:rsidRPr="00D950C9">
        <w:rPr>
          <w:rFonts w:hint="eastAsia"/>
          <w:lang w:val="en-US"/>
        </w:rPr>
        <w:t>вираженості</w:t>
      </w:r>
      <w:r w:rsidRPr="00D950C9">
        <w:rPr>
          <w:lang w:val="en-US"/>
        </w:rPr>
        <w:t></w:t>
      </w:r>
      <w:r w:rsidRPr="00D950C9">
        <w:rPr>
          <w:rFonts w:hint="eastAsia"/>
          <w:lang w:val="en-US"/>
        </w:rPr>
        <w:t>в</w:t>
      </w:r>
      <w:r w:rsidRPr="00D950C9">
        <w:rPr>
          <w:lang w:val="en-US"/>
        </w:rPr>
        <w:t></w:t>
      </w:r>
      <w:r w:rsidRPr="00D950C9">
        <w:rPr>
          <w:rFonts w:hint="eastAsia"/>
          <w:lang w:val="en-US"/>
        </w:rPr>
        <w:t>межах</w:t>
      </w:r>
      <w:r w:rsidRPr="00D950C9">
        <w:rPr>
          <w:lang w:val="en-US"/>
        </w:rPr>
        <w:t></w:t>
      </w:r>
      <w:r w:rsidRPr="00D950C9">
        <w:rPr>
          <w:rFonts w:hint="eastAsia"/>
          <w:lang w:val="en-US"/>
        </w:rPr>
        <w:t>кожного</w:t>
      </w:r>
    </w:p>
    <w:p w:rsidR="00D950C9" w:rsidRPr="00D950C9" w:rsidRDefault="00D950C9" w:rsidP="00D950C9">
      <w:pPr>
        <w:rPr>
          <w:lang w:val="en-US"/>
        </w:rPr>
      </w:pPr>
      <w:r w:rsidRPr="00D950C9">
        <w:rPr>
          <w:rFonts w:hint="eastAsia"/>
          <w:lang w:val="en-US"/>
        </w:rPr>
        <w:t>рівня</w:t>
      </w:r>
      <w:r w:rsidRPr="00D950C9">
        <w:rPr>
          <w:lang w:val="en-US"/>
        </w:rPr>
        <w:t></w:t>
      </w:r>
    </w:p>
    <w:p w:rsidR="00D950C9" w:rsidRPr="00D950C9" w:rsidRDefault="00D950C9" w:rsidP="00D950C9">
      <w:pPr>
        <w:rPr>
          <w:lang w:val="en-US"/>
        </w:rPr>
      </w:pPr>
      <w:r w:rsidRPr="00D950C9">
        <w:rPr>
          <w:rFonts w:hint="eastAsia"/>
          <w:lang w:val="en-US"/>
        </w:rPr>
        <w:t>Причинами</w:t>
      </w:r>
      <w:r w:rsidRPr="00D950C9">
        <w:rPr>
          <w:lang w:val="en-US"/>
        </w:rPr>
        <w:t></w:t>
      </w:r>
      <w:r w:rsidRPr="00D950C9">
        <w:rPr>
          <w:rFonts w:hint="eastAsia"/>
          <w:lang w:val="en-US"/>
        </w:rPr>
        <w:t>виникн</w:t>
      </w:r>
      <w:r w:rsidRPr="00D950C9">
        <w:rPr>
          <w:lang w:val="en-US"/>
        </w:rPr>
        <w:t></w:t>
      </w:r>
      <w:r w:rsidRPr="00D950C9">
        <w:rPr>
          <w:rFonts w:hint="eastAsia"/>
          <w:lang w:val="en-US"/>
        </w:rPr>
        <w:t>ння</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є</w:t>
      </w:r>
      <w:r w:rsidRPr="00D950C9">
        <w:rPr>
          <w:lang w:val="en-US"/>
        </w:rPr>
        <w:t></w:t>
      </w:r>
      <w:r w:rsidRPr="00D950C9">
        <w:rPr>
          <w:rFonts w:hint="eastAsia"/>
          <w:lang w:val="en-US"/>
        </w:rPr>
        <w:t>особливості</w:t>
      </w:r>
    </w:p>
    <w:p w:rsidR="00D950C9" w:rsidRPr="00D950C9" w:rsidRDefault="00D950C9" w:rsidP="00D950C9">
      <w:pPr>
        <w:rPr>
          <w:lang w:val="en-US"/>
        </w:rPr>
      </w:pPr>
      <w:r w:rsidRPr="00D950C9">
        <w:rPr>
          <w:rFonts w:hint="eastAsia"/>
          <w:lang w:val="en-US"/>
        </w:rPr>
        <w:t>долучення</w:t>
      </w:r>
      <w:r w:rsidRPr="00D950C9">
        <w:rPr>
          <w:lang w:val="en-US"/>
        </w:rPr>
        <w:t></w:t>
      </w:r>
      <w:r w:rsidRPr="00D950C9">
        <w:rPr>
          <w:rFonts w:hint="eastAsia"/>
          <w:lang w:val="en-US"/>
        </w:rPr>
        <w:t>до</w:t>
      </w:r>
      <w:r w:rsidRPr="00D950C9">
        <w:rPr>
          <w:lang w:val="en-US"/>
        </w:rPr>
        <w:t></w:t>
      </w:r>
      <w:r w:rsidRPr="00D950C9">
        <w:rPr>
          <w:rFonts w:hint="eastAsia"/>
          <w:lang w:val="en-US"/>
        </w:rPr>
        <w:t>практичної</w:t>
      </w:r>
      <w:r w:rsidRPr="00D950C9">
        <w:rPr>
          <w:lang w:val="en-US"/>
        </w:rPr>
        <w:t></w:t>
      </w:r>
      <w:r w:rsidRPr="00D950C9">
        <w:rPr>
          <w:rFonts w:hint="eastAsia"/>
          <w:lang w:val="en-US"/>
        </w:rPr>
        <w:t>професійної</w:t>
      </w:r>
      <w:r w:rsidRPr="00D950C9">
        <w:rPr>
          <w:lang w:val="en-US"/>
        </w:rPr>
        <w:t></w:t>
      </w:r>
      <w:r w:rsidRPr="00D950C9">
        <w:rPr>
          <w:rFonts w:hint="eastAsia"/>
          <w:lang w:val="en-US"/>
        </w:rPr>
        <w:t>діяльності</w:t>
      </w:r>
      <w:r w:rsidRPr="00D950C9">
        <w:rPr>
          <w:lang w:val="en-US"/>
        </w:rPr>
        <w:t></w:t>
      </w:r>
      <w:r w:rsidRPr="00D950C9">
        <w:rPr>
          <w:rFonts w:hint="eastAsia"/>
          <w:lang w:val="en-US"/>
        </w:rPr>
        <w:t>та</w:t>
      </w:r>
      <w:r w:rsidRPr="00D950C9">
        <w:rPr>
          <w:lang w:val="en-US"/>
        </w:rPr>
        <w:t></w:t>
      </w:r>
      <w:r w:rsidRPr="00D950C9">
        <w:rPr>
          <w:rFonts w:hint="eastAsia"/>
          <w:lang w:val="en-US"/>
        </w:rPr>
        <w:t>індивідуальнопсихологічні</w:t>
      </w:r>
      <w:r w:rsidRPr="00D950C9">
        <w:rPr>
          <w:lang w:val="en-US"/>
        </w:rPr>
        <w:t></w:t>
      </w:r>
      <w:r w:rsidRPr="00D950C9">
        <w:rPr>
          <w:rFonts w:hint="eastAsia"/>
          <w:lang w:val="en-US"/>
        </w:rPr>
        <w:t>характеристики</w:t>
      </w:r>
      <w:r w:rsidRPr="00D950C9">
        <w:rPr>
          <w:lang w:val="en-US"/>
        </w:rPr>
        <w:t></w:t>
      </w:r>
      <w:r w:rsidRPr="00D950C9">
        <w:rPr>
          <w:rFonts w:hint="eastAsia"/>
          <w:lang w:val="en-US"/>
        </w:rPr>
        <w:t>м</w:t>
      </w:r>
      <w:r w:rsidRPr="00D950C9">
        <w:rPr>
          <w:lang w:val="en-US"/>
        </w:rPr>
        <w:t></w:t>
      </w:r>
      <w:r w:rsidRPr="00D950C9">
        <w:rPr>
          <w:rFonts w:hint="eastAsia"/>
          <w:lang w:val="en-US"/>
        </w:rPr>
        <w:t>йб</w:t>
      </w:r>
      <w:r w:rsidRPr="00D950C9">
        <w:rPr>
          <w:lang w:val="en-US"/>
        </w:rPr>
        <w:t></w:t>
      </w:r>
      <w:r w:rsidRPr="00D950C9">
        <w:rPr>
          <w:rFonts w:hint="eastAsia"/>
          <w:lang w:val="en-US"/>
        </w:rPr>
        <w:t>тнього</w:t>
      </w:r>
      <w:r w:rsidRPr="00D950C9">
        <w:rPr>
          <w:lang w:val="en-US"/>
        </w:rPr>
        <w:t></w:t>
      </w:r>
      <w:r w:rsidRPr="00D950C9">
        <w:rPr>
          <w:rFonts w:hint="eastAsia"/>
          <w:lang w:val="en-US"/>
        </w:rPr>
        <w:t>ф</w:t>
      </w:r>
      <w:r w:rsidRPr="00D950C9">
        <w:rPr>
          <w:lang w:val="en-US"/>
        </w:rPr>
        <w:t></w:t>
      </w:r>
      <w:r w:rsidRPr="00D950C9">
        <w:rPr>
          <w:rFonts w:hint="eastAsia"/>
          <w:lang w:val="en-US"/>
        </w:rPr>
        <w:t>хівця</w:t>
      </w:r>
      <w:r w:rsidRPr="00D950C9">
        <w:rPr>
          <w:lang w:val="en-US"/>
        </w:rPr>
        <w:t></w:t>
      </w:r>
      <w:r w:rsidRPr="00D950C9">
        <w:rPr>
          <w:lang w:val="en-US"/>
        </w:rPr>
        <w:t></w:t>
      </w:r>
      <w:r w:rsidRPr="00D950C9">
        <w:rPr>
          <w:rFonts w:hint="eastAsia"/>
          <w:lang w:val="en-US"/>
        </w:rPr>
        <w:t>До</w:t>
      </w:r>
      <w:r w:rsidRPr="00D950C9">
        <w:rPr>
          <w:lang w:val="en-US"/>
        </w:rPr>
        <w:t></w:t>
      </w:r>
      <w:r w:rsidRPr="00D950C9">
        <w:rPr>
          <w:rFonts w:hint="eastAsia"/>
          <w:lang w:val="en-US"/>
        </w:rPr>
        <w:t>форм</w:t>
      </w:r>
      <w:r w:rsidRPr="00D950C9">
        <w:rPr>
          <w:lang w:val="en-US"/>
        </w:rPr>
        <w:t></w:t>
      </w:r>
      <w:r w:rsidRPr="00D950C9">
        <w:rPr>
          <w:rFonts w:hint="eastAsia"/>
          <w:lang w:val="en-US"/>
        </w:rPr>
        <w:t>в</w:t>
      </w:r>
      <w:r w:rsidRPr="00D950C9">
        <w:rPr>
          <w:lang w:val="en-US"/>
        </w:rPr>
        <w:t></w:t>
      </w:r>
      <w:r w:rsidRPr="00D950C9">
        <w:rPr>
          <w:rFonts w:hint="eastAsia"/>
          <w:lang w:val="en-US"/>
        </w:rPr>
        <w:t>ння</w:t>
      </w:r>
      <w:r w:rsidRPr="00D950C9">
        <w:rPr>
          <w:lang w:val="en-US"/>
        </w:rPr>
        <w:t></w:t>
      </w:r>
      <w:r w:rsidRPr="00D950C9">
        <w:rPr>
          <w:rFonts w:hint="eastAsia"/>
          <w:lang w:val="en-US"/>
        </w:rPr>
        <w:t>синдрому</w:t>
      </w:r>
    </w:p>
    <w:p w:rsidR="00D950C9" w:rsidRPr="00D950C9" w:rsidRDefault="00D950C9" w:rsidP="00D950C9">
      <w:pPr>
        <w:rPr>
          <w:lang w:val="en-US"/>
        </w:rPr>
      </w:pP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більш</w:t>
      </w:r>
      <w:r w:rsidRPr="00D950C9">
        <w:rPr>
          <w:lang w:val="en-US"/>
        </w:rPr>
        <w:t></w:t>
      </w:r>
      <w:r w:rsidRPr="00D950C9">
        <w:rPr>
          <w:rFonts w:hint="eastAsia"/>
          <w:lang w:val="en-US"/>
        </w:rPr>
        <w:t>схильні</w:t>
      </w:r>
      <w:r w:rsidRPr="00D950C9">
        <w:rPr>
          <w:lang w:val="en-US"/>
        </w:rPr>
        <w:t></w:t>
      </w:r>
      <w:r w:rsidRPr="00D950C9">
        <w:rPr>
          <w:rFonts w:hint="eastAsia"/>
          <w:lang w:val="en-US"/>
        </w:rPr>
        <w:t>студенти</w:t>
      </w:r>
      <w:r w:rsidRPr="00D950C9">
        <w:rPr>
          <w:lang w:val="en-US"/>
        </w:rPr>
        <w:t></w:t>
      </w:r>
      <w:r w:rsidRPr="00D950C9">
        <w:rPr>
          <w:lang w:val="en-US"/>
        </w:rPr>
        <w:t></w:t>
      </w:r>
      <w:r w:rsidRPr="00D950C9">
        <w:rPr>
          <w:rFonts w:hint="eastAsia"/>
          <w:lang w:val="en-US"/>
        </w:rPr>
        <w:t>які</w:t>
      </w:r>
      <w:r w:rsidRPr="00D950C9">
        <w:rPr>
          <w:lang w:val="en-US"/>
        </w:rPr>
        <w:t></w:t>
      </w:r>
      <w:r w:rsidRPr="00D950C9">
        <w:rPr>
          <w:rFonts w:hint="eastAsia"/>
          <w:lang w:val="en-US"/>
        </w:rPr>
        <w:t>н</w:t>
      </w:r>
      <w:r w:rsidRPr="00D950C9">
        <w:rPr>
          <w:lang w:val="en-US"/>
        </w:rPr>
        <w:t></w:t>
      </w:r>
      <w:r w:rsidRPr="00D950C9">
        <w:rPr>
          <w:rFonts w:hint="eastAsia"/>
          <w:lang w:val="en-US"/>
        </w:rPr>
        <w:t>вп</w:t>
      </w:r>
      <w:r w:rsidRPr="00D950C9">
        <w:rPr>
          <w:lang w:val="en-US"/>
        </w:rPr>
        <w:t></w:t>
      </w:r>
      <w:r w:rsidRPr="00D950C9">
        <w:rPr>
          <w:rFonts w:hint="eastAsia"/>
          <w:lang w:val="en-US"/>
        </w:rPr>
        <w:t>вн</w:t>
      </w:r>
      <w:r w:rsidRPr="00D950C9">
        <w:rPr>
          <w:lang w:val="en-US"/>
        </w:rPr>
        <w:t></w:t>
      </w:r>
      <w:r w:rsidRPr="00D950C9">
        <w:rPr>
          <w:rFonts w:hint="eastAsia"/>
          <w:lang w:val="en-US"/>
        </w:rPr>
        <w:t>ні</w:t>
      </w:r>
      <w:r w:rsidRPr="00D950C9">
        <w:rPr>
          <w:lang w:val="en-US"/>
        </w:rPr>
        <w:t></w:t>
      </w:r>
      <w:r w:rsidRPr="00D950C9">
        <w:rPr>
          <w:rFonts w:hint="eastAsia"/>
          <w:lang w:val="en-US"/>
        </w:rPr>
        <w:t>в</w:t>
      </w:r>
      <w:r w:rsidRPr="00D950C9">
        <w:rPr>
          <w:lang w:val="en-US"/>
        </w:rPr>
        <w:t></w:t>
      </w:r>
      <w:r w:rsidRPr="00D950C9">
        <w:rPr>
          <w:rFonts w:hint="eastAsia"/>
          <w:lang w:val="en-US"/>
        </w:rPr>
        <w:t>собі</w:t>
      </w:r>
      <w:r w:rsidRPr="00D950C9">
        <w:rPr>
          <w:lang w:val="en-US"/>
        </w:rPr>
        <w:t></w:t>
      </w:r>
      <w:r w:rsidRPr="00D950C9">
        <w:rPr>
          <w:lang w:val="en-US"/>
        </w:rPr>
        <w:t></w:t>
      </w:r>
      <w:r w:rsidRPr="00D950C9">
        <w:rPr>
          <w:rFonts w:hint="eastAsia"/>
          <w:lang w:val="en-US"/>
        </w:rPr>
        <w:t>мають</w:t>
      </w:r>
    </w:p>
    <w:p w:rsidR="00D950C9" w:rsidRPr="00D950C9" w:rsidRDefault="00D950C9" w:rsidP="00D950C9">
      <w:pPr>
        <w:rPr>
          <w:lang w:val="en-US"/>
        </w:rPr>
      </w:pPr>
      <w:r w:rsidRPr="00D950C9">
        <w:rPr>
          <w:rFonts w:hint="eastAsia"/>
          <w:lang w:val="en-US"/>
        </w:rPr>
        <w:t>підвищ</w:t>
      </w:r>
      <w:r w:rsidRPr="00D950C9">
        <w:rPr>
          <w:lang w:val="en-US"/>
        </w:rPr>
        <w:t></w:t>
      </w:r>
      <w:r w:rsidRPr="00D950C9">
        <w:rPr>
          <w:rFonts w:hint="eastAsia"/>
          <w:lang w:val="en-US"/>
        </w:rPr>
        <w:t>ну</w:t>
      </w:r>
      <w:r w:rsidRPr="00D950C9">
        <w:rPr>
          <w:lang w:val="en-US"/>
        </w:rPr>
        <w:t></w:t>
      </w:r>
      <w:r w:rsidRPr="00D950C9">
        <w:rPr>
          <w:rFonts w:hint="eastAsia"/>
          <w:lang w:val="en-US"/>
        </w:rPr>
        <w:t>тривожність</w:t>
      </w:r>
      <w:r w:rsidRPr="00D950C9">
        <w:rPr>
          <w:lang w:val="en-US"/>
        </w:rPr>
        <w:t></w:t>
      </w:r>
      <w:r w:rsidRPr="00D950C9">
        <w:rPr>
          <w:lang w:val="en-US"/>
        </w:rPr>
        <w:t></w:t>
      </w:r>
      <w:r w:rsidRPr="00D950C9">
        <w:rPr>
          <w:rFonts w:hint="eastAsia"/>
          <w:lang w:val="en-US"/>
        </w:rPr>
        <w:t>інтров</w:t>
      </w:r>
      <w:r w:rsidRPr="00D950C9">
        <w:rPr>
          <w:lang w:val="en-US"/>
        </w:rPr>
        <w:t></w:t>
      </w:r>
      <w:r w:rsidRPr="00D950C9">
        <w:rPr>
          <w:rFonts w:hint="eastAsia"/>
          <w:lang w:val="en-US"/>
        </w:rPr>
        <w:t>ртов</w:t>
      </w:r>
      <w:r w:rsidRPr="00D950C9">
        <w:rPr>
          <w:lang w:val="en-US"/>
        </w:rPr>
        <w:t></w:t>
      </w:r>
      <w:r w:rsidRPr="00D950C9">
        <w:rPr>
          <w:rFonts w:hint="eastAsia"/>
          <w:lang w:val="en-US"/>
        </w:rPr>
        <w:t>ні</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з</w:t>
      </w:r>
      <w:r w:rsidRPr="00D950C9">
        <w:rPr>
          <w:lang w:val="en-US"/>
        </w:rPr>
        <w:t></w:t>
      </w:r>
      <w:r w:rsidRPr="00D950C9">
        <w:rPr>
          <w:rFonts w:hint="eastAsia"/>
          <w:lang w:val="en-US"/>
        </w:rPr>
        <w:t>довол</w:t>
      </w:r>
      <w:r w:rsidRPr="00D950C9">
        <w:rPr>
          <w:lang w:val="en-US"/>
        </w:rPr>
        <w:t></w:t>
      </w:r>
      <w:r w:rsidRPr="00D950C9">
        <w:rPr>
          <w:rFonts w:hint="eastAsia"/>
          <w:lang w:val="en-US"/>
        </w:rPr>
        <w:t>ні</w:t>
      </w:r>
      <w:r w:rsidRPr="00D950C9">
        <w:rPr>
          <w:lang w:val="en-US"/>
        </w:rPr>
        <w:t></w:t>
      </w:r>
      <w:r w:rsidRPr="00D950C9">
        <w:rPr>
          <w:rFonts w:hint="eastAsia"/>
          <w:lang w:val="en-US"/>
        </w:rPr>
        <w:t>м</w:t>
      </w:r>
      <w:r w:rsidRPr="00D950C9">
        <w:rPr>
          <w:lang w:val="en-US"/>
        </w:rPr>
        <w:t></w:t>
      </w:r>
      <w:r w:rsidRPr="00D950C9">
        <w:rPr>
          <w:rFonts w:hint="eastAsia"/>
          <w:lang w:val="en-US"/>
        </w:rPr>
        <w:t>йб</w:t>
      </w:r>
      <w:r w:rsidRPr="00D950C9">
        <w:rPr>
          <w:lang w:val="en-US"/>
        </w:rPr>
        <w:t></w:t>
      </w:r>
      <w:r w:rsidRPr="00D950C9">
        <w:rPr>
          <w:rFonts w:hint="eastAsia"/>
          <w:lang w:val="en-US"/>
        </w:rPr>
        <w:t>тньою</w:t>
      </w:r>
    </w:p>
    <w:p w:rsidR="00D950C9" w:rsidRPr="00D950C9" w:rsidRDefault="00D950C9" w:rsidP="00D950C9">
      <w:pPr>
        <w:rPr>
          <w:lang w:val="en-US"/>
        </w:rPr>
      </w:pPr>
      <w:r w:rsidRPr="00D950C9">
        <w:rPr>
          <w:rFonts w:hint="eastAsia"/>
          <w:lang w:val="en-US"/>
        </w:rPr>
        <w:t>проф</w:t>
      </w:r>
      <w:r w:rsidRPr="00D950C9">
        <w:rPr>
          <w:lang w:val="en-US"/>
        </w:rPr>
        <w:t></w:t>
      </w:r>
      <w:r w:rsidRPr="00D950C9">
        <w:rPr>
          <w:rFonts w:hint="eastAsia"/>
          <w:lang w:val="en-US"/>
        </w:rPr>
        <w:t>сією</w:t>
      </w:r>
      <w:r w:rsidRPr="00D950C9">
        <w:rPr>
          <w:lang w:val="en-US"/>
        </w:rPr>
        <w:t></w:t>
      </w:r>
      <w:r w:rsidRPr="00D950C9">
        <w:rPr>
          <w:lang w:val="en-US"/>
        </w:rPr>
        <w:t></w:t>
      </w:r>
      <w:r w:rsidRPr="00D950C9">
        <w:rPr>
          <w:rFonts w:hint="eastAsia"/>
          <w:lang w:val="en-US"/>
        </w:rPr>
        <w:t>з</w:t>
      </w:r>
      <w:r w:rsidRPr="00D950C9">
        <w:rPr>
          <w:lang w:val="en-US"/>
        </w:rPr>
        <w:t></w:t>
      </w:r>
      <w:r w:rsidRPr="00D950C9">
        <w:rPr>
          <w:rFonts w:hint="eastAsia"/>
          <w:lang w:val="en-US"/>
        </w:rPr>
        <w:t>підвищеною</w:t>
      </w:r>
      <w:r w:rsidRPr="00D950C9">
        <w:rPr>
          <w:lang w:val="en-US"/>
        </w:rPr>
        <w:t></w:t>
      </w:r>
      <w:r w:rsidRPr="00D950C9">
        <w:rPr>
          <w:rFonts w:hint="eastAsia"/>
          <w:lang w:val="en-US"/>
        </w:rPr>
        <w:t>напруженістю</w:t>
      </w:r>
      <w:r w:rsidRPr="00D950C9">
        <w:rPr>
          <w:lang w:val="en-US"/>
        </w:rPr>
        <w:t></w:t>
      </w:r>
      <w:r w:rsidRPr="00D950C9">
        <w:rPr>
          <w:lang w:val="en-US"/>
        </w:rPr>
        <w:t></w:t>
      </w:r>
      <w:r w:rsidRPr="00D950C9">
        <w:rPr>
          <w:rFonts w:hint="eastAsia"/>
          <w:lang w:val="en-US"/>
        </w:rPr>
        <w:t>ригідні</w:t>
      </w:r>
      <w:r w:rsidRPr="00D950C9">
        <w:rPr>
          <w:lang w:val="en-US"/>
        </w:rPr>
        <w:t></w:t>
      </w:r>
      <w:r w:rsidRPr="00D950C9">
        <w:rPr>
          <w:rFonts w:hint="eastAsia"/>
          <w:lang w:val="en-US"/>
        </w:rPr>
        <w:t>та</w:t>
      </w:r>
      <w:r w:rsidRPr="00D950C9">
        <w:rPr>
          <w:lang w:val="en-US"/>
        </w:rPr>
        <w:t></w:t>
      </w:r>
      <w:r w:rsidRPr="00D950C9">
        <w:rPr>
          <w:rFonts w:hint="eastAsia"/>
          <w:lang w:val="en-US"/>
        </w:rPr>
        <w:t>замкнені</w:t>
      </w:r>
      <w:r w:rsidRPr="00D950C9">
        <w:rPr>
          <w:lang w:val="en-US"/>
        </w:rPr>
        <w:t></w:t>
      </w:r>
      <w:r w:rsidRPr="00D950C9">
        <w:rPr>
          <w:rFonts w:hint="eastAsia"/>
          <w:lang w:val="en-US"/>
        </w:rPr>
        <w:t>у</w:t>
      </w:r>
      <w:r w:rsidRPr="00D950C9">
        <w:rPr>
          <w:lang w:val="en-US"/>
        </w:rPr>
        <w:t></w:t>
      </w:r>
      <w:r w:rsidRPr="00D950C9">
        <w:rPr>
          <w:rFonts w:hint="eastAsia"/>
          <w:lang w:val="en-US"/>
        </w:rPr>
        <w:t>спілкуванні</w:t>
      </w:r>
      <w:r w:rsidRPr="00D950C9">
        <w:rPr>
          <w:lang w:val="en-US"/>
        </w:rPr>
        <w:t></w:t>
      </w:r>
    </w:p>
    <w:p w:rsidR="00D950C9" w:rsidRPr="00D950C9" w:rsidRDefault="00D950C9" w:rsidP="00D950C9">
      <w:pPr>
        <w:rPr>
          <w:lang w:val="en-US"/>
        </w:rPr>
      </w:pPr>
      <w:r w:rsidRPr="00D950C9">
        <w:rPr>
          <w:rFonts w:hint="eastAsia"/>
          <w:lang w:val="en-US"/>
        </w:rPr>
        <w:t>Передумовою</w:t>
      </w:r>
      <w:r w:rsidRPr="00D950C9">
        <w:rPr>
          <w:lang w:val="en-US"/>
        </w:rPr>
        <w:t></w:t>
      </w:r>
      <w:r w:rsidRPr="00D950C9">
        <w:rPr>
          <w:rFonts w:hint="eastAsia"/>
          <w:lang w:val="en-US"/>
        </w:rPr>
        <w:t>розвитк</w:t>
      </w:r>
      <w:r w:rsidRPr="00D950C9">
        <w:rPr>
          <w:lang w:val="en-US"/>
        </w:rPr>
        <w:t></w:t>
      </w:r>
      <w:r w:rsidRPr="00D950C9">
        <w:rPr>
          <w:lang w:val="en-US"/>
        </w:rPr>
        <w:t></w:t>
      </w:r>
      <w:r w:rsidRPr="00D950C9">
        <w:rPr>
          <w:rFonts w:hint="eastAsia"/>
          <w:lang w:val="en-US"/>
        </w:rPr>
        <w:t>симптомів</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є</w:t>
      </w:r>
    </w:p>
    <w:p w:rsidR="00D950C9" w:rsidRPr="00D950C9" w:rsidRDefault="00D950C9" w:rsidP="00D950C9">
      <w:pPr>
        <w:rPr>
          <w:lang w:val="en-US"/>
        </w:rPr>
      </w:pPr>
      <w:r w:rsidRPr="00D950C9">
        <w:rPr>
          <w:rFonts w:hint="eastAsia"/>
          <w:lang w:val="en-US"/>
        </w:rPr>
        <w:t>ф</w:t>
      </w:r>
      <w:r w:rsidRPr="00D950C9">
        <w:rPr>
          <w:lang w:val="en-US"/>
        </w:rPr>
        <w:t></w:t>
      </w:r>
      <w:r w:rsidRPr="00D950C9">
        <w:rPr>
          <w:rFonts w:hint="eastAsia"/>
          <w:lang w:val="en-US"/>
        </w:rPr>
        <w:t>з</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пр</w:t>
      </w:r>
      <w:r w:rsidRPr="00D950C9">
        <w:rPr>
          <w:lang w:val="en-US"/>
        </w:rPr>
        <w:t></w:t>
      </w:r>
      <w:r w:rsidRPr="00D950C9">
        <w:rPr>
          <w:rFonts w:hint="eastAsia"/>
          <w:lang w:val="en-US"/>
        </w:rPr>
        <w:t>ж</w:t>
      </w:r>
      <w:r w:rsidRPr="00D950C9">
        <w:rPr>
          <w:lang w:val="en-US"/>
        </w:rPr>
        <w:t></w:t>
      </w:r>
      <w:r w:rsidRPr="00D950C9">
        <w:rPr>
          <w:rFonts w:hint="eastAsia"/>
          <w:lang w:val="en-US"/>
        </w:rPr>
        <w:t>ння</w:t>
      </w:r>
      <w:r w:rsidRPr="00D950C9">
        <w:rPr>
          <w:lang w:val="en-US"/>
        </w:rPr>
        <w:t></w:t>
      </w:r>
      <w:r w:rsidRPr="00D950C9">
        <w:rPr>
          <w:lang w:val="en-US"/>
        </w:rPr>
        <w:t></w:t>
      </w:r>
      <w:r w:rsidRPr="00D950C9">
        <w:rPr>
          <w:lang w:val="en-US"/>
        </w:rPr>
        <w:t></w:t>
      </w:r>
      <w:r w:rsidRPr="00D950C9">
        <w:rPr>
          <w:lang w:val="en-US"/>
        </w:rPr>
        <w:t></w:t>
      </w:r>
      <w:r w:rsidRPr="00D950C9">
        <w:rPr>
          <w:rFonts w:hint="eastAsia"/>
          <w:lang w:val="en-US"/>
        </w:rPr>
        <w:t>майбутніх</w:t>
      </w:r>
      <w:r w:rsidRPr="00D950C9">
        <w:rPr>
          <w:lang w:val="en-US"/>
        </w:rPr>
        <w:t></w:t>
      </w:r>
      <w:r w:rsidRPr="00D950C9">
        <w:rPr>
          <w:rFonts w:hint="eastAsia"/>
          <w:lang w:val="en-US"/>
        </w:rPr>
        <w:t>фахівців</w:t>
      </w:r>
      <w:r w:rsidRPr="00D950C9">
        <w:rPr>
          <w:lang w:val="en-US"/>
        </w:rPr>
        <w:t></w:t>
      </w:r>
      <w:r w:rsidRPr="00D950C9">
        <w:rPr>
          <w:rFonts w:hint="eastAsia"/>
          <w:lang w:val="en-US"/>
        </w:rPr>
        <w:t>виник</w:t>
      </w:r>
      <w:r w:rsidRPr="00D950C9">
        <w:rPr>
          <w:lang w:val="en-US"/>
        </w:rPr>
        <w:t></w:t>
      </w:r>
      <w:r w:rsidRPr="00D950C9">
        <w:rPr>
          <w:rFonts w:hint="eastAsia"/>
          <w:lang w:val="en-US"/>
        </w:rPr>
        <w:t>є</w:t>
      </w:r>
      <w:r w:rsidRPr="00D950C9">
        <w:rPr>
          <w:lang w:val="en-US"/>
        </w:rPr>
        <w:t></w:t>
      </w:r>
      <w:r w:rsidRPr="00D950C9">
        <w:rPr>
          <w:rFonts w:hint="eastAsia"/>
          <w:lang w:val="en-US"/>
        </w:rPr>
        <w:t>н</w:t>
      </w:r>
      <w:r w:rsidRPr="00D950C9">
        <w:rPr>
          <w:lang w:val="en-US"/>
        </w:rPr>
        <w:t></w:t>
      </w:r>
      <w:r w:rsidRPr="00D950C9">
        <w:rPr>
          <w:rFonts w:hint="eastAsia"/>
          <w:lang w:val="en-US"/>
        </w:rPr>
        <w:t>відповідність</w:t>
      </w:r>
      <w:r w:rsidRPr="00D950C9">
        <w:rPr>
          <w:lang w:val="en-US"/>
        </w:rPr>
        <w:t></w:t>
      </w:r>
      <w:r w:rsidRPr="00D950C9">
        <w:rPr>
          <w:rFonts w:hint="eastAsia"/>
          <w:lang w:val="en-US"/>
        </w:rPr>
        <w:t>між</w:t>
      </w:r>
    </w:p>
    <w:p w:rsidR="00D950C9" w:rsidRPr="00D950C9" w:rsidRDefault="00D950C9" w:rsidP="00D950C9">
      <w:pPr>
        <w:rPr>
          <w:lang w:val="en-US"/>
        </w:rPr>
      </w:pPr>
      <w:r w:rsidRPr="00D950C9">
        <w:rPr>
          <w:rFonts w:hint="eastAsia"/>
          <w:lang w:val="en-US"/>
        </w:rPr>
        <w:t>теоретичними</w:t>
      </w:r>
      <w:r w:rsidRPr="00D950C9">
        <w:rPr>
          <w:lang w:val="en-US"/>
        </w:rPr>
        <w:t></w:t>
      </w:r>
      <w:r w:rsidRPr="00D950C9">
        <w:rPr>
          <w:rFonts w:hint="eastAsia"/>
          <w:lang w:val="en-US"/>
        </w:rPr>
        <w:t>зн</w:t>
      </w:r>
      <w:r w:rsidRPr="00D950C9">
        <w:rPr>
          <w:lang w:val="en-US"/>
        </w:rPr>
        <w:t></w:t>
      </w:r>
      <w:r w:rsidRPr="00D950C9">
        <w:rPr>
          <w:rFonts w:hint="eastAsia"/>
          <w:lang w:val="en-US"/>
        </w:rPr>
        <w:t>ннями</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вл</w:t>
      </w:r>
      <w:r w:rsidRPr="00D950C9">
        <w:rPr>
          <w:lang w:val="en-US"/>
        </w:rPr>
        <w:t></w:t>
      </w:r>
      <w:r w:rsidRPr="00D950C9">
        <w:rPr>
          <w:rFonts w:hint="eastAsia"/>
          <w:lang w:val="en-US"/>
        </w:rPr>
        <w:t>сними</w:t>
      </w:r>
      <w:r w:rsidRPr="00D950C9">
        <w:rPr>
          <w:lang w:val="en-US"/>
        </w:rPr>
        <w:t></w:t>
      </w:r>
      <w:r w:rsidRPr="00D950C9">
        <w:rPr>
          <w:lang w:val="en-US"/>
        </w:rPr>
        <w:t></w:t>
      </w:r>
      <w:r w:rsidRPr="00D950C9">
        <w:rPr>
          <w:rFonts w:hint="eastAsia"/>
          <w:lang w:val="en-US"/>
        </w:rPr>
        <w:t>явл</w:t>
      </w:r>
      <w:r w:rsidRPr="00D950C9">
        <w:rPr>
          <w:lang w:val="en-US"/>
        </w:rPr>
        <w:t></w:t>
      </w:r>
      <w:r w:rsidRPr="00D950C9">
        <w:rPr>
          <w:rFonts w:hint="eastAsia"/>
          <w:lang w:val="en-US"/>
        </w:rPr>
        <w:t>ннями</w:t>
      </w:r>
      <w:r w:rsidRPr="00D950C9">
        <w:rPr>
          <w:lang w:val="en-US"/>
        </w:rPr>
        <w:t></w:t>
      </w:r>
      <w:r w:rsidRPr="00D950C9">
        <w:rPr>
          <w:rFonts w:hint="eastAsia"/>
          <w:lang w:val="en-US"/>
        </w:rPr>
        <w:t>про</w:t>
      </w:r>
      <w:r w:rsidRPr="00D950C9">
        <w:rPr>
          <w:lang w:val="en-US"/>
        </w:rPr>
        <w:t></w:t>
      </w:r>
      <w:r w:rsidRPr="00D950C9">
        <w:rPr>
          <w:rFonts w:hint="eastAsia"/>
          <w:lang w:val="en-US"/>
        </w:rPr>
        <w:t>зн</w:t>
      </w:r>
      <w:r w:rsidRPr="00D950C9">
        <w:rPr>
          <w:lang w:val="en-US"/>
        </w:rPr>
        <w:t></w:t>
      </w:r>
      <w:r w:rsidRPr="00D950C9">
        <w:rPr>
          <w:rFonts w:hint="eastAsia"/>
          <w:lang w:val="en-US"/>
        </w:rPr>
        <w:t>ч</w:t>
      </w:r>
      <w:r w:rsidRPr="00D950C9">
        <w:rPr>
          <w:lang w:val="en-US"/>
        </w:rPr>
        <w:t></w:t>
      </w:r>
      <w:r w:rsidRPr="00D950C9">
        <w:rPr>
          <w:rFonts w:hint="eastAsia"/>
          <w:lang w:val="en-US"/>
        </w:rPr>
        <w:t>щість</w:t>
      </w:r>
      <w:r w:rsidRPr="00D950C9">
        <w:rPr>
          <w:lang w:val="en-US"/>
        </w:rPr>
        <w:t></w:t>
      </w:r>
      <w:r w:rsidRPr="00D950C9">
        <w:rPr>
          <w:rFonts w:hint="eastAsia"/>
          <w:lang w:val="en-US"/>
        </w:rPr>
        <w:t>їхньої</w:t>
      </w:r>
    </w:p>
    <w:p w:rsidR="00D950C9" w:rsidRPr="00D950C9" w:rsidRDefault="00D950C9" w:rsidP="00D950C9">
      <w:pPr>
        <w:rPr>
          <w:lang w:val="en-US"/>
        </w:rPr>
      </w:pPr>
      <w:r w:rsidRPr="00D950C9">
        <w:rPr>
          <w:rFonts w:hint="eastAsia"/>
          <w:lang w:val="en-US"/>
        </w:rPr>
        <w:t>проф</w:t>
      </w:r>
      <w:r w:rsidRPr="00D950C9">
        <w:rPr>
          <w:lang w:val="en-US"/>
        </w:rPr>
        <w:t></w:t>
      </w:r>
      <w:r w:rsidRPr="00D950C9">
        <w:rPr>
          <w:rFonts w:hint="eastAsia"/>
          <w:lang w:val="en-US"/>
        </w:rPr>
        <w:t>сії</w:t>
      </w:r>
      <w:r w:rsidRPr="00D950C9">
        <w:rPr>
          <w:lang w:val="en-US"/>
        </w:rPr>
        <w:t></w:t>
      </w:r>
      <w:r w:rsidRPr="00D950C9">
        <w:rPr>
          <w:lang w:val="en-US"/>
        </w:rPr>
        <w:t></w:t>
      </w:r>
      <w:r w:rsidRPr="00D950C9">
        <w:rPr>
          <w:rFonts w:hint="eastAsia"/>
          <w:lang w:val="en-US"/>
        </w:rPr>
        <w:t>очік</w:t>
      </w:r>
      <w:r w:rsidRPr="00D950C9">
        <w:rPr>
          <w:lang w:val="en-US"/>
        </w:rPr>
        <w:t></w:t>
      </w:r>
      <w:r w:rsidRPr="00D950C9">
        <w:rPr>
          <w:rFonts w:hint="eastAsia"/>
          <w:lang w:val="en-US"/>
        </w:rPr>
        <w:t>в</w:t>
      </w:r>
      <w:r w:rsidRPr="00D950C9">
        <w:rPr>
          <w:lang w:val="en-US"/>
        </w:rPr>
        <w:t></w:t>
      </w:r>
      <w:r w:rsidRPr="00D950C9">
        <w:rPr>
          <w:rFonts w:hint="eastAsia"/>
          <w:lang w:val="en-US"/>
        </w:rPr>
        <w:t>ннями</w:t>
      </w:r>
      <w:r w:rsidRPr="00D950C9">
        <w:rPr>
          <w:lang w:val="en-US"/>
        </w:rPr>
        <w:t></w:t>
      </w:r>
      <w:r w:rsidRPr="00D950C9">
        <w:rPr>
          <w:rFonts w:hint="eastAsia"/>
          <w:lang w:val="en-US"/>
        </w:rPr>
        <w:t>від</w:t>
      </w:r>
      <w:r w:rsidRPr="00D950C9">
        <w:rPr>
          <w:lang w:val="en-US"/>
        </w:rPr>
        <w:t></w:t>
      </w:r>
      <w:r w:rsidRPr="00D950C9">
        <w:rPr>
          <w:rFonts w:hint="eastAsia"/>
          <w:lang w:val="en-US"/>
        </w:rPr>
        <w:t>н</w:t>
      </w:r>
      <w:r w:rsidRPr="00D950C9">
        <w:rPr>
          <w:lang w:val="en-US"/>
        </w:rPr>
        <w:t></w:t>
      </w:r>
      <w:r w:rsidRPr="00D950C9">
        <w:rPr>
          <w:rFonts w:hint="eastAsia"/>
          <w:lang w:val="en-US"/>
        </w:rPr>
        <w:t>ї</w:t>
      </w:r>
      <w:r w:rsidRPr="00D950C9">
        <w:rPr>
          <w:lang w:val="en-US"/>
        </w:rPr>
        <w:t></w:t>
      </w:r>
      <w:r w:rsidRPr="00D950C9">
        <w:rPr>
          <w:rFonts w:hint="eastAsia"/>
          <w:lang w:val="en-US"/>
        </w:rPr>
        <w:t>і</w:t>
      </w:r>
      <w:r w:rsidRPr="00D950C9">
        <w:rPr>
          <w:lang w:val="en-US"/>
        </w:rPr>
        <w:t></w:t>
      </w:r>
      <w:r w:rsidRPr="00D950C9">
        <w:rPr>
          <w:rFonts w:hint="eastAsia"/>
          <w:lang w:val="en-US"/>
        </w:rPr>
        <w:t>р</w:t>
      </w:r>
      <w:r w:rsidRPr="00D950C9">
        <w:rPr>
          <w:lang w:val="en-US"/>
        </w:rPr>
        <w:t></w:t>
      </w:r>
      <w:r w:rsidRPr="00D950C9">
        <w:rPr>
          <w:lang w:val="en-US"/>
        </w:rPr>
        <w:t></w:t>
      </w:r>
      <w:r w:rsidRPr="00D950C9">
        <w:rPr>
          <w:rFonts w:hint="eastAsia"/>
          <w:lang w:val="en-US"/>
        </w:rPr>
        <w:t>льною</w:t>
      </w:r>
      <w:r w:rsidRPr="00D950C9">
        <w:rPr>
          <w:lang w:val="en-US"/>
        </w:rPr>
        <w:t></w:t>
      </w:r>
      <w:r w:rsidRPr="00D950C9">
        <w:rPr>
          <w:rFonts w:hint="eastAsia"/>
          <w:lang w:val="en-US"/>
        </w:rPr>
        <w:t>тр</w:t>
      </w:r>
      <w:r w:rsidRPr="00D950C9">
        <w:rPr>
          <w:lang w:val="en-US"/>
        </w:rPr>
        <w:t></w:t>
      </w:r>
      <w:r w:rsidRPr="00D950C9">
        <w:rPr>
          <w:rFonts w:hint="eastAsia"/>
          <w:lang w:val="en-US"/>
        </w:rPr>
        <w:t>довою</w:t>
      </w:r>
      <w:r w:rsidRPr="00D950C9">
        <w:rPr>
          <w:lang w:val="en-US"/>
        </w:rPr>
        <w:t></w:t>
      </w:r>
      <w:r w:rsidRPr="00D950C9">
        <w:rPr>
          <w:rFonts w:hint="eastAsia"/>
          <w:lang w:val="en-US"/>
        </w:rPr>
        <w:t>діяльністю</w:t>
      </w:r>
      <w:r w:rsidRPr="00D950C9">
        <w:rPr>
          <w:lang w:val="en-US"/>
        </w:rPr>
        <w:t></w:t>
      </w:r>
      <w:r w:rsidRPr="00D950C9">
        <w:rPr>
          <w:lang w:val="en-US"/>
        </w:rPr>
        <w:t></w:t>
      </w:r>
      <w:r w:rsidRPr="00D950C9">
        <w:rPr>
          <w:rFonts w:hint="eastAsia"/>
          <w:lang w:val="en-US"/>
        </w:rPr>
        <w:t>що</w:t>
      </w:r>
    </w:p>
    <w:p w:rsidR="00D950C9" w:rsidRPr="00D950C9" w:rsidRDefault="00D950C9" w:rsidP="00D950C9">
      <w:pPr>
        <w:rPr>
          <w:lang w:val="en-US"/>
        </w:rPr>
      </w:pPr>
      <w:r w:rsidRPr="00D950C9">
        <w:rPr>
          <w:rFonts w:hint="eastAsia"/>
          <w:lang w:val="en-US"/>
        </w:rPr>
        <w:t>с</w:t>
      </w:r>
      <w:r w:rsidRPr="00D950C9">
        <w:rPr>
          <w:lang w:val="en-US"/>
        </w:rPr>
        <w:t></w:t>
      </w:r>
      <w:r w:rsidRPr="00D950C9">
        <w:rPr>
          <w:rFonts w:hint="eastAsia"/>
          <w:lang w:val="en-US"/>
        </w:rPr>
        <w:t>проводж</w:t>
      </w:r>
      <w:r w:rsidRPr="00D950C9">
        <w:rPr>
          <w:lang w:val="en-US"/>
        </w:rPr>
        <w:t></w:t>
      </w:r>
      <w:r w:rsidRPr="00D950C9">
        <w:rPr>
          <w:rFonts w:hint="eastAsia"/>
          <w:lang w:val="en-US"/>
        </w:rPr>
        <w:t>ється</w:t>
      </w:r>
      <w:r w:rsidRPr="00D950C9">
        <w:rPr>
          <w:lang w:val="en-US"/>
        </w:rPr>
        <w:t></w:t>
      </w:r>
      <w:r w:rsidRPr="00D950C9">
        <w:rPr>
          <w:rFonts w:hint="eastAsia"/>
          <w:lang w:val="en-US"/>
        </w:rPr>
        <w:t>відч</w:t>
      </w:r>
      <w:r w:rsidRPr="00D950C9">
        <w:rPr>
          <w:lang w:val="en-US"/>
        </w:rPr>
        <w:t></w:t>
      </w:r>
      <w:r w:rsidRPr="00D950C9">
        <w:rPr>
          <w:rFonts w:hint="eastAsia"/>
          <w:lang w:val="en-US"/>
        </w:rPr>
        <w:t>ттям</w:t>
      </w:r>
      <w:r w:rsidRPr="00D950C9">
        <w:rPr>
          <w:lang w:val="en-US"/>
        </w:rPr>
        <w:t></w:t>
      </w:r>
      <w:r w:rsidRPr="00D950C9">
        <w:rPr>
          <w:rFonts w:hint="eastAsia"/>
          <w:lang w:val="en-US"/>
        </w:rPr>
        <w:t>дискомфорт</w:t>
      </w:r>
      <w:r w:rsidRPr="00D950C9">
        <w:rPr>
          <w:lang w:val="en-US"/>
        </w:rPr>
        <w:t></w:t>
      </w:r>
      <w:r w:rsidRPr="00D950C9">
        <w:rPr>
          <w:lang w:val="en-US"/>
        </w:rPr>
        <w:t></w:t>
      </w:r>
    </w:p>
    <w:p w:rsidR="00D950C9" w:rsidRPr="00D950C9" w:rsidRDefault="00D950C9" w:rsidP="00D950C9">
      <w:pPr>
        <w:rPr>
          <w:lang w:val="en-US"/>
        </w:rPr>
      </w:pPr>
      <w:r w:rsidRPr="00D950C9">
        <w:rPr>
          <w:rFonts w:hint="eastAsia"/>
          <w:lang w:val="en-US"/>
        </w:rPr>
        <w:t>Виокр</w:t>
      </w:r>
      <w:r w:rsidRPr="00D950C9">
        <w:rPr>
          <w:lang w:val="en-US"/>
        </w:rPr>
        <w:t></w:t>
      </w:r>
      <w:r w:rsidRPr="00D950C9">
        <w:rPr>
          <w:rFonts w:hint="eastAsia"/>
          <w:lang w:val="en-US"/>
        </w:rPr>
        <w:t>мл</w:t>
      </w:r>
      <w:r w:rsidRPr="00D950C9">
        <w:rPr>
          <w:lang w:val="en-US"/>
        </w:rPr>
        <w:t></w:t>
      </w:r>
      <w:r w:rsidRPr="00D950C9">
        <w:rPr>
          <w:rFonts w:hint="eastAsia"/>
          <w:lang w:val="en-US"/>
        </w:rPr>
        <w:t>но</w:t>
      </w:r>
      <w:r w:rsidRPr="00D950C9">
        <w:rPr>
          <w:lang w:val="en-US"/>
        </w:rPr>
        <w:t></w:t>
      </w:r>
      <w:r w:rsidRPr="00D950C9">
        <w:rPr>
          <w:rFonts w:hint="eastAsia"/>
          <w:lang w:val="en-US"/>
        </w:rPr>
        <w:t>психологічні</w:t>
      </w:r>
      <w:r w:rsidRPr="00D950C9">
        <w:rPr>
          <w:lang w:val="en-US"/>
        </w:rPr>
        <w:t></w:t>
      </w:r>
      <w:r w:rsidRPr="00D950C9">
        <w:rPr>
          <w:rFonts w:hint="eastAsia"/>
          <w:lang w:val="en-US"/>
        </w:rPr>
        <w:t>чинники</w:t>
      </w:r>
      <w:r w:rsidRPr="00D950C9">
        <w:rPr>
          <w:lang w:val="en-US"/>
        </w:rPr>
        <w:t></w:t>
      </w:r>
      <w:r w:rsidRPr="00D950C9">
        <w:rPr>
          <w:rFonts w:hint="eastAsia"/>
          <w:lang w:val="en-US"/>
        </w:rPr>
        <w:t>з</w:t>
      </w:r>
      <w:r w:rsidRPr="00D950C9">
        <w:rPr>
          <w:lang w:val="en-US"/>
        </w:rPr>
        <w:t></w:t>
      </w:r>
      <w:r w:rsidRPr="00D950C9">
        <w:rPr>
          <w:rFonts w:hint="eastAsia"/>
          <w:lang w:val="en-US"/>
        </w:rPr>
        <w:t>побіг</w:t>
      </w:r>
      <w:r w:rsidRPr="00D950C9">
        <w:rPr>
          <w:lang w:val="en-US"/>
        </w:rPr>
        <w:t></w:t>
      </w:r>
      <w:r w:rsidRPr="00D950C9">
        <w:rPr>
          <w:rFonts w:hint="eastAsia"/>
          <w:lang w:val="en-US"/>
        </w:rPr>
        <w:t>ння</w:t>
      </w:r>
      <w:r w:rsidRPr="00D950C9">
        <w:rPr>
          <w:lang w:val="en-US"/>
        </w:rPr>
        <w:t></w:t>
      </w:r>
      <w:r w:rsidRPr="00D950C9">
        <w:rPr>
          <w:rFonts w:hint="eastAsia"/>
          <w:lang w:val="en-US"/>
        </w:rPr>
        <w:t>формуванню</w:t>
      </w:r>
    </w:p>
    <w:p w:rsidR="00D950C9" w:rsidRPr="00D950C9" w:rsidRDefault="00D950C9" w:rsidP="00D950C9">
      <w:pPr>
        <w:rPr>
          <w:lang w:val="en-US"/>
        </w:rPr>
      </w:pP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lang w:val="en-US"/>
        </w:rPr>
        <w:t></w:t>
      </w:r>
      <w:r w:rsidRPr="00D950C9">
        <w:rPr>
          <w:lang w:val="en-US"/>
        </w:rPr>
        <w:t></w:t>
      </w:r>
      <w:r w:rsidRPr="00D950C9">
        <w:rPr>
          <w:rFonts w:hint="eastAsia"/>
          <w:lang w:val="en-US"/>
        </w:rPr>
        <w:t>м</w:t>
      </w:r>
      <w:r w:rsidRPr="00D950C9">
        <w:rPr>
          <w:lang w:val="en-US"/>
        </w:rPr>
        <w:t></w:t>
      </w:r>
      <w:r w:rsidRPr="00D950C9">
        <w:rPr>
          <w:rFonts w:hint="eastAsia"/>
          <w:lang w:val="en-US"/>
        </w:rPr>
        <w:t>йб</w:t>
      </w:r>
      <w:r w:rsidRPr="00D950C9">
        <w:rPr>
          <w:lang w:val="en-US"/>
        </w:rPr>
        <w:t></w:t>
      </w:r>
      <w:r w:rsidRPr="00D950C9">
        <w:rPr>
          <w:rFonts w:hint="eastAsia"/>
          <w:lang w:val="en-US"/>
        </w:rPr>
        <w:t>тніх</w:t>
      </w:r>
      <w:r w:rsidRPr="00D950C9">
        <w:rPr>
          <w:lang w:val="en-US"/>
        </w:rPr>
        <w:t></w:t>
      </w:r>
      <w:r w:rsidRPr="00D950C9">
        <w:rPr>
          <w:rFonts w:hint="eastAsia"/>
          <w:lang w:val="en-US"/>
        </w:rPr>
        <w:t>пр</w:t>
      </w:r>
      <w:r w:rsidRPr="00D950C9">
        <w:rPr>
          <w:lang w:val="en-US"/>
        </w:rPr>
        <w:t></w:t>
      </w:r>
      <w:r w:rsidRPr="00D950C9">
        <w:rPr>
          <w:rFonts w:hint="eastAsia"/>
          <w:lang w:val="en-US"/>
        </w:rPr>
        <w:t>ктичних</w:t>
      </w:r>
      <w:r w:rsidRPr="00D950C9">
        <w:rPr>
          <w:lang w:val="en-US"/>
        </w:rPr>
        <w:t></w:t>
      </w:r>
      <w:r w:rsidRPr="00D950C9">
        <w:rPr>
          <w:rFonts w:hint="eastAsia"/>
          <w:lang w:val="en-US"/>
        </w:rPr>
        <w:t>психологів</w:t>
      </w:r>
      <w:r w:rsidRPr="00D950C9">
        <w:rPr>
          <w:lang w:val="en-US"/>
        </w:rPr>
        <w:t></w:t>
      </w:r>
      <w:r w:rsidRPr="00D950C9">
        <w:rPr>
          <w:lang w:val="en-US"/>
        </w:rPr>
        <w:t></w:t>
      </w:r>
      <w:r w:rsidRPr="00D950C9">
        <w:rPr>
          <w:rFonts w:hint="eastAsia"/>
          <w:lang w:val="en-US"/>
        </w:rPr>
        <w:t>т</w:t>
      </w:r>
      <w:r w:rsidRPr="00D950C9">
        <w:rPr>
          <w:lang w:val="en-US"/>
        </w:rPr>
        <w:t></w:t>
      </w:r>
      <w:r w:rsidRPr="00D950C9">
        <w:rPr>
          <w:rFonts w:hint="eastAsia"/>
          <w:lang w:val="en-US"/>
        </w:rPr>
        <w:t>кі</w:t>
      </w:r>
      <w:r w:rsidRPr="00D950C9">
        <w:rPr>
          <w:lang w:val="en-US"/>
        </w:rPr>
        <w:t></w:t>
      </w:r>
      <w:r w:rsidRPr="00D950C9">
        <w:rPr>
          <w:rFonts w:hint="eastAsia"/>
          <w:lang w:val="en-US"/>
        </w:rPr>
        <w:t>як</w:t>
      </w:r>
    </w:p>
    <w:p w:rsidR="00D950C9" w:rsidRPr="00D950C9" w:rsidRDefault="00D950C9" w:rsidP="00D950C9">
      <w:pPr>
        <w:rPr>
          <w:lang w:val="en-US"/>
        </w:rPr>
      </w:pPr>
      <w:r w:rsidRPr="00D950C9">
        <w:rPr>
          <w:rFonts w:hint="eastAsia"/>
          <w:lang w:val="en-US"/>
        </w:rPr>
        <w:t>відкритість</w:t>
      </w:r>
      <w:r w:rsidRPr="00D950C9">
        <w:rPr>
          <w:lang w:val="en-US"/>
        </w:rPr>
        <w:t></w:t>
      </w:r>
      <w:r w:rsidRPr="00D950C9">
        <w:rPr>
          <w:rFonts w:hint="eastAsia"/>
          <w:lang w:val="en-US"/>
        </w:rPr>
        <w:t>у</w:t>
      </w:r>
      <w:r w:rsidRPr="00D950C9">
        <w:rPr>
          <w:lang w:val="en-US"/>
        </w:rPr>
        <w:t></w:t>
      </w:r>
      <w:r w:rsidRPr="00D950C9">
        <w:rPr>
          <w:rFonts w:hint="eastAsia"/>
          <w:lang w:val="en-US"/>
        </w:rPr>
        <w:t>спілкуванні</w:t>
      </w:r>
      <w:r w:rsidRPr="00D950C9">
        <w:rPr>
          <w:lang w:val="en-US"/>
        </w:rPr>
        <w:t></w:t>
      </w:r>
      <w:r w:rsidRPr="00D950C9">
        <w:rPr>
          <w:lang w:val="en-US"/>
        </w:rPr>
        <w:t></w:t>
      </w:r>
      <w:r w:rsidRPr="00D950C9">
        <w:rPr>
          <w:rFonts w:hint="eastAsia"/>
          <w:lang w:val="en-US"/>
        </w:rPr>
        <w:t>задоволеність</w:t>
      </w:r>
      <w:r w:rsidRPr="00D950C9">
        <w:rPr>
          <w:lang w:val="en-US"/>
        </w:rPr>
        <w:t></w:t>
      </w:r>
      <w:r w:rsidRPr="00D950C9">
        <w:rPr>
          <w:rFonts w:hint="eastAsia"/>
          <w:lang w:val="en-US"/>
        </w:rPr>
        <w:t>роботою</w:t>
      </w:r>
      <w:r w:rsidRPr="00D950C9">
        <w:rPr>
          <w:lang w:val="en-US"/>
        </w:rPr>
        <w:t></w:t>
      </w:r>
      <w:r w:rsidRPr="00D950C9">
        <w:rPr>
          <w:lang w:val="en-US"/>
        </w:rPr>
        <w:t></w:t>
      </w:r>
      <w:r w:rsidRPr="00D950C9">
        <w:rPr>
          <w:rFonts w:hint="eastAsia"/>
          <w:lang w:val="en-US"/>
        </w:rPr>
        <w:t>низька</w:t>
      </w:r>
      <w:r w:rsidRPr="00D950C9">
        <w:rPr>
          <w:lang w:val="en-US"/>
        </w:rPr>
        <w:t></w:t>
      </w:r>
      <w:r w:rsidRPr="00D950C9">
        <w:rPr>
          <w:rFonts w:hint="eastAsia"/>
          <w:lang w:val="en-US"/>
        </w:rPr>
        <w:t>тривожність</w:t>
      </w:r>
      <w:r w:rsidRPr="00D950C9">
        <w:rPr>
          <w:lang w:val="en-US"/>
        </w:rPr>
        <w:t></w:t>
      </w:r>
    </w:p>
    <w:p w:rsidR="00D950C9" w:rsidRPr="00D950C9" w:rsidRDefault="00D950C9" w:rsidP="00D950C9">
      <w:pPr>
        <w:rPr>
          <w:lang w:val="en-US"/>
        </w:rPr>
      </w:pPr>
      <w:r w:rsidRPr="00D950C9">
        <w:rPr>
          <w:rFonts w:hint="eastAsia"/>
          <w:lang w:val="en-US"/>
        </w:rPr>
        <w:t>розслабленість</w:t>
      </w:r>
      <w:r w:rsidRPr="00D950C9">
        <w:rPr>
          <w:lang w:val="en-US"/>
        </w:rPr>
        <w:t></w:t>
      </w:r>
      <w:r w:rsidRPr="00D950C9">
        <w:rPr>
          <w:lang w:val="en-US"/>
        </w:rPr>
        <w:t></w:t>
      </w:r>
      <w:r w:rsidRPr="00D950C9">
        <w:rPr>
          <w:rFonts w:hint="eastAsia"/>
          <w:lang w:val="en-US"/>
        </w:rPr>
        <w:t>пластичність</w:t>
      </w:r>
      <w:r w:rsidRPr="00D950C9">
        <w:rPr>
          <w:lang w:val="en-US"/>
        </w:rPr>
        <w:t></w:t>
      </w:r>
      <w:r w:rsidRPr="00D950C9">
        <w:rPr>
          <w:lang w:val="en-US"/>
        </w:rPr>
        <w:t></w:t>
      </w:r>
      <w:r w:rsidRPr="00D950C9">
        <w:rPr>
          <w:rFonts w:hint="eastAsia"/>
          <w:lang w:val="en-US"/>
        </w:rPr>
        <w:t>впевненість</w:t>
      </w:r>
      <w:r w:rsidRPr="00D950C9">
        <w:rPr>
          <w:lang w:val="en-US"/>
        </w:rPr>
        <w:t></w:t>
      </w:r>
      <w:r w:rsidRPr="00D950C9">
        <w:rPr>
          <w:rFonts w:hint="eastAsia"/>
          <w:lang w:val="en-US"/>
        </w:rPr>
        <w:t>в</w:t>
      </w:r>
      <w:r w:rsidRPr="00D950C9">
        <w:rPr>
          <w:lang w:val="en-US"/>
        </w:rPr>
        <w:t></w:t>
      </w:r>
      <w:r w:rsidRPr="00D950C9">
        <w:rPr>
          <w:rFonts w:hint="eastAsia"/>
          <w:lang w:val="en-US"/>
        </w:rPr>
        <w:t>собі</w:t>
      </w:r>
      <w:r w:rsidRPr="00D950C9">
        <w:rPr>
          <w:lang w:val="en-US"/>
        </w:rPr>
        <w:t></w:t>
      </w:r>
      <w:r w:rsidRPr="00D950C9">
        <w:rPr>
          <w:lang w:val="en-US"/>
        </w:rPr>
        <w:t></w:t>
      </w:r>
      <w:r w:rsidRPr="00D950C9">
        <w:rPr>
          <w:rFonts w:hint="eastAsia"/>
          <w:lang w:val="en-US"/>
        </w:rPr>
        <w:t>екстравертованість</w:t>
      </w:r>
      <w:r w:rsidRPr="00D950C9">
        <w:rPr>
          <w:lang w:val="en-US"/>
        </w:rPr>
        <w:t></w:t>
      </w:r>
    </w:p>
    <w:p w:rsidR="00D950C9" w:rsidRPr="00D950C9" w:rsidRDefault="00D950C9" w:rsidP="00D950C9">
      <w:pPr>
        <w:rPr>
          <w:lang w:val="en-US"/>
        </w:rPr>
      </w:pPr>
      <w:r w:rsidRPr="00D950C9">
        <w:rPr>
          <w:lang w:val="en-US"/>
        </w:rPr>
        <w:t></w:t>
      </w:r>
      <w:r w:rsidRPr="00D950C9">
        <w:rPr>
          <w:rFonts w:hint="eastAsia"/>
          <w:lang w:val="en-US"/>
        </w:rPr>
        <w:t>ф</w:t>
      </w:r>
      <w:r w:rsidRPr="00D950C9">
        <w:rPr>
          <w:lang w:val="en-US"/>
        </w:rPr>
        <w:t></w:t>
      </w:r>
      <w:r w:rsidRPr="00D950C9">
        <w:rPr>
          <w:rFonts w:hint="eastAsia"/>
          <w:lang w:val="en-US"/>
        </w:rPr>
        <w:t>ктивним</w:t>
      </w:r>
      <w:r w:rsidRPr="00D950C9">
        <w:rPr>
          <w:lang w:val="en-US"/>
        </w:rPr>
        <w:t></w:t>
      </w:r>
      <w:r w:rsidRPr="00D950C9">
        <w:rPr>
          <w:rFonts w:hint="eastAsia"/>
          <w:lang w:val="en-US"/>
        </w:rPr>
        <w:t>з</w:t>
      </w:r>
      <w:r w:rsidRPr="00D950C9">
        <w:rPr>
          <w:lang w:val="en-US"/>
        </w:rPr>
        <w:t></w:t>
      </w:r>
      <w:r w:rsidRPr="00D950C9">
        <w:rPr>
          <w:rFonts w:hint="eastAsia"/>
          <w:lang w:val="en-US"/>
        </w:rPr>
        <w:t>собом</w:t>
      </w:r>
      <w:r w:rsidRPr="00D950C9">
        <w:rPr>
          <w:lang w:val="en-US"/>
        </w:rPr>
        <w:t></w:t>
      </w:r>
      <w:r w:rsidRPr="00D950C9">
        <w:rPr>
          <w:rFonts w:hint="eastAsia"/>
          <w:lang w:val="en-US"/>
        </w:rPr>
        <w:t>профіл</w:t>
      </w:r>
      <w:r w:rsidRPr="00D950C9">
        <w:rPr>
          <w:lang w:val="en-US"/>
        </w:rPr>
        <w:t></w:t>
      </w:r>
      <w:r w:rsidRPr="00D950C9">
        <w:rPr>
          <w:rFonts w:hint="eastAsia"/>
          <w:lang w:val="en-US"/>
        </w:rPr>
        <w:t>ктики</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є</w:t>
      </w:r>
    </w:p>
    <w:p w:rsidR="00D950C9" w:rsidRPr="00D950C9" w:rsidRDefault="00D950C9" w:rsidP="00D950C9">
      <w:pPr>
        <w:rPr>
          <w:lang w:val="en-US"/>
        </w:rPr>
      </w:pPr>
      <w:r w:rsidRPr="00D950C9">
        <w:rPr>
          <w:rFonts w:hint="eastAsia"/>
          <w:lang w:val="en-US"/>
        </w:rPr>
        <w:t>підвищ</w:t>
      </w:r>
      <w:r w:rsidRPr="00D950C9">
        <w:rPr>
          <w:lang w:val="en-US"/>
        </w:rPr>
        <w:t></w:t>
      </w:r>
      <w:r w:rsidRPr="00D950C9">
        <w:rPr>
          <w:rFonts w:hint="eastAsia"/>
          <w:lang w:val="en-US"/>
        </w:rPr>
        <w:t>ння</w:t>
      </w:r>
      <w:r w:rsidRPr="00D950C9">
        <w:rPr>
          <w:lang w:val="en-US"/>
        </w:rPr>
        <w:t></w:t>
      </w:r>
      <w:r w:rsidRPr="00D950C9">
        <w:rPr>
          <w:rFonts w:hint="eastAsia"/>
          <w:lang w:val="en-US"/>
        </w:rPr>
        <w:t>рівня</w:t>
      </w:r>
      <w:r w:rsidRPr="00D950C9">
        <w:rPr>
          <w:lang w:val="en-US"/>
        </w:rPr>
        <w:t></w:t>
      </w:r>
      <w:r w:rsidRPr="00D950C9">
        <w:rPr>
          <w:lang w:val="en-US"/>
        </w:rPr>
        <w:t></w:t>
      </w:r>
      <w:r w:rsidRPr="00D950C9">
        <w:rPr>
          <w:rFonts w:hint="eastAsia"/>
          <w:lang w:val="en-US"/>
        </w:rPr>
        <w:t>моційної</w:t>
      </w:r>
      <w:r w:rsidRPr="00D950C9">
        <w:rPr>
          <w:lang w:val="en-US"/>
        </w:rPr>
        <w:t></w:t>
      </w:r>
      <w:r w:rsidRPr="00D950C9">
        <w:rPr>
          <w:rFonts w:hint="eastAsia"/>
          <w:lang w:val="en-US"/>
        </w:rPr>
        <w:t>стійкості</w:t>
      </w:r>
      <w:r w:rsidRPr="00D950C9">
        <w:rPr>
          <w:lang w:val="en-US"/>
        </w:rPr>
        <w:t></w:t>
      </w:r>
      <w:r w:rsidRPr="00D950C9">
        <w:rPr>
          <w:rFonts w:hint="eastAsia"/>
          <w:lang w:val="en-US"/>
        </w:rPr>
        <w:t>ст</w:t>
      </w:r>
      <w:r w:rsidRPr="00D950C9">
        <w:rPr>
          <w:lang w:val="en-US"/>
        </w:rPr>
        <w:t></w:t>
      </w:r>
      <w:r w:rsidRPr="00D950C9">
        <w:rPr>
          <w:rFonts w:hint="eastAsia"/>
          <w:lang w:val="en-US"/>
        </w:rPr>
        <w:t>д</w:t>
      </w:r>
      <w:r w:rsidRPr="00D950C9">
        <w:rPr>
          <w:lang w:val="en-US"/>
        </w:rPr>
        <w:t></w:t>
      </w:r>
      <w:r w:rsidRPr="00D950C9">
        <w:rPr>
          <w:rFonts w:hint="eastAsia"/>
          <w:lang w:val="en-US"/>
        </w:rPr>
        <w:t>нтів</w:t>
      </w:r>
      <w:r w:rsidRPr="00D950C9">
        <w:rPr>
          <w:lang w:val="en-US"/>
        </w:rPr>
        <w:t></w:t>
      </w:r>
      <w:r w:rsidRPr="00D950C9">
        <w:rPr>
          <w:rFonts w:hint="eastAsia"/>
          <w:lang w:val="en-US"/>
        </w:rPr>
        <w:t>у</w:t>
      </w:r>
      <w:r w:rsidRPr="00D950C9">
        <w:rPr>
          <w:lang w:val="en-US"/>
        </w:rPr>
        <w:t></w:t>
      </w:r>
      <w:r w:rsidRPr="00D950C9">
        <w:rPr>
          <w:rFonts w:hint="eastAsia"/>
          <w:lang w:val="en-US"/>
        </w:rPr>
        <w:t>процесі</w:t>
      </w:r>
      <w:r w:rsidRPr="00D950C9">
        <w:rPr>
          <w:lang w:val="en-US"/>
        </w:rPr>
        <w:t></w:t>
      </w:r>
      <w:r w:rsidRPr="00D950C9">
        <w:rPr>
          <w:rFonts w:hint="eastAsia"/>
          <w:lang w:val="en-US"/>
        </w:rPr>
        <w:t>їх</w:t>
      </w:r>
      <w:r w:rsidRPr="00D950C9">
        <w:rPr>
          <w:lang w:val="en-US"/>
        </w:rPr>
        <w:t></w:t>
      </w:r>
      <w:r w:rsidRPr="00D950C9">
        <w:rPr>
          <w:rFonts w:hint="eastAsia"/>
          <w:lang w:val="en-US"/>
        </w:rPr>
        <w:t>проф</w:t>
      </w:r>
      <w:r w:rsidRPr="00D950C9">
        <w:rPr>
          <w:lang w:val="en-US"/>
        </w:rPr>
        <w:t></w:t>
      </w:r>
      <w:r w:rsidRPr="00D950C9">
        <w:rPr>
          <w:rFonts w:hint="eastAsia"/>
          <w:lang w:val="en-US"/>
        </w:rPr>
        <w:t>сійного</w:t>
      </w:r>
    </w:p>
    <w:p w:rsidR="00D950C9" w:rsidRPr="00D950C9" w:rsidRDefault="00D950C9" w:rsidP="00D950C9">
      <w:pPr>
        <w:rPr>
          <w:lang w:val="en-US"/>
        </w:rPr>
      </w:pPr>
      <w:r w:rsidRPr="00D950C9">
        <w:rPr>
          <w:rFonts w:hint="eastAsia"/>
          <w:lang w:val="en-US"/>
        </w:rPr>
        <w:t>ст</w:t>
      </w:r>
      <w:r w:rsidRPr="00D950C9">
        <w:rPr>
          <w:lang w:val="en-US"/>
        </w:rPr>
        <w:t></w:t>
      </w:r>
      <w:r w:rsidRPr="00D950C9">
        <w:rPr>
          <w:rFonts w:hint="eastAsia"/>
          <w:lang w:val="en-US"/>
        </w:rPr>
        <w:t>новл</w:t>
      </w:r>
      <w:r w:rsidRPr="00D950C9">
        <w:rPr>
          <w:lang w:val="en-US"/>
        </w:rPr>
        <w:t></w:t>
      </w:r>
      <w:r w:rsidRPr="00D950C9">
        <w:rPr>
          <w:rFonts w:hint="eastAsia"/>
          <w:lang w:val="en-US"/>
        </w:rPr>
        <w:t>ння</w:t>
      </w:r>
      <w:r w:rsidRPr="00D950C9">
        <w:rPr>
          <w:lang w:val="en-US"/>
        </w:rPr>
        <w:t></w:t>
      </w:r>
    </w:p>
    <w:p w:rsidR="00D950C9" w:rsidRPr="00D950C9" w:rsidRDefault="00D950C9" w:rsidP="00D950C9">
      <w:pPr>
        <w:rPr>
          <w:lang w:val="en-US"/>
        </w:rPr>
      </w:pPr>
      <w:r w:rsidRPr="00D950C9">
        <w:rPr>
          <w:lang w:val="en-US"/>
        </w:rPr>
        <w:t></w:t>
      </w:r>
      <w:r w:rsidRPr="00D950C9">
        <w:rPr>
          <w:lang w:val="en-US"/>
        </w:rPr>
        <w:t></w:t>
      </w:r>
      <w:r w:rsidRPr="00D950C9">
        <w:rPr>
          <w:lang w:val="en-US"/>
        </w:rPr>
        <w:t></w:t>
      </w:r>
    </w:p>
    <w:p w:rsidR="00D950C9" w:rsidRPr="00D950C9" w:rsidRDefault="00D950C9" w:rsidP="00D950C9">
      <w:pPr>
        <w:rPr>
          <w:lang w:val="en-US"/>
        </w:rPr>
      </w:pPr>
      <w:r w:rsidRPr="00D950C9">
        <w:rPr>
          <w:lang w:val="en-US"/>
        </w:rPr>
        <w:t></w:t>
      </w:r>
      <w:r w:rsidRPr="00D950C9">
        <w:rPr>
          <w:lang w:val="en-US"/>
        </w:rPr>
        <w:t></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ліз</w:t>
      </w:r>
      <w:r w:rsidRPr="00D950C9">
        <w:rPr>
          <w:lang w:val="en-US"/>
        </w:rPr>
        <w:t></w:t>
      </w:r>
      <w:r w:rsidRPr="00D950C9">
        <w:rPr>
          <w:rFonts w:hint="eastAsia"/>
          <w:lang w:val="en-US"/>
        </w:rPr>
        <w:t>р</w:t>
      </w:r>
      <w:r w:rsidRPr="00D950C9">
        <w:rPr>
          <w:lang w:val="en-US"/>
        </w:rPr>
        <w:t></w:t>
      </w:r>
      <w:r w:rsidRPr="00D950C9">
        <w:rPr>
          <w:rFonts w:hint="eastAsia"/>
          <w:lang w:val="en-US"/>
        </w:rPr>
        <w:t>з</w:t>
      </w:r>
      <w:r w:rsidRPr="00D950C9">
        <w:rPr>
          <w:lang w:val="en-US"/>
        </w:rPr>
        <w:t></w:t>
      </w:r>
      <w:r w:rsidRPr="00D950C9">
        <w:rPr>
          <w:rFonts w:hint="eastAsia"/>
          <w:lang w:val="en-US"/>
        </w:rPr>
        <w:t>льт</w:t>
      </w:r>
      <w:r w:rsidRPr="00D950C9">
        <w:rPr>
          <w:lang w:val="en-US"/>
        </w:rPr>
        <w:t></w:t>
      </w:r>
      <w:r w:rsidRPr="00D950C9">
        <w:rPr>
          <w:rFonts w:hint="eastAsia"/>
          <w:lang w:val="en-US"/>
        </w:rPr>
        <w:t>тів</w:t>
      </w:r>
      <w:r w:rsidRPr="00D950C9">
        <w:rPr>
          <w:lang w:val="en-US"/>
        </w:rPr>
        <w:t></w:t>
      </w:r>
      <w:r w:rsidRPr="00D950C9">
        <w:rPr>
          <w:rFonts w:hint="eastAsia"/>
          <w:lang w:val="en-US"/>
        </w:rPr>
        <w:t>конст</w:t>
      </w:r>
      <w:r w:rsidRPr="00D950C9">
        <w:rPr>
          <w:lang w:val="en-US"/>
        </w:rPr>
        <w:t></w:t>
      </w:r>
      <w:r w:rsidRPr="00D950C9">
        <w:rPr>
          <w:rFonts w:hint="eastAsia"/>
          <w:lang w:val="en-US"/>
        </w:rPr>
        <w:t>т</w:t>
      </w:r>
      <w:r w:rsidRPr="00D950C9">
        <w:rPr>
          <w:lang w:val="en-US"/>
        </w:rPr>
        <w:t></w:t>
      </w:r>
      <w:r w:rsidRPr="00D950C9">
        <w:rPr>
          <w:rFonts w:hint="eastAsia"/>
          <w:lang w:val="en-US"/>
        </w:rPr>
        <w:t>в</w:t>
      </w:r>
      <w:r w:rsidRPr="00D950C9">
        <w:rPr>
          <w:lang w:val="en-US"/>
        </w:rPr>
        <w:t></w:t>
      </w:r>
      <w:r w:rsidRPr="00D950C9">
        <w:rPr>
          <w:rFonts w:hint="eastAsia"/>
          <w:lang w:val="en-US"/>
        </w:rPr>
        <w:t>льного</w:t>
      </w:r>
      <w:r w:rsidRPr="00D950C9">
        <w:rPr>
          <w:lang w:val="en-US"/>
        </w:rPr>
        <w:t></w:t>
      </w:r>
      <w:r w:rsidRPr="00D950C9">
        <w:rPr>
          <w:lang w:val="en-US"/>
        </w:rPr>
        <w:t></w:t>
      </w:r>
      <w:r w:rsidRPr="00D950C9">
        <w:rPr>
          <w:rFonts w:hint="eastAsia"/>
          <w:lang w:val="en-US"/>
        </w:rPr>
        <w:t>т</w:t>
      </w:r>
      <w:r w:rsidRPr="00D950C9">
        <w:rPr>
          <w:lang w:val="en-US"/>
        </w:rPr>
        <w:t></w:t>
      </w:r>
      <w:r w:rsidRPr="00D950C9">
        <w:rPr>
          <w:rFonts w:hint="eastAsia"/>
          <w:lang w:val="en-US"/>
        </w:rPr>
        <w:t>п</w:t>
      </w:r>
      <w:r w:rsidRPr="00D950C9">
        <w:rPr>
          <w:lang w:val="en-US"/>
        </w:rPr>
        <w:t></w:t>
      </w:r>
      <w:r w:rsidRPr="00D950C9">
        <w:rPr>
          <w:lang w:val="en-US"/>
        </w:rPr>
        <w:t></w:t>
      </w:r>
      <w:r w:rsidRPr="00D950C9">
        <w:rPr>
          <w:rFonts w:hint="eastAsia"/>
          <w:lang w:val="en-US"/>
        </w:rPr>
        <w:t>дослідж</w:t>
      </w:r>
      <w:r w:rsidRPr="00D950C9">
        <w:rPr>
          <w:lang w:val="en-US"/>
        </w:rPr>
        <w:t></w:t>
      </w:r>
      <w:r w:rsidRPr="00D950C9">
        <w:rPr>
          <w:rFonts w:hint="eastAsia"/>
          <w:lang w:val="en-US"/>
        </w:rPr>
        <w:t>ння</w:t>
      </w:r>
      <w:r w:rsidRPr="00D950C9">
        <w:rPr>
          <w:lang w:val="en-US"/>
        </w:rPr>
        <w:t></w:t>
      </w:r>
      <w:r w:rsidRPr="00D950C9">
        <w:rPr>
          <w:rFonts w:hint="eastAsia"/>
          <w:lang w:val="en-US"/>
        </w:rPr>
        <w:t>доводить</w:t>
      </w:r>
      <w:r w:rsidRPr="00D950C9">
        <w:rPr>
          <w:lang w:val="en-US"/>
        </w:rPr>
        <w:t></w:t>
      </w:r>
    </w:p>
    <w:p w:rsidR="00D950C9" w:rsidRPr="00D950C9" w:rsidRDefault="00D950C9" w:rsidP="00D950C9">
      <w:pPr>
        <w:rPr>
          <w:lang w:val="en-US"/>
        </w:rPr>
      </w:pPr>
      <w:r w:rsidRPr="00D950C9">
        <w:rPr>
          <w:rFonts w:hint="eastAsia"/>
          <w:lang w:val="en-US"/>
        </w:rPr>
        <w:t>що</w:t>
      </w:r>
      <w:r w:rsidRPr="00D950C9">
        <w:rPr>
          <w:lang w:val="en-US"/>
        </w:rPr>
        <w:t></w:t>
      </w:r>
      <w:r w:rsidRPr="00D950C9">
        <w:rPr>
          <w:rFonts w:hint="eastAsia"/>
          <w:lang w:val="en-US"/>
        </w:rPr>
        <w:t>більшість</w:t>
      </w:r>
      <w:r w:rsidRPr="00D950C9">
        <w:rPr>
          <w:lang w:val="en-US"/>
        </w:rPr>
        <w:t></w:t>
      </w:r>
      <w:r w:rsidRPr="00D950C9">
        <w:rPr>
          <w:rFonts w:hint="eastAsia"/>
          <w:lang w:val="en-US"/>
        </w:rPr>
        <w:t>ст</w:t>
      </w:r>
      <w:r w:rsidRPr="00D950C9">
        <w:rPr>
          <w:lang w:val="en-US"/>
        </w:rPr>
        <w:t></w:t>
      </w:r>
      <w:r w:rsidRPr="00D950C9">
        <w:rPr>
          <w:rFonts w:hint="eastAsia"/>
          <w:lang w:val="en-US"/>
        </w:rPr>
        <w:t>д</w:t>
      </w:r>
      <w:r w:rsidRPr="00D950C9">
        <w:rPr>
          <w:lang w:val="en-US"/>
        </w:rPr>
        <w:t></w:t>
      </w:r>
      <w:r w:rsidRPr="00D950C9">
        <w:rPr>
          <w:rFonts w:hint="eastAsia"/>
          <w:lang w:val="en-US"/>
        </w:rPr>
        <w:t>нтів</w:t>
      </w:r>
      <w:r w:rsidRPr="00D950C9">
        <w:rPr>
          <w:lang w:val="en-US"/>
        </w:rPr>
        <w:t></w:t>
      </w:r>
      <w:r w:rsidRPr="00D950C9">
        <w:rPr>
          <w:rFonts w:hint="eastAsia"/>
          <w:lang w:val="en-US"/>
        </w:rPr>
        <w:t>використов</w:t>
      </w:r>
      <w:r w:rsidRPr="00D950C9">
        <w:rPr>
          <w:lang w:val="en-US"/>
        </w:rPr>
        <w:t></w:t>
      </w:r>
      <w:r w:rsidRPr="00D950C9">
        <w:rPr>
          <w:rFonts w:hint="eastAsia"/>
          <w:lang w:val="en-US"/>
        </w:rPr>
        <w:t>ють</w:t>
      </w:r>
      <w:r w:rsidRPr="00D950C9">
        <w:rPr>
          <w:lang w:val="en-US"/>
        </w:rPr>
        <w:t></w:t>
      </w:r>
      <w:r w:rsidRPr="00D950C9">
        <w:rPr>
          <w:rFonts w:hint="eastAsia"/>
          <w:lang w:val="en-US"/>
        </w:rPr>
        <w:t>т</w:t>
      </w:r>
      <w:r w:rsidRPr="00D950C9">
        <w:rPr>
          <w:lang w:val="en-US"/>
        </w:rPr>
        <w:t></w:t>
      </w:r>
      <w:r w:rsidRPr="00D950C9">
        <w:rPr>
          <w:rFonts w:hint="eastAsia"/>
          <w:lang w:val="en-US"/>
        </w:rPr>
        <w:t>кі</w:t>
      </w:r>
      <w:r w:rsidRPr="00D950C9">
        <w:rPr>
          <w:lang w:val="en-US"/>
        </w:rPr>
        <w:t></w:t>
      </w:r>
      <w:r w:rsidRPr="00D950C9">
        <w:rPr>
          <w:rFonts w:hint="eastAsia"/>
          <w:lang w:val="en-US"/>
        </w:rPr>
        <w:t>м</w:t>
      </w:r>
      <w:r w:rsidRPr="00D950C9">
        <w:rPr>
          <w:lang w:val="en-US"/>
        </w:rPr>
        <w:t></w:t>
      </w:r>
      <w:r w:rsidRPr="00D950C9">
        <w:rPr>
          <w:rFonts w:hint="eastAsia"/>
          <w:lang w:val="en-US"/>
        </w:rPr>
        <w:t>х</w:t>
      </w:r>
      <w:r w:rsidRPr="00D950C9">
        <w:rPr>
          <w:lang w:val="en-US"/>
        </w:rPr>
        <w:t></w:t>
      </w:r>
      <w:r w:rsidRPr="00D950C9">
        <w:rPr>
          <w:rFonts w:hint="eastAsia"/>
          <w:lang w:val="en-US"/>
        </w:rPr>
        <w:t>нізми</w:t>
      </w:r>
      <w:r w:rsidRPr="00D950C9">
        <w:rPr>
          <w:lang w:val="en-US"/>
        </w:rPr>
        <w:t></w:t>
      </w:r>
      <w:r w:rsidRPr="00D950C9">
        <w:rPr>
          <w:rFonts w:hint="eastAsia"/>
          <w:lang w:val="en-US"/>
        </w:rPr>
        <w:t>психологічного</w:t>
      </w:r>
    </w:p>
    <w:p w:rsidR="00D950C9" w:rsidRPr="00D950C9" w:rsidRDefault="00D950C9" w:rsidP="00D950C9">
      <w:pPr>
        <w:rPr>
          <w:lang w:val="en-US"/>
        </w:rPr>
      </w:pPr>
      <w:r w:rsidRPr="00D950C9">
        <w:rPr>
          <w:rFonts w:hint="eastAsia"/>
          <w:lang w:val="en-US"/>
        </w:rPr>
        <w:t>з</w:t>
      </w:r>
      <w:r w:rsidRPr="00D950C9">
        <w:rPr>
          <w:lang w:val="en-US"/>
        </w:rPr>
        <w:t></w:t>
      </w:r>
      <w:r w:rsidRPr="00D950C9">
        <w:rPr>
          <w:rFonts w:hint="eastAsia"/>
          <w:lang w:val="en-US"/>
        </w:rPr>
        <w:t>хист</w:t>
      </w:r>
      <w:r w:rsidRPr="00D950C9">
        <w:rPr>
          <w:lang w:val="en-US"/>
        </w:rPr>
        <w:t></w:t>
      </w:r>
      <w:r w:rsidRPr="00D950C9">
        <w:rPr>
          <w:lang w:val="en-US"/>
        </w:rPr>
        <w:t></w:t>
      </w:r>
      <w:r w:rsidRPr="00D950C9">
        <w:rPr>
          <w:lang w:val="en-US"/>
        </w:rPr>
        <w:t></w:t>
      </w:r>
      <w:r w:rsidRPr="00D950C9">
        <w:rPr>
          <w:rFonts w:hint="eastAsia"/>
          <w:lang w:val="en-US"/>
        </w:rPr>
        <w:t>як</w:t>
      </w:r>
      <w:r w:rsidRPr="00D950C9">
        <w:rPr>
          <w:lang w:val="en-US"/>
        </w:rPr>
        <w:t></w:t>
      </w:r>
      <w:r w:rsidRPr="00D950C9">
        <w:rPr>
          <w:rFonts w:hint="eastAsia"/>
          <w:lang w:val="en-US"/>
        </w:rPr>
        <w:t>витісн</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р</w:t>
      </w:r>
      <w:r w:rsidRPr="00D950C9">
        <w:rPr>
          <w:lang w:val="en-US"/>
        </w:rPr>
        <w:t></w:t>
      </w:r>
      <w:r w:rsidRPr="00D950C9">
        <w:rPr>
          <w:rFonts w:hint="eastAsia"/>
          <w:lang w:val="en-US"/>
        </w:rPr>
        <w:t>гр</w:t>
      </w:r>
      <w:r w:rsidRPr="00D950C9">
        <w:rPr>
          <w:lang w:val="en-US"/>
        </w:rPr>
        <w:t></w:t>
      </w:r>
      <w:r w:rsidRPr="00D950C9">
        <w:rPr>
          <w:rFonts w:hint="eastAsia"/>
          <w:lang w:val="en-US"/>
        </w:rPr>
        <w:t>сія</w:t>
      </w:r>
      <w:r w:rsidRPr="00D950C9">
        <w:rPr>
          <w:lang w:val="en-US"/>
        </w:rPr>
        <w:t></w:t>
      </w:r>
      <w:r w:rsidRPr="00D950C9">
        <w:rPr>
          <w:lang w:val="en-US"/>
        </w:rPr>
        <w:t></w:t>
      </w:r>
      <w:r w:rsidRPr="00D950C9">
        <w:rPr>
          <w:rFonts w:hint="eastAsia"/>
          <w:lang w:val="en-US"/>
        </w:rPr>
        <w:t>з</w:t>
      </w:r>
      <w:r w:rsidRPr="00D950C9">
        <w:rPr>
          <w:lang w:val="en-US"/>
        </w:rPr>
        <w:t></w:t>
      </w:r>
      <w:r w:rsidRPr="00D950C9">
        <w:rPr>
          <w:rFonts w:hint="eastAsia"/>
          <w:lang w:val="en-US"/>
        </w:rPr>
        <w:t>міщ</w:t>
      </w:r>
      <w:r w:rsidRPr="00D950C9">
        <w:rPr>
          <w:lang w:val="en-US"/>
        </w:rPr>
        <w:t></w:t>
      </w:r>
      <w:r w:rsidRPr="00D950C9">
        <w:rPr>
          <w:rFonts w:hint="eastAsia"/>
          <w:lang w:val="en-US"/>
        </w:rPr>
        <w:t>ння</w:t>
      </w:r>
      <w:r w:rsidRPr="00D950C9">
        <w:rPr>
          <w:lang w:val="en-US"/>
        </w:rPr>
        <w:t></w:t>
      </w:r>
      <w:r w:rsidRPr="00D950C9">
        <w:rPr>
          <w:lang w:val="en-US"/>
        </w:rPr>
        <w:t></w:t>
      </w:r>
      <w:r w:rsidRPr="00D950C9">
        <w:rPr>
          <w:rFonts w:hint="eastAsia"/>
          <w:lang w:val="en-US"/>
        </w:rPr>
        <w:t>про</w:t>
      </w:r>
      <w:r w:rsidRPr="00D950C9">
        <w:rPr>
          <w:lang w:val="en-US"/>
        </w:rPr>
        <w:t></w:t>
      </w:r>
      <w:r w:rsidRPr="00D950C9">
        <w:rPr>
          <w:rFonts w:hint="eastAsia"/>
          <w:lang w:val="en-US"/>
        </w:rPr>
        <w:t>кція</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комп</w:t>
      </w:r>
      <w:r w:rsidRPr="00D950C9">
        <w:rPr>
          <w:lang w:val="en-US"/>
        </w:rPr>
        <w:t></w:t>
      </w:r>
      <w:r w:rsidRPr="00D950C9">
        <w:rPr>
          <w:rFonts w:hint="eastAsia"/>
          <w:lang w:val="en-US"/>
        </w:rPr>
        <w:t>нс</w:t>
      </w:r>
      <w:r w:rsidRPr="00D950C9">
        <w:rPr>
          <w:lang w:val="en-US"/>
        </w:rPr>
        <w:t></w:t>
      </w:r>
      <w:r w:rsidRPr="00D950C9">
        <w:rPr>
          <w:rFonts w:hint="eastAsia"/>
          <w:lang w:val="en-US"/>
        </w:rPr>
        <w:t>ція</w:t>
      </w:r>
      <w:r w:rsidRPr="00D950C9">
        <w:rPr>
          <w:lang w:val="en-US"/>
        </w:rPr>
        <w:t></w:t>
      </w:r>
    </w:p>
    <w:p w:rsidR="00D950C9" w:rsidRPr="00D950C9" w:rsidRDefault="00D950C9" w:rsidP="00D950C9">
      <w:pPr>
        <w:rPr>
          <w:lang w:val="en-US"/>
        </w:rPr>
      </w:pPr>
      <w:r w:rsidRPr="00D950C9">
        <w:rPr>
          <w:rFonts w:hint="eastAsia"/>
          <w:lang w:val="en-US"/>
        </w:rPr>
        <w:t>Високий</w:t>
      </w:r>
      <w:r w:rsidRPr="00D950C9">
        <w:rPr>
          <w:lang w:val="en-US"/>
        </w:rPr>
        <w:t></w:t>
      </w:r>
      <w:r w:rsidRPr="00D950C9">
        <w:rPr>
          <w:rFonts w:hint="eastAsia"/>
          <w:lang w:val="en-US"/>
        </w:rPr>
        <w:t>рів</w:t>
      </w:r>
      <w:r w:rsidRPr="00D950C9">
        <w:rPr>
          <w:lang w:val="en-US"/>
        </w:rPr>
        <w:t></w:t>
      </w:r>
      <w:r w:rsidRPr="00D950C9">
        <w:rPr>
          <w:rFonts w:hint="eastAsia"/>
          <w:lang w:val="en-US"/>
        </w:rPr>
        <w:t>нь</w:t>
      </w:r>
      <w:r w:rsidRPr="00D950C9">
        <w:rPr>
          <w:lang w:val="en-US"/>
        </w:rPr>
        <w:t></w:t>
      </w:r>
      <w:r w:rsidRPr="00D950C9">
        <w:rPr>
          <w:rFonts w:hint="eastAsia"/>
          <w:lang w:val="en-US"/>
        </w:rPr>
        <w:t>психологічних</w:t>
      </w:r>
      <w:r w:rsidRPr="00D950C9">
        <w:rPr>
          <w:lang w:val="en-US"/>
        </w:rPr>
        <w:t></w:t>
      </w:r>
      <w:r w:rsidRPr="00D950C9">
        <w:rPr>
          <w:rFonts w:hint="eastAsia"/>
          <w:lang w:val="en-US"/>
        </w:rPr>
        <w:t>зн</w:t>
      </w:r>
      <w:r w:rsidRPr="00D950C9">
        <w:rPr>
          <w:lang w:val="en-US"/>
        </w:rPr>
        <w:t></w:t>
      </w:r>
      <w:r w:rsidRPr="00D950C9">
        <w:rPr>
          <w:rFonts w:hint="eastAsia"/>
          <w:lang w:val="en-US"/>
        </w:rPr>
        <w:t>нь</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інт</w:t>
      </w:r>
      <w:r w:rsidRPr="00D950C9">
        <w:rPr>
          <w:lang w:val="en-US"/>
        </w:rPr>
        <w:t></w:t>
      </w:r>
      <w:r w:rsidRPr="00D950C9">
        <w:rPr>
          <w:rFonts w:hint="eastAsia"/>
          <w:lang w:val="en-US"/>
        </w:rPr>
        <w:t>л</w:t>
      </w:r>
      <w:r w:rsidRPr="00D950C9">
        <w:rPr>
          <w:lang w:val="en-US"/>
        </w:rPr>
        <w:t></w:t>
      </w:r>
      <w:r w:rsidRPr="00D950C9">
        <w:rPr>
          <w:rFonts w:hint="eastAsia"/>
          <w:lang w:val="en-US"/>
        </w:rPr>
        <w:t>кт</w:t>
      </w:r>
      <w:r w:rsidRPr="00D950C9">
        <w:rPr>
          <w:lang w:val="en-US"/>
        </w:rPr>
        <w:t></w:t>
      </w:r>
      <w:r w:rsidRPr="00D950C9">
        <w:rPr>
          <w:lang w:val="en-US"/>
        </w:rPr>
        <w:t></w:t>
      </w:r>
      <w:r w:rsidRPr="00D950C9">
        <w:rPr>
          <w:rFonts w:hint="eastAsia"/>
          <w:lang w:val="en-US"/>
        </w:rPr>
        <w:t>льного</w:t>
      </w:r>
      <w:r w:rsidRPr="00D950C9">
        <w:rPr>
          <w:lang w:val="en-US"/>
        </w:rPr>
        <w:t></w:t>
      </w:r>
      <w:r w:rsidRPr="00D950C9">
        <w:rPr>
          <w:rFonts w:hint="eastAsia"/>
          <w:lang w:val="en-US"/>
        </w:rPr>
        <w:t>розвитк</w:t>
      </w:r>
      <w:r w:rsidRPr="00D950C9">
        <w:rPr>
          <w:lang w:val="en-US"/>
        </w:rPr>
        <w:t></w:t>
      </w:r>
      <w:r w:rsidRPr="00D950C9">
        <w:rPr>
          <w:lang w:val="en-US"/>
        </w:rPr>
        <w:t></w:t>
      </w:r>
      <w:r w:rsidRPr="00D950C9">
        <w:rPr>
          <w:rFonts w:hint="eastAsia"/>
          <w:lang w:val="en-US"/>
        </w:rPr>
        <w:t>сприяє</w:t>
      </w:r>
    </w:p>
    <w:p w:rsidR="00D950C9" w:rsidRPr="00D950C9" w:rsidRDefault="00D950C9" w:rsidP="00D950C9">
      <w:pPr>
        <w:rPr>
          <w:lang w:val="en-US"/>
        </w:rPr>
      </w:pPr>
      <w:r w:rsidRPr="00D950C9">
        <w:rPr>
          <w:rFonts w:hint="eastAsia"/>
          <w:lang w:val="en-US"/>
        </w:rPr>
        <w:t>більш</w:t>
      </w:r>
      <w:r w:rsidRPr="00D950C9">
        <w:rPr>
          <w:lang w:val="en-US"/>
        </w:rPr>
        <w:t></w:t>
      </w:r>
      <w:r w:rsidRPr="00D950C9">
        <w:rPr>
          <w:lang w:val="en-US"/>
        </w:rPr>
        <w:t></w:t>
      </w:r>
      <w:r w:rsidRPr="00D950C9">
        <w:rPr>
          <w:rFonts w:hint="eastAsia"/>
          <w:lang w:val="en-US"/>
        </w:rPr>
        <w:t>ф</w:t>
      </w:r>
      <w:r w:rsidRPr="00D950C9">
        <w:rPr>
          <w:lang w:val="en-US"/>
        </w:rPr>
        <w:t></w:t>
      </w:r>
      <w:r w:rsidRPr="00D950C9">
        <w:rPr>
          <w:rFonts w:hint="eastAsia"/>
          <w:lang w:val="en-US"/>
        </w:rPr>
        <w:t>ктивному</w:t>
      </w:r>
      <w:r w:rsidRPr="00D950C9">
        <w:rPr>
          <w:lang w:val="en-US"/>
        </w:rPr>
        <w:t></w:t>
      </w:r>
      <w:r w:rsidRPr="00D950C9">
        <w:rPr>
          <w:rFonts w:hint="eastAsia"/>
          <w:lang w:val="en-US"/>
        </w:rPr>
        <w:t>використ</w:t>
      </w:r>
      <w:r w:rsidRPr="00D950C9">
        <w:rPr>
          <w:lang w:val="en-US"/>
        </w:rPr>
        <w:t></w:t>
      </w:r>
      <w:r w:rsidRPr="00D950C9">
        <w:rPr>
          <w:rFonts w:hint="eastAsia"/>
          <w:lang w:val="en-US"/>
        </w:rPr>
        <w:t>нню</w:t>
      </w:r>
      <w:r w:rsidRPr="00D950C9">
        <w:rPr>
          <w:lang w:val="en-US"/>
        </w:rPr>
        <w:t></w:t>
      </w:r>
      <w:r w:rsidRPr="00D950C9">
        <w:rPr>
          <w:rFonts w:hint="eastAsia"/>
          <w:lang w:val="en-US"/>
        </w:rPr>
        <w:t>ст</w:t>
      </w:r>
      <w:r w:rsidRPr="00D950C9">
        <w:rPr>
          <w:lang w:val="en-US"/>
        </w:rPr>
        <w:t></w:t>
      </w:r>
      <w:r w:rsidRPr="00D950C9">
        <w:rPr>
          <w:rFonts w:hint="eastAsia"/>
          <w:lang w:val="en-US"/>
        </w:rPr>
        <w:t>д</w:t>
      </w:r>
      <w:r w:rsidRPr="00D950C9">
        <w:rPr>
          <w:lang w:val="en-US"/>
        </w:rPr>
        <w:t></w:t>
      </w:r>
      <w:r w:rsidRPr="00D950C9">
        <w:rPr>
          <w:rFonts w:hint="eastAsia"/>
          <w:lang w:val="en-US"/>
        </w:rPr>
        <w:t>нт</w:t>
      </w:r>
      <w:r w:rsidRPr="00D950C9">
        <w:rPr>
          <w:lang w:val="en-US"/>
        </w:rPr>
        <w:t></w:t>
      </w:r>
      <w:r w:rsidRPr="00D950C9">
        <w:rPr>
          <w:rFonts w:hint="eastAsia"/>
          <w:lang w:val="en-US"/>
        </w:rPr>
        <w:t>ми</w:t>
      </w:r>
      <w:r w:rsidRPr="00D950C9">
        <w:rPr>
          <w:lang w:val="en-US"/>
        </w:rPr>
        <w:t></w:t>
      </w:r>
      <w:r w:rsidRPr="00D950C9">
        <w:rPr>
          <w:rFonts w:hint="eastAsia"/>
          <w:lang w:val="en-US"/>
        </w:rPr>
        <w:t>м</w:t>
      </w:r>
      <w:r w:rsidRPr="00D950C9">
        <w:rPr>
          <w:lang w:val="en-US"/>
        </w:rPr>
        <w:t></w:t>
      </w:r>
      <w:r w:rsidRPr="00D950C9">
        <w:rPr>
          <w:rFonts w:hint="eastAsia"/>
          <w:lang w:val="en-US"/>
        </w:rPr>
        <w:t>х</w:t>
      </w:r>
      <w:r w:rsidRPr="00D950C9">
        <w:rPr>
          <w:lang w:val="en-US"/>
        </w:rPr>
        <w:t></w:t>
      </w:r>
      <w:r w:rsidRPr="00D950C9">
        <w:rPr>
          <w:rFonts w:hint="eastAsia"/>
          <w:lang w:val="en-US"/>
        </w:rPr>
        <w:t>нізмів</w:t>
      </w:r>
      <w:r w:rsidRPr="00D950C9">
        <w:rPr>
          <w:lang w:val="en-US"/>
        </w:rPr>
        <w:t></w:t>
      </w:r>
      <w:r w:rsidRPr="00D950C9">
        <w:rPr>
          <w:rFonts w:hint="eastAsia"/>
          <w:lang w:val="en-US"/>
        </w:rPr>
        <w:t>психологічного</w:t>
      </w:r>
    </w:p>
    <w:p w:rsidR="00D950C9" w:rsidRPr="00D950C9" w:rsidRDefault="00D950C9" w:rsidP="00D950C9">
      <w:pPr>
        <w:rPr>
          <w:lang w:val="en-US"/>
        </w:rPr>
      </w:pPr>
      <w:r w:rsidRPr="00D950C9">
        <w:rPr>
          <w:rFonts w:hint="eastAsia"/>
          <w:lang w:val="en-US"/>
        </w:rPr>
        <w:t>з</w:t>
      </w:r>
      <w:r w:rsidRPr="00D950C9">
        <w:rPr>
          <w:lang w:val="en-US"/>
        </w:rPr>
        <w:t></w:t>
      </w:r>
      <w:r w:rsidRPr="00D950C9">
        <w:rPr>
          <w:rFonts w:hint="eastAsia"/>
          <w:lang w:val="en-US"/>
        </w:rPr>
        <w:t>хист</w:t>
      </w:r>
      <w:r w:rsidRPr="00D950C9">
        <w:rPr>
          <w:lang w:val="en-US"/>
        </w:rPr>
        <w:t></w:t>
      </w:r>
      <w:r w:rsidRPr="00D950C9">
        <w:rPr>
          <w:lang w:val="en-US"/>
        </w:rPr>
        <w:t></w:t>
      </w:r>
      <w:r w:rsidRPr="00D950C9">
        <w:rPr>
          <w:lang w:val="en-US"/>
        </w:rPr>
        <w:t></w:t>
      </w:r>
      <w:r w:rsidRPr="00D950C9">
        <w:rPr>
          <w:rFonts w:hint="eastAsia"/>
          <w:lang w:val="en-US"/>
        </w:rPr>
        <w:t>що</w:t>
      </w:r>
      <w:r w:rsidRPr="00D950C9">
        <w:rPr>
          <w:lang w:val="en-US"/>
        </w:rPr>
        <w:t></w:t>
      </w:r>
      <w:r w:rsidRPr="00D950C9">
        <w:rPr>
          <w:rFonts w:hint="eastAsia"/>
          <w:lang w:val="en-US"/>
        </w:rPr>
        <w:t>приводить</w:t>
      </w:r>
      <w:r w:rsidRPr="00D950C9">
        <w:rPr>
          <w:lang w:val="en-US"/>
        </w:rPr>
        <w:t></w:t>
      </w:r>
      <w:r w:rsidRPr="00D950C9">
        <w:rPr>
          <w:rFonts w:hint="eastAsia"/>
          <w:lang w:val="en-US"/>
        </w:rPr>
        <w:t>до</w:t>
      </w:r>
      <w:r w:rsidRPr="00D950C9">
        <w:rPr>
          <w:lang w:val="en-US"/>
        </w:rPr>
        <w:t></w:t>
      </w:r>
      <w:r w:rsidRPr="00D950C9">
        <w:rPr>
          <w:rFonts w:hint="eastAsia"/>
          <w:lang w:val="en-US"/>
        </w:rPr>
        <w:t>зниж</w:t>
      </w:r>
      <w:r w:rsidRPr="00D950C9">
        <w:rPr>
          <w:lang w:val="en-US"/>
        </w:rPr>
        <w:t></w:t>
      </w:r>
      <w:r w:rsidRPr="00D950C9">
        <w:rPr>
          <w:rFonts w:hint="eastAsia"/>
          <w:lang w:val="en-US"/>
        </w:rPr>
        <w:t>ння</w:t>
      </w:r>
      <w:r w:rsidRPr="00D950C9">
        <w:rPr>
          <w:lang w:val="en-US"/>
        </w:rPr>
        <w:t></w:t>
      </w:r>
      <w:r w:rsidRPr="00D950C9">
        <w:rPr>
          <w:rFonts w:hint="eastAsia"/>
          <w:lang w:val="en-US"/>
        </w:rPr>
        <w:t>розвитк</w:t>
      </w:r>
      <w:r w:rsidRPr="00D950C9">
        <w:rPr>
          <w:lang w:val="en-US"/>
        </w:rPr>
        <w:t></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p>
    <w:p w:rsidR="00D950C9" w:rsidRPr="00D950C9" w:rsidRDefault="00D950C9" w:rsidP="00D950C9">
      <w:pPr>
        <w:rPr>
          <w:lang w:val="en-US"/>
        </w:rPr>
      </w:pPr>
      <w:r w:rsidRPr="00D950C9">
        <w:rPr>
          <w:rFonts w:hint="eastAsia"/>
          <w:lang w:val="en-US"/>
        </w:rPr>
        <w:t>вигорання</w:t>
      </w:r>
      <w:r w:rsidRPr="00D950C9">
        <w:rPr>
          <w:lang w:val="en-US"/>
        </w:rPr>
        <w:t></w:t>
      </w:r>
    </w:p>
    <w:p w:rsidR="00D950C9" w:rsidRPr="00D950C9" w:rsidRDefault="00D950C9" w:rsidP="00D950C9">
      <w:pPr>
        <w:rPr>
          <w:lang w:val="en-US"/>
        </w:rPr>
      </w:pPr>
      <w:r w:rsidRPr="00D950C9">
        <w:rPr>
          <w:lang w:val="en-US"/>
        </w:rPr>
        <w:t></w:t>
      </w:r>
      <w:r w:rsidRPr="00D950C9">
        <w:rPr>
          <w:lang w:val="en-US"/>
        </w:rPr>
        <w:t></w:t>
      </w:r>
      <w:r w:rsidRPr="00D950C9">
        <w:rPr>
          <w:lang w:val="en-US"/>
        </w:rPr>
        <w:t></w:t>
      </w:r>
      <w:r w:rsidRPr="00D950C9">
        <w:rPr>
          <w:rFonts w:hint="eastAsia"/>
          <w:lang w:val="en-US"/>
        </w:rPr>
        <w:t>Розроблено</w:t>
      </w:r>
      <w:r w:rsidRPr="00D950C9">
        <w:rPr>
          <w:lang w:val="en-US"/>
        </w:rPr>
        <w:t></w:t>
      </w:r>
      <w:r w:rsidRPr="00D950C9">
        <w:rPr>
          <w:rFonts w:hint="eastAsia"/>
          <w:lang w:val="en-US"/>
        </w:rPr>
        <w:t>програму</w:t>
      </w:r>
      <w:r w:rsidRPr="00D950C9">
        <w:rPr>
          <w:lang w:val="en-US"/>
        </w:rPr>
        <w:t></w:t>
      </w:r>
      <w:r w:rsidRPr="00D950C9">
        <w:rPr>
          <w:rFonts w:hint="eastAsia"/>
          <w:lang w:val="en-US"/>
        </w:rPr>
        <w:t>психокорекції</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p>
    <w:p w:rsidR="00D950C9" w:rsidRPr="00D950C9" w:rsidRDefault="00D950C9" w:rsidP="00D950C9">
      <w:pPr>
        <w:rPr>
          <w:lang w:val="en-US"/>
        </w:rPr>
      </w:pPr>
      <w:r w:rsidRPr="00D950C9">
        <w:rPr>
          <w:rFonts w:hint="eastAsia"/>
          <w:lang w:val="en-US"/>
        </w:rPr>
        <w:t>вигорання</w:t>
      </w:r>
      <w:r w:rsidRPr="00D950C9">
        <w:rPr>
          <w:lang w:val="en-US"/>
        </w:rPr>
        <w:t></w:t>
      </w:r>
      <w:r w:rsidRPr="00D950C9">
        <w:rPr>
          <w:lang w:val="en-US"/>
        </w:rPr>
        <w:t></w:t>
      </w:r>
      <w:r w:rsidRPr="00D950C9">
        <w:rPr>
          <w:rFonts w:hint="eastAsia"/>
          <w:lang w:val="en-US"/>
        </w:rPr>
        <w:t>основна</w:t>
      </w:r>
      <w:r w:rsidRPr="00D950C9">
        <w:rPr>
          <w:lang w:val="en-US"/>
        </w:rPr>
        <w:t></w:t>
      </w:r>
      <w:r w:rsidRPr="00D950C9">
        <w:rPr>
          <w:rFonts w:hint="eastAsia"/>
          <w:lang w:val="en-US"/>
        </w:rPr>
        <w:t>мета</w:t>
      </w:r>
      <w:r w:rsidRPr="00D950C9">
        <w:rPr>
          <w:lang w:val="en-US"/>
        </w:rPr>
        <w:t></w:t>
      </w:r>
      <w:r w:rsidRPr="00D950C9">
        <w:rPr>
          <w:rFonts w:hint="eastAsia"/>
          <w:lang w:val="en-US"/>
        </w:rPr>
        <w:t>якої</w:t>
      </w:r>
      <w:r w:rsidRPr="00D950C9">
        <w:rPr>
          <w:lang w:val="en-US"/>
        </w:rPr>
        <w:t></w:t>
      </w:r>
      <w:r w:rsidRPr="00D950C9">
        <w:rPr>
          <w:rFonts w:hint="eastAsia"/>
          <w:lang w:val="en-US"/>
        </w:rPr>
        <w:t>полягає</w:t>
      </w:r>
      <w:r w:rsidRPr="00D950C9">
        <w:rPr>
          <w:lang w:val="en-US"/>
        </w:rPr>
        <w:t></w:t>
      </w:r>
      <w:r w:rsidRPr="00D950C9">
        <w:rPr>
          <w:rFonts w:hint="eastAsia"/>
          <w:lang w:val="en-US"/>
        </w:rPr>
        <w:t>у</w:t>
      </w:r>
      <w:r w:rsidRPr="00D950C9">
        <w:rPr>
          <w:lang w:val="en-US"/>
        </w:rPr>
        <w:t></w:t>
      </w:r>
      <w:r w:rsidRPr="00D950C9">
        <w:rPr>
          <w:rFonts w:hint="eastAsia"/>
          <w:lang w:val="en-US"/>
        </w:rPr>
        <w:t>його</w:t>
      </w:r>
      <w:r w:rsidRPr="00D950C9">
        <w:rPr>
          <w:lang w:val="en-US"/>
        </w:rPr>
        <w:t></w:t>
      </w:r>
      <w:r w:rsidRPr="00D950C9">
        <w:rPr>
          <w:rFonts w:hint="eastAsia"/>
          <w:lang w:val="en-US"/>
        </w:rPr>
        <w:t>подол</w:t>
      </w:r>
      <w:r w:rsidRPr="00D950C9">
        <w:rPr>
          <w:lang w:val="en-US"/>
        </w:rPr>
        <w:t></w:t>
      </w:r>
      <w:r w:rsidRPr="00D950C9">
        <w:rPr>
          <w:rFonts w:hint="eastAsia"/>
          <w:lang w:val="en-US"/>
        </w:rPr>
        <w:t>нні</w:t>
      </w:r>
      <w:r w:rsidRPr="00D950C9">
        <w:rPr>
          <w:lang w:val="en-US"/>
        </w:rPr>
        <w:t></w:t>
      </w:r>
      <w:r w:rsidRPr="00D950C9">
        <w:rPr>
          <w:rFonts w:hint="eastAsia"/>
          <w:lang w:val="en-US"/>
        </w:rPr>
        <w:t>майбутніми</w:t>
      </w:r>
    </w:p>
    <w:p w:rsidR="00D950C9" w:rsidRPr="00D950C9" w:rsidRDefault="00D950C9" w:rsidP="00D950C9">
      <w:pPr>
        <w:rPr>
          <w:lang w:val="en-US"/>
        </w:rPr>
      </w:pPr>
      <w:r w:rsidRPr="00D950C9">
        <w:rPr>
          <w:rFonts w:hint="eastAsia"/>
          <w:lang w:val="en-US"/>
        </w:rPr>
        <w:t>пр</w:t>
      </w:r>
      <w:r w:rsidRPr="00D950C9">
        <w:rPr>
          <w:lang w:val="en-US"/>
        </w:rPr>
        <w:t></w:t>
      </w:r>
      <w:r w:rsidRPr="00D950C9">
        <w:rPr>
          <w:rFonts w:hint="eastAsia"/>
          <w:lang w:val="en-US"/>
        </w:rPr>
        <w:t>ктичними</w:t>
      </w:r>
      <w:r w:rsidRPr="00D950C9">
        <w:rPr>
          <w:lang w:val="en-US"/>
        </w:rPr>
        <w:t></w:t>
      </w:r>
      <w:r w:rsidRPr="00D950C9">
        <w:rPr>
          <w:rFonts w:hint="eastAsia"/>
          <w:lang w:val="en-US"/>
        </w:rPr>
        <w:t>психологами</w:t>
      </w:r>
      <w:r w:rsidRPr="00D950C9">
        <w:rPr>
          <w:lang w:val="en-US"/>
        </w:rPr>
        <w:t></w:t>
      </w:r>
      <w:r w:rsidRPr="00D950C9">
        <w:rPr>
          <w:rFonts w:hint="eastAsia"/>
          <w:lang w:val="en-US"/>
        </w:rPr>
        <w:t>н</w:t>
      </w:r>
      <w:r w:rsidRPr="00D950C9">
        <w:rPr>
          <w:lang w:val="en-US"/>
        </w:rPr>
        <w:t></w:t>
      </w:r>
      <w:r w:rsidRPr="00D950C9">
        <w:rPr>
          <w:lang w:val="en-US"/>
        </w:rPr>
        <w:t></w:t>
      </w:r>
      <w:r w:rsidRPr="00D950C9">
        <w:rPr>
          <w:rFonts w:hint="eastAsia"/>
          <w:lang w:val="en-US"/>
        </w:rPr>
        <w:t>основі</w:t>
      </w:r>
      <w:r w:rsidRPr="00D950C9">
        <w:rPr>
          <w:lang w:val="en-US"/>
        </w:rPr>
        <w:t></w:t>
      </w:r>
      <w:r w:rsidRPr="00D950C9">
        <w:rPr>
          <w:rFonts w:hint="eastAsia"/>
          <w:lang w:val="en-US"/>
        </w:rPr>
        <w:t>розвитк</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вичок</w:t>
      </w:r>
      <w:r w:rsidRPr="00D950C9">
        <w:rPr>
          <w:lang w:val="en-US"/>
        </w:rPr>
        <w:t></w:t>
      </w:r>
      <w:r w:rsidRPr="00D950C9">
        <w:rPr>
          <w:rFonts w:hint="eastAsia"/>
          <w:lang w:val="en-US"/>
        </w:rPr>
        <w:t>та</w:t>
      </w:r>
      <w:r w:rsidRPr="00D950C9">
        <w:rPr>
          <w:lang w:val="en-US"/>
        </w:rPr>
        <w:t></w:t>
      </w:r>
      <w:r w:rsidRPr="00D950C9">
        <w:rPr>
          <w:lang w:val="en-US"/>
        </w:rPr>
        <w:t></w:t>
      </w:r>
      <w:r w:rsidRPr="00D950C9">
        <w:rPr>
          <w:rFonts w:hint="eastAsia"/>
          <w:lang w:val="en-US"/>
        </w:rPr>
        <w:t>мінь</w:t>
      </w:r>
    </w:p>
    <w:p w:rsidR="00D950C9" w:rsidRPr="00D950C9" w:rsidRDefault="00D950C9" w:rsidP="00D950C9">
      <w:pPr>
        <w:rPr>
          <w:lang w:val="en-US"/>
        </w:rPr>
      </w:pPr>
      <w:r w:rsidRPr="00D950C9">
        <w:rPr>
          <w:rFonts w:hint="eastAsia"/>
          <w:lang w:val="en-US"/>
        </w:rPr>
        <w:t>с</w:t>
      </w:r>
      <w:r w:rsidRPr="00D950C9">
        <w:rPr>
          <w:lang w:val="en-US"/>
        </w:rPr>
        <w:t></w:t>
      </w:r>
      <w:r w:rsidRPr="00D950C9">
        <w:rPr>
          <w:rFonts w:hint="eastAsia"/>
          <w:lang w:val="en-US"/>
        </w:rPr>
        <w:t>мор</w:t>
      </w:r>
      <w:r w:rsidRPr="00D950C9">
        <w:rPr>
          <w:lang w:val="en-US"/>
        </w:rPr>
        <w:t></w:t>
      </w:r>
      <w:r w:rsidRPr="00D950C9">
        <w:rPr>
          <w:rFonts w:hint="eastAsia"/>
          <w:lang w:val="en-US"/>
        </w:rPr>
        <w:t>г</w:t>
      </w:r>
      <w:r w:rsidRPr="00D950C9">
        <w:rPr>
          <w:lang w:val="en-US"/>
        </w:rPr>
        <w:t></w:t>
      </w:r>
      <w:r w:rsidRPr="00D950C9">
        <w:rPr>
          <w:rFonts w:hint="eastAsia"/>
          <w:lang w:val="en-US"/>
        </w:rPr>
        <w:t>ляції</w:t>
      </w:r>
      <w:r w:rsidRPr="00D950C9">
        <w:rPr>
          <w:lang w:val="en-US"/>
        </w:rPr>
        <w:t></w:t>
      </w:r>
      <w:r w:rsidRPr="00D950C9">
        <w:rPr>
          <w:rFonts w:hint="eastAsia"/>
          <w:lang w:val="en-US"/>
        </w:rPr>
        <w:t>і</w:t>
      </w:r>
      <w:r w:rsidRPr="00D950C9">
        <w:rPr>
          <w:lang w:val="en-US"/>
        </w:rPr>
        <w:t></w:t>
      </w:r>
      <w:r w:rsidRPr="00D950C9">
        <w:rPr>
          <w:rFonts w:hint="eastAsia"/>
          <w:lang w:val="en-US"/>
        </w:rPr>
        <w:t>підвищ</w:t>
      </w:r>
      <w:r w:rsidRPr="00D950C9">
        <w:rPr>
          <w:lang w:val="en-US"/>
        </w:rPr>
        <w:t></w:t>
      </w:r>
      <w:r w:rsidRPr="00D950C9">
        <w:rPr>
          <w:rFonts w:hint="eastAsia"/>
          <w:lang w:val="en-US"/>
        </w:rPr>
        <w:t>ння</w:t>
      </w:r>
      <w:r w:rsidRPr="00D950C9">
        <w:rPr>
          <w:lang w:val="en-US"/>
        </w:rPr>
        <w:t></w:t>
      </w:r>
      <w:r w:rsidRPr="00D950C9">
        <w:rPr>
          <w:rFonts w:hint="eastAsia"/>
          <w:lang w:val="en-US"/>
        </w:rPr>
        <w:t>рівня</w:t>
      </w:r>
      <w:r w:rsidRPr="00D950C9">
        <w:rPr>
          <w:lang w:val="en-US"/>
        </w:rPr>
        <w:t></w:t>
      </w:r>
      <w:r w:rsidRPr="00D950C9">
        <w:rPr>
          <w:lang w:val="en-US"/>
        </w:rPr>
        <w:t></w:t>
      </w:r>
      <w:r w:rsidRPr="00D950C9">
        <w:rPr>
          <w:rFonts w:hint="eastAsia"/>
          <w:lang w:val="en-US"/>
        </w:rPr>
        <w:t>моційної</w:t>
      </w:r>
      <w:r w:rsidRPr="00D950C9">
        <w:rPr>
          <w:lang w:val="en-US"/>
        </w:rPr>
        <w:t></w:t>
      </w:r>
      <w:r w:rsidRPr="00D950C9">
        <w:rPr>
          <w:rFonts w:hint="eastAsia"/>
          <w:lang w:val="en-US"/>
        </w:rPr>
        <w:t>стійкості</w:t>
      </w:r>
      <w:r w:rsidRPr="00D950C9">
        <w:rPr>
          <w:lang w:val="en-US"/>
        </w:rPr>
        <w:t></w:t>
      </w:r>
      <w:r w:rsidRPr="00D950C9">
        <w:rPr>
          <w:lang w:val="en-US"/>
        </w:rPr>
        <w:t></w:t>
      </w:r>
      <w:r w:rsidRPr="00D950C9">
        <w:rPr>
          <w:lang w:val="en-US"/>
        </w:rPr>
        <w:t></w:t>
      </w:r>
      <w:r w:rsidRPr="00D950C9">
        <w:rPr>
          <w:rFonts w:hint="eastAsia"/>
          <w:lang w:val="en-US"/>
        </w:rPr>
        <w:t>проб</w:t>
      </w:r>
      <w:r w:rsidRPr="00D950C9">
        <w:rPr>
          <w:lang w:val="en-US"/>
        </w:rPr>
        <w:t></w:t>
      </w:r>
      <w:r w:rsidRPr="00D950C9">
        <w:rPr>
          <w:rFonts w:hint="eastAsia"/>
          <w:lang w:val="en-US"/>
        </w:rPr>
        <w:t>ція</w:t>
      </w:r>
      <w:r w:rsidRPr="00D950C9">
        <w:rPr>
          <w:lang w:val="en-US"/>
        </w:rPr>
        <w:t></w:t>
      </w:r>
      <w:r w:rsidRPr="00D950C9">
        <w:rPr>
          <w:rFonts w:hint="eastAsia"/>
          <w:lang w:val="en-US"/>
        </w:rPr>
        <w:t>пр</w:t>
      </w:r>
      <w:r w:rsidRPr="00D950C9">
        <w:rPr>
          <w:lang w:val="en-US"/>
        </w:rPr>
        <w:t></w:t>
      </w:r>
      <w:r w:rsidRPr="00D950C9">
        <w:rPr>
          <w:rFonts w:hint="eastAsia"/>
          <w:lang w:val="en-US"/>
        </w:rPr>
        <w:t>гр</w:t>
      </w:r>
      <w:r w:rsidRPr="00D950C9">
        <w:rPr>
          <w:lang w:val="en-US"/>
        </w:rPr>
        <w:t></w:t>
      </w:r>
      <w:r w:rsidRPr="00D950C9">
        <w:rPr>
          <w:rFonts w:hint="eastAsia"/>
          <w:lang w:val="en-US"/>
        </w:rPr>
        <w:t>ми</w:t>
      </w:r>
      <w:r w:rsidRPr="00D950C9">
        <w:rPr>
          <w:lang w:val="en-US"/>
        </w:rPr>
        <w:t></w:t>
      </w:r>
      <w:r w:rsidRPr="00D950C9">
        <w:rPr>
          <w:rFonts w:hint="eastAsia"/>
          <w:lang w:val="en-US"/>
        </w:rPr>
        <w:t>в</w:t>
      </w:r>
    </w:p>
    <w:p w:rsidR="00D950C9" w:rsidRPr="00D950C9" w:rsidRDefault="00D950C9" w:rsidP="00D950C9">
      <w:pPr>
        <w:rPr>
          <w:lang w:val="en-US"/>
        </w:rPr>
      </w:pPr>
      <w:r w:rsidRPr="00D950C9">
        <w:rPr>
          <w:rFonts w:hint="eastAsia"/>
          <w:lang w:val="en-US"/>
        </w:rPr>
        <w:t>сист</w:t>
      </w:r>
      <w:r w:rsidRPr="00D950C9">
        <w:rPr>
          <w:lang w:val="en-US"/>
        </w:rPr>
        <w:t></w:t>
      </w:r>
      <w:r w:rsidRPr="00D950C9">
        <w:rPr>
          <w:rFonts w:hint="eastAsia"/>
          <w:lang w:val="en-US"/>
        </w:rPr>
        <w:t>мі</w:t>
      </w:r>
      <w:r w:rsidRPr="00D950C9">
        <w:rPr>
          <w:lang w:val="en-US"/>
        </w:rPr>
        <w:t></w:t>
      </w:r>
      <w:r w:rsidRPr="00D950C9">
        <w:rPr>
          <w:rFonts w:hint="eastAsia"/>
          <w:lang w:val="en-US"/>
        </w:rPr>
        <w:t>проф</w:t>
      </w:r>
      <w:r w:rsidRPr="00D950C9">
        <w:rPr>
          <w:lang w:val="en-US"/>
        </w:rPr>
        <w:t></w:t>
      </w:r>
      <w:r w:rsidRPr="00D950C9">
        <w:rPr>
          <w:rFonts w:hint="eastAsia"/>
          <w:lang w:val="en-US"/>
        </w:rPr>
        <w:t>сійного</w:t>
      </w:r>
      <w:r w:rsidRPr="00D950C9">
        <w:rPr>
          <w:lang w:val="en-US"/>
        </w:rPr>
        <w:t></w:t>
      </w:r>
      <w:r w:rsidRPr="00D950C9">
        <w:rPr>
          <w:rFonts w:hint="eastAsia"/>
          <w:lang w:val="en-US"/>
        </w:rPr>
        <w:t>н</w:t>
      </w:r>
      <w:r w:rsidRPr="00D950C9">
        <w:rPr>
          <w:lang w:val="en-US"/>
        </w:rPr>
        <w:t></w:t>
      </w:r>
      <w:r w:rsidRPr="00D950C9">
        <w:rPr>
          <w:rFonts w:hint="eastAsia"/>
          <w:lang w:val="en-US"/>
        </w:rPr>
        <w:t>вч</w:t>
      </w:r>
      <w:r w:rsidRPr="00D950C9">
        <w:rPr>
          <w:lang w:val="en-US"/>
        </w:rPr>
        <w:t></w:t>
      </w:r>
      <w:r w:rsidRPr="00D950C9">
        <w:rPr>
          <w:rFonts w:hint="eastAsia"/>
          <w:lang w:val="en-US"/>
        </w:rPr>
        <w:t>ння</w:t>
      </w:r>
      <w:r w:rsidRPr="00D950C9">
        <w:rPr>
          <w:lang w:val="en-US"/>
        </w:rPr>
        <w:t></w:t>
      </w:r>
      <w:r w:rsidRPr="00D950C9">
        <w:rPr>
          <w:rFonts w:hint="eastAsia"/>
          <w:lang w:val="en-US"/>
        </w:rPr>
        <w:t>пок</w:t>
      </w:r>
      <w:r w:rsidRPr="00D950C9">
        <w:rPr>
          <w:lang w:val="en-US"/>
        </w:rPr>
        <w:t></w:t>
      </w:r>
      <w:r w:rsidRPr="00D950C9">
        <w:rPr>
          <w:rFonts w:hint="eastAsia"/>
          <w:lang w:val="en-US"/>
        </w:rPr>
        <w:t>з</w:t>
      </w:r>
      <w:r w:rsidRPr="00D950C9">
        <w:rPr>
          <w:lang w:val="en-US"/>
        </w:rPr>
        <w:t></w:t>
      </w:r>
      <w:r w:rsidRPr="00D950C9">
        <w:rPr>
          <w:rFonts w:hint="eastAsia"/>
          <w:lang w:val="en-US"/>
        </w:rPr>
        <w:t>л</w:t>
      </w:r>
      <w:r w:rsidRPr="00D950C9">
        <w:rPr>
          <w:lang w:val="en-US"/>
        </w:rPr>
        <w:t></w:t>
      </w:r>
      <w:r w:rsidRPr="00D950C9">
        <w:rPr>
          <w:lang w:val="en-US"/>
        </w:rPr>
        <w:t></w:t>
      </w:r>
      <w:r w:rsidRPr="00D950C9">
        <w:rPr>
          <w:rFonts w:hint="eastAsia"/>
          <w:lang w:val="en-US"/>
        </w:rPr>
        <w:t>її</w:t>
      </w:r>
      <w:r w:rsidRPr="00D950C9">
        <w:rPr>
          <w:lang w:val="en-US"/>
        </w:rPr>
        <w:t></w:t>
      </w:r>
      <w:r w:rsidRPr="00D950C9">
        <w:rPr>
          <w:lang w:val="en-US"/>
        </w:rPr>
        <w:t></w:t>
      </w:r>
      <w:r w:rsidRPr="00D950C9">
        <w:rPr>
          <w:rFonts w:hint="eastAsia"/>
          <w:lang w:val="en-US"/>
        </w:rPr>
        <w:t>ф</w:t>
      </w:r>
      <w:r w:rsidRPr="00D950C9">
        <w:rPr>
          <w:lang w:val="en-US"/>
        </w:rPr>
        <w:t></w:t>
      </w:r>
      <w:r w:rsidRPr="00D950C9">
        <w:rPr>
          <w:rFonts w:hint="eastAsia"/>
          <w:lang w:val="en-US"/>
        </w:rPr>
        <w:t>ктивність</w:t>
      </w:r>
      <w:r w:rsidRPr="00D950C9">
        <w:rPr>
          <w:lang w:val="en-US"/>
        </w:rPr>
        <w:t></w:t>
      </w:r>
      <w:r w:rsidRPr="00D950C9">
        <w:rPr>
          <w:lang w:val="en-US"/>
        </w:rPr>
        <w:t></w:t>
      </w:r>
      <w:r w:rsidRPr="00D950C9">
        <w:rPr>
          <w:lang w:val="en-US"/>
        </w:rPr>
        <w:t></w:t>
      </w:r>
      <w:r w:rsidRPr="00D950C9">
        <w:rPr>
          <w:rFonts w:hint="eastAsia"/>
          <w:lang w:val="en-US"/>
        </w:rPr>
        <w:t>н</w:t>
      </w:r>
      <w:r w:rsidRPr="00D950C9">
        <w:rPr>
          <w:lang w:val="en-US"/>
        </w:rPr>
        <w:t></w:t>
      </w:r>
      <w:r w:rsidRPr="00D950C9">
        <w:rPr>
          <w:rFonts w:hint="eastAsia"/>
          <w:lang w:val="en-US"/>
        </w:rPr>
        <w:t>л</w:t>
      </w:r>
      <w:r w:rsidRPr="00D950C9">
        <w:rPr>
          <w:lang w:val="en-US"/>
        </w:rPr>
        <w:t></w:t>
      </w:r>
      <w:r w:rsidRPr="00D950C9">
        <w:rPr>
          <w:rFonts w:hint="eastAsia"/>
          <w:lang w:val="en-US"/>
        </w:rPr>
        <w:t>з</w:t>
      </w:r>
      <w:r w:rsidRPr="00D950C9">
        <w:rPr>
          <w:lang w:val="en-US"/>
        </w:rPr>
        <w:t></w:t>
      </w:r>
      <w:r w:rsidRPr="00D950C9">
        <w:rPr>
          <w:lang w:val="en-US"/>
        </w:rPr>
        <w:t></w:t>
      </w:r>
      <w:r w:rsidRPr="00D950C9">
        <w:rPr>
          <w:rFonts w:hint="eastAsia"/>
          <w:lang w:val="en-US"/>
        </w:rPr>
        <w:t>трим</w:t>
      </w:r>
      <w:r w:rsidRPr="00D950C9">
        <w:rPr>
          <w:lang w:val="en-US"/>
        </w:rPr>
        <w:t></w:t>
      </w:r>
      <w:r w:rsidRPr="00D950C9">
        <w:rPr>
          <w:rFonts w:hint="eastAsia"/>
          <w:lang w:val="en-US"/>
        </w:rPr>
        <w:t>них</w:t>
      </w:r>
    </w:p>
    <w:p w:rsidR="00D950C9" w:rsidRPr="00D950C9" w:rsidRDefault="00D950C9" w:rsidP="00D950C9">
      <w:pPr>
        <w:rPr>
          <w:lang w:val="en-US"/>
        </w:rPr>
      </w:pPr>
      <w:r w:rsidRPr="00D950C9">
        <w:rPr>
          <w:rFonts w:hint="eastAsia"/>
          <w:lang w:val="en-US"/>
        </w:rPr>
        <w:t>д</w:t>
      </w:r>
      <w:r w:rsidRPr="00D950C9">
        <w:rPr>
          <w:lang w:val="en-US"/>
        </w:rPr>
        <w:t></w:t>
      </w:r>
      <w:r w:rsidRPr="00D950C9">
        <w:rPr>
          <w:rFonts w:hint="eastAsia"/>
          <w:lang w:val="en-US"/>
        </w:rPr>
        <w:t>них</w:t>
      </w:r>
      <w:r w:rsidRPr="00D950C9">
        <w:rPr>
          <w:lang w:val="en-US"/>
        </w:rPr>
        <w:t></w:t>
      </w:r>
      <w:r w:rsidRPr="00D950C9">
        <w:rPr>
          <w:rFonts w:hint="eastAsia"/>
          <w:lang w:val="en-US"/>
        </w:rPr>
        <w:t>д</w:t>
      </w:r>
      <w:r w:rsidRPr="00D950C9">
        <w:rPr>
          <w:lang w:val="en-US"/>
        </w:rPr>
        <w:t></w:t>
      </w:r>
      <w:r w:rsidRPr="00D950C9">
        <w:rPr>
          <w:rFonts w:hint="eastAsia"/>
          <w:lang w:val="en-US"/>
        </w:rPr>
        <w:t>в</w:t>
      </w:r>
      <w:r w:rsidRPr="00D950C9">
        <w:rPr>
          <w:lang w:val="en-US"/>
        </w:rPr>
        <w:t></w:t>
      </w:r>
      <w:r w:rsidRPr="00D950C9">
        <w:rPr>
          <w:rFonts w:hint="eastAsia"/>
          <w:lang w:val="en-US"/>
        </w:rPr>
        <w:t>дить</w:t>
      </w:r>
      <w:r w:rsidRPr="00D950C9">
        <w:rPr>
          <w:lang w:val="en-US"/>
        </w:rPr>
        <w:t></w:t>
      </w:r>
      <w:r w:rsidRPr="00D950C9">
        <w:rPr>
          <w:lang w:val="en-US"/>
        </w:rPr>
        <w:t></w:t>
      </w:r>
      <w:r w:rsidRPr="00D950C9">
        <w:rPr>
          <w:rFonts w:hint="eastAsia"/>
          <w:lang w:val="en-US"/>
        </w:rPr>
        <w:t>щ</w:t>
      </w:r>
      <w:r w:rsidRPr="00D950C9">
        <w:rPr>
          <w:lang w:val="en-US"/>
        </w:rPr>
        <w:t></w:t>
      </w:r>
      <w:r w:rsidRPr="00D950C9">
        <w:rPr>
          <w:lang w:val="en-US"/>
        </w:rPr>
        <w:t></w:t>
      </w:r>
      <w:r w:rsidRPr="00D950C9">
        <w:rPr>
          <w:lang w:val="en-US"/>
        </w:rPr>
        <w:t></w:t>
      </w:r>
      <w:r w:rsidRPr="00D950C9">
        <w:rPr>
          <w:rFonts w:hint="eastAsia"/>
          <w:lang w:val="en-US"/>
        </w:rPr>
        <w:t>т</w:t>
      </w:r>
      <w:r w:rsidRPr="00D950C9">
        <w:rPr>
          <w:lang w:val="en-US"/>
        </w:rPr>
        <w:t></w:t>
      </w:r>
      <w:r w:rsidRPr="00D950C9">
        <w:rPr>
          <w:rFonts w:hint="eastAsia"/>
          <w:lang w:val="en-US"/>
        </w:rPr>
        <w:t>д</w:t>
      </w:r>
      <w:r w:rsidRPr="00D950C9">
        <w:rPr>
          <w:lang w:val="en-US"/>
        </w:rPr>
        <w:t></w:t>
      </w:r>
      <w:r w:rsidRPr="00D950C9">
        <w:rPr>
          <w:rFonts w:hint="eastAsia"/>
          <w:lang w:val="en-US"/>
        </w:rPr>
        <w:t>нти</w:t>
      </w:r>
      <w:r w:rsidRPr="00D950C9">
        <w:rPr>
          <w:lang w:val="en-US"/>
        </w:rPr>
        <w:t></w:t>
      </w:r>
      <w:r w:rsidRPr="00D950C9">
        <w:rPr>
          <w:lang w:val="en-US"/>
        </w:rPr>
        <w:t></w:t>
      </w:r>
      <w:r w:rsidRPr="00D950C9">
        <w:rPr>
          <w:rFonts w:hint="eastAsia"/>
          <w:lang w:val="en-US"/>
        </w:rPr>
        <w:t>к</w:t>
      </w:r>
      <w:r w:rsidRPr="00D950C9">
        <w:rPr>
          <w:lang w:val="en-US"/>
        </w:rPr>
        <w:t></w:t>
      </w:r>
      <w:r w:rsidRPr="00D950C9">
        <w:rPr>
          <w:rFonts w:hint="eastAsia"/>
          <w:lang w:val="en-US"/>
        </w:rPr>
        <w:t>п</w:t>
      </w:r>
      <w:r w:rsidRPr="00D950C9">
        <w:rPr>
          <w:lang w:val="en-US"/>
        </w:rPr>
        <w:t></w:t>
      </w:r>
      <w:r w:rsidRPr="00D950C9">
        <w:rPr>
          <w:rFonts w:hint="eastAsia"/>
          <w:lang w:val="en-US"/>
        </w:rPr>
        <w:t>рим</w:t>
      </w:r>
      <w:r w:rsidRPr="00D950C9">
        <w:rPr>
          <w:lang w:val="en-US"/>
        </w:rPr>
        <w:t></w:t>
      </w:r>
      <w:r w:rsidRPr="00D950C9">
        <w:rPr>
          <w:rFonts w:hint="eastAsia"/>
          <w:lang w:val="en-US"/>
        </w:rPr>
        <w:t>нт</w:t>
      </w:r>
      <w:r w:rsidRPr="00D950C9">
        <w:rPr>
          <w:lang w:val="en-US"/>
        </w:rPr>
        <w:t></w:t>
      </w:r>
      <w:r w:rsidRPr="00D950C9">
        <w:rPr>
          <w:rFonts w:hint="eastAsia"/>
          <w:lang w:val="en-US"/>
        </w:rPr>
        <w:t>льн</w:t>
      </w:r>
      <w:r w:rsidRPr="00D950C9">
        <w:rPr>
          <w:lang w:val="en-US"/>
        </w:rPr>
        <w:t></w:t>
      </w:r>
      <w:r w:rsidRPr="00D950C9">
        <w:rPr>
          <w:rFonts w:hint="eastAsia"/>
          <w:lang w:val="en-US"/>
        </w:rPr>
        <w:t>ї</w:t>
      </w:r>
      <w:r w:rsidRPr="00D950C9">
        <w:rPr>
          <w:lang w:val="en-US"/>
        </w:rPr>
        <w:t></w:t>
      </w:r>
      <w:r w:rsidRPr="00D950C9">
        <w:rPr>
          <w:rFonts w:hint="eastAsia"/>
          <w:lang w:val="en-US"/>
        </w:rPr>
        <w:t>гр</w:t>
      </w:r>
      <w:r w:rsidRPr="00D950C9">
        <w:rPr>
          <w:lang w:val="en-US"/>
        </w:rPr>
        <w:t></w:t>
      </w:r>
      <w:r w:rsidRPr="00D950C9">
        <w:rPr>
          <w:rFonts w:hint="eastAsia"/>
          <w:lang w:val="en-US"/>
        </w:rPr>
        <w:t>пи</w:t>
      </w:r>
      <w:r w:rsidRPr="00D950C9">
        <w:rPr>
          <w:lang w:val="en-US"/>
        </w:rPr>
        <w:t></w:t>
      </w:r>
      <w:r w:rsidRPr="00D950C9">
        <w:rPr>
          <w:rFonts w:hint="eastAsia"/>
          <w:lang w:val="en-US"/>
        </w:rPr>
        <w:t>м</w:t>
      </w:r>
      <w:r w:rsidRPr="00D950C9">
        <w:rPr>
          <w:lang w:val="en-US"/>
        </w:rPr>
        <w:t></w:t>
      </w:r>
      <w:r w:rsidRPr="00D950C9">
        <w:rPr>
          <w:rFonts w:hint="eastAsia"/>
          <w:lang w:val="en-US"/>
        </w:rPr>
        <w:t>ють</w:t>
      </w:r>
      <w:r w:rsidRPr="00D950C9">
        <w:rPr>
          <w:lang w:val="en-US"/>
        </w:rPr>
        <w:t></w:t>
      </w:r>
      <w:r w:rsidRPr="00D950C9">
        <w:rPr>
          <w:rFonts w:hint="eastAsia"/>
          <w:lang w:val="en-US"/>
        </w:rPr>
        <w:t>зн</w:t>
      </w:r>
      <w:r w:rsidRPr="00D950C9">
        <w:rPr>
          <w:lang w:val="en-US"/>
        </w:rPr>
        <w:t></w:t>
      </w:r>
      <w:r w:rsidRPr="00D950C9">
        <w:rPr>
          <w:rFonts w:hint="eastAsia"/>
          <w:lang w:val="en-US"/>
        </w:rPr>
        <w:t>чн</w:t>
      </w:r>
      <w:r w:rsidRPr="00D950C9">
        <w:rPr>
          <w:lang w:val="en-US"/>
        </w:rPr>
        <w:t></w:t>
      </w:r>
      <w:r w:rsidRPr="00D950C9">
        <w:rPr>
          <w:lang w:val="en-US"/>
        </w:rPr>
        <w:t></w:t>
      </w:r>
      <w:r w:rsidRPr="00D950C9">
        <w:rPr>
          <w:rFonts w:hint="eastAsia"/>
          <w:lang w:val="en-US"/>
        </w:rPr>
        <w:t>нижчі</w:t>
      </w:r>
    </w:p>
    <w:p w:rsidR="00D950C9" w:rsidRPr="00D950C9" w:rsidRDefault="00D950C9" w:rsidP="00D950C9">
      <w:pPr>
        <w:rPr>
          <w:lang w:val="en-US"/>
        </w:rPr>
      </w:pPr>
      <w:r w:rsidRPr="00D950C9">
        <w:rPr>
          <w:rFonts w:hint="eastAsia"/>
          <w:lang w:val="en-US"/>
        </w:rPr>
        <w:t>р</w:t>
      </w:r>
      <w:r w:rsidRPr="00D950C9">
        <w:rPr>
          <w:lang w:val="en-US"/>
        </w:rPr>
        <w:t></w:t>
      </w:r>
      <w:r w:rsidRPr="00D950C9">
        <w:rPr>
          <w:rFonts w:hint="eastAsia"/>
          <w:lang w:val="en-US"/>
        </w:rPr>
        <w:t>з</w:t>
      </w:r>
      <w:r w:rsidRPr="00D950C9">
        <w:rPr>
          <w:lang w:val="en-US"/>
        </w:rPr>
        <w:t></w:t>
      </w:r>
      <w:r w:rsidRPr="00D950C9">
        <w:rPr>
          <w:rFonts w:hint="eastAsia"/>
          <w:lang w:val="en-US"/>
        </w:rPr>
        <w:t>льт</w:t>
      </w:r>
      <w:r w:rsidRPr="00D950C9">
        <w:rPr>
          <w:lang w:val="en-US"/>
        </w:rPr>
        <w:t></w:t>
      </w:r>
      <w:r w:rsidRPr="00D950C9">
        <w:rPr>
          <w:rFonts w:hint="eastAsia"/>
          <w:lang w:val="en-US"/>
        </w:rPr>
        <w:t>ти</w:t>
      </w:r>
      <w:r w:rsidRPr="00D950C9">
        <w:rPr>
          <w:lang w:val="en-US"/>
        </w:rPr>
        <w:t></w:t>
      </w:r>
      <w:r w:rsidRPr="00D950C9">
        <w:rPr>
          <w:rFonts w:hint="eastAsia"/>
          <w:lang w:val="en-US"/>
        </w:rPr>
        <w:t>п</w:t>
      </w:r>
      <w:r w:rsidRPr="00D950C9">
        <w:rPr>
          <w:lang w:val="en-US"/>
        </w:rPr>
        <w:t></w:t>
      </w:r>
      <w:r w:rsidRPr="00D950C9">
        <w:rPr>
          <w:rFonts w:hint="eastAsia"/>
          <w:lang w:val="en-US"/>
        </w:rPr>
        <w:t>к</w:t>
      </w:r>
      <w:r w:rsidRPr="00D950C9">
        <w:rPr>
          <w:lang w:val="en-US"/>
        </w:rPr>
        <w:t></w:t>
      </w:r>
      <w:r w:rsidRPr="00D950C9">
        <w:rPr>
          <w:rFonts w:hint="eastAsia"/>
          <w:lang w:val="en-US"/>
        </w:rPr>
        <w:t>зник</w:t>
      </w:r>
      <w:r w:rsidRPr="00D950C9">
        <w:rPr>
          <w:lang w:val="en-US"/>
        </w:rPr>
        <w:t></w:t>
      </w:r>
      <w:r w:rsidRPr="00D950C9">
        <w:rPr>
          <w:lang w:val="en-US"/>
        </w:rPr>
        <w:t></w:t>
      </w:r>
      <w:r w:rsidRPr="00D950C9">
        <w:rPr>
          <w:rFonts w:hint="eastAsia"/>
          <w:lang w:val="en-US"/>
        </w:rPr>
        <w:t>високого</w:t>
      </w:r>
      <w:r w:rsidRPr="00D950C9">
        <w:rPr>
          <w:lang w:val="en-US"/>
        </w:rPr>
        <w:t></w:t>
      </w:r>
      <w:r w:rsidRPr="00D950C9">
        <w:rPr>
          <w:rFonts w:hint="eastAsia"/>
          <w:lang w:val="en-US"/>
        </w:rPr>
        <w:t>р</w:t>
      </w:r>
      <w:r w:rsidRPr="00D950C9">
        <w:rPr>
          <w:lang w:val="en-US"/>
        </w:rPr>
        <w:t></w:t>
      </w:r>
      <w:r w:rsidRPr="00D950C9">
        <w:rPr>
          <w:rFonts w:hint="eastAsia"/>
          <w:lang w:val="en-US"/>
        </w:rPr>
        <w:t>вня</w:t>
      </w:r>
      <w:r w:rsidRPr="00D950C9">
        <w:rPr>
          <w:lang w:val="en-US"/>
        </w:rPr>
        <w:t></w:t>
      </w:r>
      <w:r w:rsidRPr="00D950C9">
        <w:rPr>
          <w:rFonts w:hint="eastAsia"/>
          <w:lang w:val="en-US"/>
        </w:rPr>
        <w:t>прояв</w:t>
      </w:r>
      <w:r w:rsidRPr="00D950C9">
        <w:rPr>
          <w:lang w:val="en-US"/>
        </w:rPr>
        <w:t></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p>
    <w:p w:rsidR="00D950C9" w:rsidRPr="00D950C9" w:rsidRDefault="00D950C9" w:rsidP="00D950C9">
      <w:pPr>
        <w:rPr>
          <w:lang w:val="en-US"/>
        </w:rPr>
      </w:pPr>
      <w:r w:rsidRPr="00D950C9">
        <w:rPr>
          <w:rFonts w:hint="eastAsia"/>
          <w:lang w:val="en-US"/>
        </w:rPr>
        <w:t>після</w:t>
      </w:r>
      <w:r w:rsidRPr="00D950C9">
        <w:rPr>
          <w:lang w:val="en-US"/>
        </w:rPr>
        <w:t></w:t>
      </w:r>
      <w:r w:rsidRPr="00D950C9">
        <w:rPr>
          <w:rFonts w:hint="eastAsia"/>
          <w:lang w:val="en-US"/>
        </w:rPr>
        <w:t>вик</w:t>
      </w:r>
      <w:r w:rsidRPr="00D950C9">
        <w:rPr>
          <w:lang w:val="en-US"/>
        </w:rPr>
        <w:t></w:t>
      </w:r>
      <w:r w:rsidRPr="00D950C9">
        <w:rPr>
          <w:rFonts w:hint="eastAsia"/>
          <w:lang w:val="en-US"/>
        </w:rPr>
        <w:t>ри</w:t>
      </w:r>
      <w:r w:rsidRPr="00D950C9">
        <w:rPr>
          <w:lang w:val="en-US"/>
        </w:rPr>
        <w:t></w:t>
      </w:r>
      <w:r w:rsidRPr="00D950C9">
        <w:rPr>
          <w:rFonts w:hint="eastAsia"/>
          <w:lang w:val="en-US"/>
        </w:rPr>
        <w:t>т</w:t>
      </w:r>
      <w:r w:rsidRPr="00D950C9">
        <w:rPr>
          <w:lang w:val="en-US"/>
        </w:rPr>
        <w:t></w:t>
      </w:r>
      <w:r w:rsidRPr="00D950C9">
        <w:rPr>
          <w:rFonts w:hint="eastAsia"/>
          <w:lang w:val="en-US"/>
        </w:rPr>
        <w:t>ння</w:t>
      </w:r>
      <w:r w:rsidRPr="00D950C9">
        <w:rPr>
          <w:lang w:val="en-US"/>
        </w:rPr>
        <w:t></w:t>
      </w:r>
      <w:r w:rsidRPr="00D950C9">
        <w:rPr>
          <w:rFonts w:hint="eastAsia"/>
          <w:lang w:val="en-US"/>
        </w:rPr>
        <w:t>прогр</w:t>
      </w:r>
      <w:r w:rsidRPr="00D950C9">
        <w:rPr>
          <w:lang w:val="en-US"/>
        </w:rPr>
        <w:t></w:t>
      </w:r>
      <w:r w:rsidRPr="00D950C9">
        <w:rPr>
          <w:rFonts w:hint="eastAsia"/>
          <w:lang w:val="en-US"/>
        </w:rPr>
        <w:t>ми</w:t>
      </w:r>
      <w:r w:rsidRPr="00D950C9">
        <w:rPr>
          <w:lang w:val="en-US"/>
        </w:rPr>
        <w:t></w:t>
      </w:r>
      <w:r w:rsidRPr="00D950C9">
        <w:rPr>
          <w:rFonts w:hint="eastAsia"/>
          <w:lang w:val="en-US"/>
        </w:rPr>
        <w:t>п</w:t>
      </w:r>
      <w:r w:rsidRPr="00D950C9">
        <w:rPr>
          <w:lang w:val="en-US"/>
        </w:rPr>
        <w:t></w:t>
      </w:r>
      <w:r w:rsidRPr="00D950C9">
        <w:rPr>
          <w:rFonts w:hint="eastAsia"/>
          <w:lang w:val="en-US"/>
        </w:rPr>
        <w:t>р</w:t>
      </w:r>
      <w:r w:rsidRPr="00D950C9">
        <w:rPr>
          <w:lang w:val="en-US"/>
        </w:rPr>
        <w:t></w:t>
      </w:r>
      <w:r w:rsidRPr="00D950C9">
        <w:rPr>
          <w:rFonts w:hint="eastAsia"/>
          <w:lang w:val="en-US"/>
        </w:rPr>
        <w:t>вняно</w:t>
      </w:r>
      <w:r w:rsidRPr="00D950C9">
        <w:rPr>
          <w:lang w:val="en-US"/>
        </w:rPr>
        <w:t></w:t>
      </w:r>
      <w:r w:rsidRPr="00D950C9">
        <w:rPr>
          <w:lang w:val="en-US"/>
        </w:rPr>
        <w:t></w:t>
      </w:r>
      <w:r w:rsidRPr="00D950C9">
        <w:rPr>
          <w:rFonts w:hint="eastAsia"/>
          <w:lang w:val="en-US"/>
        </w:rPr>
        <w:t>з</w:t>
      </w:r>
      <w:r w:rsidRPr="00D950C9">
        <w:rPr>
          <w:lang w:val="en-US"/>
        </w:rPr>
        <w:t></w:t>
      </w:r>
      <w:r w:rsidRPr="00D950C9">
        <w:rPr>
          <w:rFonts w:hint="eastAsia"/>
          <w:lang w:val="en-US"/>
        </w:rPr>
        <w:t>к</w:t>
      </w:r>
      <w:r w:rsidRPr="00D950C9">
        <w:rPr>
          <w:lang w:val="en-US"/>
        </w:rPr>
        <w:t></w:t>
      </w:r>
      <w:r w:rsidRPr="00D950C9">
        <w:rPr>
          <w:rFonts w:hint="eastAsia"/>
          <w:lang w:val="en-US"/>
        </w:rPr>
        <w:t>нтр</w:t>
      </w:r>
      <w:r w:rsidRPr="00D950C9">
        <w:rPr>
          <w:lang w:val="en-US"/>
        </w:rPr>
        <w:t></w:t>
      </w:r>
      <w:r w:rsidRPr="00D950C9">
        <w:rPr>
          <w:rFonts w:hint="eastAsia"/>
          <w:lang w:val="en-US"/>
        </w:rPr>
        <w:t>льними</w:t>
      </w:r>
      <w:r w:rsidRPr="00D950C9">
        <w:rPr>
          <w:lang w:val="en-US"/>
        </w:rPr>
        <w:t></w:t>
      </w:r>
      <w:r w:rsidRPr="00D950C9">
        <w:rPr>
          <w:rFonts w:hint="eastAsia"/>
          <w:lang w:val="en-US"/>
        </w:rPr>
        <w:t>гр</w:t>
      </w:r>
      <w:r w:rsidRPr="00D950C9">
        <w:rPr>
          <w:lang w:val="en-US"/>
        </w:rPr>
        <w:t></w:t>
      </w:r>
      <w:r w:rsidRPr="00D950C9">
        <w:rPr>
          <w:rFonts w:hint="eastAsia"/>
          <w:lang w:val="en-US"/>
        </w:rPr>
        <w:t>п</w:t>
      </w:r>
      <w:r w:rsidRPr="00D950C9">
        <w:rPr>
          <w:lang w:val="en-US"/>
        </w:rPr>
        <w:t></w:t>
      </w:r>
      <w:r w:rsidRPr="00D950C9">
        <w:rPr>
          <w:rFonts w:hint="eastAsia"/>
          <w:lang w:val="en-US"/>
        </w:rPr>
        <w:t>ми</w:t>
      </w:r>
      <w:r w:rsidRPr="00D950C9">
        <w:rPr>
          <w:lang w:val="en-US"/>
        </w:rPr>
        <w:t></w:t>
      </w:r>
    </w:p>
    <w:p w:rsidR="00D950C9" w:rsidRPr="00D950C9" w:rsidRDefault="00D950C9" w:rsidP="00D950C9">
      <w:pPr>
        <w:rPr>
          <w:lang w:val="en-US"/>
        </w:rPr>
      </w:pPr>
      <w:r w:rsidRPr="00D950C9">
        <w:rPr>
          <w:rFonts w:hint="eastAsia"/>
          <w:lang w:val="en-US"/>
        </w:rPr>
        <w:t>Ди</w:t>
      </w:r>
      <w:r w:rsidRPr="00D950C9">
        <w:rPr>
          <w:lang w:val="en-US"/>
        </w:rPr>
        <w:t></w:t>
      </w:r>
      <w:r w:rsidRPr="00D950C9">
        <w:rPr>
          <w:lang w:val="en-US"/>
        </w:rPr>
        <w:t></w:t>
      </w:r>
      <w:r w:rsidRPr="00D950C9">
        <w:rPr>
          <w:rFonts w:hint="eastAsia"/>
          <w:lang w:val="en-US"/>
        </w:rPr>
        <w:t>рт</w:t>
      </w:r>
      <w:r w:rsidRPr="00D950C9">
        <w:rPr>
          <w:lang w:val="en-US"/>
        </w:rPr>
        <w:t></w:t>
      </w:r>
      <w:r w:rsidRPr="00D950C9">
        <w:rPr>
          <w:rFonts w:hint="eastAsia"/>
          <w:lang w:val="en-US"/>
        </w:rPr>
        <w:t>ц</w:t>
      </w:r>
      <w:r w:rsidRPr="00D950C9">
        <w:rPr>
          <w:lang w:val="en-US"/>
        </w:rPr>
        <w:t></w:t>
      </w:r>
      <w:r w:rsidRPr="00D950C9">
        <w:rPr>
          <w:rFonts w:hint="eastAsia"/>
          <w:lang w:val="en-US"/>
        </w:rPr>
        <w:t>йн</w:t>
      </w:r>
      <w:r w:rsidRPr="00D950C9">
        <w:rPr>
          <w:lang w:val="en-US"/>
        </w:rPr>
        <w:t></w:t>
      </w:r>
      <w:r w:rsidRPr="00D950C9">
        <w:rPr>
          <w:lang w:val="en-US"/>
        </w:rPr>
        <w:t></w:t>
      </w:r>
      <w:r w:rsidRPr="00D950C9">
        <w:rPr>
          <w:rFonts w:hint="eastAsia"/>
          <w:lang w:val="en-US"/>
        </w:rPr>
        <w:t>д</w:t>
      </w:r>
      <w:r w:rsidRPr="00D950C9">
        <w:rPr>
          <w:lang w:val="en-US"/>
        </w:rPr>
        <w:t></w:t>
      </w:r>
      <w:r w:rsidRPr="00D950C9">
        <w:rPr>
          <w:lang w:val="en-US"/>
        </w:rPr>
        <w:t></w:t>
      </w:r>
      <w:r w:rsidRPr="00D950C9">
        <w:rPr>
          <w:rFonts w:hint="eastAsia"/>
          <w:lang w:val="en-US"/>
        </w:rPr>
        <w:t>л</w:t>
      </w:r>
      <w:r w:rsidRPr="00D950C9">
        <w:rPr>
          <w:lang w:val="en-US"/>
        </w:rPr>
        <w:t></w:t>
      </w:r>
      <w:r w:rsidRPr="00D950C9">
        <w:rPr>
          <w:rFonts w:hint="eastAsia"/>
          <w:lang w:val="en-US"/>
        </w:rPr>
        <w:t>дж</w:t>
      </w:r>
      <w:r w:rsidRPr="00D950C9">
        <w:rPr>
          <w:lang w:val="en-US"/>
        </w:rPr>
        <w:t></w:t>
      </w:r>
      <w:r w:rsidRPr="00D950C9">
        <w:rPr>
          <w:rFonts w:hint="eastAsia"/>
          <w:lang w:val="en-US"/>
        </w:rPr>
        <w:t>ння</w:t>
      </w:r>
      <w:r w:rsidRPr="00D950C9">
        <w:rPr>
          <w:lang w:val="en-US"/>
        </w:rPr>
        <w:t></w:t>
      </w:r>
      <w:r w:rsidRPr="00D950C9">
        <w:rPr>
          <w:rFonts w:hint="eastAsia"/>
          <w:lang w:val="en-US"/>
        </w:rPr>
        <w:t>н</w:t>
      </w:r>
      <w:r w:rsidRPr="00D950C9">
        <w:rPr>
          <w:lang w:val="en-US"/>
        </w:rPr>
        <w:t></w:t>
      </w:r>
      <w:r w:rsidRPr="00D950C9">
        <w:rPr>
          <w:lang w:val="en-US"/>
        </w:rPr>
        <w:t></w:t>
      </w:r>
      <w:r w:rsidRPr="00D950C9">
        <w:rPr>
          <w:rFonts w:hint="eastAsia"/>
          <w:lang w:val="en-US"/>
        </w:rPr>
        <w:t>вич</w:t>
      </w:r>
      <w:r w:rsidRPr="00D950C9">
        <w:rPr>
          <w:lang w:val="en-US"/>
        </w:rPr>
        <w:t></w:t>
      </w:r>
      <w:r w:rsidRPr="00D950C9">
        <w:rPr>
          <w:rFonts w:hint="eastAsia"/>
          <w:lang w:val="en-US"/>
        </w:rPr>
        <w:t>рп</w:t>
      </w:r>
      <w:r w:rsidRPr="00D950C9">
        <w:rPr>
          <w:lang w:val="en-US"/>
        </w:rPr>
        <w:t></w:t>
      </w:r>
      <w:r w:rsidRPr="00D950C9">
        <w:rPr>
          <w:rFonts w:hint="eastAsia"/>
          <w:lang w:val="en-US"/>
        </w:rPr>
        <w:t>є</w:t>
      </w:r>
      <w:r w:rsidRPr="00D950C9">
        <w:rPr>
          <w:lang w:val="en-US"/>
        </w:rPr>
        <w:t></w:t>
      </w:r>
      <w:r w:rsidRPr="00D950C9">
        <w:rPr>
          <w:rFonts w:hint="eastAsia"/>
          <w:lang w:val="en-US"/>
        </w:rPr>
        <w:t>усіх</w:t>
      </w:r>
      <w:r w:rsidRPr="00D950C9">
        <w:rPr>
          <w:lang w:val="en-US"/>
        </w:rPr>
        <w:t></w:t>
      </w:r>
      <w:r w:rsidRPr="00D950C9">
        <w:rPr>
          <w:rFonts w:hint="eastAsia"/>
          <w:lang w:val="en-US"/>
        </w:rPr>
        <w:t>аспектів</w:t>
      </w:r>
      <w:r w:rsidRPr="00D950C9">
        <w:rPr>
          <w:lang w:val="en-US"/>
        </w:rPr>
        <w:t></w:t>
      </w:r>
      <w:r w:rsidRPr="00D950C9">
        <w:rPr>
          <w:rFonts w:hint="eastAsia"/>
          <w:lang w:val="en-US"/>
        </w:rPr>
        <w:t>пр</w:t>
      </w:r>
      <w:r w:rsidRPr="00D950C9">
        <w:rPr>
          <w:lang w:val="en-US"/>
        </w:rPr>
        <w:t></w:t>
      </w:r>
      <w:r w:rsidRPr="00D950C9">
        <w:rPr>
          <w:rFonts w:hint="eastAsia"/>
          <w:lang w:val="en-US"/>
        </w:rPr>
        <w:t>бл</w:t>
      </w:r>
      <w:r w:rsidRPr="00D950C9">
        <w:rPr>
          <w:lang w:val="en-US"/>
        </w:rPr>
        <w:t></w:t>
      </w:r>
      <w:r w:rsidRPr="00D950C9">
        <w:rPr>
          <w:rFonts w:hint="eastAsia"/>
          <w:lang w:val="en-US"/>
        </w:rPr>
        <w:t>ми</w:t>
      </w:r>
    </w:p>
    <w:p w:rsidR="00D950C9" w:rsidRPr="00D950C9" w:rsidRDefault="00D950C9" w:rsidP="00D950C9">
      <w:pPr>
        <w:rPr>
          <w:lang w:val="en-US"/>
        </w:rPr>
      </w:pP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у</w:t>
      </w:r>
      <w:r w:rsidRPr="00D950C9">
        <w:rPr>
          <w:lang w:val="en-US"/>
        </w:rPr>
        <w:t></w:t>
      </w:r>
      <w:r w:rsidRPr="00D950C9">
        <w:rPr>
          <w:rFonts w:hint="eastAsia"/>
          <w:lang w:val="en-US"/>
        </w:rPr>
        <w:t>процесі</w:t>
      </w:r>
      <w:r w:rsidRPr="00D950C9">
        <w:rPr>
          <w:lang w:val="en-US"/>
        </w:rPr>
        <w:t></w:t>
      </w:r>
      <w:r w:rsidRPr="00D950C9">
        <w:rPr>
          <w:rFonts w:hint="eastAsia"/>
          <w:lang w:val="en-US"/>
        </w:rPr>
        <w:t>п</w:t>
      </w:r>
      <w:r w:rsidRPr="00D950C9">
        <w:rPr>
          <w:lang w:val="en-US"/>
        </w:rPr>
        <w:t></w:t>
      </w:r>
      <w:r w:rsidRPr="00D950C9">
        <w:rPr>
          <w:rFonts w:hint="eastAsia"/>
          <w:lang w:val="en-US"/>
        </w:rPr>
        <w:t>дг</w:t>
      </w:r>
      <w:r w:rsidRPr="00D950C9">
        <w:rPr>
          <w:lang w:val="en-US"/>
        </w:rPr>
        <w:t></w:t>
      </w:r>
      <w:r w:rsidRPr="00D950C9">
        <w:rPr>
          <w:rFonts w:hint="eastAsia"/>
          <w:lang w:val="en-US"/>
        </w:rPr>
        <w:t>т</w:t>
      </w:r>
      <w:r w:rsidRPr="00D950C9">
        <w:rPr>
          <w:lang w:val="en-US"/>
        </w:rPr>
        <w:t></w:t>
      </w:r>
      <w:r w:rsidRPr="00D950C9">
        <w:rPr>
          <w:rFonts w:hint="eastAsia"/>
          <w:lang w:val="en-US"/>
        </w:rPr>
        <w:t>вки</w:t>
      </w:r>
      <w:r w:rsidRPr="00D950C9">
        <w:rPr>
          <w:lang w:val="en-US"/>
        </w:rPr>
        <w:t></w:t>
      </w:r>
      <w:r w:rsidRPr="00D950C9">
        <w:rPr>
          <w:rFonts w:hint="eastAsia"/>
          <w:lang w:val="en-US"/>
        </w:rPr>
        <w:t>м</w:t>
      </w:r>
      <w:r w:rsidRPr="00D950C9">
        <w:rPr>
          <w:lang w:val="en-US"/>
        </w:rPr>
        <w:t></w:t>
      </w:r>
      <w:r w:rsidRPr="00D950C9">
        <w:rPr>
          <w:rFonts w:hint="eastAsia"/>
          <w:lang w:val="en-US"/>
        </w:rPr>
        <w:t>йб</w:t>
      </w:r>
      <w:r w:rsidRPr="00D950C9">
        <w:rPr>
          <w:lang w:val="en-US"/>
        </w:rPr>
        <w:t></w:t>
      </w:r>
      <w:r w:rsidRPr="00D950C9">
        <w:rPr>
          <w:rFonts w:hint="eastAsia"/>
          <w:lang w:val="en-US"/>
        </w:rPr>
        <w:t>тнь</w:t>
      </w:r>
      <w:r w:rsidRPr="00D950C9">
        <w:rPr>
          <w:lang w:val="en-US"/>
        </w:rPr>
        <w:t></w:t>
      </w:r>
      <w:r w:rsidRPr="00D950C9">
        <w:rPr>
          <w:rFonts w:hint="eastAsia"/>
          <w:lang w:val="en-US"/>
        </w:rPr>
        <w:t>г</w:t>
      </w:r>
      <w:r w:rsidRPr="00D950C9">
        <w:rPr>
          <w:lang w:val="en-US"/>
        </w:rPr>
        <w:t></w:t>
      </w:r>
    </w:p>
    <w:p w:rsidR="00D950C9" w:rsidRPr="00D950C9" w:rsidRDefault="00D950C9" w:rsidP="00D950C9">
      <w:pPr>
        <w:rPr>
          <w:lang w:val="en-US"/>
        </w:rPr>
      </w:pPr>
      <w:r w:rsidRPr="00D950C9">
        <w:rPr>
          <w:rFonts w:hint="eastAsia"/>
          <w:lang w:val="en-US"/>
        </w:rPr>
        <w:t>пр</w:t>
      </w:r>
      <w:r w:rsidRPr="00D950C9">
        <w:rPr>
          <w:lang w:val="en-US"/>
        </w:rPr>
        <w:t></w:t>
      </w:r>
      <w:r w:rsidRPr="00D950C9">
        <w:rPr>
          <w:rFonts w:hint="eastAsia"/>
          <w:lang w:val="en-US"/>
        </w:rPr>
        <w:t>ктичного</w:t>
      </w:r>
      <w:r w:rsidRPr="00D950C9">
        <w:rPr>
          <w:lang w:val="en-US"/>
        </w:rPr>
        <w:t></w:t>
      </w:r>
      <w:r w:rsidRPr="00D950C9">
        <w:rPr>
          <w:rFonts w:hint="eastAsia"/>
          <w:lang w:val="en-US"/>
        </w:rPr>
        <w:t>психолог</w:t>
      </w:r>
      <w:r w:rsidRPr="00D950C9">
        <w:rPr>
          <w:lang w:val="en-US"/>
        </w:rPr>
        <w:t></w:t>
      </w:r>
      <w:r w:rsidRPr="00D950C9">
        <w:rPr>
          <w:lang w:val="en-US"/>
        </w:rPr>
        <w:t></w:t>
      </w:r>
      <w:r w:rsidRPr="00D950C9">
        <w:rPr>
          <w:rFonts w:hint="eastAsia"/>
          <w:lang w:val="en-US"/>
        </w:rPr>
        <w:t>до</w:t>
      </w:r>
      <w:r w:rsidRPr="00D950C9">
        <w:rPr>
          <w:lang w:val="en-US"/>
        </w:rPr>
        <w:t></w:t>
      </w:r>
      <w:r w:rsidRPr="00D950C9">
        <w:rPr>
          <w:rFonts w:hint="eastAsia"/>
          <w:lang w:val="en-US"/>
        </w:rPr>
        <w:t>пр</w:t>
      </w:r>
      <w:r w:rsidRPr="00D950C9">
        <w:rPr>
          <w:lang w:val="en-US"/>
        </w:rPr>
        <w:t></w:t>
      </w:r>
      <w:r w:rsidRPr="00D950C9">
        <w:rPr>
          <w:rFonts w:hint="eastAsia"/>
          <w:lang w:val="en-US"/>
        </w:rPr>
        <w:t>ф</w:t>
      </w:r>
      <w:r w:rsidRPr="00D950C9">
        <w:rPr>
          <w:lang w:val="en-US"/>
        </w:rPr>
        <w:t></w:t>
      </w:r>
      <w:r w:rsidRPr="00D950C9">
        <w:rPr>
          <w:lang w:val="en-US"/>
        </w:rPr>
        <w:t></w:t>
      </w:r>
      <w:r w:rsidRPr="00D950C9">
        <w:rPr>
          <w:lang w:val="en-US"/>
        </w:rPr>
        <w:t></w:t>
      </w:r>
      <w:r w:rsidRPr="00D950C9">
        <w:rPr>
          <w:rFonts w:hint="eastAsia"/>
          <w:lang w:val="en-US"/>
        </w:rPr>
        <w:t>йної</w:t>
      </w:r>
      <w:r w:rsidRPr="00D950C9">
        <w:rPr>
          <w:lang w:val="en-US"/>
        </w:rPr>
        <w:t></w:t>
      </w:r>
      <w:r w:rsidRPr="00D950C9">
        <w:rPr>
          <w:rFonts w:hint="eastAsia"/>
          <w:lang w:val="en-US"/>
        </w:rPr>
        <w:t>д</w:t>
      </w:r>
      <w:r w:rsidRPr="00D950C9">
        <w:rPr>
          <w:lang w:val="en-US"/>
        </w:rPr>
        <w:t></w:t>
      </w:r>
      <w:r w:rsidRPr="00D950C9">
        <w:rPr>
          <w:rFonts w:hint="eastAsia"/>
          <w:lang w:val="en-US"/>
        </w:rPr>
        <w:t>яльн</w:t>
      </w:r>
      <w:r w:rsidRPr="00D950C9">
        <w:rPr>
          <w:lang w:val="en-US"/>
        </w:rPr>
        <w:t></w:t>
      </w:r>
      <w:r w:rsidRPr="00D950C9">
        <w:rPr>
          <w:lang w:val="en-US"/>
        </w:rPr>
        <w:t></w:t>
      </w:r>
      <w:r w:rsidRPr="00D950C9">
        <w:rPr>
          <w:rFonts w:hint="eastAsia"/>
          <w:lang w:val="en-US"/>
        </w:rPr>
        <w:t>т</w:t>
      </w:r>
      <w:r w:rsidRPr="00D950C9">
        <w:rPr>
          <w:lang w:val="en-US"/>
        </w:rPr>
        <w:t></w:t>
      </w:r>
      <w:r w:rsidRPr="00D950C9">
        <w:rPr>
          <w:lang w:val="en-US"/>
        </w:rPr>
        <w:t></w:t>
      </w:r>
      <w:r w:rsidRPr="00D950C9">
        <w:rPr>
          <w:lang w:val="en-US"/>
        </w:rPr>
        <w:t></w:t>
      </w:r>
      <w:r w:rsidRPr="00D950C9">
        <w:rPr>
          <w:rFonts w:hint="eastAsia"/>
          <w:lang w:val="en-US"/>
        </w:rPr>
        <w:t>Отрим</w:t>
      </w:r>
      <w:r w:rsidRPr="00D950C9">
        <w:rPr>
          <w:lang w:val="en-US"/>
        </w:rPr>
        <w:t></w:t>
      </w:r>
      <w:r w:rsidRPr="00D950C9">
        <w:rPr>
          <w:rFonts w:hint="eastAsia"/>
          <w:lang w:val="en-US"/>
        </w:rPr>
        <w:t>ні</w:t>
      </w:r>
      <w:r w:rsidRPr="00D950C9">
        <w:rPr>
          <w:lang w:val="en-US"/>
        </w:rPr>
        <w:t></w:t>
      </w:r>
      <w:r w:rsidRPr="00D950C9">
        <w:rPr>
          <w:rFonts w:hint="eastAsia"/>
          <w:lang w:val="en-US"/>
        </w:rPr>
        <w:t>р</w:t>
      </w:r>
      <w:r w:rsidRPr="00D950C9">
        <w:rPr>
          <w:lang w:val="en-US"/>
        </w:rPr>
        <w:t></w:t>
      </w:r>
      <w:r w:rsidRPr="00D950C9">
        <w:rPr>
          <w:rFonts w:hint="eastAsia"/>
          <w:lang w:val="en-US"/>
        </w:rPr>
        <w:t>з</w:t>
      </w:r>
      <w:r w:rsidRPr="00D950C9">
        <w:rPr>
          <w:lang w:val="en-US"/>
        </w:rPr>
        <w:t></w:t>
      </w:r>
      <w:r w:rsidRPr="00D950C9">
        <w:rPr>
          <w:rFonts w:hint="eastAsia"/>
          <w:lang w:val="en-US"/>
        </w:rPr>
        <w:t>льт</w:t>
      </w:r>
      <w:r w:rsidRPr="00D950C9">
        <w:rPr>
          <w:lang w:val="en-US"/>
        </w:rPr>
        <w:t></w:t>
      </w:r>
      <w:r w:rsidRPr="00D950C9">
        <w:rPr>
          <w:rFonts w:hint="eastAsia"/>
          <w:lang w:val="en-US"/>
        </w:rPr>
        <w:t>ти</w:t>
      </w:r>
    </w:p>
    <w:p w:rsidR="00D950C9" w:rsidRPr="00D950C9" w:rsidRDefault="00D950C9" w:rsidP="00D950C9">
      <w:pPr>
        <w:rPr>
          <w:lang w:val="en-US"/>
        </w:rPr>
      </w:pPr>
      <w:r w:rsidRPr="00D950C9">
        <w:rPr>
          <w:rFonts w:hint="eastAsia"/>
          <w:lang w:val="en-US"/>
        </w:rPr>
        <w:t>мож</w:t>
      </w:r>
      <w:r w:rsidRPr="00D950C9">
        <w:rPr>
          <w:lang w:val="en-US"/>
        </w:rPr>
        <w:t></w:t>
      </w:r>
      <w:r w:rsidRPr="00D950C9">
        <w:rPr>
          <w:rFonts w:hint="eastAsia"/>
          <w:lang w:val="en-US"/>
        </w:rPr>
        <w:t>ть</w:t>
      </w:r>
      <w:r w:rsidRPr="00D950C9">
        <w:rPr>
          <w:lang w:val="en-US"/>
        </w:rPr>
        <w:t></w:t>
      </w:r>
      <w:r w:rsidRPr="00D950C9">
        <w:rPr>
          <w:rFonts w:hint="eastAsia"/>
          <w:lang w:val="en-US"/>
        </w:rPr>
        <w:t>б</w:t>
      </w:r>
      <w:r w:rsidRPr="00D950C9">
        <w:rPr>
          <w:lang w:val="en-US"/>
        </w:rPr>
        <w:t></w:t>
      </w:r>
      <w:r w:rsidRPr="00D950C9">
        <w:rPr>
          <w:rFonts w:hint="eastAsia"/>
          <w:lang w:val="en-US"/>
        </w:rPr>
        <w:t>ти</w:t>
      </w:r>
      <w:r w:rsidRPr="00D950C9">
        <w:rPr>
          <w:lang w:val="en-US"/>
        </w:rPr>
        <w:t></w:t>
      </w:r>
      <w:r w:rsidRPr="00D950C9">
        <w:rPr>
          <w:rFonts w:hint="eastAsia"/>
          <w:lang w:val="en-US"/>
        </w:rPr>
        <w:t>основою</w:t>
      </w:r>
      <w:r w:rsidRPr="00D950C9">
        <w:rPr>
          <w:lang w:val="en-US"/>
        </w:rPr>
        <w:t></w:t>
      </w:r>
      <w:r w:rsidRPr="00D950C9">
        <w:rPr>
          <w:rFonts w:hint="eastAsia"/>
          <w:lang w:val="en-US"/>
        </w:rPr>
        <w:t>для</w:t>
      </w:r>
      <w:r w:rsidRPr="00D950C9">
        <w:rPr>
          <w:lang w:val="en-US"/>
        </w:rPr>
        <w:t></w:t>
      </w:r>
      <w:r w:rsidRPr="00D950C9">
        <w:rPr>
          <w:rFonts w:hint="eastAsia"/>
          <w:lang w:val="en-US"/>
        </w:rPr>
        <w:t>розробок</w:t>
      </w:r>
      <w:r w:rsidRPr="00D950C9">
        <w:rPr>
          <w:lang w:val="en-US"/>
        </w:rPr>
        <w:t></w:t>
      </w:r>
      <w:r w:rsidRPr="00D950C9">
        <w:rPr>
          <w:rFonts w:hint="eastAsia"/>
          <w:lang w:val="en-US"/>
        </w:rPr>
        <w:t>сп</w:t>
      </w:r>
      <w:r w:rsidRPr="00D950C9">
        <w:rPr>
          <w:lang w:val="en-US"/>
        </w:rPr>
        <w:t></w:t>
      </w:r>
      <w:r w:rsidRPr="00D950C9">
        <w:rPr>
          <w:rFonts w:hint="eastAsia"/>
          <w:lang w:val="en-US"/>
        </w:rPr>
        <w:t>ці</w:t>
      </w:r>
      <w:r w:rsidRPr="00D950C9">
        <w:rPr>
          <w:lang w:val="en-US"/>
        </w:rPr>
        <w:t></w:t>
      </w:r>
      <w:r w:rsidRPr="00D950C9">
        <w:rPr>
          <w:rFonts w:hint="eastAsia"/>
          <w:lang w:val="en-US"/>
        </w:rPr>
        <w:t>льних</w:t>
      </w:r>
      <w:r w:rsidRPr="00D950C9">
        <w:rPr>
          <w:lang w:val="en-US"/>
        </w:rPr>
        <w:t></w:t>
      </w:r>
      <w:r w:rsidRPr="00D950C9">
        <w:rPr>
          <w:rFonts w:hint="eastAsia"/>
          <w:lang w:val="en-US"/>
        </w:rPr>
        <w:t>індивід</w:t>
      </w:r>
      <w:r w:rsidRPr="00D950C9">
        <w:rPr>
          <w:lang w:val="en-US"/>
        </w:rPr>
        <w:t></w:t>
      </w:r>
      <w:r w:rsidRPr="00D950C9">
        <w:rPr>
          <w:lang w:val="en-US"/>
        </w:rPr>
        <w:t></w:t>
      </w:r>
      <w:r w:rsidRPr="00D950C9">
        <w:rPr>
          <w:rFonts w:hint="eastAsia"/>
          <w:lang w:val="en-US"/>
        </w:rPr>
        <w:t>льних</w:t>
      </w:r>
      <w:r w:rsidRPr="00D950C9">
        <w:rPr>
          <w:lang w:val="en-US"/>
        </w:rPr>
        <w:t></w:t>
      </w:r>
      <w:r w:rsidRPr="00D950C9">
        <w:rPr>
          <w:rFonts w:hint="eastAsia"/>
          <w:lang w:val="en-US"/>
        </w:rPr>
        <w:t>і</w:t>
      </w:r>
      <w:r w:rsidRPr="00D950C9">
        <w:rPr>
          <w:lang w:val="en-US"/>
        </w:rPr>
        <w:t></w:t>
      </w:r>
      <w:r w:rsidRPr="00D950C9">
        <w:rPr>
          <w:rFonts w:hint="eastAsia"/>
          <w:lang w:val="en-US"/>
        </w:rPr>
        <w:t>гр</w:t>
      </w:r>
      <w:r w:rsidRPr="00D950C9">
        <w:rPr>
          <w:lang w:val="en-US"/>
        </w:rPr>
        <w:t></w:t>
      </w:r>
      <w:r w:rsidRPr="00D950C9">
        <w:rPr>
          <w:rFonts w:hint="eastAsia"/>
          <w:lang w:val="en-US"/>
        </w:rPr>
        <w:t>пових</w:t>
      </w:r>
    </w:p>
    <w:p w:rsidR="00D950C9" w:rsidRPr="00D950C9" w:rsidRDefault="00D950C9" w:rsidP="00D950C9">
      <w:pPr>
        <w:rPr>
          <w:lang w:val="en-US"/>
        </w:rPr>
      </w:pPr>
      <w:r w:rsidRPr="00D950C9">
        <w:rPr>
          <w:rFonts w:hint="eastAsia"/>
          <w:lang w:val="en-US"/>
        </w:rPr>
        <w:t>прогр</w:t>
      </w:r>
      <w:r w:rsidRPr="00D950C9">
        <w:rPr>
          <w:lang w:val="en-US"/>
        </w:rPr>
        <w:t></w:t>
      </w:r>
      <w:r w:rsidRPr="00D950C9">
        <w:rPr>
          <w:rFonts w:hint="eastAsia"/>
          <w:lang w:val="en-US"/>
        </w:rPr>
        <w:t>м</w:t>
      </w:r>
      <w:r w:rsidRPr="00D950C9">
        <w:rPr>
          <w:lang w:val="en-US"/>
        </w:rPr>
        <w:t></w:t>
      </w:r>
      <w:r w:rsidRPr="00D950C9">
        <w:rPr>
          <w:rFonts w:hint="eastAsia"/>
          <w:lang w:val="en-US"/>
        </w:rPr>
        <w:t>подол</w:t>
      </w:r>
      <w:r w:rsidRPr="00D950C9">
        <w:rPr>
          <w:lang w:val="en-US"/>
        </w:rPr>
        <w:t></w:t>
      </w:r>
      <w:r w:rsidRPr="00D950C9">
        <w:rPr>
          <w:rFonts w:hint="eastAsia"/>
          <w:lang w:val="en-US"/>
        </w:rPr>
        <w:t>ння</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поп</w:t>
      </w:r>
      <w:r w:rsidRPr="00D950C9">
        <w:rPr>
          <w:lang w:val="en-US"/>
        </w:rPr>
        <w:t></w:t>
      </w:r>
      <w:r w:rsidRPr="00D950C9">
        <w:rPr>
          <w:rFonts w:hint="eastAsia"/>
          <w:lang w:val="en-US"/>
        </w:rPr>
        <w:t>р</w:t>
      </w:r>
      <w:r w:rsidRPr="00D950C9">
        <w:rPr>
          <w:lang w:val="en-US"/>
        </w:rPr>
        <w:t></w:t>
      </w:r>
      <w:r w:rsidRPr="00D950C9">
        <w:rPr>
          <w:rFonts w:hint="eastAsia"/>
          <w:lang w:val="en-US"/>
        </w:rPr>
        <w:t>дж</w:t>
      </w:r>
      <w:r w:rsidRPr="00D950C9">
        <w:rPr>
          <w:lang w:val="en-US"/>
        </w:rPr>
        <w:t></w:t>
      </w:r>
      <w:r w:rsidRPr="00D950C9">
        <w:rPr>
          <w:rFonts w:hint="eastAsia"/>
          <w:lang w:val="en-US"/>
        </w:rPr>
        <w:t>ння</w:t>
      </w:r>
      <w:r w:rsidRPr="00D950C9">
        <w:rPr>
          <w:lang w:val="en-US"/>
        </w:rPr>
        <w:t></w:t>
      </w: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т</w:t>
      </w:r>
      <w:r w:rsidRPr="00D950C9">
        <w:rPr>
          <w:lang w:val="en-US"/>
        </w:rPr>
        <w:t></w:t>
      </w:r>
      <w:r w:rsidRPr="00D950C9">
        <w:rPr>
          <w:lang w:val="en-US"/>
        </w:rPr>
        <w:t></w:t>
      </w:r>
      <w:r w:rsidRPr="00D950C9">
        <w:rPr>
          <w:rFonts w:hint="eastAsia"/>
          <w:lang w:val="en-US"/>
        </w:rPr>
        <w:t>для</w:t>
      </w:r>
    </w:p>
    <w:p w:rsidR="00D950C9" w:rsidRPr="00D950C9" w:rsidRDefault="00D950C9" w:rsidP="00D950C9">
      <w:pPr>
        <w:rPr>
          <w:lang w:val="en-US"/>
        </w:rPr>
      </w:pPr>
      <w:r w:rsidRPr="00D950C9">
        <w:rPr>
          <w:rFonts w:hint="eastAsia"/>
          <w:lang w:val="en-US"/>
        </w:rPr>
        <w:t>с</w:t>
      </w:r>
      <w:r w:rsidRPr="00D950C9">
        <w:rPr>
          <w:lang w:val="en-US"/>
        </w:rPr>
        <w:t></w:t>
      </w:r>
      <w:r w:rsidRPr="00D950C9">
        <w:rPr>
          <w:rFonts w:hint="eastAsia"/>
          <w:lang w:val="en-US"/>
        </w:rPr>
        <w:t>провод</w:t>
      </w:r>
      <w:r w:rsidRPr="00D950C9">
        <w:rPr>
          <w:lang w:val="en-US"/>
        </w:rPr>
        <w:t></w:t>
      </w:r>
      <w:r w:rsidRPr="00D950C9">
        <w:rPr>
          <w:lang w:val="en-US"/>
        </w:rPr>
        <w:t></w:t>
      </w:r>
      <w:r w:rsidRPr="00D950C9">
        <w:rPr>
          <w:rFonts w:hint="eastAsia"/>
          <w:lang w:val="en-US"/>
        </w:rPr>
        <w:t>пр</w:t>
      </w:r>
      <w:r w:rsidRPr="00D950C9">
        <w:rPr>
          <w:lang w:val="en-US"/>
        </w:rPr>
        <w:t></w:t>
      </w:r>
      <w:r w:rsidRPr="00D950C9">
        <w:rPr>
          <w:rFonts w:hint="eastAsia"/>
          <w:lang w:val="en-US"/>
        </w:rPr>
        <w:t>ктичних</w:t>
      </w:r>
      <w:r w:rsidRPr="00D950C9">
        <w:rPr>
          <w:lang w:val="en-US"/>
        </w:rPr>
        <w:t></w:t>
      </w:r>
      <w:r w:rsidRPr="00D950C9">
        <w:rPr>
          <w:rFonts w:hint="eastAsia"/>
          <w:lang w:val="en-US"/>
        </w:rPr>
        <w:t>психологів</w:t>
      </w:r>
      <w:r w:rsidRPr="00D950C9">
        <w:rPr>
          <w:lang w:val="en-US"/>
        </w:rPr>
        <w:t></w:t>
      </w:r>
      <w:r w:rsidRPr="00D950C9">
        <w:rPr>
          <w:rFonts w:hint="eastAsia"/>
          <w:lang w:val="en-US"/>
        </w:rPr>
        <w:t>під</w:t>
      </w:r>
      <w:r w:rsidRPr="00D950C9">
        <w:rPr>
          <w:lang w:val="en-US"/>
        </w:rPr>
        <w:t></w:t>
      </w:r>
      <w:r w:rsidRPr="00D950C9">
        <w:rPr>
          <w:rFonts w:hint="eastAsia"/>
          <w:lang w:val="en-US"/>
        </w:rPr>
        <w:t>ч</w:t>
      </w:r>
      <w:r w:rsidRPr="00D950C9">
        <w:rPr>
          <w:lang w:val="en-US"/>
        </w:rPr>
        <w:t></w:t>
      </w:r>
      <w:r w:rsidRPr="00D950C9">
        <w:rPr>
          <w:rFonts w:hint="eastAsia"/>
          <w:lang w:val="en-US"/>
        </w:rPr>
        <w:t>с</w:t>
      </w:r>
      <w:r w:rsidRPr="00D950C9">
        <w:rPr>
          <w:lang w:val="en-US"/>
        </w:rPr>
        <w:t></w:t>
      </w:r>
      <w:r w:rsidRPr="00D950C9">
        <w:rPr>
          <w:rFonts w:hint="eastAsia"/>
          <w:lang w:val="en-US"/>
        </w:rPr>
        <w:t>н</w:t>
      </w:r>
      <w:r w:rsidRPr="00D950C9">
        <w:rPr>
          <w:lang w:val="en-US"/>
        </w:rPr>
        <w:t></w:t>
      </w:r>
      <w:r w:rsidRPr="00D950C9">
        <w:rPr>
          <w:rFonts w:hint="eastAsia"/>
          <w:lang w:val="en-US"/>
        </w:rPr>
        <w:t>вч</w:t>
      </w:r>
      <w:r w:rsidRPr="00D950C9">
        <w:rPr>
          <w:lang w:val="en-US"/>
        </w:rPr>
        <w:t></w:t>
      </w:r>
      <w:r w:rsidRPr="00D950C9">
        <w:rPr>
          <w:rFonts w:hint="eastAsia"/>
          <w:lang w:val="en-US"/>
        </w:rPr>
        <w:t>ння</w:t>
      </w:r>
      <w:r w:rsidRPr="00D950C9">
        <w:rPr>
          <w:lang w:val="en-US"/>
        </w:rPr>
        <w:t></w:t>
      </w:r>
      <w:r w:rsidRPr="00D950C9">
        <w:rPr>
          <w:lang w:val="en-US"/>
        </w:rPr>
        <w:t></w:t>
      </w:r>
      <w:r w:rsidRPr="00D950C9">
        <w:rPr>
          <w:lang w:val="en-US"/>
        </w:rPr>
        <w:t></w:t>
      </w:r>
      <w:r w:rsidRPr="00D950C9">
        <w:rPr>
          <w:rFonts w:hint="eastAsia"/>
          <w:lang w:val="en-US"/>
        </w:rPr>
        <w:t>ВНЗ</w:t>
      </w:r>
      <w:r w:rsidRPr="00D950C9">
        <w:rPr>
          <w:lang w:val="en-US"/>
        </w:rPr>
        <w:t></w:t>
      </w:r>
      <w:r w:rsidRPr="00D950C9">
        <w:rPr>
          <w:lang w:val="en-US"/>
        </w:rPr>
        <w:t></w:t>
      </w:r>
      <w:r w:rsidRPr="00D950C9">
        <w:rPr>
          <w:rFonts w:hint="eastAsia"/>
          <w:lang w:val="en-US"/>
        </w:rPr>
        <w:t>Д</w:t>
      </w:r>
      <w:r w:rsidRPr="00D950C9">
        <w:rPr>
          <w:lang w:val="en-US"/>
        </w:rPr>
        <w:t></w:t>
      </w:r>
      <w:r w:rsidRPr="00D950C9">
        <w:rPr>
          <w:lang w:val="en-US"/>
        </w:rPr>
        <w:t></w:t>
      </w:r>
      <w:r w:rsidRPr="00D950C9">
        <w:rPr>
          <w:rFonts w:hint="eastAsia"/>
          <w:lang w:val="en-US"/>
        </w:rPr>
        <w:t>м</w:t>
      </w:r>
      <w:r w:rsidRPr="00D950C9">
        <w:rPr>
          <w:lang w:val="en-US"/>
        </w:rPr>
        <w:t></w:t>
      </w:r>
      <w:r w:rsidRPr="00D950C9">
        <w:rPr>
          <w:rFonts w:hint="eastAsia"/>
          <w:lang w:val="en-US"/>
        </w:rPr>
        <w:t>жливих</w:t>
      </w:r>
    </w:p>
    <w:p w:rsidR="00D950C9" w:rsidRPr="00D950C9" w:rsidRDefault="00D950C9" w:rsidP="00D950C9">
      <w:pPr>
        <w:rPr>
          <w:lang w:val="en-US"/>
        </w:rPr>
      </w:pPr>
      <w:r w:rsidRPr="00D950C9">
        <w:rPr>
          <w:rFonts w:hint="eastAsia"/>
          <w:lang w:val="en-US"/>
        </w:rPr>
        <w:t>н</w:t>
      </w:r>
      <w:r w:rsidRPr="00D950C9">
        <w:rPr>
          <w:lang w:val="en-US"/>
        </w:rPr>
        <w:t></w:t>
      </w:r>
      <w:r w:rsidRPr="00D950C9">
        <w:rPr>
          <w:rFonts w:hint="eastAsia"/>
          <w:lang w:val="en-US"/>
        </w:rPr>
        <w:t>прям</w:t>
      </w:r>
      <w:r w:rsidRPr="00D950C9">
        <w:rPr>
          <w:lang w:val="en-US"/>
        </w:rPr>
        <w:t></w:t>
      </w:r>
      <w:r w:rsidRPr="00D950C9">
        <w:rPr>
          <w:rFonts w:hint="eastAsia"/>
          <w:lang w:val="en-US"/>
        </w:rPr>
        <w:t>в</w:t>
      </w:r>
      <w:r w:rsidRPr="00D950C9">
        <w:rPr>
          <w:lang w:val="en-US"/>
        </w:rPr>
        <w:t></w:t>
      </w:r>
      <w:r w:rsidRPr="00D950C9">
        <w:rPr>
          <w:rFonts w:hint="eastAsia"/>
          <w:lang w:val="en-US"/>
        </w:rPr>
        <w:t>п</w:t>
      </w:r>
      <w:r w:rsidRPr="00D950C9">
        <w:rPr>
          <w:lang w:val="en-US"/>
        </w:rPr>
        <w:t></w:t>
      </w:r>
      <w:r w:rsidRPr="00D950C9">
        <w:rPr>
          <w:rFonts w:hint="eastAsia"/>
          <w:lang w:val="en-US"/>
        </w:rPr>
        <w:t>д</w:t>
      </w:r>
      <w:r w:rsidRPr="00D950C9">
        <w:rPr>
          <w:lang w:val="en-US"/>
        </w:rPr>
        <w:t></w:t>
      </w:r>
      <w:r w:rsidRPr="00D950C9">
        <w:rPr>
          <w:rFonts w:hint="eastAsia"/>
          <w:lang w:val="en-US"/>
        </w:rPr>
        <w:t>льших</w:t>
      </w:r>
      <w:r w:rsidRPr="00D950C9">
        <w:rPr>
          <w:lang w:val="en-US"/>
        </w:rPr>
        <w:t></w:t>
      </w:r>
      <w:r w:rsidRPr="00D950C9">
        <w:rPr>
          <w:rFonts w:hint="eastAsia"/>
          <w:lang w:val="en-US"/>
        </w:rPr>
        <w:t>наукових</w:t>
      </w:r>
      <w:r w:rsidRPr="00D950C9">
        <w:rPr>
          <w:lang w:val="en-US"/>
        </w:rPr>
        <w:t></w:t>
      </w:r>
      <w:r w:rsidRPr="00D950C9">
        <w:rPr>
          <w:rFonts w:hint="eastAsia"/>
          <w:lang w:val="en-US"/>
        </w:rPr>
        <w:t>пошуків</w:t>
      </w:r>
      <w:r w:rsidRPr="00D950C9">
        <w:rPr>
          <w:lang w:val="en-US"/>
        </w:rPr>
        <w:t></w:t>
      </w:r>
      <w:r w:rsidRPr="00D950C9">
        <w:rPr>
          <w:rFonts w:hint="eastAsia"/>
          <w:lang w:val="en-US"/>
        </w:rPr>
        <w:t>м</w:t>
      </w:r>
      <w:r w:rsidRPr="00D950C9">
        <w:rPr>
          <w:lang w:val="en-US"/>
        </w:rPr>
        <w:t></w:t>
      </w:r>
      <w:r w:rsidRPr="00D950C9">
        <w:rPr>
          <w:rFonts w:hint="eastAsia"/>
          <w:lang w:val="en-US"/>
        </w:rPr>
        <w:t>жн</w:t>
      </w:r>
      <w:r w:rsidRPr="00D950C9">
        <w:rPr>
          <w:lang w:val="en-US"/>
        </w:rPr>
        <w:t></w:t>
      </w:r>
      <w:r w:rsidRPr="00D950C9">
        <w:rPr>
          <w:lang w:val="en-US"/>
        </w:rPr>
        <w:t></w:t>
      </w:r>
      <w:r w:rsidRPr="00D950C9">
        <w:rPr>
          <w:rFonts w:hint="eastAsia"/>
          <w:lang w:val="en-US"/>
        </w:rPr>
        <w:t>в</w:t>
      </w:r>
      <w:r w:rsidRPr="00D950C9">
        <w:rPr>
          <w:lang w:val="en-US"/>
        </w:rPr>
        <w:t></w:t>
      </w:r>
      <w:r w:rsidRPr="00D950C9">
        <w:rPr>
          <w:rFonts w:hint="eastAsia"/>
          <w:lang w:val="en-US"/>
        </w:rPr>
        <w:t>дн</w:t>
      </w:r>
      <w:r w:rsidRPr="00D950C9">
        <w:rPr>
          <w:lang w:val="en-US"/>
        </w:rPr>
        <w:t></w:t>
      </w:r>
      <w:r w:rsidRPr="00D950C9">
        <w:rPr>
          <w:lang w:val="en-US"/>
        </w:rPr>
        <w:t></w:t>
      </w:r>
      <w:r w:rsidRPr="00D950C9">
        <w:rPr>
          <w:rFonts w:hint="eastAsia"/>
          <w:lang w:val="en-US"/>
        </w:rPr>
        <w:t>ти</w:t>
      </w:r>
      <w:r w:rsidRPr="00D950C9">
        <w:rPr>
          <w:lang w:val="en-US"/>
        </w:rPr>
        <w:t></w:t>
      </w:r>
      <w:r w:rsidRPr="00D950C9">
        <w:rPr>
          <w:rFonts w:hint="eastAsia"/>
          <w:lang w:val="en-US"/>
        </w:rPr>
        <w:t>дослідж</w:t>
      </w:r>
      <w:r w:rsidRPr="00D950C9">
        <w:rPr>
          <w:lang w:val="en-US"/>
        </w:rPr>
        <w:t></w:t>
      </w:r>
      <w:r w:rsidRPr="00D950C9">
        <w:rPr>
          <w:rFonts w:hint="eastAsia"/>
          <w:lang w:val="en-US"/>
        </w:rPr>
        <w:t>ння</w:t>
      </w:r>
      <w:r w:rsidRPr="00D950C9">
        <w:rPr>
          <w:lang w:val="en-US"/>
        </w:rPr>
        <w:t></w:t>
      </w:r>
      <w:r w:rsidRPr="00D950C9">
        <w:rPr>
          <w:rFonts w:hint="eastAsia"/>
          <w:lang w:val="en-US"/>
        </w:rPr>
        <w:t>прояв</w:t>
      </w:r>
      <w:r w:rsidRPr="00D950C9">
        <w:rPr>
          <w:lang w:val="en-US"/>
        </w:rPr>
        <w:t></w:t>
      </w:r>
    </w:p>
    <w:p w:rsidR="00D950C9" w:rsidRPr="00D950C9" w:rsidRDefault="00D950C9" w:rsidP="00D950C9">
      <w:pPr>
        <w:rPr>
          <w:lang w:val="en-US"/>
        </w:rPr>
      </w:pPr>
      <w:r w:rsidRPr="00D950C9">
        <w:rPr>
          <w:rFonts w:hint="eastAsia"/>
          <w:lang w:val="en-US"/>
        </w:rPr>
        <w:t>синдрому</w:t>
      </w:r>
      <w:r w:rsidRPr="00D950C9">
        <w:rPr>
          <w:lang w:val="en-US"/>
        </w:rPr>
        <w:t></w:t>
      </w:r>
      <w:r w:rsidRPr="00D950C9">
        <w:rPr>
          <w:rFonts w:hint="eastAsia"/>
          <w:lang w:val="en-US"/>
        </w:rPr>
        <w:t>емоційного</w:t>
      </w:r>
      <w:r w:rsidRPr="00D950C9">
        <w:rPr>
          <w:lang w:val="en-US"/>
        </w:rPr>
        <w:t></w:t>
      </w:r>
      <w:r w:rsidRPr="00D950C9">
        <w:rPr>
          <w:rFonts w:hint="eastAsia"/>
          <w:lang w:val="en-US"/>
        </w:rPr>
        <w:t>вигорання</w:t>
      </w:r>
      <w:r w:rsidRPr="00D950C9">
        <w:rPr>
          <w:lang w:val="en-US"/>
        </w:rPr>
        <w:t></w:t>
      </w:r>
      <w:r w:rsidRPr="00D950C9">
        <w:rPr>
          <w:rFonts w:hint="eastAsia"/>
          <w:lang w:val="en-US"/>
        </w:rPr>
        <w:t>н</w:t>
      </w:r>
      <w:r w:rsidRPr="00D950C9">
        <w:rPr>
          <w:lang w:val="en-US"/>
        </w:rPr>
        <w:t></w:t>
      </w:r>
      <w:r w:rsidRPr="00D950C9">
        <w:rPr>
          <w:lang w:val="en-US"/>
        </w:rPr>
        <w:t></w:t>
      </w:r>
      <w:r w:rsidRPr="00D950C9">
        <w:rPr>
          <w:rFonts w:hint="eastAsia"/>
          <w:lang w:val="en-US"/>
        </w:rPr>
        <w:t>різних</w:t>
      </w:r>
      <w:r w:rsidRPr="00D950C9">
        <w:rPr>
          <w:lang w:val="en-US"/>
        </w:rPr>
        <w:t></w:t>
      </w:r>
      <w:r w:rsidRPr="00D950C9">
        <w:rPr>
          <w:lang w:val="en-US"/>
        </w:rPr>
        <w:t></w:t>
      </w:r>
      <w:r w:rsidRPr="00D950C9">
        <w:rPr>
          <w:rFonts w:hint="eastAsia"/>
          <w:lang w:val="en-US"/>
        </w:rPr>
        <w:t>т</w:t>
      </w:r>
      <w:r w:rsidRPr="00D950C9">
        <w:rPr>
          <w:lang w:val="en-US"/>
        </w:rPr>
        <w:t></w:t>
      </w:r>
      <w:r w:rsidRPr="00D950C9">
        <w:rPr>
          <w:rFonts w:hint="eastAsia"/>
          <w:lang w:val="en-US"/>
        </w:rPr>
        <w:t>п</w:t>
      </w:r>
      <w:r w:rsidRPr="00D950C9">
        <w:rPr>
          <w:lang w:val="en-US"/>
        </w:rPr>
        <w:t></w:t>
      </w:r>
      <w:r w:rsidRPr="00D950C9">
        <w:rPr>
          <w:rFonts w:hint="eastAsia"/>
          <w:lang w:val="en-US"/>
        </w:rPr>
        <w:t>х</w:t>
      </w:r>
      <w:r w:rsidRPr="00D950C9">
        <w:rPr>
          <w:lang w:val="en-US"/>
        </w:rPr>
        <w:t></w:t>
      </w:r>
      <w:r w:rsidRPr="00D950C9">
        <w:rPr>
          <w:rFonts w:hint="eastAsia"/>
          <w:lang w:val="en-US"/>
        </w:rPr>
        <w:t>проф</w:t>
      </w:r>
      <w:r w:rsidRPr="00D950C9">
        <w:rPr>
          <w:lang w:val="en-US"/>
        </w:rPr>
        <w:t></w:t>
      </w:r>
      <w:r w:rsidRPr="00D950C9">
        <w:rPr>
          <w:rFonts w:hint="eastAsia"/>
          <w:lang w:val="en-US"/>
        </w:rPr>
        <w:t>сійного</w:t>
      </w:r>
      <w:r w:rsidRPr="00D950C9">
        <w:rPr>
          <w:lang w:val="en-US"/>
        </w:rPr>
        <w:t></w:t>
      </w:r>
      <w:r w:rsidRPr="00D950C9">
        <w:rPr>
          <w:rFonts w:hint="eastAsia"/>
          <w:lang w:val="en-US"/>
        </w:rPr>
        <w:t>ст</w:t>
      </w:r>
      <w:r w:rsidRPr="00D950C9">
        <w:rPr>
          <w:lang w:val="en-US"/>
        </w:rPr>
        <w:t></w:t>
      </w:r>
      <w:r w:rsidRPr="00D950C9">
        <w:rPr>
          <w:rFonts w:hint="eastAsia"/>
          <w:lang w:val="en-US"/>
        </w:rPr>
        <w:t>новл</w:t>
      </w:r>
      <w:r w:rsidRPr="00D950C9">
        <w:rPr>
          <w:lang w:val="en-US"/>
        </w:rPr>
        <w:t></w:t>
      </w:r>
      <w:r w:rsidRPr="00D950C9">
        <w:rPr>
          <w:rFonts w:hint="eastAsia"/>
          <w:lang w:val="en-US"/>
        </w:rPr>
        <w:t>ння</w:t>
      </w:r>
    </w:p>
    <w:p w:rsidR="00D950C9" w:rsidRPr="00D950C9" w:rsidRDefault="00D950C9" w:rsidP="00D950C9">
      <w:pPr>
        <w:rPr>
          <w:lang w:val="en-US"/>
        </w:rPr>
      </w:pPr>
      <w:r w:rsidRPr="00D950C9">
        <w:rPr>
          <w:rFonts w:hint="eastAsia"/>
          <w:lang w:val="en-US"/>
        </w:rPr>
        <w:t>пр</w:t>
      </w:r>
      <w:r w:rsidRPr="00D950C9">
        <w:rPr>
          <w:lang w:val="en-US"/>
        </w:rPr>
        <w:t></w:t>
      </w:r>
      <w:r w:rsidRPr="00D950C9">
        <w:rPr>
          <w:rFonts w:hint="eastAsia"/>
          <w:lang w:val="en-US"/>
        </w:rPr>
        <w:t>ктичного</w:t>
      </w:r>
      <w:r w:rsidRPr="00D950C9">
        <w:rPr>
          <w:lang w:val="en-US"/>
        </w:rPr>
        <w:t></w:t>
      </w:r>
      <w:r w:rsidRPr="00D950C9">
        <w:rPr>
          <w:rFonts w:hint="eastAsia"/>
          <w:lang w:val="en-US"/>
        </w:rPr>
        <w:t>психолога</w:t>
      </w:r>
      <w:r w:rsidRPr="00D950C9">
        <w:rPr>
          <w:lang w:val="en-US"/>
        </w:rPr>
        <w:t></w:t>
      </w:r>
    </w:p>
    <w:sectPr w:rsidR="00D950C9" w:rsidRPr="00D950C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D950C9" w:rsidRPr="00D950C9">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22B1C-D47C-4C26-B1C7-782955A3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18</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2022-04-21T11:31:00Z</dcterms:created>
  <dcterms:modified xsi:type="dcterms:W3CDTF">2022-04-21T14:15:00Z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