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F4A" w14:textId="2E6CBB91" w:rsidR="005F0DBC" w:rsidRDefault="006804A3" w:rsidP="006804A3">
      <w:r w:rsidRPr="006804A3">
        <w:rPr>
          <w:rFonts w:hint="eastAsia"/>
        </w:rPr>
        <w:t>Барыкин</w:t>
      </w:r>
      <w:r w:rsidRPr="006804A3">
        <w:t xml:space="preserve"> </w:t>
      </w:r>
      <w:r w:rsidRPr="006804A3">
        <w:rPr>
          <w:rFonts w:hint="eastAsia"/>
        </w:rPr>
        <w:t>Сергей</w:t>
      </w:r>
      <w:r w:rsidRPr="006804A3">
        <w:t xml:space="preserve"> </w:t>
      </w:r>
      <w:r w:rsidRPr="006804A3">
        <w:rPr>
          <w:rFonts w:hint="eastAsia"/>
        </w:rPr>
        <w:t>Александрович</w:t>
      </w:r>
      <w:r>
        <w:t xml:space="preserve"> </w:t>
      </w:r>
      <w:r w:rsidRPr="006804A3">
        <w:rPr>
          <w:rFonts w:hint="eastAsia"/>
        </w:rPr>
        <w:t>Тенденции</w:t>
      </w:r>
      <w:r w:rsidRPr="006804A3">
        <w:t xml:space="preserve"> </w:t>
      </w:r>
      <w:r w:rsidRPr="006804A3">
        <w:rPr>
          <w:rFonts w:hint="eastAsia"/>
        </w:rPr>
        <w:t>развития</w:t>
      </w:r>
      <w:r w:rsidRPr="006804A3">
        <w:t xml:space="preserve"> </w:t>
      </w:r>
      <w:r w:rsidRPr="006804A3">
        <w:rPr>
          <w:rFonts w:hint="eastAsia"/>
        </w:rPr>
        <w:t>альтернативного</w:t>
      </w:r>
      <w:r w:rsidRPr="006804A3">
        <w:t xml:space="preserve"> </w:t>
      </w:r>
      <w:r w:rsidRPr="006804A3">
        <w:rPr>
          <w:rFonts w:hint="eastAsia"/>
        </w:rPr>
        <w:t>кредитования</w:t>
      </w:r>
      <w:r w:rsidRPr="006804A3">
        <w:t xml:space="preserve"> </w:t>
      </w:r>
      <w:r w:rsidRPr="006804A3">
        <w:rPr>
          <w:rFonts w:hint="eastAsia"/>
        </w:rPr>
        <w:t>в</w:t>
      </w:r>
      <w:r w:rsidRPr="006804A3">
        <w:t xml:space="preserve"> </w:t>
      </w:r>
      <w:r w:rsidRPr="006804A3">
        <w:rPr>
          <w:rFonts w:hint="eastAsia"/>
        </w:rPr>
        <w:t>условиях</w:t>
      </w:r>
      <w:r w:rsidRPr="006804A3">
        <w:t xml:space="preserve"> </w:t>
      </w:r>
      <w:r w:rsidRPr="006804A3">
        <w:rPr>
          <w:rFonts w:hint="eastAsia"/>
        </w:rPr>
        <w:t>цифровизации</w:t>
      </w:r>
      <w:r w:rsidRPr="006804A3">
        <w:t xml:space="preserve"> </w:t>
      </w:r>
      <w:r w:rsidRPr="006804A3">
        <w:rPr>
          <w:rFonts w:hint="eastAsia"/>
        </w:rPr>
        <w:t>мировой</w:t>
      </w:r>
      <w:r w:rsidRPr="006804A3">
        <w:t xml:space="preserve"> </w:t>
      </w:r>
      <w:r w:rsidRPr="006804A3">
        <w:rPr>
          <w:rFonts w:hint="eastAsia"/>
        </w:rPr>
        <w:t>экономики</w:t>
      </w:r>
    </w:p>
    <w:p w14:paraId="44B33403" w14:textId="77777777" w:rsidR="006804A3" w:rsidRDefault="006804A3" w:rsidP="006804A3">
      <w:r>
        <w:rPr>
          <w:rFonts w:hint="eastAsia"/>
        </w:rPr>
        <w:t>ОГЛАВЛЕНИЕ</w:t>
      </w:r>
      <w:r>
        <w:t xml:space="preserve"> </w:t>
      </w:r>
      <w:r>
        <w:rPr>
          <w:rFonts w:hint="eastAsia"/>
        </w:rPr>
        <w:t>ДИССЕРТАЦИИ</w:t>
      </w:r>
    </w:p>
    <w:p w14:paraId="29DF4037" w14:textId="77777777" w:rsidR="006804A3" w:rsidRDefault="006804A3" w:rsidP="006804A3">
      <w:r>
        <w:rPr>
          <w:rFonts w:hint="eastAsia"/>
        </w:rPr>
        <w:t>кандидат</w:t>
      </w:r>
      <w:r>
        <w:t xml:space="preserve"> </w:t>
      </w:r>
      <w:r>
        <w:rPr>
          <w:rFonts w:hint="eastAsia"/>
        </w:rPr>
        <w:t>наук</w:t>
      </w:r>
      <w:r>
        <w:t xml:space="preserve"> </w:t>
      </w:r>
      <w:r>
        <w:rPr>
          <w:rFonts w:hint="eastAsia"/>
        </w:rPr>
        <w:t>Барыкин</w:t>
      </w:r>
      <w:r>
        <w:t xml:space="preserve"> </w:t>
      </w:r>
      <w:r>
        <w:rPr>
          <w:rFonts w:hint="eastAsia"/>
        </w:rPr>
        <w:t>Сергей</w:t>
      </w:r>
      <w:r>
        <w:t xml:space="preserve"> </w:t>
      </w:r>
      <w:r>
        <w:rPr>
          <w:rFonts w:hint="eastAsia"/>
        </w:rPr>
        <w:t>Александрович</w:t>
      </w:r>
    </w:p>
    <w:p w14:paraId="74AF51BF" w14:textId="77777777" w:rsidR="006804A3" w:rsidRDefault="006804A3" w:rsidP="006804A3">
      <w:r>
        <w:rPr>
          <w:rFonts w:hint="eastAsia"/>
        </w:rPr>
        <w:t>Введение</w:t>
      </w:r>
    </w:p>
    <w:p w14:paraId="04E00F71" w14:textId="77777777" w:rsidR="006804A3" w:rsidRDefault="006804A3" w:rsidP="006804A3"/>
    <w:p w14:paraId="22BD09B1" w14:textId="77777777" w:rsidR="006804A3" w:rsidRDefault="006804A3" w:rsidP="006804A3">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альтернативного</w:t>
      </w:r>
      <w:r>
        <w:t xml:space="preserve"> </w:t>
      </w:r>
      <w:r>
        <w:rPr>
          <w:rFonts w:hint="eastAsia"/>
        </w:rPr>
        <w:t>кредитования</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мировой</w:t>
      </w:r>
      <w:r>
        <w:t xml:space="preserve"> </w:t>
      </w:r>
      <w:r>
        <w:rPr>
          <w:rFonts w:hint="eastAsia"/>
        </w:rPr>
        <w:t>экономики</w:t>
      </w:r>
    </w:p>
    <w:p w14:paraId="49298226" w14:textId="77777777" w:rsidR="006804A3" w:rsidRDefault="006804A3" w:rsidP="006804A3"/>
    <w:p w14:paraId="5872C425" w14:textId="77777777" w:rsidR="006804A3" w:rsidRDefault="006804A3" w:rsidP="006804A3">
      <w:r>
        <w:t xml:space="preserve">1.1. </w:t>
      </w:r>
      <w:r>
        <w:rPr>
          <w:rFonts w:hint="eastAsia"/>
        </w:rPr>
        <w:t>Цифровизация</w:t>
      </w:r>
      <w:r>
        <w:t xml:space="preserve"> </w:t>
      </w:r>
      <w:r>
        <w:rPr>
          <w:rFonts w:hint="eastAsia"/>
        </w:rPr>
        <w:t>как</w:t>
      </w:r>
      <w:r>
        <w:t xml:space="preserve"> </w:t>
      </w:r>
      <w:r>
        <w:rPr>
          <w:rFonts w:hint="eastAsia"/>
        </w:rPr>
        <w:t>важнейшее</w:t>
      </w:r>
      <w:r>
        <w:t xml:space="preserve"> </w:t>
      </w:r>
      <w:r>
        <w:rPr>
          <w:rFonts w:hint="eastAsia"/>
        </w:rPr>
        <w:t>направление</w:t>
      </w:r>
      <w:r>
        <w:t xml:space="preserve"> </w:t>
      </w:r>
      <w:r>
        <w:rPr>
          <w:rFonts w:hint="eastAsia"/>
        </w:rPr>
        <w:t>инновационной</w:t>
      </w:r>
      <w:r>
        <w:t xml:space="preserve"> </w:t>
      </w:r>
      <w:r>
        <w:rPr>
          <w:rFonts w:hint="eastAsia"/>
        </w:rPr>
        <w:t>трансформации</w:t>
      </w:r>
      <w:r>
        <w:t xml:space="preserve"> </w:t>
      </w:r>
      <w:r>
        <w:rPr>
          <w:rFonts w:hint="eastAsia"/>
        </w:rPr>
        <w:t>мировой</w:t>
      </w:r>
      <w:r>
        <w:t xml:space="preserve"> </w:t>
      </w:r>
      <w:r>
        <w:rPr>
          <w:rFonts w:hint="eastAsia"/>
        </w:rPr>
        <w:t>экономики</w:t>
      </w:r>
    </w:p>
    <w:p w14:paraId="45DB9F33" w14:textId="77777777" w:rsidR="006804A3" w:rsidRDefault="006804A3" w:rsidP="006804A3"/>
    <w:p w14:paraId="1577469D" w14:textId="77777777" w:rsidR="006804A3" w:rsidRDefault="006804A3" w:rsidP="006804A3">
      <w:r>
        <w:t xml:space="preserve">1.2. </w:t>
      </w:r>
      <w:r>
        <w:rPr>
          <w:rFonts w:hint="eastAsia"/>
        </w:rPr>
        <w:t>Сущность</w:t>
      </w:r>
      <w:r>
        <w:t xml:space="preserve"> </w:t>
      </w:r>
      <w:r>
        <w:rPr>
          <w:rFonts w:hint="eastAsia"/>
        </w:rPr>
        <w:t>понятия</w:t>
      </w:r>
      <w:r>
        <w:t xml:space="preserve"> </w:t>
      </w:r>
      <w:r>
        <w:rPr>
          <w:rFonts w:hint="eastAsia"/>
        </w:rPr>
        <w:t>и</w:t>
      </w:r>
      <w:r>
        <w:t xml:space="preserve"> </w:t>
      </w:r>
      <w:r>
        <w:rPr>
          <w:rFonts w:hint="eastAsia"/>
        </w:rPr>
        <w:t>структура</w:t>
      </w:r>
      <w:r>
        <w:t xml:space="preserve"> </w:t>
      </w:r>
      <w:r>
        <w:rPr>
          <w:rFonts w:hint="eastAsia"/>
        </w:rPr>
        <w:t>рынка</w:t>
      </w:r>
      <w:r>
        <w:t xml:space="preserve"> </w:t>
      </w:r>
      <w:r>
        <w:rPr>
          <w:rFonts w:hint="eastAsia"/>
        </w:rPr>
        <w:t>финансовых</w:t>
      </w:r>
      <w:r>
        <w:t xml:space="preserve"> </w:t>
      </w:r>
      <w:r>
        <w:rPr>
          <w:rFonts w:hint="eastAsia"/>
        </w:rPr>
        <w:t>технологий</w:t>
      </w:r>
      <w:r>
        <w:t xml:space="preserve"> (</w:t>
      </w:r>
      <w:r>
        <w:rPr>
          <w:rFonts w:hint="eastAsia"/>
        </w:rPr>
        <w:t>Финтех</w:t>
      </w:r>
      <w:r>
        <w:t>)</w:t>
      </w:r>
    </w:p>
    <w:p w14:paraId="1BDCBBC5" w14:textId="77777777" w:rsidR="006804A3" w:rsidRDefault="006804A3" w:rsidP="006804A3"/>
    <w:p w14:paraId="7E1C3A05" w14:textId="77777777" w:rsidR="006804A3" w:rsidRDefault="006804A3" w:rsidP="006804A3">
      <w:r>
        <w:t xml:space="preserve">1.3. </w:t>
      </w:r>
      <w:r>
        <w:rPr>
          <w:rFonts w:hint="eastAsia"/>
        </w:rPr>
        <w:t>Характеристики</w:t>
      </w:r>
      <w:r>
        <w:t xml:space="preserve"> </w:t>
      </w:r>
      <w:r>
        <w:rPr>
          <w:rFonts w:hint="eastAsia"/>
        </w:rPr>
        <w:t>понятия</w:t>
      </w:r>
      <w:r>
        <w:t xml:space="preserve"> </w:t>
      </w:r>
      <w:r>
        <w:rPr>
          <w:rFonts w:hint="eastAsia"/>
        </w:rPr>
        <w:t>альтернативного</w:t>
      </w:r>
      <w:r>
        <w:t xml:space="preserve"> </w:t>
      </w:r>
      <w:r>
        <w:rPr>
          <w:rFonts w:hint="eastAsia"/>
        </w:rPr>
        <w:t>кредитования</w:t>
      </w:r>
    </w:p>
    <w:p w14:paraId="1BEAE0A2" w14:textId="77777777" w:rsidR="006804A3" w:rsidRDefault="006804A3" w:rsidP="006804A3"/>
    <w:p w14:paraId="1CB8626C" w14:textId="77777777" w:rsidR="006804A3" w:rsidRDefault="006804A3" w:rsidP="006804A3">
      <w:r>
        <w:rPr>
          <w:rFonts w:hint="eastAsia"/>
        </w:rPr>
        <w:t>Глава</w:t>
      </w:r>
      <w:r>
        <w:t xml:space="preserve"> II. </w:t>
      </w:r>
      <w:r>
        <w:rPr>
          <w:rFonts w:hint="eastAsia"/>
        </w:rPr>
        <w:t>Эмпирическое</w:t>
      </w:r>
      <w:r>
        <w:t xml:space="preserve"> </w:t>
      </w:r>
      <w:r>
        <w:rPr>
          <w:rFonts w:hint="eastAsia"/>
        </w:rPr>
        <w:t>исследование</w:t>
      </w:r>
      <w:r>
        <w:t xml:space="preserve"> </w:t>
      </w:r>
      <w:r>
        <w:rPr>
          <w:rFonts w:hint="eastAsia"/>
        </w:rPr>
        <w:t>тенденций</w:t>
      </w:r>
      <w:r>
        <w:t xml:space="preserve"> </w:t>
      </w:r>
      <w:r>
        <w:rPr>
          <w:rFonts w:hint="eastAsia"/>
        </w:rPr>
        <w:t>и</w:t>
      </w:r>
      <w:r>
        <w:t xml:space="preserve"> </w:t>
      </w:r>
      <w:r>
        <w:rPr>
          <w:rFonts w:hint="eastAsia"/>
        </w:rPr>
        <w:t>факторов</w:t>
      </w:r>
      <w:r>
        <w:t xml:space="preserve"> </w:t>
      </w:r>
      <w:r>
        <w:rPr>
          <w:rFonts w:hint="eastAsia"/>
        </w:rPr>
        <w:t>развития</w:t>
      </w:r>
      <w:r>
        <w:t xml:space="preserve"> </w:t>
      </w:r>
      <w:r>
        <w:rPr>
          <w:rFonts w:hint="eastAsia"/>
        </w:rPr>
        <w:t>альтернативного</w:t>
      </w:r>
      <w:r>
        <w:t xml:space="preserve"> </w:t>
      </w:r>
      <w:r>
        <w:rPr>
          <w:rFonts w:hint="eastAsia"/>
        </w:rPr>
        <w:t>кредитования</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мировой</w:t>
      </w:r>
      <w:r>
        <w:t xml:space="preserve"> </w:t>
      </w:r>
      <w:r>
        <w:rPr>
          <w:rFonts w:hint="eastAsia"/>
        </w:rPr>
        <w:t>экономики</w:t>
      </w:r>
    </w:p>
    <w:p w14:paraId="68A48C38" w14:textId="77777777" w:rsidR="006804A3" w:rsidRDefault="006804A3" w:rsidP="006804A3"/>
    <w:p w14:paraId="0BA42906" w14:textId="77777777" w:rsidR="006804A3" w:rsidRDefault="006804A3" w:rsidP="006804A3">
      <w:r>
        <w:t xml:space="preserve">2.1. </w:t>
      </w:r>
      <w:r>
        <w:rPr>
          <w:rFonts w:hint="eastAsia"/>
        </w:rPr>
        <w:t>Методология</w:t>
      </w:r>
      <w:r>
        <w:t xml:space="preserve"> </w:t>
      </w:r>
      <w:r>
        <w:rPr>
          <w:rFonts w:hint="eastAsia"/>
        </w:rPr>
        <w:t>эмпирического</w:t>
      </w:r>
      <w:r>
        <w:t xml:space="preserve"> </w:t>
      </w:r>
      <w:r>
        <w:rPr>
          <w:rFonts w:hint="eastAsia"/>
        </w:rPr>
        <w:t>исследования</w:t>
      </w:r>
      <w:r>
        <w:t xml:space="preserve"> </w:t>
      </w:r>
      <w:r>
        <w:rPr>
          <w:rFonts w:hint="eastAsia"/>
        </w:rPr>
        <w:t>тенденций</w:t>
      </w:r>
      <w:r>
        <w:t xml:space="preserve"> </w:t>
      </w:r>
      <w:r>
        <w:rPr>
          <w:rFonts w:hint="eastAsia"/>
        </w:rPr>
        <w:t>и</w:t>
      </w:r>
      <w:r>
        <w:t xml:space="preserve"> </w:t>
      </w:r>
      <w:r>
        <w:rPr>
          <w:rFonts w:hint="eastAsia"/>
        </w:rPr>
        <w:t>факторов</w:t>
      </w:r>
      <w:r>
        <w:t xml:space="preserve"> </w:t>
      </w:r>
      <w:r>
        <w:rPr>
          <w:rFonts w:hint="eastAsia"/>
        </w:rPr>
        <w:t>развития</w:t>
      </w:r>
      <w:r>
        <w:t xml:space="preserve"> </w:t>
      </w:r>
      <w:r>
        <w:rPr>
          <w:rFonts w:hint="eastAsia"/>
        </w:rPr>
        <w:t>альтернативного</w:t>
      </w:r>
      <w:r>
        <w:t xml:space="preserve"> </w:t>
      </w:r>
      <w:r>
        <w:rPr>
          <w:rFonts w:hint="eastAsia"/>
        </w:rPr>
        <w:t>кредитования</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мировой</w:t>
      </w:r>
      <w:r>
        <w:t xml:space="preserve"> </w:t>
      </w:r>
      <w:r>
        <w:rPr>
          <w:rFonts w:hint="eastAsia"/>
        </w:rPr>
        <w:t>экономики</w:t>
      </w:r>
    </w:p>
    <w:p w14:paraId="33C67524" w14:textId="77777777" w:rsidR="006804A3" w:rsidRDefault="006804A3" w:rsidP="006804A3"/>
    <w:p w14:paraId="5F88B520" w14:textId="77777777" w:rsidR="006804A3" w:rsidRDefault="006804A3" w:rsidP="006804A3">
      <w:r>
        <w:t xml:space="preserve">2.2. </w:t>
      </w:r>
      <w:r>
        <w:rPr>
          <w:rFonts w:hint="eastAsia"/>
        </w:rPr>
        <w:t>Результаты</w:t>
      </w:r>
      <w:r>
        <w:t xml:space="preserve"> </w:t>
      </w:r>
      <w:r>
        <w:rPr>
          <w:rFonts w:hint="eastAsia"/>
        </w:rPr>
        <w:t>моделирования</w:t>
      </w:r>
      <w:r>
        <w:t xml:space="preserve"> </w:t>
      </w:r>
      <w:r>
        <w:rPr>
          <w:rFonts w:hint="eastAsia"/>
        </w:rPr>
        <w:t>факторов</w:t>
      </w:r>
      <w:r>
        <w:t xml:space="preserve"> </w:t>
      </w:r>
      <w:r>
        <w:rPr>
          <w:rFonts w:hint="eastAsia"/>
        </w:rPr>
        <w:t>развития</w:t>
      </w:r>
      <w:r>
        <w:t xml:space="preserve"> </w:t>
      </w:r>
      <w:r>
        <w:rPr>
          <w:rFonts w:hint="eastAsia"/>
        </w:rPr>
        <w:t>альтернативного</w:t>
      </w:r>
      <w:r>
        <w:t xml:space="preserve"> </w:t>
      </w:r>
      <w:r>
        <w:rPr>
          <w:rFonts w:hint="eastAsia"/>
        </w:rPr>
        <w:t>кредитования</w:t>
      </w:r>
      <w:r>
        <w:t xml:space="preserve"> </w:t>
      </w:r>
      <w:r>
        <w:rPr>
          <w:rFonts w:hint="eastAsia"/>
        </w:rPr>
        <w:t>в</w:t>
      </w:r>
      <w:r>
        <w:t xml:space="preserve"> </w:t>
      </w:r>
      <w:r>
        <w:rPr>
          <w:rFonts w:hint="eastAsia"/>
        </w:rPr>
        <w:t>мировой</w:t>
      </w:r>
      <w:r>
        <w:t xml:space="preserve"> </w:t>
      </w:r>
      <w:r>
        <w:rPr>
          <w:rFonts w:hint="eastAsia"/>
        </w:rPr>
        <w:t>экономике</w:t>
      </w:r>
    </w:p>
    <w:p w14:paraId="1A997EAB" w14:textId="77777777" w:rsidR="006804A3" w:rsidRDefault="006804A3" w:rsidP="006804A3"/>
    <w:p w14:paraId="0D9D2B22" w14:textId="77777777" w:rsidR="006804A3" w:rsidRDefault="006804A3" w:rsidP="006804A3">
      <w:r>
        <w:t xml:space="preserve">2.3.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развития</w:t>
      </w:r>
      <w:r>
        <w:t xml:space="preserve"> </w:t>
      </w:r>
      <w:r>
        <w:rPr>
          <w:rFonts w:hint="eastAsia"/>
        </w:rPr>
        <w:t>альтернативного</w:t>
      </w:r>
      <w:r>
        <w:t xml:space="preserve"> </w:t>
      </w:r>
      <w:r>
        <w:rPr>
          <w:rFonts w:hint="eastAsia"/>
        </w:rPr>
        <w:t>кредитования</w:t>
      </w:r>
      <w:r>
        <w:t xml:space="preserve"> </w:t>
      </w:r>
      <w:r>
        <w:rPr>
          <w:rFonts w:hint="eastAsia"/>
        </w:rPr>
        <w:t>в</w:t>
      </w:r>
      <w:r>
        <w:t xml:space="preserve"> </w:t>
      </w:r>
      <w:r>
        <w:rPr>
          <w:rFonts w:hint="eastAsia"/>
        </w:rPr>
        <w:t>условиях</w:t>
      </w:r>
      <w:r>
        <w:t xml:space="preserve"> </w:t>
      </w:r>
      <w:r>
        <w:rPr>
          <w:rFonts w:hint="eastAsia"/>
        </w:rPr>
        <w:t>цифровизации</w:t>
      </w:r>
      <w:r>
        <w:t xml:space="preserve"> </w:t>
      </w:r>
      <w:r>
        <w:rPr>
          <w:rFonts w:hint="eastAsia"/>
        </w:rPr>
        <w:t>мировой</w:t>
      </w:r>
      <w:r>
        <w:t xml:space="preserve"> </w:t>
      </w:r>
      <w:r>
        <w:rPr>
          <w:rFonts w:hint="eastAsia"/>
        </w:rPr>
        <w:t>экономики</w:t>
      </w:r>
    </w:p>
    <w:p w14:paraId="618C75FD" w14:textId="77777777" w:rsidR="006804A3" w:rsidRDefault="006804A3" w:rsidP="006804A3"/>
    <w:p w14:paraId="6497656A" w14:textId="77777777" w:rsidR="006804A3" w:rsidRDefault="006804A3" w:rsidP="006804A3">
      <w:r>
        <w:rPr>
          <w:rFonts w:hint="eastAsia"/>
        </w:rPr>
        <w:t>Глава</w:t>
      </w:r>
      <w:r>
        <w:t xml:space="preserve"> III.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альтерна</w:t>
      </w:r>
      <w:r>
        <w:rPr>
          <w:rFonts w:hint="eastAsia"/>
        </w:rPr>
        <w:lastRenderedPageBreak/>
        <w:t>тивного</w:t>
      </w:r>
      <w:r>
        <w:t xml:space="preserve"> </w:t>
      </w:r>
      <w:r>
        <w:rPr>
          <w:rFonts w:hint="eastAsia"/>
        </w:rPr>
        <w:t>кредитования</w:t>
      </w:r>
      <w:r>
        <w:t xml:space="preserve"> </w:t>
      </w:r>
      <w:r>
        <w:rPr>
          <w:rFonts w:hint="eastAsia"/>
        </w:rPr>
        <w:t>в</w:t>
      </w:r>
      <w:r>
        <w:t xml:space="preserve"> </w:t>
      </w:r>
      <w:r>
        <w:rPr>
          <w:rFonts w:hint="eastAsia"/>
        </w:rPr>
        <w:t>мировой</w:t>
      </w:r>
      <w:r>
        <w:t xml:space="preserve"> </w:t>
      </w:r>
      <w:r>
        <w:rPr>
          <w:rFonts w:hint="eastAsia"/>
        </w:rPr>
        <w:t>экономике</w:t>
      </w:r>
      <w:r>
        <w:t xml:space="preserve"> </w:t>
      </w:r>
      <w:r>
        <w:rPr>
          <w:rFonts w:hint="eastAsia"/>
        </w:rPr>
        <w:t>и</w:t>
      </w:r>
      <w:r>
        <w:t xml:space="preserve"> </w:t>
      </w:r>
      <w:r>
        <w:rPr>
          <w:rFonts w:hint="eastAsia"/>
        </w:rPr>
        <w:t>России</w:t>
      </w:r>
    </w:p>
    <w:p w14:paraId="1F1A930A" w14:textId="77777777" w:rsidR="006804A3" w:rsidRDefault="006804A3" w:rsidP="006804A3"/>
    <w:p w14:paraId="59879FF4" w14:textId="77777777" w:rsidR="006804A3" w:rsidRDefault="006804A3" w:rsidP="006804A3">
      <w:r>
        <w:t xml:space="preserve">3.1. </w:t>
      </w:r>
      <w:r>
        <w:rPr>
          <w:rFonts w:hint="eastAsia"/>
        </w:rPr>
        <w:t>Варианты</w:t>
      </w:r>
      <w:r>
        <w:t xml:space="preserve"> </w:t>
      </w:r>
      <w:r>
        <w:rPr>
          <w:rFonts w:hint="eastAsia"/>
        </w:rPr>
        <w:t>развития</w:t>
      </w:r>
      <w:r>
        <w:t xml:space="preserve"> </w:t>
      </w:r>
      <w:r>
        <w:rPr>
          <w:rFonts w:hint="eastAsia"/>
        </w:rPr>
        <w:t>альтернативного</w:t>
      </w:r>
      <w:r>
        <w:t xml:space="preserve"> </w:t>
      </w:r>
      <w:r>
        <w:rPr>
          <w:rFonts w:hint="eastAsia"/>
        </w:rPr>
        <w:t>кредитования</w:t>
      </w:r>
      <w:r>
        <w:t xml:space="preserve"> </w:t>
      </w:r>
      <w:r>
        <w:rPr>
          <w:rFonts w:hint="eastAsia"/>
        </w:rPr>
        <w:t>в</w:t>
      </w:r>
      <w:r>
        <w:t xml:space="preserve"> </w:t>
      </w:r>
      <w:r>
        <w:rPr>
          <w:rFonts w:hint="eastAsia"/>
        </w:rPr>
        <w:t>рамках</w:t>
      </w:r>
      <w:r>
        <w:t xml:space="preserve"> </w:t>
      </w:r>
      <w:r>
        <w:rPr>
          <w:rFonts w:hint="eastAsia"/>
        </w:rPr>
        <w:t>сценарного</w:t>
      </w:r>
      <w:r>
        <w:t xml:space="preserve"> </w:t>
      </w:r>
      <w:r>
        <w:rPr>
          <w:rFonts w:hint="eastAsia"/>
        </w:rPr>
        <w:t>подхода</w:t>
      </w:r>
    </w:p>
    <w:p w14:paraId="43102BC2" w14:textId="77777777" w:rsidR="006804A3" w:rsidRDefault="006804A3" w:rsidP="006804A3"/>
    <w:p w14:paraId="5E6B7C54" w14:textId="77777777" w:rsidR="006804A3" w:rsidRDefault="006804A3" w:rsidP="006804A3">
      <w:r>
        <w:t xml:space="preserve">3.2. </w:t>
      </w:r>
      <w:r>
        <w:rPr>
          <w:rFonts w:hint="eastAsia"/>
        </w:rPr>
        <w:t>Международный</w:t>
      </w:r>
      <w:r>
        <w:t xml:space="preserve"> </w:t>
      </w:r>
      <w:r>
        <w:rPr>
          <w:rFonts w:hint="eastAsia"/>
        </w:rPr>
        <w:t>опыт</w:t>
      </w:r>
      <w:r>
        <w:t xml:space="preserve"> </w:t>
      </w:r>
      <w:r>
        <w:rPr>
          <w:rFonts w:hint="eastAsia"/>
        </w:rPr>
        <w:t>регулирования</w:t>
      </w:r>
      <w:r>
        <w:t xml:space="preserve"> </w:t>
      </w:r>
      <w:r>
        <w:rPr>
          <w:rFonts w:hint="eastAsia"/>
        </w:rPr>
        <w:t>альтернативного</w:t>
      </w:r>
      <w:r>
        <w:t xml:space="preserve"> </w:t>
      </w:r>
      <w:r>
        <w:rPr>
          <w:rFonts w:hint="eastAsia"/>
        </w:rPr>
        <w:t>кредитования</w:t>
      </w:r>
    </w:p>
    <w:p w14:paraId="5C8D8DF6" w14:textId="77777777" w:rsidR="006804A3" w:rsidRDefault="006804A3" w:rsidP="006804A3"/>
    <w:p w14:paraId="3D8C0257" w14:textId="77777777" w:rsidR="006804A3" w:rsidRDefault="006804A3" w:rsidP="006804A3">
      <w:r>
        <w:t xml:space="preserve">3.3. </w:t>
      </w:r>
      <w:r>
        <w:rPr>
          <w:rFonts w:hint="eastAsia"/>
        </w:rPr>
        <w:t>Место</w:t>
      </w:r>
      <w:r>
        <w:t xml:space="preserve"> </w:t>
      </w:r>
      <w:r>
        <w:rPr>
          <w:rFonts w:hint="eastAsia"/>
        </w:rPr>
        <w:t>России</w:t>
      </w:r>
      <w:r>
        <w:t xml:space="preserve"> </w:t>
      </w:r>
      <w:r>
        <w:rPr>
          <w:rFonts w:hint="eastAsia"/>
        </w:rPr>
        <w:t>в</w:t>
      </w:r>
      <w:r>
        <w:t xml:space="preserve"> </w:t>
      </w:r>
      <w:r>
        <w:rPr>
          <w:rFonts w:hint="eastAsia"/>
        </w:rPr>
        <w:t>современных</w:t>
      </w:r>
      <w:r>
        <w:t xml:space="preserve"> </w:t>
      </w:r>
      <w:r>
        <w:rPr>
          <w:rFonts w:hint="eastAsia"/>
        </w:rPr>
        <w:t>процессах</w:t>
      </w:r>
      <w:r>
        <w:t xml:space="preserve"> </w:t>
      </w:r>
      <w:r>
        <w:rPr>
          <w:rFonts w:hint="eastAsia"/>
        </w:rPr>
        <w:t>развития</w:t>
      </w:r>
      <w:r>
        <w:t xml:space="preserve"> </w:t>
      </w:r>
      <w:r>
        <w:rPr>
          <w:rFonts w:hint="eastAsia"/>
        </w:rPr>
        <w:t>альтернативного</w:t>
      </w:r>
      <w:r>
        <w:t xml:space="preserve"> </w:t>
      </w:r>
      <w:r>
        <w:rPr>
          <w:rFonts w:hint="eastAsia"/>
        </w:rPr>
        <w:t>кредитования</w:t>
      </w:r>
    </w:p>
    <w:p w14:paraId="3F4293A1" w14:textId="77777777" w:rsidR="006804A3" w:rsidRDefault="006804A3" w:rsidP="006804A3"/>
    <w:p w14:paraId="78266106" w14:textId="77777777" w:rsidR="006804A3" w:rsidRDefault="006804A3" w:rsidP="006804A3">
      <w:r>
        <w:rPr>
          <w:rFonts w:hint="eastAsia"/>
        </w:rPr>
        <w:t>Заключение</w:t>
      </w:r>
    </w:p>
    <w:p w14:paraId="736525B4" w14:textId="77777777" w:rsidR="006804A3" w:rsidRDefault="006804A3" w:rsidP="006804A3"/>
    <w:p w14:paraId="0A64546B" w14:textId="77777777" w:rsidR="006804A3" w:rsidRDefault="006804A3" w:rsidP="006804A3">
      <w:r>
        <w:rPr>
          <w:rFonts w:hint="eastAsia"/>
        </w:rPr>
        <w:t>Библиографический</w:t>
      </w:r>
      <w:r>
        <w:t xml:space="preserve"> </w:t>
      </w:r>
      <w:r>
        <w:rPr>
          <w:rFonts w:hint="eastAsia"/>
        </w:rPr>
        <w:t>список</w:t>
      </w:r>
    </w:p>
    <w:p w14:paraId="4607413F" w14:textId="77777777" w:rsidR="006804A3" w:rsidRDefault="006804A3" w:rsidP="006804A3"/>
    <w:p w14:paraId="5669B862" w14:textId="1F5EE674" w:rsidR="006804A3" w:rsidRPr="006804A3" w:rsidRDefault="006804A3" w:rsidP="006804A3">
      <w:r>
        <w:rPr>
          <w:rFonts w:hint="eastAsia"/>
        </w:rPr>
        <w:t>Приложения</w:t>
      </w:r>
    </w:p>
    <w:sectPr w:rsidR="006804A3" w:rsidRPr="006804A3" w:rsidSect="00064A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CCB3" w14:textId="77777777" w:rsidR="00064AFC" w:rsidRDefault="00064AFC">
      <w:pPr>
        <w:spacing w:after="0" w:line="240" w:lineRule="auto"/>
      </w:pPr>
      <w:r>
        <w:separator/>
      </w:r>
    </w:p>
  </w:endnote>
  <w:endnote w:type="continuationSeparator" w:id="0">
    <w:p w14:paraId="7705A9B3" w14:textId="77777777" w:rsidR="00064AFC" w:rsidRDefault="0006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3D08" w14:textId="77777777" w:rsidR="00064AFC" w:rsidRDefault="00064AFC"/>
    <w:p w14:paraId="4AEF23C3" w14:textId="77777777" w:rsidR="00064AFC" w:rsidRDefault="00064AFC"/>
    <w:p w14:paraId="533BD119" w14:textId="77777777" w:rsidR="00064AFC" w:rsidRDefault="00064AFC"/>
    <w:p w14:paraId="38D17D15" w14:textId="77777777" w:rsidR="00064AFC" w:rsidRDefault="00064AFC"/>
    <w:p w14:paraId="57B84FAA" w14:textId="77777777" w:rsidR="00064AFC" w:rsidRDefault="00064AFC"/>
    <w:p w14:paraId="54D52012" w14:textId="77777777" w:rsidR="00064AFC" w:rsidRDefault="00064AFC"/>
    <w:p w14:paraId="0F3C4149" w14:textId="77777777" w:rsidR="00064AFC" w:rsidRDefault="00064A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4BF707" wp14:editId="375070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4C54" w14:textId="77777777" w:rsidR="00064AFC" w:rsidRDefault="00064A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4BF7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F74C54" w14:textId="77777777" w:rsidR="00064AFC" w:rsidRDefault="00064A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A152D5" w14:textId="77777777" w:rsidR="00064AFC" w:rsidRDefault="00064AFC"/>
    <w:p w14:paraId="68F36987" w14:textId="77777777" w:rsidR="00064AFC" w:rsidRDefault="00064AFC"/>
    <w:p w14:paraId="5D244A11" w14:textId="77777777" w:rsidR="00064AFC" w:rsidRDefault="00064A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FF9257" wp14:editId="1E9DD6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BE29" w14:textId="77777777" w:rsidR="00064AFC" w:rsidRDefault="00064AFC"/>
                          <w:p w14:paraId="51662AA6" w14:textId="77777777" w:rsidR="00064AFC" w:rsidRDefault="00064A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FF92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A2BE29" w14:textId="77777777" w:rsidR="00064AFC" w:rsidRDefault="00064AFC"/>
                    <w:p w14:paraId="51662AA6" w14:textId="77777777" w:rsidR="00064AFC" w:rsidRDefault="00064A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3A48D7" w14:textId="77777777" w:rsidR="00064AFC" w:rsidRDefault="00064AFC"/>
    <w:p w14:paraId="5B0931B3" w14:textId="77777777" w:rsidR="00064AFC" w:rsidRDefault="00064AFC">
      <w:pPr>
        <w:rPr>
          <w:sz w:val="2"/>
          <w:szCs w:val="2"/>
        </w:rPr>
      </w:pPr>
    </w:p>
    <w:p w14:paraId="0AC498D1" w14:textId="77777777" w:rsidR="00064AFC" w:rsidRDefault="00064AFC"/>
    <w:p w14:paraId="332735E9" w14:textId="77777777" w:rsidR="00064AFC" w:rsidRDefault="00064AFC">
      <w:pPr>
        <w:spacing w:after="0" w:line="240" w:lineRule="auto"/>
      </w:pPr>
    </w:p>
  </w:footnote>
  <w:footnote w:type="continuationSeparator" w:id="0">
    <w:p w14:paraId="3164A44B" w14:textId="77777777" w:rsidR="00064AFC" w:rsidRDefault="00064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AFC"/>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15806</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2477</cp:revision>
  <cp:lastPrinted>2009-02-06T05:36:00Z</cp:lastPrinted>
  <dcterms:created xsi:type="dcterms:W3CDTF">2024-04-09T10:20:00Z</dcterms:created>
  <dcterms:modified xsi:type="dcterms:W3CDTF">2024-04-28T08:15:00Z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