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5B" w:rsidRDefault="0024675B" w:rsidP="002467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Кравець Ростислав Едуардович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навчального</w:t>
      </w:r>
    </w:p>
    <w:p w:rsidR="0024675B" w:rsidRDefault="0024675B" w:rsidP="002467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Альфреда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Нобеля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4675B" w:rsidRDefault="0024675B" w:rsidP="002467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іміджу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політолога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фахової</w:t>
      </w:r>
    </w:p>
    <w:p w:rsidR="0024675B" w:rsidRDefault="0024675B" w:rsidP="002467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p>
    <w:p w:rsidR="0024675B" w:rsidRDefault="0024675B" w:rsidP="002467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08.120.005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p>
    <w:p w:rsidR="00CC2878" w:rsidRPr="0024675B" w:rsidRDefault="0024675B" w:rsidP="0024675B">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Альфреда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Нобеля</w:t>
      </w:r>
      <w:r>
        <w:rPr>
          <w:rFonts w:ascii="CIDFont+F4" w:eastAsia="CIDFont+F4" w:hAnsi="CIDFont+F3" w:cs="CIDFont+F4" w:hint="eastAsia"/>
          <w:kern w:val="0"/>
          <w:sz w:val="28"/>
          <w:szCs w:val="28"/>
          <w:lang w:eastAsia="ru-RU"/>
        </w:rPr>
        <w:t>»</w:t>
      </w:r>
    </w:p>
    <w:sectPr w:rsidR="00CC2878" w:rsidRPr="002467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24675B" w:rsidRPr="002467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289DE-786A-42A9-9CBD-ED7B55ED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3132</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2021-10-06T19:07:00Z</dcterms:created>
  <dcterms:modified xsi:type="dcterms:W3CDTF">2021-10-09T09:14:00Z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