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7A8A" w14:textId="68A43D1F" w:rsidR="006A4F62" w:rsidRDefault="007F5C3F" w:rsidP="007F5C3F">
      <w:r w:rsidRPr="007F5C3F">
        <w:rPr>
          <w:rFonts w:hint="eastAsia"/>
        </w:rPr>
        <w:t>Мощева</w:t>
      </w:r>
      <w:r w:rsidRPr="007F5C3F">
        <w:t xml:space="preserve"> </w:t>
      </w:r>
      <w:r w:rsidRPr="007F5C3F">
        <w:rPr>
          <w:rFonts w:hint="eastAsia"/>
        </w:rPr>
        <w:t>Светлана</w:t>
      </w:r>
      <w:r w:rsidRPr="007F5C3F">
        <w:t xml:space="preserve"> </w:t>
      </w:r>
      <w:r w:rsidRPr="007F5C3F">
        <w:rPr>
          <w:rFonts w:hint="eastAsia"/>
        </w:rPr>
        <w:t>Васильевна</w:t>
      </w:r>
      <w:r>
        <w:t xml:space="preserve"> </w:t>
      </w:r>
      <w:r w:rsidRPr="007F5C3F">
        <w:rPr>
          <w:rFonts w:hint="eastAsia"/>
        </w:rPr>
        <w:t>Интенциональность</w:t>
      </w:r>
      <w:r w:rsidRPr="007F5C3F">
        <w:t xml:space="preserve"> </w:t>
      </w:r>
      <w:r w:rsidRPr="007F5C3F">
        <w:rPr>
          <w:rFonts w:hint="eastAsia"/>
        </w:rPr>
        <w:t>речевого</w:t>
      </w:r>
      <w:r w:rsidRPr="007F5C3F">
        <w:t xml:space="preserve"> </w:t>
      </w:r>
      <w:r w:rsidRPr="007F5C3F">
        <w:rPr>
          <w:rFonts w:hint="eastAsia"/>
        </w:rPr>
        <w:t>поведения</w:t>
      </w:r>
      <w:r w:rsidRPr="007F5C3F">
        <w:t xml:space="preserve">: </w:t>
      </w:r>
      <w:r w:rsidRPr="007F5C3F">
        <w:rPr>
          <w:rFonts w:hint="eastAsia"/>
        </w:rPr>
        <w:t>система</w:t>
      </w:r>
      <w:r w:rsidRPr="007F5C3F">
        <w:t xml:space="preserve"> </w:t>
      </w:r>
      <w:r w:rsidRPr="007F5C3F">
        <w:rPr>
          <w:rFonts w:hint="eastAsia"/>
        </w:rPr>
        <w:t>средств</w:t>
      </w:r>
      <w:r w:rsidRPr="007F5C3F">
        <w:t xml:space="preserve"> </w:t>
      </w:r>
      <w:r w:rsidRPr="007F5C3F">
        <w:rPr>
          <w:rFonts w:hint="eastAsia"/>
        </w:rPr>
        <w:t>интенсификации</w:t>
      </w:r>
      <w:r w:rsidRPr="007F5C3F">
        <w:t xml:space="preserve"> (</w:t>
      </w:r>
      <w:r w:rsidRPr="007F5C3F">
        <w:rPr>
          <w:rFonts w:hint="eastAsia"/>
        </w:rPr>
        <w:t>на</w:t>
      </w:r>
      <w:r w:rsidRPr="007F5C3F">
        <w:t xml:space="preserve"> </w:t>
      </w:r>
      <w:r w:rsidRPr="007F5C3F">
        <w:rPr>
          <w:rFonts w:hint="eastAsia"/>
        </w:rPr>
        <w:t>материале</w:t>
      </w:r>
      <w:r w:rsidRPr="007F5C3F">
        <w:t xml:space="preserve"> </w:t>
      </w:r>
      <w:r w:rsidRPr="007F5C3F">
        <w:rPr>
          <w:rFonts w:hint="eastAsia"/>
        </w:rPr>
        <w:t>коммерческого</w:t>
      </w:r>
      <w:r w:rsidRPr="007F5C3F">
        <w:t xml:space="preserve"> </w:t>
      </w:r>
      <w:r w:rsidRPr="007F5C3F">
        <w:rPr>
          <w:rFonts w:hint="eastAsia"/>
        </w:rPr>
        <w:t>и</w:t>
      </w:r>
      <w:r w:rsidRPr="007F5C3F">
        <w:t xml:space="preserve"> </w:t>
      </w:r>
      <w:r w:rsidRPr="007F5C3F">
        <w:rPr>
          <w:rFonts w:hint="eastAsia"/>
        </w:rPr>
        <w:t>некоммерческого</w:t>
      </w:r>
      <w:r w:rsidRPr="007F5C3F">
        <w:t xml:space="preserve"> </w:t>
      </w:r>
      <w:r w:rsidRPr="007F5C3F">
        <w:rPr>
          <w:rFonts w:hint="eastAsia"/>
        </w:rPr>
        <w:t>рекламного</w:t>
      </w:r>
      <w:r w:rsidRPr="007F5C3F">
        <w:t xml:space="preserve"> </w:t>
      </w:r>
      <w:r w:rsidRPr="007F5C3F">
        <w:rPr>
          <w:rFonts w:hint="eastAsia"/>
        </w:rPr>
        <w:t>дискурса</w:t>
      </w:r>
      <w:r w:rsidRPr="007F5C3F">
        <w:t>)</w:t>
      </w:r>
    </w:p>
    <w:p w14:paraId="772F5B6B" w14:textId="77777777" w:rsidR="007F5C3F" w:rsidRDefault="007F5C3F" w:rsidP="007F5C3F">
      <w:r>
        <w:rPr>
          <w:rFonts w:hint="eastAsia"/>
        </w:rPr>
        <w:t>ОГЛАВЛЕНИЕ</w:t>
      </w:r>
      <w:r>
        <w:t xml:space="preserve"> </w:t>
      </w:r>
      <w:r>
        <w:rPr>
          <w:rFonts w:hint="eastAsia"/>
        </w:rPr>
        <w:t>ДИССЕРТАЦИИ</w:t>
      </w:r>
    </w:p>
    <w:p w14:paraId="6ED30603" w14:textId="77777777" w:rsidR="007F5C3F" w:rsidRDefault="007F5C3F" w:rsidP="007F5C3F">
      <w:r>
        <w:rPr>
          <w:rFonts w:hint="eastAsia"/>
        </w:rPr>
        <w:t>доктор</w:t>
      </w:r>
      <w:r>
        <w:t xml:space="preserve"> </w:t>
      </w:r>
      <w:r>
        <w:rPr>
          <w:rFonts w:hint="eastAsia"/>
        </w:rPr>
        <w:t>наук</w:t>
      </w:r>
      <w:r>
        <w:t xml:space="preserve"> </w:t>
      </w:r>
      <w:r>
        <w:rPr>
          <w:rFonts w:hint="eastAsia"/>
        </w:rPr>
        <w:t>Мощева</w:t>
      </w:r>
      <w:r>
        <w:t xml:space="preserve"> </w:t>
      </w:r>
      <w:r>
        <w:rPr>
          <w:rFonts w:hint="eastAsia"/>
        </w:rPr>
        <w:t>Светлана</w:t>
      </w:r>
      <w:r>
        <w:t xml:space="preserve"> </w:t>
      </w:r>
      <w:r>
        <w:rPr>
          <w:rFonts w:hint="eastAsia"/>
        </w:rPr>
        <w:t>Васильевна</w:t>
      </w:r>
    </w:p>
    <w:p w14:paraId="309AA1E5" w14:textId="77777777" w:rsidR="007F5C3F" w:rsidRDefault="007F5C3F" w:rsidP="007F5C3F">
      <w:r>
        <w:rPr>
          <w:rFonts w:hint="eastAsia"/>
        </w:rPr>
        <w:t>ОГЛАВЛЕНИЕ</w:t>
      </w:r>
    </w:p>
    <w:p w14:paraId="37418AF6" w14:textId="77777777" w:rsidR="007F5C3F" w:rsidRDefault="007F5C3F" w:rsidP="007F5C3F"/>
    <w:p w14:paraId="687CBEC1" w14:textId="77777777" w:rsidR="007F5C3F" w:rsidRDefault="007F5C3F" w:rsidP="007F5C3F">
      <w:r>
        <w:rPr>
          <w:rFonts w:hint="eastAsia"/>
        </w:rPr>
        <w:t>ВВЕДЕНИЕ</w:t>
      </w:r>
    </w:p>
    <w:p w14:paraId="14AEE595" w14:textId="77777777" w:rsidR="007F5C3F" w:rsidRDefault="007F5C3F" w:rsidP="007F5C3F"/>
    <w:p w14:paraId="14AA3516" w14:textId="77777777" w:rsidR="007F5C3F" w:rsidRDefault="007F5C3F" w:rsidP="007F5C3F">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ИНТЕНЦИОНАЛЬНОСТИ</w:t>
      </w:r>
      <w:r>
        <w:t xml:space="preserve"> </w:t>
      </w:r>
      <w:r>
        <w:rPr>
          <w:rFonts w:hint="eastAsia"/>
        </w:rPr>
        <w:t>РЕЧЕВОГО</w:t>
      </w:r>
      <w:r>
        <w:t xml:space="preserve"> </w:t>
      </w:r>
      <w:r>
        <w:rPr>
          <w:rFonts w:hint="eastAsia"/>
        </w:rPr>
        <w:t>ПОВЕДЕНИЯ</w:t>
      </w:r>
    </w:p>
    <w:p w14:paraId="60C34A0F" w14:textId="77777777" w:rsidR="007F5C3F" w:rsidRDefault="007F5C3F" w:rsidP="007F5C3F"/>
    <w:p w14:paraId="3EFCFCB6" w14:textId="77777777" w:rsidR="007F5C3F" w:rsidRDefault="007F5C3F" w:rsidP="007F5C3F">
      <w:r>
        <w:t xml:space="preserve">1.1. </w:t>
      </w:r>
      <w:r>
        <w:rPr>
          <w:rFonts w:hint="eastAsia"/>
        </w:rPr>
        <w:t>Прагматизация</w:t>
      </w:r>
      <w:r>
        <w:t xml:space="preserve"> </w:t>
      </w:r>
      <w:r>
        <w:rPr>
          <w:rFonts w:hint="eastAsia"/>
        </w:rPr>
        <w:t>значения</w:t>
      </w:r>
    </w:p>
    <w:p w14:paraId="0A77B51A" w14:textId="77777777" w:rsidR="007F5C3F" w:rsidRDefault="007F5C3F" w:rsidP="007F5C3F"/>
    <w:p w14:paraId="2D6B57E6" w14:textId="77777777" w:rsidR="007F5C3F" w:rsidRDefault="007F5C3F" w:rsidP="007F5C3F">
      <w:r>
        <w:t xml:space="preserve">1.2. </w:t>
      </w:r>
      <w:r>
        <w:rPr>
          <w:rFonts w:hint="eastAsia"/>
        </w:rPr>
        <w:t>Интенциональность</w:t>
      </w:r>
      <w:r>
        <w:t xml:space="preserve"> </w:t>
      </w:r>
      <w:r>
        <w:rPr>
          <w:rFonts w:hint="eastAsia"/>
        </w:rPr>
        <w:t>как</w:t>
      </w:r>
      <w:r>
        <w:t xml:space="preserve"> </w:t>
      </w:r>
      <w:r>
        <w:rPr>
          <w:rFonts w:hint="eastAsia"/>
        </w:rPr>
        <w:t>базовое</w:t>
      </w:r>
      <w:r>
        <w:t xml:space="preserve"> </w:t>
      </w:r>
      <w:r>
        <w:rPr>
          <w:rFonts w:hint="eastAsia"/>
        </w:rPr>
        <w:t>понятие</w:t>
      </w:r>
      <w:r>
        <w:t xml:space="preserve"> </w:t>
      </w:r>
      <w:r>
        <w:rPr>
          <w:rFonts w:hint="eastAsia"/>
        </w:rPr>
        <w:t>прагмалингвистики</w:t>
      </w:r>
    </w:p>
    <w:p w14:paraId="0A17E7E7" w14:textId="77777777" w:rsidR="007F5C3F" w:rsidRDefault="007F5C3F" w:rsidP="007F5C3F"/>
    <w:p w14:paraId="5228381F" w14:textId="77777777" w:rsidR="007F5C3F" w:rsidRDefault="007F5C3F" w:rsidP="007F5C3F">
      <w:r>
        <w:t xml:space="preserve">1.3. </w:t>
      </w:r>
      <w:r>
        <w:rPr>
          <w:rFonts w:hint="eastAsia"/>
        </w:rPr>
        <w:t>Речевой</w:t>
      </w:r>
      <w:r>
        <w:t xml:space="preserve"> </w:t>
      </w:r>
      <w:r>
        <w:rPr>
          <w:rFonts w:hint="eastAsia"/>
        </w:rPr>
        <w:t>акт</w:t>
      </w:r>
      <w:r>
        <w:t xml:space="preserve"> </w:t>
      </w:r>
      <w:r>
        <w:rPr>
          <w:rFonts w:hint="eastAsia"/>
        </w:rPr>
        <w:t>как</w:t>
      </w:r>
      <w:r>
        <w:t xml:space="preserve"> </w:t>
      </w:r>
      <w:r>
        <w:rPr>
          <w:rFonts w:hint="eastAsia"/>
        </w:rPr>
        <w:t>элементарная</w:t>
      </w:r>
      <w:r>
        <w:t xml:space="preserve"> </w:t>
      </w:r>
      <w:r>
        <w:rPr>
          <w:rFonts w:hint="eastAsia"/>
        </w:rPr>
        <w:t>единица</w:t>
      </w:r>
      <w:r>
        <w:t xml:space="preserve"> </w:t>
      </w:r>
      <w:r>
        <w:rPr>
          <w:rFonts w:hint="eastAsia"/>
        </w:rPr>
        <w:t>дискурса</w:t>
      </w:r>
    </w:p>
    <w:p w14:paraId="6BFDE7BC" w14:textId="77777777" w:rsidR="007F5C3F" w:rsidRDefault="007F5C3F" w:rsidP="007F5C3F"/>
    <w:p w14:paraId="06AFF569" w14:textId="77777777" w:rsidR="007F5C3F" w:rsidRDefault="007F5C3F" w:rsidP="007F5C3F">
      <w:r>
        <w:t xml:space="preserve">1.4. </w:t>
      </w:r>
      <w:r>
        <w:rPr>
          <w:rFonts w:hint="eastAsia"/>
        </w:rPr>
        <w:t>Распознавание</w:t>
      </w:r>
      <w:r>
        <w:t xml:space="preserve"> </w:t>
      </w:r>
      <w:r>
        <w:rPr>
          <w:rFonts w:hint="eastAsia"/>
        </w:rPr>
        <w:t>речевой</w:t>
      </w:r>
      <w:r>
        <w:t xml:space="preserve"> </w:t>
      </w:r>
      <w:r>
        <w:rPr>
          <w:rFonts w:hint="eastAsia"/>
        </w:rPr>
        <w:t>интенции</w:t>
      </w:r>
      <w:r>
        <w:t xml:space="preserve"> </w:t>
      </w:r>
      <w:r>
        <w:rPr>
          <w:rFonts w:hint="eastAsia"/>
        </w:rPr>
        <w:t>продуцента</w:t>
      </w:r>
      <w:r>
        <w:t xml:space="preserve"> </w:t>
      </w:r>
      <w:r>
        <w:rPr>
          <w:rFonts w:hint="eastAsia"/>
        </w:rPr>
        <w:t>высказывания</w:t>
      </w:r>
    </w:p>
    <w:p w14:paraId="27667604" w14:textId="77777777" w:rsidR="007F5C3F" w:rsidRDefault="007F5C3F" w:rsidP="007F5C3F"/>
    <w:p w14:paraId="20CA4C20" w14:textId="77777777" w:rsidR="007F5C3F" w:rsidRDefault="007F5C3F" w:rsidP="007F5C3F">
      <w:r>
        <w:t xml:space="preserve">1.5. </w:t>
      </w:r>
      <w:r>
        <w:rPr>
          <w:rFonts w:hint="eastAsia"/>
        </w:rPr>
        <w:t>Интенсификация</w:t>
      </w:r>
      <w:r>
        <w:t xml:space="preserve"> </w:t>
      </w:r>
      <w:r>
        <w:rPr>
          <w:rFonts w:hint="eastAsia"/>
        </w:rPr>
        <w:t>речевого</w:t>
      </w:r>
      <w:r>
        <w:t xml:space="preserve"> </w:t>
      </w:r>
      <w:r>
        <w:rPr>
          <w:rFonts w:hint="eastAsia"/>
        </w:rPr>
        <w:t>поведения</w:t>
      </w:r>
      <w:r>
        <w:t xml:space="preserve"> </w:t>
      </w:r>
      <w:r>
        <w:rPr>
          <w:rFonts w:hint="eastAsia"/>
        </w:rPr>
        <w:t>продуцента</w:t>
      </w:r>
      <w:r>
        <w:t xml:space="preserve"> </w:t>
      </w:r>
      <w:r>
        <w:rPr>
          <w:rFonts w:hint="eastAsia"/>
        </w:rPr>
        <w:t>высказывания</w:t>
      </w:r>
    </w:p>
    <w:p w14:paraId="0BD724D8" w14:textId="77777777" w:rsidR="007F5C3F" w:rsidRDefault="007F5C3F" w:rsidP="007F5C3F"/>
    <w:p w14:paraId="57AD354E" w14:textId="77777777" w:rsidR="007F5C3F" w:rsidRDefault="007F5C3F" w:rsidP="007F5C3F">
      <w:r>
        <w:t xml:space="preserve">1.6. </w:t>
      </w:r>
      <w:r>
        <w:rPr>
          <w:rFonts w:hint="eastAsia"/>
        </w:rPr>
        <w:t>Комуникативно</w:t>
      </w:r>
      <w:r>
        <w:t>-</w:t>
      </w:r>
      <w:r>
        <w:rPr>
          <w:rFonts w:hint="eastAsia"/>
        </w:rPr>
        <w:t>прагматический</w:t>
      </w:r>
      <w:r>
        <w:t xml:space="preserve"> </w:t>
      </w:r>
      <w:r>
        <w:rPr>
          <w:rFonts w:hint="eastAsia"/>
        </w:rPr>
        <w:t>аспект</w:t>
      </w:r>
      <w:r>
        <w:t xml:space="preserve"> </w:t>
      </w:r>
      <w:r>
        <w:rPr>
          <w:rFonts w:hint="eastAsia"/>
        </w:rPr>
        <w:t>построения</w:t>
      </w:r>
      <w:r>
        <w:t xml:space="preserve"> </w:t>
      </w:r>
      <w:r>
        <w:rPr>
          <w:rFonts w:hint="eastAsia"/>
        </w:rPr>
        <w:t>высказывания</w:t>
      </w:r>
    </w:p>
    <w:p w14:paraId="2AE2CC13" w14:textId="77777777" w:rsidR="007F5C3F" w:rsidRDefault="007F5C3F" w:rsidP="007F5C3F"/>
    <w:p w14:paraId="59BBCD77" w14:textId="77777777" w:rsidR="007F5C3F" w:rsidRDefault="007F5C3F" w:rsidP="007F5C3F">
      <w:r>
        <w:t xml:space="preserve">1.7. </w:t>
      </w:r>
      <w:r>
        <w:rPr>
          <w:rFonts w:hint="eastAsia"/>
        </w:rPr>
        <w:t>Интенциональная</w:t>
      </w:r>
      <w:r>
        <w:t xml:space="preserve"> </w:t>
      </w:r>
      <w:r>
        <w:rPr>
          <w:rFonts w:hint="eastAsia"/>
        </w:rPr>
        <w:t>модель</w:t>
      </w:r>
      <w:r>
        <w:t xml:space="preserve"> </w:t>
      </w:r>
      <w:r>
        <w:rPr>
          <w:rFonts w:hint="eastAsia"/>
        </w:rPr>
        <w:t>коммуникации</w:t>
      </w:r>
    </w:p>
    <w:p w14:paraId="14C642E6" w14:textId="77777777" w:rsidR="007F5C3F" w:rsidRDefault="007F5C3F" w:rsidP="007F5C3F"/>
    <w:p w14:paraId="15011DEA" w14:textId="77777777" w:rsidR="007F5C3F" w:rsidRDefault="007F5C3F" w:rsidP="007F5C3F">
      <w:r>
        <w:t xml:space="preserve">1.8. </w:t>
      </w:r>
      <w:r>
        <w:rPr>
          <w:rFonts w:hint="eastAsia"/>
        </w:rPr>
        <w:t>Таксономия</w:t>
      </w:r>
      <w:r>
        <w:t xml:space="preserve"> </w:t>
      </w:r>
      <w:r>
        <w:rPr>
          <w:rFonts w:hint="eastAsia"/>
        </w:rPr>
        <w:t>типов</w:t>
      </w:r>
      <w:r>
        <w:t xml:space="preserve"> </w:t>
      </w:r>
      <w:r>
        <w:rPr>
          <w:rFonts w:hint="eastAsia"/>
        </w:rPr>
        <w:t>дискурса</w:t>
      </w:r>
      <w:r>
        <w:t xml:space="preserve">: </w:t>
      </w:r>
      <w:r>
        <w:rPr>
          <w:rFonts w:hint="eastAsia"/>
        </w:rPr>
        <w:t>выделение</w:t>
      </w:r>
      <w:r>
        <w:t xml:space="preserve"> </w:t>
      </w:r>
      <w:r>
        <w:rPr>
          <w:rFonts w:hint="eastAsia"/>
        </w:rPr>
        <w:t>дискурса</w:t>
      </w:r>
      <w:r>
        <w:t xml:space="preserve"> </w:t>
      </w:r>
      <w:r>
        <w:rPr>
          <w:rFonts w:hint="eastAsia"/>
        </w:rPr>
        <w:t>рекламы</w:t>
      </w:r>
    </w:p>
    <w:p w14:paraId="66E561DD" w14:textId="77777777" w:rsidR="007F5C3F" w:rsidRDefault="007F5C3F" w:rsidP="007F5C3F"/>
    <w:p w14:paraId="08E83C8C" w14:textId="77777777" w:rsidR="007F5C3F" w:rsidRDefault="007F5C3F" w:rsidP="007F5C3F">
      <w:r>
        <w:lastRenderedPageBreak/>
        <w:t xml:space="preserve">1.8.1. </w:t>
      </w:r>
      <w:r>
        <w:rPr>
          <w:rFonts w:hint="eastAsia"/>
        </w:rPr>
        <w:t>Рекламный</w:t>
      </w:r>
      <w:r>
        <w:t xml:space="preserve"> </w:t>
      </w:r>
      <w:r>
        <w:rPr>
          <w:rFonts w:hint="eastAsia"/>
        </w:rPr>
        <w:t>дискурс</w:t>
      </w:r>
      <w:r>
        <w:t xml:space="preserve"> </w:t>
      </w:r>
      <w:r>
        <w:rPr>
          <w:rFonts w:hint="eastAsia"/>
        </w:rPr>
        <w:t>в</w:t>
      </w:r>
      <w:r>
        <w:t xml:space="preserve"> </w:t>
      </w:r>
      <w:r>
        <w:rPr>
          <w:rFonts w:hint="eastAsia"/>
        </w:rPr>
        <w:t>прагмалингвистическом</w:t>
      </w:r>
      <w:r>
        <w:t xml:space="preserve"> </w:t>
      </w:r>
      <w:r>
        <w:rPr>
          <w:rFonts w:hint="eastAsia"/>
        </w:rPr>
        <w:t>и</w:t>
      </w:r>
      <w:r>
        <w:t xml:space="preserve"> </w:t>
      </w:r>
      <w:r>
        <w:rPr>
          <w:rFonts w:hint="eastAsia"/>
        </w:rPr>
        <w:t>коммуникативном</w:t>
      </w:r>
      <w:r>
        <w:t xml:space="preserve"> </w:t>
      </w:r>
      <w:r>
        <w:rPr>
          <w:rFonts w:hint="eastAsia"/>
        </w:rPr>
        <w:t>аспектах</w:t>
      </w:r>
    </w:p>
    <w:p w14:paraId="5067717E" w14:textId="77777777" w:rsidR="007F5C3F" w:rsidRDefault="007F5C3F" w:rsidP="007F5C3F"/>
    <w:p w14:paraId="2B79D62D" w14:textId="77777777" w:rsidR="007F5C3F" w:rsidRDefault="007F5C3F" w:rsidP="007F5C3F">
      <w:r>
        <w:t xml:space="preserve">1.8.1.1. </w:t>
      </w:r>
      <w:r>
        <w:rPr>
          <w:rFonts w:hint="eastAsia"/>
        </w:rPr>
        <w:t>Участники</w:t>
      </w:r>
      <w:r>
        <w:t xml:space="preserve"> </w:t>
      </w:r>
      <w:r>
        <w:rPr>
          <w:rFonts w:hint="eastAsia"/>
        </w:rPr>
        <w:t>коммуникативного</w:t>
      </w:r>
      <w:r>
        <w:t xml:space="preserve"> </w:t>
      </w:r>
      <w:r>
        <w:rPr>
          <w:rFonts w:hint="eastAsia"/>
        </w:rPr>
        <w:t>события</w:t>
      </w:r>
    </w:p>
    <w:p w14:paraId="7C1A494C" w14:textId="77777777" w:rsidR="007F5C3F" w:rsidRDefault="007F5C3F" w:rsidP="007F5C3F"/>
    <w:p w14:paraId="177AD75B" w14:textId="77777777" w:rsidR="007F5C3F" w:rsidRDefault="007F5C3F" w:rsidP="007F5C3F">
      <w:r>
        <w:t xml:space="preserve">1.8.2. </w:t>
      </w:r>
      <w:r>
        <w:rPr>
          <w:rFonts w:hint="eastAsia"/>
        </w:rPr>
        <w:t>Аксио</w:t>
      </w:r>
      <w:r>
        <w:t xml:space="preserve">- </w:t>
      </w:r>
      <w:r>
        <w:rPr>
          <w:rFonts w:hint="eastAsia"/>
        </w:rPr>
        <w:t>и</w:t>
      </w:r>
      <w:r>
        <w:t xml:space="preserve"> </w:t>
      </w:r>
      <w:r>
        <w:rPr>
          <w:rFonts w:hint="eastAsia"/>
        </w:rPr>
        <w:t>гносеологический</w:t>
      </w:r>
      <w:r>
        <w:t xml:space="preserve"> </w:t>
      </w:r>
      <w:r>
        <w:rPr>
          <w:rFonts w:hint="eastAsia"/>
        </w:rPr>
        <w:t>аспекты</w:t>
      </w:r>
      <w:r>
        <w:t xml:space="preserve"> </w:t>
      </w:r>
      <w:r>
        <w:rPr>
          <w:rFonts w:hint="eastAsia"/>
        </w:rPr>
        <w:t>рекламного</w:t>
      </w:r>
      <w:r>
        <w:t xml:space="preserve"> </w:t>
      </w:r>
      <w:r>
        <w:rPr>
          <w:rFonts w:hint="eastAsia"/>
        </w:rPr>
        <w:t>дискурса</w:t>
      </w:r>
    </w:p>
    <w:p w14:paraId="5EA48384" w14:textId="77777777" w:rsidR="007F5C3F" w:rsidRDefault="007F5C3F" w:rsidP="007F5C3F"/>
    <w:p w14:paraId="68564767" w14:textId="77777777" w:rsidR="007F5C3F" w:rsidRDefault="007F5C3F" w:rsidP="007F5C3F">
      <w:r>
        <w:t xml:space="preserve">1.8.3. </w:t>
      </w:r>
      <w:r>
        <w:rPr>
          <w:rFonts w:hint="eastAsia"/>
        </w:rPr>
        <w:t>Когнитивные</w:t>
      </w:r>
      <w:r>
        <w:t xml:space="preserve"> </w:t>
      </w:r>
      <w:r>
        <w:rPr>
          <w:rFonts w:hint="eastAsia"/>
        </w:rPr>
        <w:t>основания</w:t>
      </w:r>
      <w:r>
        <w:t xml:space="preserve"> </w:t>
      </w:r>
      <w:r>
        <w:rPr>
          <w:rFonts w:hint="eastAsia"/>
        </w:rPr>
        <w:t>интерпретации</w:t>
      </w:r>
      <w:r>
        <w:t xml:space="preserve"> </w:t>
      </w:r>
      <w:r>
        <w:rPr>
          <w:rFonts w:hint="eastAsia"/>
        </w:rPr>
        <w:t>рекламного</w:t>
      </w:r>
      <w:r>
        <w:t xml:space="preserve"> </w:t>
      </w:r>
      <w:r>
        <w:rPr>
          <w:rFonts w:hint="eastAsia"/>
        </w:rPr>
        <w:t>текста</w:t>
      </w:r>
    </w:p>
    <w:p w14:paraId="50FE1C33" w14:textId="77777777" w:rsidR="007F5C3F" w:rsidRDefault="007F5C3F" w:rsidP="007F5C3F"/>
    <w:p w14:paraId="3F8CABF1" w14:textId="77777777" w:rsidR="007F5C3F" w:rsidRDefault="007F5C3F" w:rsidP="007F5C3F">
      <w:r>
        <w:rPr>
          <w:rFonts w:hint="eastAsia"/>
        </w:rPr>
        <w:t>ВЫВОД</w:t>
      </w:r>
      <w:r>
        <w:t xml:space="preserve">] </w:t>
      </w:r>
      <w:r>
        <w:rPr>
          <w:rFonts w:hint="eastAsia"/>
        </w:rPr>
        <w:t>Ы</w:t>
      </w:r>
      <w:r>
        <w:t xml:space="preserve"> </w:t>
      </w:r>
      <w:r>
        <w:rPr>
          <w:rFonts w:hint="eastAsia"/>
        </w:rPr>
        <w:t>ПО</w:t>
      </w:r>
      <w:r>
        <w:t xml:space="preserve"> </w:t>
      </w:r>
      <w:r>
        <w:rPr>
          <w:rFonts w:hint="eastAsia"/>
        </w:rPr>
        <w:t>ПЕРВОЙ</w:t>
      </w:r>
      <w:r>
        <w:t xml:space="preserve"> </w:t>
      </w:r>
      <w:r>
        <w:rPr>
          <w:rFonts w:hint="eastAsia"/>
        </w:rPr>
        <w:t>ГЛАВЕ</w:t>
      </w:r>
    </w:p>
    <w:p w14:paraId="12AD071C" w14:textId="77777777" w:rsidR="007F5C3F" w:rsidRDefault="007F5C3F" w:rsidP="007F5C3F"/>
    <w:p w14:paraId="12F66663" w14:textId="77777777" w:rsidR="007F5C3F" w:rsidRDefault="007F5C3F" w:rsidP="007F5C3F">
      <w:r>
        <w:rPr>
          <w:rFonts w:hint="eastAsia"/>
        </w:rPr>
        <w:t>ГЛАВА</w:t>
      </w:r>
      <w:r>
        <w:t xml:space="preserve"> 2 </w:t>
      </w:r>
      <w:r>
        <w:rPr>
          <w:rFonts w:hint="eastAsia"/>
        </w:rPr>
        <w:t>ОСОБЕННОСТИ</w:t>
      </w:r>
      <w:r>
        <w:t xml:space="preserve"> </w:t>
      </w:r>
      <w:r>
        <w:rPr>
          <w:rFonts w:hint="eastAsia"/>
        </w:rPr>
        <w:t>РЕАЛИЗАЦИИ</w:t>
      </w:r>
      <w:r>
        <w:t xml:space="preserve"> </w:t>
      </w:r>
      <w:r>
        <w:rPr>
          <w:rFonts w:hint="eastAsia"/>
        </w:rPr>
        <w:t>РЕКЛАМНОГО</w:t>
      </w:r>
      <w:r>
        <w:t xml:space="preserve"> </w:t>
      </w:r>
      <w:r>
        <w:rPr>
          <w:rFonts w:hint="eastAsia"/>
        </w:rPr>
        <w:t>ДИСКУРСА</w:t>
      </w:r>
      <w:r>
        <w:t xml:space="preserve"> </w:t>
      </w:r>
      <w:r>
        <w:rPr>
          <w:rFonts w:hint="eastAsia"/>
        </w:rPr>
        <w:t>КАК</w:t>
      </w:r>
      <w:r>
        <w:t xml:space="preserve"> </w:t>
      </w:r>
      <w:r>
        <w:rPr>
          <w:rFonts w:hint="eastAsia"/>
        </w:rPr>
        <w:t>ПОЛИИНТЕНЦИОНАЛЬНОЙ</w:t>
      </w:r>
      <w:r>
        <w:t xml:space="preserve"> </w:t>
      </w:r>
      <w:r>
        <w:rPr>
          <w:rFonts w:hint="eastAsia"/>
        </w:rPr>
        <w:t>СИСТЕМЫ</w:t>
      </w:r>
    </w:p>
    <w:p w14:paraId="11C293B3" w14:textId="77777777" w:rsidR="007F5C3F" w:rsidRDefault="007F5C3F" w:rsidP="007F5C3F"/>
    <w:p w14:paraId="70A8E230" w14:textId="77777777" w:rsidR="007F5C3F" w:rsidRDefault="007F5C3F" w:rsidP="007F5C3F">
      <w:r>
        <w:t xml:space="preserve">2.1. </w:t>
      </w:r>
      <w:r>
        <w:rPr>
          <w:rFonts w:hint="eastAsia"/>
        </w:rPr>
        <w:t>Акторечевой</w:t>
      </w:r>
      <w:r>
        <w:t xml:space="preserve"> </w:t>
      </w:r>
      <w:r>
        <w:rPr>
          <w:rFonts w:hint="eastAsia"/>
        </w:rPr>
        <w:t>уровень</w:t>
      </w:r>
      <w:r>
        <w:t xml:space="preserve"> </w:t>
      </w:r>
      <w:r>
        <w:rPr>
          <w:rFonts w:hint="eastAsia"/>
        </w:rPr>
        <w:t>дискурса</w:t>
      </w:r>
      <w:r>
        <w:t xml:space="preserve"> </w:t>
      </w:r>
      <w:r>
        <w:rPr>
          <w:rFonts w:hint="eastAsia"/>
        </w:rPr>
        <w:t>рекламы</w:t>
      </w:r>
    </w:p>
    <w:p w14:paraId="19FA3311" w14:textId="77777777" w:rsidR="007F5C3F" w:rsidRDefault="007F5C3F" w:rsidP="007F5C3F"/>
    <w:p w14:paraId="2E85CEBF" w14:textId="77777777" w:rsidR="007F5C3F" w:rsidRDefault="007F5C3F" w:rsidP="007F5C3F">
      <w:r>
        <w:t xml:space="preserve">2.2. </w:t>
      </w:r>
      <w:r>
        <w:rPr>
          <w:rFonts w:hint="eastAsia"/>
        </w:rPr>
        <w:t>Особенности</w:t>
      </w:r>
      <w:r>
        <w:t xml:space="preserve"> </w:t>
      </w:r>
      <w:r>
        <w:rPr>
          <w:rFonts w:hint="eastAsia"/>
        </w:rPr>
        <w:t>реализации</w:t>
      </w:r>
      <w:r>
        <w:t xml:space="preserve"> </w:t>
      </w:r>
      <w:r>
        <w:rPr>
          <w:rFonts w:hint="eastAsia"/>
        </w:rPr>
        <w:t>речевых</w:t>
      </w:r>
      <w:r>
        <w:t xml:space="preserve"> </w:t>
      </w:r>
      <w:r>
        <w:rPr>
          <w:rFonts w:hint="eastAsia"/>
        </w:rPr>
        <w:t>актов</w:t>
      </w:r>
      <w:r>
        <w:t xml:space="preserve"> </w:t>
      </w:r>
      <w:r>
        <w:rPr>
          <w:rFonts w:hint="eastAsia"/>
        </w:rPr>
        <w:t>в</w:t>
      </w:r>
      <w:r>
        <w:t xml:space="preserve"> </w:t>
      </w:r>
      <w:r>
        <w:rPr>
          <w:rFonts w:hint="eastAsia"/>
        </w:rPr>
        <w:t>коммерческом</w:t>
      </w:r>
      <w:r>
        <w:t xml:space="preserve"> </w:t>
      </w:r>
      <w:r>
        <w:rPr>
          <w:rFonts w:hint="eastAsia"/>
        </w:rPr>
        <w:t>рекламном</w:t>
      </w:r>
      <w:r>
        <w:t xml:space="preserve"> </w:t>
      </w:r>
      <w:r>
        <w:rPr>
          <w:rFonts w:hint="eastAsia"/>
        </w:rPr>
        <w:t>дискурсе</w:t>
      </w:r>
    </w:p>
    <w:p w14:paraId="5E59385F" w14:textId="77777777" w:rsidR="007F5C3F" w:rsidRDefault="007F5C3F" w:rsidP="007F5C3F"/>
    <w:p w14:paraId="1FD47D30" w14:textId="77777777" w:rsidR="007F5C3F" w:rsidRDefault="007F5C3F" w:rsidP="007F5C3F">
      <w:r>
        <w:t xml:space="preserve">2.2.1. </w:t>
      </w:r>
      <w:r>
        <w:rPr>
          <w:rFonts w:hint="eastAsia"/>
        </w:rPr>
        <w:t>Ассертивные</w:t>
      </w:r>
      <w:r>
        <w:t xml:space="preserve"> </w:t>
      </w:r>
      <w:r>
        <w:rPr>
          <w:rFonts w:hint="eastAsia"/>
        </w:rPr>
        <w:t>речевые</w:t>
      </w:r>
      <w:r>
        <w:t xml:space="preserve"> </w:t>
      </w:r>
      <w:r>
        <w:rPr>
          <w:rFonts w:hint="eastAsia"/>
        </w:rPr>
        <w:t>акты</w:t>
      </w:r>
      <w:r>
        <w:t xml:space="preserve"> </w:t>
      </w:r>
      <w:r>
        <w:rPr>
          <w:rFonts w:hint="eastAsia"/>
        </w:rPr>
        <w:t>в</w:t>
      </w:r>
      <w:r>
        <w:t xml:space="preserve"> </w:t>
      </w:r>
      <w:r>
        <w:rPr>
          <w:rFonts w:hint="eastAsia"/>
        </w:rPr>
        <w:t>коммерческом</w:t>
      </w:r>
      <w:r>
        <w:t xml:space="preserve"> </w:t>
      </w:r>
      <w:r>
        <w:rPr>
          <w:rFonts w:hint="eastAsia"/>
        </w:rPr>
        <w:t>рекламном</w:t>
      </w:r>
      <w:r>
        <w:t xml:space="preserve"> </w:t>
      </w:r>
      <w:r>
        <w:rPr>
          <w:rFonts w:hint="eastAsia"/>
        </w:rPr>
        <w:t>дискурсе</w:t>
      </w:r>
    </w:p>
    <w:p w14:paraId="35D36AC3" w14:textId="77777777" w:rsidR="007F5C3F" w:rsidRDefault="007F5C3F" w:rsidP="007F5C3F"/>
    <w:p w14:paraId="0AB389E5" w14:textId="77777777" w:rsidR="007F5C3F" w:rsidRDefault="007F5C3F" w:rsidP="007F5C3F">
      <w:r>
        <w:t xml:space="preserve">2.2.2. </w:t>
      </w:r>
      <w:r>
        <w:rPr>
          <w:rFonts w:hint="eastAsia"/>
        </w:rPr>
        <w:t>Директивные</w:t>
      </w:r>
      <w:r>
        <w:t xml:space="preserve"> </w:t>
      </w:r>
      <w:r>
        <w:rPr>
          <w:rFonts w:hint="eastAsia"/>
        </w:rPr>
        <w:t>речевые</w:t>
      </w:r>
      <w:r>
        <w:t xml:space="preserve"> </w:t>
      </w:r>
      <w:r>
        <w:rPr>
          <w:rFonts w:hint="eastAsia"/>
        </w:rPr>
        <w:t>акты</w:t>
      </w:r>
      <w:r>
        <w:t xml:space="preserve"> </w:t>
      </w:r>
      <w:r>
        <w:rPr>
          <w:rFonts w:hint="eastAsia"/>
        </w:rPr>
        <w:t>в</w:t>
      </w:r>
      <w:r>
        <w:t xml:space="preserve"> </w:t>
      </w:r>
      <w:r>
        <w:rPr>
          <w:rFonts w:hint="eastAsia"/>
        </w:rPr>
        <w:t>коммерческом</w:t>
      </w:r>
      <w:r>
        <w:t xml:space="preserve"> </w:t>
      </w:r>
      <w:r>
        <w:rPr>
          <w:rFonts w:hint="eastAsia"/>
        </w:rPr>
        <w:t>рекламном</w:t>
      </w:r>
      <w:r>
        <w:t xml:space="preserve"> </w:t>
      </w:r>
      <w:r>
        <w:rPr>
          <w:rFonts w:hint="eastAsia"/>
        </w:rPr>
        <w:t>дискурсе</w:t>
      </w:r>
    </w:p>
    <w:p w14:paraId="24BDBB82" w14:textId="77777777" w:rsidR="007F5C3F" w:rsidRDefault="007F5C3F" w:rsidP="007F5C3F"/>
    <w:p w14:paraId="1DCF2F3D" w14:textId="77777777" w:rsidR="007F5C3F" w:rsidRDefault="007F5C3F" w:rsidP="007F5C3F">
      <w:r>
        <w:t xml:space="preserve">2.2.3. </w:t>
      </w:r>
      <w:r>
        <w:rPr>
          <w:rFonts w:hint="eastAsia"/>
        </w:rPr>
        <w:t>Комиссивные</w:t>
      </w:r>
      <w:r>
        <w:t xml:space="preserve"> </w:t>
      </w:r>
      <w:r>
        <w:rPr>
          <w:rFonts w:hint="eastAsia"/>
        </w:rPr>
        <w:t>речевые</w:t>
      </w:r>
      <w:r>
        <w:t xml:space="preserve"> </w:t>
      </w:r>
      <w:r>
        <w:rPr>
          <w:rFonts w:hint="eastAsia"/>
        </w:rPr>
        <w:t>акты</w:t>
      </w:r>
      <w:r>
        <w:t xml:space="preserve"> </w:t>
      </w:r>
      <w:r>
        <w:rPr>
          <w:rFonts w:hint="eastAsia"/>
        </w:rPr>
        <w:t>в</w:t>
      </w:r>
      <w:r>
        <w:t xml:space="preserve"> </w:t>
      </w:r>
      <w:r>
        <w:rPr>
          <w:rFonts w:hint="eastAsia"/>
        </w:rPr>
        <w:t>коммерческом</w:t>
      </w:r>
      <w:r>
        <w:t xml:space="preserve"> </w:t>
      </w:r>
      <w:r>
        <w:rPr>
          <w:rFonts w:hint="eastAsia"/>
        </w:rPr>
        <w:t>рекламном</w:t>
      </w:r>
      <w:r>
        <w:t xml:space="preserve"> </w:t>
      </w:r>
      <w:r>
        <w:rPr>
          <w:rFonts w:hint="eastAsia"/>
        </w:rPr>
        <w:t>дискурсе</w:t>
      </w:r>
    </w:p>
    <w:p w14:paraId="3053F5CD" w14:textId="77777777" w:rsidR="007F5C3F" w:rsidRDefault="007F5C3F" w:rsidP="007F5C3F"/>
    <w:p w14:paraId="20098D9F" w14:textId="77777777" w:rsidR="007F5C3F" w:rsidRDefault="007F5C3F" w:rsidP="007F5C3F">
      <w:r>
        <w:t xml:space="preserve">2.2.4. </w:t>
      </w:r>
      <w:r>
        <w:rPr>
          <w:rFonts w:hint="eastAsia"/>
        </w:rPr>
        <w:t>Экспрессивные</w:t>
      </w:r>
      <w:r>
        <w:t xml:space="preserve"> </w:t>
      </w:r>
      <w:r>
        <w:rPr>
          <w:rFonts w:hint="eastAsia"/>
        </w:rPr>
        <w:t>речевые</w:t>
      </w:r>
      <w:r>
        <w:t xml:space="preserve"> </w:t>
      </w:r>
      <w:r>
        <w:rPr>
          <w:rFonts w:hint="eastAsia"/>
        </w:rPr>
        <w:t>акты</w:t>
      </w:r>
      <w:r>
        <w:t xml:space="preserve"> </w:t>
      </w:r>
      <w:r>
        <w:rPr>
          <w:rFonts w:hint="eastAsia"/>
        </w:rPr>
        <w:t>в</w:t>
      </w:r>
      <w:r>
        <w:t xml:space="preserve"> </w:t>
      </w:r>
      <w:r>
        <w:rPr>
          <w:rFonts w:hint="eastAsia"/>
        </w:rPr>
        <w:t>коммерческом</w:t>
      </w:r>
      <w:r>
        <w:t xml:space="preserve"> </w:t>
      </w:r>
      <w:r>
        <w:rPr>
          <w:rFonts w:hint="eastAsia"/>
        </w:rPr>
        <w:t>рекламном</w:t>
      </w:r>
      <w:r>
        <w:t xml:space="preserve"> </w:t>
      </w:r>
      <w:r>
        <w:rPr>
          <w:rFonts w:hint="eastAsia"/>
        </w:rPr>
        <w:t>дискурсе</w:t>
      </w:r>
    </w:p>
    <w:p w14:paraId="298ABF91" w14:textId="77777777" w:rsidR="007F5C3F" w:rsidRDefault="007F5C3F" w:rsidP="007F5C3F"/>
    <w:p w14:paraId="4AE3D6FF" w14:textId="77777777" w:rsidR="007F5C3F" w:rsidRDefault="007F5C3F" w:rsidP="007F5C3F">
      <w:r>
        <w:t xml:space="preserve">2.2.5. </w:t>
      </w:r>
      <w:r>
        <w:rPr>
          <w:rFonts w:hint="eastAsia"/>
        </w:rPr>
        <w:t>Декларативные</w:t>
      </w:r>
      <w:r>
        <w:t xml:space="preserve"> </w:t>
      </w:r>
      <w:r>
        <w:rPr>
          <w:rFonts w:hint="eastAsia"/>
        </w:rPr>
        <w:t>речевые</w:t>
      </w:r>
      <w:r>
        <w:t xml:space="preserve"> </w:t>
      </w:r>
      <w:r>
        <w:rPr>
          <w:rFonts w:hint="eastAsia"/>
        </w:rPr>
        <w:t>акты</w:t>
      </w:r>
      <w:r>
        <w:t xml:space="preserve"> </w:t>
      </w:r>
      <w:r>
        <w:rPr>
          <w:rFonts w:hint="eastAsia"/>
        </w:rPr>
        <w:t>в</w:t>
      </w:r>
      <w:r>
        <w:t xml:space="preserve"> </w:t>
      </w:r>
      <w:r>
        <w:rPr>
          <w:rFonts w:hint="eastAsia"/>
        </w:rPr>
        <w:t>коммерческом</w:t>
      </w:r>
      <w:r>
        <w:t xml:space="preserve"> </w:t>
      </w:r>
      <w:r>
        <w:rPr>
          <w:rFonts w:hint="eastAsia"/>
        </w:rPr>
        <w:t>ре</w:t>
      </w:r>
      <w:r>
        <w:rPr>
          <w:rFonts w:hint="eastAsia"/>
        </w:rPr>
        <w:lastRenderedPageBreak/>
        <w:t>кламном</w:t>
      </w:r>
      <w:r>
        <w:t xml:space="preserve"> </w:t>
      </w:r>
      <w:r>
        <w:rPr>
          <w:rFonts w:hint="eastAsia"/>
        </w:rPr>
        <w:t>дискурсе</w:t>
      </w:r>
    </w:p>
    <w:p w14:paraId="21BBCCC1" w14:textId="77777777" w:rsidR="007F5C3F" w:rsidRDefault="007F5C3F" w:rsidP="007F5C3F"/>
    <w:p w14:paraId="3CAAD2F8" w14:textId="77777777" w:rsidR="007F5C3F" w:rsidRDefault="007F5C3F" w:rsidP="007F5C3F">
      <w:r>
        <w:t xml:space="preserve">2.3. </w:t>
      </w:r>
      <w:r>
        <w:rPr>
          <w:rFonts w:hint="eastAsia"/>
        </w:rPr>
        <w:t>Особенности</w:t>
      </w:r>
      <w:r>
        <w:t xml:space="preserve"> </w:t>
      </w:r>
      <w:r>
        <w:rPr>
          <w:rFonts w:hint="eastAsia"/>
        </w:rPr>
        <w:t>реализации</w:t>
      </w:r>
      <w:r>
        <w:t xml:space="preserve"> </w:t>
      </w:r>
      <w:r>
        <w:rPr>
          <w:rFonts w:hint="eastAsia"/>
        </w:rPr>
        <w:t>речевых</w:t>
      </w:r>
      <w:r>
        <w:t xml:space="preserve"> </w:t>
      </w:r>
      <w:r>
        <w:rPr>
          <w:rFonts w:hint="eastAsia"/>
        </w:rPr>
        <w:t>актов</w:t>
      </w:r>
      <w:r>
        <w:t xml:space="preserve"> </w:t>
      </w:r>
      <w:r>
        <w:rPr>
          <w:rFonts w:hint="eastAsia"/>
        </w:rPr>
        <w:t>в</w:t>
      </w:r>
      <w:r>
        <w:t xml:space="preserve"> </w:t>
      </w:r>
      <w:r>
        <w:rPr>
          <w:rFonts w:hint="eastAsia"/>
        </w:rPr>
        <w:t>некоммерческом</w:t>
      </w:r>
      <w:r>
        <w:t xml:space="preserve"> </w:t>
      </w:r>
      <w:r>
        <w:rPr>
          <w:rFonts w:hint="eastAsia"/>
        </w:rPr>
        <w:t>рекламном</w:t>
      </w:r>
      <w:r>
        <w:t xml:space="preserve"> </w:t>
      </w:r>
      <w:r>
        <w:rPr>
          <w:rFonts w:hint="eastAsia"/>
        </w:rPr>
        <w:t>дискурсе</w:t>
      </w:r>
    </w:p>
    <w:p w14:paraId="006C392F" w14:textId="77777777" w:rsidR="007F5C3F" w:rsidRDefault="007F5C3F" w:rsidP="007F5C3F"/>
    <w:p w14:paraId="52DA5F52" w14:textId="77777777" w:rsidR="007F5C3F" w:rsidRDefault="007F5C3F" w:rsidP="007F5C3F">
      <w:r>
        <w:t xml:space="preserve">2.3.1. </w:t>
      </w:r>
      <w:r>
        <w:rPr>
          <w:rFonts w:hint="eastAsia"/>
        </w:rPr>
        <w:t>Акторечевой</w:t>
      </w:r>
      <w:r>
        <w:t xml:space="preserve"> </w:t>
      </w:r>
      <w:r>
        <w:rPr>
          <w:rFonts w:hint="eastAsia"/>
        </w:rPr>
        <w:t>уровень</w:t>
      </w:r>
      <w:r>
        <w:t xml:space="preserve"> </w:t>
      </w:r>
      <w:r>
        <w:rPr>
          <w:rFonts w:hint="eastAsia"/>
        </w:rPr>
        <w:t>социального</w:t>
      </w:r>
      <w:r>
        <w:t xml:space="preserve"> </w:t>
      </w:r>
      <w:r>
        <w:rPr>
          <w:rFonts w:hint="eastAsia"/>
        </w:rPr>
        <w:t>рекламного</w:t>
      </w:r>
      <w:r>
        <w:t xml:space="preserve"> </w:t>
      </w:r>
      <w:r>
        <w:rPr>
          <w:rFonts w:hint="eastAsia"/>
        </w:rPr>
        <w:t>дискурса</w:t>
      </w:r>
    </w:p>
    <w:p w14:paraId="1E879CD1" w14:textId="77777777" w:rsidR="007F5C3F" w:rsidRDefault="007F5C3F" w:rsidP="007F5C3F"/>
    <w:p w14:paraId="5397BC91" w14:textId="77777777" w:rsidR="007F5C3F" w:rsidRDefault="007F5C3F" w:rsidP="007F5C3F">
      <w:r>
        <w:t xml:space="preserve">2.3.2. </w:t>
      </w:r>
      <w:r>
        <w:rPr>
          <w:rFonts w:hint="eastAsia"/>
        </w:rPr>
        <w:t>Акторечевой</w:t>
      </w:r>
      <w:r>
        <w:t xml:space="preserve"> </w:t>
      </w:r>
      <w:r>
        <w:rPr>
          <w:rFonts w:hint="eastAsia"/>
        </w:rPr>
        <w:t>уровень</w:t>
      </w:r>
      <w:r>
        <w:t xml:space="preserve"> </w:t>
      </w:r>
      <w:r>
        <w:rPr>
          <w:rFonts w:hint="eastAsia"/>
        </w:rPr>
        <w:t>политического</w:t>
      </w:r>
      <w:r>
        <w:t xml:space="preserve"> </w:t>
      </w:r>
      <w:r>
        <w:rPr>
          <w:rFonts w:hint="eastAsia"/>
        </w:rPr>
        <w:t>рекламного</w:t>
      </w:r>
      <w:r>
        <w:t xml:space="preserve"> </w:t>
      </w:r>
      <w:r>
        <w:rPr>
          <w:rFonts w:hint="eastAsia"/>
        </w:rPr>
        <w:t>дискурса</w:t>
      </w:r>
    </w:p>
    <w:p w14:paraId="7F29DAD1" w14:textId="77777777" w:rsidR="007F5C3F" w:rsidRDefault="007F5C3F" w:rsidP="007F5C3F"/>
    <w:p w14:paraId="03BC8375" w14:textId="77777777" w:rsidR="007F5C3F" w:rsidRDefault="007F5C3F" w:rsidP="007F5C3F">
      <w:r>
        <w:t xml:space="preserve">2.4. </w:t>
      </w:r>
      <w:r>
        <w:rPr>
          <w:rFonts w:hint="eastAsia"/>
        </w:rPr>
        <w:t>Особенности</w:t>
      </w:r>
      <w:r>
        <w:t xml:space="preserve"> </w:t>
      </w:r>
      <w:r>
        <w:rPr>
          <w:rFonts w:hint="eastAsia"/>
        </w:rPr>
        <w:t>сочетаемости</w:t>
      </w:r>
      <w:r>
        <w:t xml:space="preserve"> </w:t>
      </w:r>
      <w:r>
        <w:rPr>
          <w:rFonts w:hint="eastAsia"/>
        </w:rPr>
        <w:t>речевых</w:t>
      </w:r>
      <w:r>
        <w:t xml:space="preserve"> </w:t>
      </w:r>
      <w:r>
        <w:rPr>
          <w:rFonts w:hint="eastAsia"/>
        </w:rPr>
        <w:t>актов</w:t>
      </w:r>
      <w:r>
        <w:t xml:space="preserve"> </w:t>
      </w:r>
      <w:r>
        <w:rPr>
          <w:rFonts w:hint="eastAsia"/>
        </w:rPr>
        <w:t>в</w:t>
      </w:r>
      <w:r>
        <w:t xml:space="preserve"> </w:t>
      </w:r>
      <w:r>
        <w:rPr>
          <w:rFonts w:hint="eastAsia"/>
        </w:rPr>
        <w:t>разных</w:t>
      </w:r>
      <w:r>
        <w:t xml:space="preserve"> </w:t>
      </w:r>
      <w:r>
        <w:rPr>
          <w:rFonts w:hint="eastAsia"/>
        </w:rPr>
        <w:t>типах</w:t>
      </w:r>
      <w:r>
        <w:t xml:space="preserve"> </w:t>
      </w:r>
      <w:r>
        <w:rPr>
          <w:rFonts w:hint="eastAsia"/>
        </w:rPr>
        <w:t>рекламного</w:t>
      </w:r>
      <w:r>
        <w:t xml:space="preserve"> </w:t>
      </w:r>
      <w:r>
        <w:rPr>
          <w:rFonts w:hint="eastAsia"/>
        </w:rPr>
        <w:t>дискурса</w:t>
      </w:r>
    </w:p>
    <w:p w14:paraId="720BD8F9" w14:textId="77777777" w:rsidR="007F5C3F" w:rsidRDefault="007F5C3F" w:rsidP="007F5C3F"/>
    <w:p w14:paraId="4B8FAE82" w14:textId="77777777" w:rsidR="007F5C3F" w:rsidRDefault="007F5C3F" w:rsidP="007F5C3F">
      <w:r>
        <w:rPr>
          <w:rFonts w:hint="eastAsia"/>
        </w:rPr>
        <w:t>ВЫВОД</w:t>
      </w:r>
      <w:r>
        <w:t xml:space="preserve">] </w:t>
      </w:r>
      <w:r>
        <w:rPr>
          <w:rFonts w:hint="eastAsia"/>
        </w:rPr>
        <w:t>Ы</w:t>
      </w:r>
      <w:r>
        <w:t xml:space="preserve"> </w:t>
      </w:r>
      <w:r>
        <w:rPr>
          <w:rFonts w:hint="eastAsia"/>
        </w:rPr>
        <w:t>ПО</w:t>
      </w:r>
      <w:r>
        <w:t xml:space="preserve"> </w:t>
      </w:r>
      <w:r>
        <w:rPr>
          <w:rFonts w:hint="eastAsia"/>
        </w:rPr>
        <w:t>ВТОРОЙ</w:t>
      </w:r>
      <w:r>
        <w:t xml:space="preserve"> </w:t>
      </w:r>
      <w:r>
        <w:rPr>
          <w:rFonts w:hint="eastAsia"/>
        </w:rPr>
        <w:t>ГЛАВЕ</w:t>
      </w:r>
    </w:p>
    <w:p w14:paraId="62269A59" w14:textId="77777777" w:rsidR="007F5C3F" w:rsidRDefault="007F5C3F" w:rsidP="007F5C3F"/>
    <w:p w14:paraId="7DFC4276" w14:textId="77777777" w:rsidR="007F5C3F" w:rsidRDefault="007F5C3F" w:rsidP="007F5C3F">
      <w:r>
        <w:rPr>
          <w:rFonts w:hint="eastAsia"/>
        </w:rPr>
        <w:t>ГЛАВА</w:t>
      </w:r>
      <w:r>
        <w:t xml:space="preserve"> 3 </w:t>
      </w:r>
      <w:r>
        <w:rPr>
          <w:rFonts w:hint="eastAsia"/>
        </w:rPr>
        <w:t>ИНТЕНСИФИКАЦИЯ</w:t>
      </w:r>
      <w:r>
        <w:t xml:space="preserve"> </w:t>
      </w:r>
      <w:r>
        <w:rPr>
          <w:rFonts w:hint="eastAsia"/>
        </w:rPr>
        <w:t>РЕЧЕВОГО</w:t>
      </w:r>
      <w:r>
        <w:t xml:space="preserve"> </w:t>
      </w:r>
      <w:r>
        <w:rPr>
          <w:rFonts w:hint="eastAsia"/>
        </w:rPr>
        <w:t>ПОВЕДЕНИЯ</w:t>
      </w:r>
      <w:r>
        <w:t xml:space="preserve"> </w:t>
      </w:r>
      <w:r>
        <w:rPr>
          <w:rFonts w:hint="eastAsia"/>
        </w:rPr>
        <w:t>КАК</w:t>
      </w:r>
      <w:r>
        <w:t xml:space="preserve"> </w:t>
      </w:r>
      <w:r>
        <w:rPr>
          <w:rFonts w:hint="eastAsia"/>
        </w:rPr>
        <w:t>ФАКТОР</w:t>
      </w:r>
      <w:r>
        <w:t xml:space="preserve"> </w:t>
      </w:r>
      <w:r>
        <w:rPr>
          <w:rFonts w:hint="eastAsia"/>
        </w:rPr>
        <w:t>РЕАЛИЗАЦИИ</w:t>
      </w:r>
      <w:r>
        <w:t xml:space="preserve"> </w:t>
      </w:r>
      <w:r>
        <w:rPr>
          <w:rFonts w:hint="eastAsia"/>
        </w:rPr>
        <w:t>АЛЛОКУТИВНОЙ</w:t>
      </w:r>
      <w:r>
        <w:t xml:space="preserve"> </w:t>
      </w:r>
      <w:r>
        <w:rPr>
          <w:rFonts w:hint="eastAsia"/>
        </w:rPr>
        <w:t>ИНТЕНЦИИ</w:t>
      </w:r>
    </w:p>
    <w:p w14:paraId="518EABEB" w14:textId="77777777" w:rsidR="007F5C3F" w:rsidRDefault="007F5C3F" w:rsidP="007F5C3F"/>
    <w:p w14:paraId="6966245F" w14:textId="77777777" w:rsidR="007F5C3F" w:rsidRDefault="007F5C3F" w:rsidP="007F5C3F">
      <w:r>
        <w:t xml:space="preserve">3.1. </w:t>
      </w:r>
      <w:r>
        <w:rPr>
          <w:rFonts w:hint="eastAsia"/>
        </w:rPr>
        <w:t>Реализация</w:t>
      </w:r>
      <w:r>
        <w:t xml:space="preserve"> </w:t>
      </w:r>
      <w:r>
        <w:rPr>
          <w:rFonts w:hint="eastAsia"/>
        </w:rPr>
        <w:t>аллокутивной</w:t>
      </w:r>
      <w:r>
        <w:t xml:space="preserve"> </w:t>
      </w:r>
      <w:r>
        <w:rPr>
          <w:rFonts w:hint="eastAsia"/>
        </w:rPr>
        <w:t>интенции</w:t>
      </w:r>
      <w:r>
        <w:t xml:space="preserve"> </w:t>
      </w:r>
      <w:r>
        <w:rPr>
          <w:rFonts w:hint="eastAsia"/>
        </w:rPr>
        <w:t>в</w:t>
      </w:r>
      <w:r>
        <w:t xml:space="preserve"> </w:t>
      </w:r>
      <w:r>
        <w:rPr>
          <w:rFonts w:hint="eastAsia"/>
        </w:rPr>
        <w:t>рекламном</w:t>
      </w:r>
      <w:r>
        <w:t xml:space="preserve"> </w:t>
      </w:r>
      <w:r>
        <w:rPr>
          <w:rFonts w:hint="eastAsia"/>
        </w:rPr>
        <w:t>дискурсе</w:t>
      </w:r>
      <w:r>
        <w:t xml:space="preserve">. </w:t>
      </w:r>
      <w:r>
        <w:rPr>
          <w:rFonts w:hint="eastAsia"/>
        </w:rPr>
        <w:t>Анализ</w:t>
      </w:r>
      <w:r>
        <w:t xml:space="preserve"> </w:t>
      </w:r>
      <w:r>
        <w:rPr>
          <w:rFonts w:hint="eastAsia"/>
        </w:rPr>
        <w:t>языковых</w:t>
      </w:r>
      <w:r>
        <w:t xml:space="preserve"> </w:t>
      </w:r>
      <w:r>
        <w:rPr>
          <w:rFonts w:hint="eastAsia"/>
        </w:rPr>
        <w:t>уровней</w:t>
      </w:r>
    </w:p>
    <w:p w14:paraId="0E8E2DBA" w14:textId="77777777" w:rsidR="007F5C3F" w:rsidRDefault="007F5C3F" w:rsidP="007F5C3F"/>
    <w:p w14:paraId="7F7CEA8B" w14:textId="77777777" w:rsidR="007F5C3F" w:rsidRDefault="007F5C3F" w:rsidP="007F5C3F">
      <w:r>
        <w:t xml:space="preserve">3.2. </w:t>
      </w:r>
      <w:r>
        <w:rPr>
          <w:rFonts w:hint="eastAsia"/>
        </w:rPr>
        <w:t>Интенция</w:t>
      </w:r>
      <w:r>
        <w:t xml:space="preserve"> </w:t>
      </w:r>
      <w:r>
        <w:rPr>
          <w:rFonts w:hint="eastAsia"/>
        </w:rPr>
        <w:t>аттракции</w:t>
      </w:r>
      <w:r>
        <w:t xml:space="preserve"> </w:t>
      </w:r>
      <w:r>
        <w:rPr>
          <w:rFonts w:hint="eastAsia"/>
        </w:rPr>
        <w:t>в</w:t>
      </w:r>
      <w:r>
        <w:t xml:space="preserve"> </w:t>
      </w:r>
      <w:r>
        <w:rPr>
          <w:rFonts w:hint="eastAsia"/>
        </w:rPr>
        <w:t>печатном</w:t>
      </w:r>
      <w:r>
        <w:t xml:space="preserve"> </w:t>
      </w:r>
      <w:r>
        <w:rPr>
          <w:rFonts w:hint="eastAsia"/>
        </w:rPr>
        <w:t>рекламном</w:t>
      </w:r>
      <w:r>
        <w:t xml:space="preserve"> </w:t>
      </w:r>
      <w:r>
        <w:rPr>
          <w:rFonts w:hint="eastAsia"/>
        </w:rPr>
        <w:t>дискурсе</w:t>
      </w:r>
      <w:r>
        <w:t xml:space="preserve">. </w:t>
      </w:r>
      <w:r>
        <w:rPr>
          <w:rFonts w:hint="eastAsia"/>
        </w:rPr>
        <w:t>Комплексы</w:t>
      </w:r>
      <w:r>
        <w:t xml:space="preserve"> </w:t>
      </w:r>
      <w:r>
        <w:rPr>
          <w:rFonts w:hint="eastAsia"/>
        </w:rPr>
        <w:t>аттракторов</w:t>
      </w:r>
      <w:r>
        <w:t xml:space="preserve"> </w:t>
      </w:r>
      <w:r>
        <w:rPr>
          <w:rFonts w:hint="eastAsia"/>
        </w:rPr>
        <w:t>интенсификаторов</w:t>
      </w:r>
      <w:r>
        <w:t xml:space="preserve"> </w:t>
      </w:r>
      <w:r>
        <w:rPr>
          <w:rFonts w:hint="eastAsia"/>
        </w:rPr>
        <w:t>речевого</w:t>
      </w:r>
      <w:r>
        <w:t xml:space="preserve"> </w:t>
      </w:r>
      <w:r>
        <w:rPr>
          <w:rFonts w:hint="eastAsia"/>
        </w:rPr>
        <w:t>поведения</w:t>
      </w:r>
    </w:p>
    <w:p w14:paraId="763EDC9D" w14:textId="77777777" w:rsidR="007F5C3F" w:rsidRDefault="007F5C3F" w:rsidP="007F5C3F"/>
    <w:p w14:paraId="64A278A1" w14:textId="77777777" w:rsidR="007F5C3F" w:rsidRDefault="007F5C3F" w:rsidP="007F5C3F">
      <w:r>
        <w:t xml:space="preserve">3.2.1. </w:t>
      </w:r>
      <w:r>
        <w:rPr>
          <w:rFonts w:hint="eastAsia"/>
        </w:rPr>
        <w:t>Интенции</w:t>
      </w:r>
      <w:r>
        <w:t xml:space="preserve"> </w:t>
      </w:r>
      <w:r>
        <w:rPr>
          <w:rFonts w:hint="eastAsia"/>
        </w:rPr>
        <w:t>аттракции</w:t>
      </w:r>
      <w:r>
        <w:t xml:space="preserve">: </w:t>
      </w:r>
      <w:r>
        <w:rPr>
          <w:rFonts w:hint="eastAsia"/>
        </w:rPr>
        <w:t>орфографический</w:t>
      </w:r>
      <w:r>
        <w:t xml:space="preserve"> </w:t>
      </w:r>
      <w:r>
        <w:rPr>
          <w:rFonts w:hint="eastAsia"/>
        </w:rPr>
        <w:t>уровень</w:t>
      </w:r>
    </w:p>
    <w:p w14:paraId="47FAB398" w14:textId="77777777" w:rsidR="007F5C3F" w:rsidRDefault="007F5C3F" w:rsidP="007F5C3F"/>
    <w:p w14:paraId="77C8B8C4" w14:textId="77777777" w:rsidR="007F5C3F" w:rsidRDefault="007F5C3F" w:rsidP="007F5C3F">
      <w:r>
        <w:t xml:space="preserve">3.2.2. </w:t>
      </w:r>
      <w:r>
        <w:rPr>
          <w:rFonts w:hint="eastAsia"/>
        </w:rPr>
        <w:t>Интенции</w:t>
      </w:r>
      <w:r>
        <w:t xml:space="preserve"> </w:t>
      </w:r>
      <w:r>
        <w:rPr>
          <w:rFonts w:hint="eastAsia"/>
        </w:rPr>
        <w:t>аттракции</w:t>
      </w:r>
      <w:r>
        <w:t xml:space="preserve">: </w:t>
      </w:r>
      <w:r>
        <w:rPr>
          <w:rFonts w:hint="eastAsia"/>
        </w:rPr>
        <w:t>графический</w:t>
      </w:r>
      <w:r>
        <w:t xml:space="preserve"> </w:t>
      </w:r>
      <w:r>
        <w:rPr>
          <w:rFonts w:hint="eastAsia"/>
        </w:rPr>
        <w:t>уровень</w:t>
      </w:r>
    </w:p>
    <w:p w14:paraId="6A651C47" w14:textId="77777777" w:rsidR="007F5C3F" w:rsidRDefault="007F5C3F" w:rsidP="007F5C3F"/>
    <w:p w14:paraId="43FAD158" w14:textId="77777777" w:rsidR="007F5C3F" w:rsidRDefault="007F5C3F" w:rsidP="007F5C3F">
      <w:r>
        <w:t xml:space="preserve">3.2.2.1. </w:t>
      </w:r>
      <w:r>
        <w:rPr>
          <w:rFonts w:hint="eastAsia"/>
        </w:rPr>
        <w:t>Пунктуация</w:t>
      </w:r>
      <w:r>
        <w:t xml:space="preserve"> </w:t>
      </w:r>
      <w:r>
        <w:rPr>
          <w:rFonts w:hint="eastAsia"/>
        </w:rPr>
        <w:t>как</w:t>
      </w:r>
      <w:r>
        <w:t xml:space="preserve"> </w:t>
      </w:r>
      <w:r>
        <w:rPr>
          <w:rFonts w:hint="eastAsia"/>
        </w:rPr>
        <w:t>средство</w:t>
      </w:r>
      <w:r>
        <w:t xml:space="preserve"> </w:t>
      </w:r>
      <w:r>
        <w:rPr>
          <w:rFonts w:hint="eastAsia"/>
        </w:rPr>
        <w:t>аттракции</w:t>
      </w:r>
    </w:p>
    <w:p w14:paraId="083DF8FC" w14:textId="77777777" w:rsidR="007F5C3F" w:rsidRDefault="007F5C3F" w:rsidP="007F5C3F"/>
    <w:p w14:paraId="4C85911F" w14:textId="77777777" w:rsidR="007F5C3F" w:rsidRDefault="007F5C3F" w:rsidP="007F5C3F">
      <w:r>
        <w:t xml:space="preserve">3.2.2.2. </w:t>
      </w:r>
      <w:r>
        <w:rPr>
          <w:rFonts w:hint="eastAsia"/>
        </w:rPr>
        <w:t>Неязыковые</w:t>
      </w:r>
      <w:r>
        <w:t xml:space="preserve"> </w:t>
      </w:r>
      <w:r>
        <w:rPr>
          <w:rFonts w:hint="eastAsia"/>
        </w:rPr>
        <w:t>логограммы</w:t>
      </w:r>
      <w:r>
        <w:t xml:space="preserve"> </w:t>
      </w:r>
      <w:r>
        <w:rPr>
          <w:rFonts w:hint="eastAsia"/>
        </w:rPr>
        <w:t>как</w:t>
      </w:r>
      <w:r>
        <w:t xml:space="preserve"> </w:t>
      </w:r>
      <w:r>
        <w:rPr>
          <w:rFonts w:hint="eastAsia"/>
        </w:rPr>
        <w:t>средство</w:t>
      </w:r>
      <w:r>
        <w:t xml:space="preserve"> </w:t>
      </w:r>
      <w:r>
        <w:rPr>
          <w:rFonts w:hint="eastAsia"/>
        </w:rPr>
        <w:t>аттракции</w:t>
      </w:r>
    </w:p>
    <w:p w14:paraId="3B1D273B" w14:textId="77777777" w:rsidR="007F5C3F" w:rsidRDefault="007F5C3F" w:rsidP="007F5C3F"/>
    <w:p w14:paraId="6876DB85" w14:textId="77777777" w:rsidR="007F5C3F" w:rsidRDefault="007F5C3F" w:rsidP="007F5C3F">
      <w:r>
        <w:t xml:space="preserve">3.2.2.3. </w:t>
      </w:r>
      <w:r>
        <w:rPr>
          <w:rFonts w:hint="eastAsia"/>
        </w:rPr>
        <w:t>Креолизация</w:t>
      </w:r>
      <w:r>
        <w:t xml:space="preserve"> </w:t>
      </w:r>
      <w:r>
        <w:rPr>
          <w:rFonts w:hint="eastAsia"/>
        </w:rPr>
        <w:t>как</w:t>
      </w:r>
      <w:r>
        <w:t xml:space="preserve"> </w:t>
      </w:r>
      <w:r>
        <w:rPr>
          <w:rFonts w:hint="eastAsia"/>
        </w:rPr>
        <w:t>средство</w:t>
      </w:r>
      <w:r>
        <w:t xml:space="preserve"> </w:t>
      </w:r>
      <w:r>
        <w:rPr>
          <w:rFonts w:hint="eastAsia"/>
        </w:rPr>
        <w:t>аттракции</w:t>
      </w:r>
    </w:p>
    <w:p w14:paraId="32D07C65" w14:textId="77777777" w:rsidR="007F5C3F" w:rsidRDefault="007F5C3F" w:rsidP="007F5C3F"/>
    <w:p w14:paraId="03410AEF" w14:textId="77777777" w:rsidR="007F5C3F" w:rsidRDefault="007F5C3F" w:rsidP="007F5C3F">
      <w:r>
        <w:t xml:space="preserve">3.3. </w:t>
      </w:r>
      <w:r>
        <w:rPr>
          <w:rFonts w:hint="eastAsia"/>
        </w:rPr>
        <w:t>Интенция</w:t>
      </w:r>
      <w:r>
        <w:t xml:space="preserve"> </w:t>
      </w:r>
      <w:r>
        <w:rPr>
          <w:rFonts w:hint="eastAsia"/>
        </w:rPr>
        <w:t>усиления</w:t>
      </w:r>
      <w:r>
        <w:t xml:space="preserve"> </w:t>
      </w:r>
      <w:r>
        <w:rPr>
          <w:rFonts w:hint="eastAsia"/>
        </w:rPr>
        <w:t>речевого</w:t>
      </w:r>
      <w:r>
        <w:t xml:space="preserve"> </w:t>
      </w:r>
      <w:r>
        <w:rPr>
          <w:rFonts w:hint="eastAsia"/>
        </w:rPr>
        <w:t>намерения</w:t>
      </w:r>
      <w:r>
        <w:t xml:space="preserve"> </w:t>
      </w:r>
      <w:r>
        <w:rPr>
          <w:rFonts w:hint="eastAsia"/>
        </w:rPr>
        <w:t>в</w:t>
      </w:r>
      <w:r>
        <w:t xml:space="preserve"> </w:t>
      </w:r>
      <w:r>
        <w:rPr>
          <w:rFonts w:hint="eastAsia"/>
        </w:rPr>
        <w:t>печатном</w:t>
      </w:r>
      <w:r>
        <w:t xml:space="preserve"> </w:t>
      </w:r>
      <w:r>
        <w:rPr>
          <w:rFonts w:hint="eastAsia"/>
        </w:rPr>
        <w:t>рекламном</w:t>
      </w:r>
      <w:r>
        <w:t xml:space="preserve"> </w:t>
      </w:r>
      <w:r>
        <w:rPr>
          <w:rFonts w:hint="eastAsia"/>
        </w:rPr>
        <w:t>дискурсе</w:t>
      </w:r>
      <w:r>
        <w:t xml:space="preserve">. </w:t>
      </w:r>
      <w:r>
        <w:rPr>
          <w:rFonts w:hint="eastAsia"/>
        </w:rPr>
        <w:t>Комплексы</w:t>
      </w:r>
      <w:r>
        <w:t xml:space="preserve"> </w:t>
      </w:r>
      <w:r>
        <w:rPr>
          <w:rFonts w:hint="eastAsia"/>
        </w:rPr>
        <w:t>собственно</w:t>
      </w:r>
      <w:r>
        <w:t xml:space="preserve"> </w:t>
      </w:r>
      <w:r>
        <w:rPr>
          <w:rFonts w:hint="eastAsia"/>
        </w:rPr>
        <w:t>интенсификаторов</w:t>
      </w:r>
      <w:r>
        <w:t xml:space="preserve"> </w:t>
      </w:r>
      <w:r>
        <w:rPr>
          <w:rFonts w:hint="eastAsia"/>
        </w:rPr>
        <w:t>речевого</w:t>
      </w:r>
      <w:r>
        <w:t xml:space="preserve"> </w:t>
      </w:r>
      <w:r>
        <w:rPr>
          <w:rFonts w:hint="eastAsia"/>
        </w:rPr>
        <w:t>поведения</w:t>
      </w:r>
    </w:p>
    <w:p w14:paraId="714D16F0" w14:textId="77777777" w:rsidR="007F5C3F" w:rsidRDefault="007F5C3F" w:rsidP="007F5C3F"/>
    <w:p w14:paraId="3575E429" w14:textId="77777777" w:rsidR="007F5C3F" w:rsidRDefault="007F5C3F" w:rsidP="007F5C3F">
      <w:r>
        <w:t xml:space="preserve">3.3.1. </w:t>
      </w:r>
      <w:r>
        <w:rPr>
          <w:rFonts w:hint="eastAsia"/>
        </w:rPr>
        <w:t>Лексический</w:t>
      </w:r>
      <w:r>
        <w:t xml:space="preserve"> </w:t>
      </w:r>
      <w:r>
        <w:rPr>
          <w:rFonts w:hint="eastAsia"/>
        </w:rPr>
        <w:t>уровень</w:t>
      </w:r>
    </w:p>
    <w:p w14:paraId="06BEC3C0" w14:textId="77777777" w:rsidR="007F5C3F" w:rsidRDefault="007F5C3F" w:rsidP="007F5C3F"/>
    <w:p w14:paraId="5F6861D5" w14:textId="77777777" w:rsidR="007F5C3F" w:rsidRDefault="007F5C3F" w:rsidP="007F5C3F">
      <w:r>
        <w:t xml:space="preserve">3.3.2. </w:t>
      </w:r>
      <w:r>
        <w:rPr>
          <w:rFonts w:hint="eastAsia"/>
        </w:rPr>
        <w:t>Морфологический</w:t>
      </w:r>
      <w:r>
        <w:t xml:space="preserve"> </w:t>
      </w:r>
      <w:r>
        <w:rPr>
          <w:rFonts w:hint="eastAsia"/>
        </w:rPr>
        <w:t>уровень</w:t>
      </w:r>
    </w:p>
    <w:p w14:paraId="427E145A" w14:textId="77777777" w:rsidR="007F5C3F" w:rsidRDefault="007F5C3F" w:rsidP="007F5C3F"/>
    <w:p w14:paraId="79DF90B7" w14:textId="77777777" w:rsidR="007F5C3F" w:rsidRDefault="007F5C3F" w:rsidP="007F5C3F">
      <w:r>
        <w:t xml:space="preserve">3.3.3. </w:t>
      </w:r>
      <w:r>
        <w:rPr>
          <w:rFonts w:hint="eastAsia"/>
        </w:rPr>
        <w:t>Синтаксический</w:t>
      </w:r>
      <w:r>
        <w:t xml:space="preserve"> </w:t>
      </w:r>
      <w:r>
        <w:rPr>
          <w:rFonts w:hint="eastAsia"/>
        </w:rPr>
        <w:t>уровень</w:t>
      </w:r>
    </w:p>
    <w:p w14:paraId="10BFBC63" w14:textId="77777777" w:rsidR="007F5C3F" w:rsidRDefault="007F5C3F" w:rsidP="007F5C3F"/>
    <w:p w14:paraId="26AAD7D7" w14:textId="77777777" w:rsidR="007F5C3F" w:rsidRDefault="007F5C3F" w:rsidP="007F5C3F">
      <w:r>
        <w:t xml:space="preserve">3.3.4. </w:t>
      </w:r>
      <w:r>
        <w:rPr>
          <w:rFonts w:hint="eastAsia"/>
        </w:rPr>
        <w:t>Фонетический</w:t>
      </w:r>
      <w:r>
        <w:t xml:space="preserve"> </w:t>
      </w:r>
      <w:r>
        <w:rPr>
          <w:rFonts w:hint="eastAsia"/>
        </w:rPr>
        <w:t>уровень</w:t>
      </w:r>
    </w:p>
    <w:p w14:paraId="03271D97" w14:textId="77777777" w:rsidR="007F5C3F" w:rsidRDefault="007F5C3F" w:rsidP="007F5C3F"/>
    <w:p w14:paraId="0EA6CC1A" w14:textId="77777777" w:rsidR="007F5C3F" w:rsidRDefault="007F5C3F" w:rsidP="007F5C3F">
      <w:r>
        <w:t xml:space="preserve">3.4. </w:t>
      </w:r>
      <w:r>
        <w:rPr>
          <w:rFonts w:hint="eastAsia"/>
        </w:rPr>
        <w:t>Контаминация</w:t>
      </w:r>
      <w:r>
        <w:t xml:space="preserve"> </w:t>
      </w:r>
      <w:r>
        <w:rPr>
          <w:rFonts w:hint="eastAsia"/>
        </w:rPr>
        <w:t>средств</w:t>
      </w:r>
      <w:r>
        <w:t xml:space="preserve"> </w:t>
      </w:r>
      <w:r>
        <w:rPr>
          <w:rFonts w:hint="eastAsia"/>
        </w:rPr>
        <w:t>усиления</w:t>
      </w:r>
      <w:r>
        <w:t xml:space="preserve"> </w:t>
      </w:r>
      <w:r>
        <w:rPr>
          <w:rFonts w:hint="eastAsia"/>
        </w:rPr>
        <w:t>речевого</w:t>
      </w:r>
      <w:r>
        <w:t xml:space="preserve"> </w:t>
      </w:r>
      <w:r>
        <w:rPr>
          <w:rFonts w:hint="eastAsia"/>
        </w:rPr>
        <w:t>намерения</w:t>
      </w:r>
      <w:r>
        <w:t xml:space="preserve"> </w:t>
      </w:r>
      <w:r>
        <w:rPr>
          <w:rFonts w:hint="eastAsia"/>
        </w:rPr>
        <w:t>в</w:t>
      </w:r>
      <w:r>
        <w:t xml:space="preserve"> </w:t>
      </w:r>
      <w:r>
        <w:rPr>
          <w:rFonts w:hint="eastAsia"/>
        </w:rPr>
        <w:t>рекламном</w:t>
      </w:r>
      <w:r>
        <w:t xml:space="preserve"> </w:t>
      </w:r>
      <w:r>
        <w:rPr>
          <w:rFonts w:hint="eastAsia"/>
        </w:rPr>
        <w:t>дискурсе</w:t>
      </w:r>
    </w:p>
    <w:p w14:paraId="2FF0B54D" w14:textId="77777777" w:rsidR="007F5C3F" w:rsidRDefault="007F5C3F" w:rsidP="007F5C3F"/>
    <w:p w14:paraId="406809C3" w14:textId="77777777" w:rsidR="007F5C3F" w:rsidRDefault="007F5C3F" w:rsidP="007F5C3F">
      <w:r>
        <w:t xml:space="preserve">3.4.1. </w:t>
      </w:r>
      <w:r>
        <w:rPr>
          <w:rFonts w:hint="eastAsia"/>
        </w:rPr>
        <w:t>Внутриуровневая</w:t>
      </w:r>
      <w:r>
        <w:t xml:space="preserve"> </w:t>
      </w:r>
      <w:r>
        <w:rPr>
          <w:rFonts w:hint="eastAsia"/>
        </w:rPr>
        <w:t>контаминация</w:t>
      </w:r>
      <w:r>
        <w:t xml:space="preserve"> </w:t>
      </w:r>
      <w:r>
        <w:rPr>
          <w:rFonts w:hint="eastAsia"/>
        </w:rPr>
        <w:t>средств</w:t>
      </w:r>
      <w:r>
        <w:t xml:space="preserve"> </w:t>
      </w:r>
      <w:r>
        <w:rPr>
          <w:rFonts w:hint="eastAsia"/>
        </w:rPr>
        <w:t>усиления</w:t>
      </w:r>
      <w:r>
        <w:t xml:space="preserve"> </w:t>
      </w:r>
      <w:r>
        <w:rPr>
          <w:rFonts w:hint="eastAsia"/>
        </w:rPr>
        <w:t>речевого</w:t>
      </w:r>
      <w:r>
        <w:t xml:space="preserve"> </w:t>
      </w:r>
      <w:r>
        <w:rPr>
          <w:rFonts w:hint="eastAsia"/>
        </w:rPr>
        <w:t>поведения</w:t>
      </w:r>
    </w:p>
    <w:p w14:paraId="724B5FEB" w14:textId="77777777" w:rsidR="007F5C3F" w:rsidRDefault="007F5C3F" w:rsidP="007F5C3F"/>
    <w:p w14:paraId="50ABB1A8" w14:textId="77777777" w:rsidR="007F5C3F" w:rsidRDefault="007F5C3F" w:rsidP="007F5C3F">
      <w:r>
        <w:t xml:space="preserve">3.4.2. </w:t>
      </w:r>
      <w:r>
        <w:rPr>
          <w:rFonts w:hint="eastAsia"/>
        </w:rPr>
        <w:t>Межуровневая</w:t>
      </w:r>
      <w:r>
        <w:t xml:space="preserve"> </w:t>
      </w:r>
      <w:r>
        <w:rPr>
          <w:rFonts w:hint="eastAsia"/>
        </w:rPr>
        <w:t>контаминация</w:t>
      </w:r>
      <w:r>
        <w:t xml:space="preserve"> </w:t>
      </w:r>
      <w:r>
        <w:rPr>
          <w:rFonts w:hint="eastAsia"/>
        </w:rPr>
        <w:t>средств</w:t>
      </w:r>
      <w:r>
        <w:t xml:space="preserve"> </w:t>
      </w:r>
      <w:r>
        <w:rPr>
          <w:rFonts w:hint="eastAsia"/>
        </w:rPr>
        <w:t>усиления</w:t>
      </w:r>
      <w:r>
        <w:t xml:space="preserve"> </w:t>
      </w:r>
      <w:r>
        <w:rPr>
          <w:rFonts w:hint="eastAsia"/>
        </w:rPr>
        <w:t>речевого</w:t>
      </w:r>
      <w:r>
        <w:t xml:space="preserve"> </w:t>
      </w:r>
      <w:r>
        <w:rPr>
          <w:rFonts w:hint="eastAsia"/>
        </w:rPr>
        <w:t>поведения</w:t>
      </w:r>
    </w:p>
    <w:p w14:paraId="65CB5A76" w14:textId="77777777" w:rsidR="007F5C3F" w:rsidRDefault="007F5C3F" w:rsidP="007F5C3F"/>
    <w:p w14:paraId="455A584E" w14:textId="77777777" w:rsidR="007F5C3F" w:rsidRDefault="007F5C3F" w:rsidP="007F5C3F">
      <w:r>
        <w:rPr>
          <w:rFonts w:hint="eastAsia"/>
        </w:rPr>
        <w:t>ВЫВОД</w:t>
      </w:r>
      <w:r>
        <w:t xml:space="preserve">] </w:t>
      </w:r>
      <w:r>
        <w:rPr>
          <w:rFonts w:hint="eastAsia"/>
        </w:rPr>
        <w:t>Ы</w:t>
      </w:r>
      <w:r>
        <w:t xml:space="preserve"> </w:t>
      </w:r>
      <w:r>
        <w:rPr>
          <w:rFonts w:hint="eastAsia"/>
        </w:rPr>
        <w:t>ПО</w:t>
      </w:r>
      <w:r>
        <w:t xml:space="preserve"> </w:t>
      </w:r>
      <w:r>
        <w:rPr>
          <w:rFonts w:hint="eastAsia"/>
        </w:rPr>
        <w:t>ТРЕТЬЕЙ</w:t>
      </w:r>
      <w:r>
        <w:t xml:space="preserve"> </w:t>
      </w:r>
      <w:r>
        <w:rPr>
          <w:rFonts w:hint="eastAsia"/>
        </w:rPr>
        <w:t>ГЛАВЕ</w:t>
      </w:r>
    </w:p>
    <w:p w14:paraId="35FA7058" w14:textId="77777777" w:rsidR="007F5C3F" w:rsidRDefault="007F5C3F" w:rsidP="007F5C3F"/>
    <w:p w14:paraId="63B4A8CC" w14:textId="77777777" w:rsidR="007F5C3F" w:rsidRDefault="007F5C3F" w:rsidP="007F5C3F">
      <w:r>
        <w:rPr>
          <w:rFonts w:hint="eastAsia"/>
        </w:rPr>
        <w:t>ГЛАВА</w:t>
      </w:r>
      <w:r>
        <w:t xml:space="preserve"> 4 </w:t>
      </w:r>
      <w:r>
        <w:rPr>
          <w:rFonts w:hint="eastAsia"/>
        </w:rPr>
        <w:t>ОСОБЕННОСТИ</w:t>
      </w:r>
      <w:r>
        <w:t xml:space="preserve"> </w:t>
      </w:r>
      <w:r>
        <w:rPr>
          <w:rFonts w:hint="eastAsia"/>
        </w:rPr>
        <w:t>РЕАЛИЗАЦИИ</w:t>
      </w:r>
      <w:r>
        <w:t xml:space="preserve"> </w:t>
      </w:r>
      <w:r>
        <w:rPr>
          <w:rFonts w:hint="eastAsia"/>
        </w:rPr>
        <w:t>ПЕРСУАЗИВНОЙ</w:t>
      </w:r>
      <w:r>
        <w:t xml:space="preserve"> </w:t>
      </w:r>
      <w:r>
        <w:rPr>
          <w:rFonts w:hint="eastAsia"/>
        </w:rPr>
        <w:t>ИНТЕНЦИИ</w:t>
      </w:r>
      <w:r>
        <w:t xml:space="preserve"> </w:t>
      </w:r>
      <w:r>
        <w:rPr>
          <w:rFonts w:hint="eastAsia"/>
        </w:rPr>
        <w:t>В</w:t>
      </w:r>
      <w:r>
        <w:t xml:space="preserve"> </w:t>
      </w:r>
      <w:r>
        <w:rPr>
          <w:rFonts w:hint="eastAsia"/>
        </w:rPr>
        <w:t>РЕКЛАМНОМ</w:t>
      </w:r>
      <w:r>
        <w:t xml:space="preserve"> </w:t>
      </w:r>
      <w:r>
        <w:rPr>
          <w:rFonts w:hint="eastAsia"/>
        </w:rPr>
        <w:t>ДИСКУРСЕ</w:t>
      </w:r>
    </w:p>
    <w:p w14:paraId="24BC893B" w14:textId="77777777" w:rsidR="007F5C3F" w:rsidRDefault="007F5C3F" w:rsidP="007F5C3F"/>
    <w:p w14:paraId="6FE95E38" w14:textId="77777777" w:rsidR="007F5C3F" w:rsidRDefault="007F5C3F" w:rsidP="007F5C3F">
      <w:r>
        <w:t xml:space="preserve">4.1. </w:t>
      </w:r>
      <w:r>
        <w:rPr>
          <w:rFonts w:hint="eastAsia"/>
        </w:rPr>
        <w:t>Перлокутивный</w:t>
      </w:r>
      <w:r>
        <w:t xml:space="preserve"> </w:t>
      </w:r>
      <w:r>
        <w:rPr>
          <w:rFonts w:hint="eastAsia"/>
        </w:rPr>
        <w:t>эффект</w:t>
      </w:r>
      <w:r>
        <w:t xml:space="preserve"> </w:t>
      </w:r>
      <w:r>
        <w:rPr>
          <w:rFonts w:hint="eastAsia"/>
        </w:rPr>
        <w:t>в</w:t>
      </w:r>
      <w:r>
        <w:t xml:space="preserve"> </w:t>
      </w:r>
      <w:r>
        <w:rPr>
          <w:rFonts w:hint="eastAsia"/>
        </w:rPr>
        <w:t>дискурсе</w:t>
      </w:r>
      <w:r>
        <w:t xml:space="preserve"> </w:t>
      </w:r>
      <w:r>
        <w:rPr>
          <w:rFonts w:hint="eastAsia"/>
        </w:rPr>
        <w:t>рекламы</w:t>
      </w:r>
      <w:r>
        <w:t xml:space="preserve">.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персуазивной</w:t>
      </w:r>
      <w:r>
        <w:t xml:space="preserve"> </w:t>
      </w:r>
      <w:r>
        <w:rPr>
          <w:rFonts w:hint="eastAsia"/>
        </w:rPr>
        <w:t>интенции</w:t>
      </w:r>
    </w:p>
    <w:p w14:paraId="66D0769D" w14:textId="77777777" w:rsidR="007F5C3F" w:rsidRDefault="007F5C3F" w:rsidP="007F5C3F"/>
    <w:p w14:paraId="66635101" w14:textId="77777777" w:rsidR="007F5C3F" w:rsidRDefault="007F5C3F" w:rsidP="007F5C3F">
      <w:r>
        <w:t xml:space="preserve">4.2. </w:t>
      </w:r>
      <w:r>
        <w:rPr>
          <w:rFonts w:hint="eastAsia"/>
        </w:rPr>
        <w:t>Актуализация</w:t>
      </w:r>
      <w:r>
        <w:t xml:space="preserve"> </w:t>
      </w:r>
      <w:r>
        <w:rPr>
          <w:rFonts w:hint="eastAsia"/>
        </w:rPr>
        <w:t>персуазивной</w:t>
      </w:r>
      <w:r>
        <w:t xml:space="preserve"> </w:t>
      </w:r>
      <w:r>
        <w:rPr>
          <w:rFonts w:hint="eastAsia"/>
        </w:rPr>
        <w:t>интенции</w:t>
      </w:r>
      <w:r>
        <w:t xml:space="preserve"> </w:t>
      </w:r>
      <w:r>
        <w:rPr>
          <w:rFonts w:hint="eastAsia"/>
        </w:rPr>
        <w:t>в</w:t>
      </w:r>
      <w:r>
        <w:t xml:space="preserve"> </w:t>
      </w:r>
      <w:r>
        <w:rPr>
          <w:rFonts w:hint="eastAsia"/>
        </w:rPr>
        <w:t>рекламном</w:t>
      </w:r>
      <w:r>
        <w:t xml:space="preserve"> </w:t>
      </w:r>
      <w:r>
        <w:rPr>
          <w:rFonts w:hint="eastAsia"/>
        </w:rPr>
        <w:t>дискурсе</w:t>
      </w:r>
    </w:p>
    <w:p w14:paraId="0B2789C1" w14:textId="77777777" w:rsidR="007F5C3F" w:rsidRDefault="007F5C3F" w:rsidP="007F5C3F"/>
    <w:p w14:paraId="06DC644B" w14:textId="77777777" w:rsidR="007F5C3F" w:rsidRDefault="007F5C3F" w:rsidP="007F5C3F">
      <w:r>
        <w:t xml:space="preserve">4.2.1. </w:t>
      </w:r>
      <w:r>
        <w:rPr>
          <w:rFonts w:hint="eastAsia"/>
        </w:rPr>
        <w:t>Имплицитная</w:t>
      </w:r>
      <w:r>
        <w:t xml:space="preserve"> </w:t>
      </w:r>
      <w:r>
        <w:rPr>
          <w:rFonts w:hint="eastAsia"/>
        </w:rPr>
        <w:t>форма</w:t>
      </w:r>
      <w:r>
        <w:t xml:space="preserve"> </w:t>
      </w:r>
      <w:r>
        <w:rPr>
          <w:rFonts w:hint="eastAsia"/>
        </w:rPr>
        <w:t>реализации</w:t>
      </w:r>
      <w:r>
        <w:t xml:space="preserve"> </w:t>
      </w:r>
      <w:r>
        <w:rPr>
          <w:rFonts w:hint="eastAsia"/>
        </w:rPr>
        <w:t>персуазивной</w:t>
      </w:r>
      <w:r>
        <w:t xml:space="preserve"> </w:t>
      </w:r>
      <w:r>
        <w:rPr>
          <w:rFonts w:hint="eastAsia"/>
        </w:rPr>
        <w:t>интенции</w:t>
      </w:r>
      <w:r>
        <w:t xml:space="preserve">. </w:t>
      </w:r>
      <w:r>
        <w:rPr>
          <w:rFonts w:hint="eastAsia"/>
        </w:rPr>
        <w:t>Тактика</w:t>
      </w:r>
      <w:r>
        <w:t xml:space="preserve"> </w:t>
      </w:r>
      <w:r>
        <w:rPr>
          <w:rFonts w:hint="eastAsia"/>
        </w:rPr>
        <w:t>косвенной</w:t>
      </w:r>
      <w:r>
        <w:t xml:space="preserve"> </w:t>
      </w:r>
      <w:r>
        <w:rPr>
          <w:rFonts w:hint="eastAsia"/>
        </w:rPr>
        <w:t>репрезентации</w:t>
      </w:r>
      <w:r>
        <w:t xml:space="preserve"> </w:t>
      </w:r>
      <w:r>
        <w:rPr>
          <w:rFonts w:hint="eastAsia"/>
        </w:rPr>
        <w:t>речевого</w:t>
      </w:r>
      <w:r>
        <w:t xml:space="preserve"> </w:t>
      </w:r>
      <w:r>
        <w:rPr>
          <w:rFonts w:hint="eastAsia"/>
        </w:rPr>
        <w:t>намерения</w:t>
      </w:r>
    </w:p>
    <w:p w14:paraId="5000470B" w14:textId="77777777" w:rsidR="007F5C3F" w:rsidRDefault="007F5C3F" w:rsidP="007F5C3F"/>
    <w:p w14:paraId="35B25ADF" w14:textId="77777777" w:rsidR="007F5C3F" w:rsidRDefault="007F5C3F" w:rsidP="007F5C3F">
      <w:r>
        <w:t xml:space="preserve">4.3. </w:t>
      </w:r>
      <w:r>
        <w:rPr>
          <w:rFonts w:hint="eastAsia"/>
        </w:rPr>
        <w:t>Интенционально</w:t>
      </w:r>
      <w:r>
        <w:t>-</w:t>
      </w:r>
      <w:r>
        <w:rPr>
          <w:rFonts w:hint="eastAsia"/>
        </w:rPr>
        <w:t>прагматическое</w:t>
      </w:r>
      <w:r>
        <w:t xml:space="preserve"> </w:t>
      </w:r>
      <w:r>
        <w:rPr>
          <w:rFonts w:hint="eastAsia"/>
        </w:rPr>
        <w:t>поле</w:t>
      </w:r>
      <w:r>
        <w:t xml:space="preserve"> </w:t>
      </w:r>
      <w:r>
        <w:rPr>
          <w:rFonts w:hint="eastAsia"/>
        </w:rPr>
        <w:t>продуцента</w:t>
      </w:r>
      <w:r>
        <w:t xml:space="preserve"> </w:t>
      </w:r>
      <w:r>
        <w:rPr>
          <w:rFonts w:hint="eastAsia"/>
        </w:rPr>
        <w:t>сообщения</w:t>
      </w:r>
    </w:p>
    <w:p w14:paraId="1654E9BE" w14:textId="77777777" w:rsidR="007F5C3F" w:rsidRDefault="007F5C3F" w:rsidP="007F5C3F"/>
    <w:p w14:paraId="5297D180" w14:textId="77777777" w:rsidR="007F5C3F" w:rsidRDefault="007F5C3F" w:rsidP="007F5C3F">
      <w:r>
        <w:t xml:space="preserve">4.3.1. </w:t>
      </w:r>
      <w:r>
        <w:rPr>
          <w:rFonts w:hint="eastAsia"/>
        </w:rPr>
        <w:t>Субъективно</w:t>
      </w:r>
      <w:r>
        <w:t>-</w:t>
      </w:r>
      <w:r>
        <w:rPr>
          <w:rFonts w:hint="eastAsia"/>
        </w:rPr>
        <w:t>личностные</w:t>
      </w:r>
      <w:r>
        <w:t xml:space="preserve"> </w:t>
      </w:r>
      <w:r>
        <w:rPr>
          <w:rFonts w:hint="eastAsia"/>
        </w:rPr>
        <w:t>тактики</w:t>
      </w:r>
      <w:r>
        <w:t xml:space="preserve"> </w:t>
      </w:r>
      <w:r>
        <w:rPr>
          <w:rFonts w:hint="eastAsia"/>
        </w:rPr>
        <w:t>актуализации</w:t>
      </w:r>
      <w:r>
        <w:t xml:space="preserve"> </w:t>
      </w:r>
      <w:r>
        <w:rPr>
          <w:rFonts w:hint="eastAsia"/>
        </w:rPr>
        <w:t>персуазивной</w:t>
      </w:r>
      <w:r>
        <w:t xml:space="preserve"> </w:t>
      </w:r>
      <w:r>
        <w:rPr>
          <w:rFonts w:hint="eastAsia"/>
        </w:rPr>
        <w:t>интенции</w:t>
      </w:r>
      <w:r>
        <w:t xml:space="preserve"> </w:t>
      </w:r>
      <w:r>
        <w:rPr>
          <w:rFonts w:hint="eastAsia"/>
        </w:rPr>
        <w:t>на</w:t>
      </w:r>
      <w:r>
        <w:t xml:space="preserve"> </w:t>
      </w:r>
      <w:r>
        <w:rPr>
          <w:rFonts w:hint="eastAsia"/>
        </w:rPr>
        <w:t>материале</w:t>
      </w:r>
      <w:r>
        <w:t xml:space="preserve"> </w:t>
      </w:r>
      <w:r>
        <w:rPr>
          <w:rFonts w:hint="eastAsia"/>
        </w:rPr>
        <w:t>текста</w:t>
      </w:r>
      <w:r>
        <w:t xml:space="preserve"> </w:t>
      </w:r>
      <w:r>
        <w:rPr>
          <w:rFonts w:hint="eastAsia"/>
        </w:rPr>
        <w:t>ежегодного</w:t>
      </w:r>
      <w:r>
        <w:t xml:space="preserve"> </w:t>
      </w:r>
      <w:r>
        <w:rPr>
          <w:rFonts w:hint="eastAsia"/>
        </w:rPr>
        <w:t>итогового</w:t>
      </w:r>
      <w:r>
        <w:t xml:space="preserve"> </w:t>
      </w:r>
      <w:r>
        <w:rPr>
          <w:rFonts w:hint="eastAsia"/>
        </w:rPr>
        <w:t>выступления</w:t>
      </w:r>
      <w:r>
        <w:t xml:space="preserve"> </w:t>
      </w:r>
      <w:r>
        <w:rPr>
          <w:rFonts w:hint="eastAsia"/>
        </w:rPr>
        <w:t>Д</w:t>
      </w:r>
      <w:r>
        <w:t xml:space="preserve">. </w:t>
      </w:r>
      <w:r>
        <w:rPr>
          <w:rFonts w:hint="eastAsia"/>
        </w:rPr>
        <w:t>Кэмерона</w:t>
      </w:r>
      <w:r>
        <w:t xml:space="preserve"> (</w:t>
      </w:r>
      <w:r>
        <w:rPr>
          <w:rFonts w:hint="eastAsia"/>
        </w:rPr>
        <w:t>Бирмингем</w:t>
      </w:r>
      <w:r>
        <w:t xml:space="preserve"> 06.10.2010)</w:t>
      </w:r>
    </w:p>
    <w:p w14:paraId="254CED2C" w14:textId="77777777" w:rsidR="007F5C3F" w:rsidRDefault="007F5C3F" w:rsidP="007F5C3F"/>
    <w:p w14:paraId="13338A60" w14:textId="77777777" w:rsidR="007F5C3F" w:rsidRDefault="007F5C3F" w:rsidP="007F5C3F">
      <w:r>
        <w:t xml:space="preserve">4.3.2. </w:t>
      </w:r>
      <w:r>
        <w:rPr>
          <w:rFonts w:hint="eastAsia"/>
        </w:rPr>
        <w:t>Субъективно</w:t>
      </w:r>
      <w:r>
        <w:t>-</w:t>
      </w:r>
      <w:r>
        <w:rPr>
          <w:rFonts w:hint="eastAsia"/>
        </w:rPr>
        <w:t>личностные</w:t>
      </w:r>
      <w:r>
        <w:t xml:space="preserve"> </w:t>
      </w:r>
      <w:r>
        <w:rPr>
          <w:rFonts w:hint="eastAsia"/>
        </w:rPr>
        <w:t>тактики</w:t>
      </w:r>
      <w:r>
        <w:t xml:space="preserve"> </w:t>
      </w:r>
      <w:r>
        <w:rPr>
          <w:rFonts w:hint="eastAsia"/>
        </w:rPr>
        <w:t>актуализации</w:t>
      </w:r>
      <w:r>
        <w:t xml:space="preserve"> </w:t>
      </w:r>
      <w:r>
        <w:rPr>
          <w:rFonts w:hint="eastAsia"/>
        </w:rPr>
        <w:t>персуазивной</w:t>
      </w:r>
      <w:r>
        <w:t xml:space="preserve"> </w:t>
      </w:r>
      <w:r>
        <w:rPr>
          <w:rFonts w:hint="eastAsia"/>
        </w:rPr>
        <w:t>интенции</w:t>
      </w:r>
      <w:r>
        <w:t xml:space="preserve"> </w:t>
      </w:r>
      <w:r>
        <w:rPr>
          <w:rFonts w:hint="eastAsia"/>
        </w:rPr>
        <w:t>на</w:t>
      </w:r>
      <w:r>
        <w:t xml:space="preserve"> </w:t>
      </w:r>
      <w:r>
        <w:rPr>
          <w:rFonts w:hint="eastAsia"/>
        </w:rPr>
        <w:t>материале</w:t>
      </w:r>
      <w:r>
        <w:t xml:space="preserve"> </w:t>
      </w:r>
      <w:r>
        <w:rPr>
          <w:rFonts w:hint="eastAsia"/>
        </w:rPr>
        <w:t>текста</w:t>
      </w:r>
      <w:r>
        <w:t xml:space="preserve"> </w:t>
      </w:r>
      <w:r>
        <w:rPr>
          <w:rFonts w:hint="eastAsia"/>
        </w:rPr>
        <w:t>ежегодного</w:t>
      </w:r>
      <w:r>
        <w:t xml:space="preserve"> </w:t>
      </w:r>
      <w:r>
        <w:rPr>
          <w:rFonts w:hint="eastAsia"/>
        </w:rPr>
        <w:t>итогового</w:t>
      </w:r>
      <w:r>
        <w:t xml:space="preserve"> </w:t>
      </w:r>
      <w:r>
        <w:rPr>
          <w:rFonts w:hint="eastAsia"/>
        </w:rPr>
        <w:t>выступления</w:t>
      </w:r>
      <w:r>
        <w:t xml:space="preserve"> </w:t>
      </w:r>
      <w:r>
        <w:rPr>
          <w:rFonts w:hint="eastAsia"/>
        </w:rPr>
        <w:t>Д</w:t>
      </w:r>
      <w:r>
        <w:t xml:space="preserve">. </w:t>
      </w:r>
      <w:r>
        <w:rPr>
          <w:rFonts w:hint="eastAsia"/>
        </w:rPr>
        <w:t>Кэмерона</w:t>
      </w:r>
      <w:r>
        <w:t xml:space="preserve"> (</w:t>
      </w:r>
      <w:r>
        <w:rPr>
          <w:rFonts w:hint="eastAsia"/>
        </w:rPr>
        <w:t>Бирмингем</w:t>
      </w:r>
      <w:r>
        <w:t xml:space="preserve"> 10.10.2012)</w:t>
      </w:r>
    </w:p>
    <w:p w14:paraId="3B50531A" w14:textId="77777777" w:rsidR="007F5C3F" w:rsidRDefault="007F5C3F" w:rsidP="007F5C3F"/>
    <w:p w14:paraId="1390D833" w14:textId="77777777" w:rsidR="007F5C3F" w:rsidRDefault="007F5C3F" w:rsidP="007F5C3F">
      <w:r>
        <w:t xml:space="preserve">4.3.3. </w:t>
      </w:r>
      <w:r>
        <w:rPr>
          <w:rFonts w:hint="eastAsia"/>
        </w:rPr>
        <w:t>Субъективно</w:t>
      </w:r>
      <w:r>
        <w:t>-</w:t>
      </w:r>
      <w:r>
        <w:rPr>
          <w:rFonts w:hint="eastAsia"/>
        </w:rPr>
        <w:t>личностные</w:t>
      </w:r>
      <w:r>
        <w:t xml:space="preserve"> </w:t>
      </w:r>
      <w:r>
        <w:rPr>
          <w:rFonts w:hint="eastAsia"/>
        </w:rPr>
        <w:t>тактики</w:t>
      </w:r>
      <w:r>
        <w:t xml:space="preserve"> </w:t>
      </w:r>
      <w:r>
        <w:rPr>
          <w:rFonts w:hint="eastAsia"/>
        </w:rPr>
        <w:t>актуализации</w:t>
      </w:r>
      <w:r>
        <w:t xml:space="preserve"> </w:t>
      </w:r>
      <w:r>
        <w:rPr>
          <w:rFonts w:hint="eastAsia"/>
        </w:rPr>
        <w:t>персуазивной</w:t>
      </w:r>
      <w:r>
        <w:t xml:space="preserve"> </w:t>
      </w:r>
      <w:r>
        <w:rPr>
          <w:rFonts w:hint="eastAsia"/>
        </w:rPr>
        <w:t>интенции</w:t>
      </w:r>
      <w:r>
        <w:t xml:space="preserve"> </w:t>
      </w:r>
      <w:r>
        <w:rPr>
          <w:rFonts w:hint="eastAsia"/>
        </w:rPr>
        <w:t>на</w:t>
      </w:r>
      <w:r>
        <w:t xml:space="preserve"> </w:t>
      </w:r>
      <w:r>
        <w:rPr>
          <w:rFonts w:hint="eastAsia"/>
        </w:rPr>
        <w:t>материале</w:t>
      </w:r>
      <w:r>
        <w:t xml:space="preserve"> </w:t>
      </w:r>
      <w:r>
        <w:rPr>
          <w:rFonts w:hint="eastAsia"/>
        </w:rPr>
        <w:t>текста</w:t>
      </w:r>
      <w:r>
        <w:t xml:space="preserve"> </w:t>
      </w:r>
      <w:r>
        <w:rPr>
          <w:rFonts w:hint="eastAsia"/>
        </w:rPr>
        <w:t>ежегодного</w:t>
      </w:r>
      <w:r>
        <w:t xml:space="preserve"> </w:t>
      </w:r>
      <w:r>
        <w:rPr>
          <w:rFonts w:hint="eastAsia"/>
        </w:rPr>
        <w:t>итогового</w:t>
      </w:r>
      <w:r>
        <w:t xml:space="preserve"> </w:t>
      </w:r>
      <w:r>
        <w:rPr>
          <w:rFonts w:hint="eastAsia"/>
        </w:rPr>
        <w:t>выступления</w:t>
      </w:r>
      <w:r>
        <w:t xml:space="preserve"> </w:t>
      </w:r>
      <w:r>
        <w:rPr>
          <w:rFonts w:hint="eastAsia"/>
        </w:rPr>
        <w:t>Д</w:t>
      </w:r>
      <w:r>
        <w:t xml:space="preserve">. </w:t>
      </w:r>
      <w:r>
        <w:rPr>
          <w:rFonts w:hint="eastAsia"/>
        </w:rPr>
        <w:t>Кэмерона</w:t>
      </w:r>
      <w:r>
        <w:t xml:space="preserve"> (</w:t>
      </w:r>
      <w:r>
        <w:rPr>
          <w:rFonts w:hint="eastAsia"/>
        </w:rPr>
        <w:t>Манчестер</w:t>
      </w:r>
      <w:r>
        <w:t xml:space="preserve"> 02.10.2013)</w:t>
      </w:r>
    </w:p>
    <w:p w14:paraId="36C2E881" w14:textId="77777777" w:rsidR="007F5C3F" w:rsidRDefault="007F5C3F" w:rsidP="007F5C3F"/>
    <w:p w14:paraId="6E5E7DBE" w14:textId="77777777" w:rsidR="007F5C3F" w:rsidRDefault="007F5C3F" w:rsidP="007F5C3F">
      <w:r>
        <w:t xml:space="preserve">4.3.4. </w:t>
      </w:r>
      <w:r>
        <w:rPr>
          <w:rFonts w:hint="eastAsia"/>
        </w:rPr>
        <w:t>Субъективно</w:t>
      </w:r>
      <w:r>
        <w:t>-</w:t>
      </w:r>
      <w:r>
        <w:rPr>
          <w:rFonts w:hint="eastAsia"/>
        </w:rPr>
        <w:t>личностные</w:t>
      </w:r>
      <w:r>
        <w:t xml:space="preserve"> </w:t>
      </w:r>
      <w:r>
        <w:rPr>
          <w:rFonts w:hint="eastAsia"/>
        </w:rPr>
        <w:t>тактики</w:t>
      </w:r>
      <w:r>
        <w:t xml:space="preserve"> </w:t>
      </w:r>
      <w:r>
        <w:rPr>
          <w:rFonts w:hint="eastAsia"/>
        </w:rPr>
        <w:t>актуализации</w:t>
      </w:r>
      <w:r>
        <w:t xml:space="preserve"> </w:t>
      </w:r>
      <w:r>
        <w:rPr>
          <w:rFonts w:hint="eastAsia"/>
        </w:rPr>
        <w:t>персуазивной</w:t>
      </w:r>
      <w:r>
        <w:t xml:space="preserve"> </w:t>
      </w:r>
      <w:r>
        <w:rPr>
          <w:rFonts w:hint="eastAsia"/>
        </w:rPr>
        <w:t>интенции</w:t>
      </w:r>
      <w:r>
        <w:t xml:space="preserve"> </w:t>
      </w:r>
      <w:r>
        <w:rPr>
          <w:rFonts w:hint="eastAsia"/>
        </w:rPr>
        <w:t>на</w:t>
      </w:r>
      <w:r>
        <w:t xml:space="preserve"> </w:t>
      </w:r>
      <w:r>
        <w:rPr>
          <w:rFonts w:hint="eastAsia"/>
        </w:rPr>
        <w:t>материале</w:t>
      </w:r>
      <w:r>
        <w:t xml:space="preserve"> </w:t>
      </w:r>
      <w:r>
        <w:rPr>
          <w:rFonts w:hint="eastAsia"/>
        </w:rPr>
        <w:t>текста</w:t>
      </w:r>
      <w:r>
        <w:t xml:space="preserve"> </w:t>
      </w:r>
      <w:r>
        <w:rPr>
          <w:rFonts w:hint="eastAsia"/>
        </w:rPr>
        <w:t>ежегодного</w:t>
      </w:r>
      <w:r>
        <w:t xml:space="preserve"> </w:t>
      </w:r>
      <w:r>
        <w:rPr>
          <w:rFonts w:hint="eastAsia"/>
        </w:rPr>
        <w:t>итогового</w:t>
      </w:r>
      <w:r>
        <w:t xml:space="preserve"> </w:t>
      </w:r>
      <w:r>
        <w:rPr>
          <w:rFonts w:hint="eastAsia"/>
        </w:rPr>
        <w:t>выступления</w:t>
      </w:r>
      <w:r>
        <w:t xml:space="preserve"> </w:t>
      </w:r>
      <w:r>
        <w:rPr>
          <w:rFonts w:hint="eastAsia"/>
        </w:rPr>
        <w:t>Д</w:t>
      </w:r>
      <w:r>
        <w:t xml:space="preserve">. </w:t>
      </w:r>
      <w:r>
        <w:rPr>
          <w:rFonts w:hint="eastAsia"/>
        </w:rPr>
        <w:t>Кэмерона</w:t>
      </w:r>
      <w:r>
        <w:t xml:space="preserve"> (</w:t>
      </w:r>
      <w:r>
        <w:rPr>
          <w:rFonts w:hint="eastAsia"/>
        </w:rPr>
        <w:t>Бирмингем</w:t>
      </w:r>
      <w:r>
        <w:t xml:space="preserve"> 01.10.2014)</w:t>
      </w:r>
    </w:p>
    <w:p w14:paraId="3A0ADCE8" w14:textId="77777777" w:rsidR="007F5C3F" w:rsidRDefault="007F5C3F" w:rsidP="007F5C3F"/>
    <w:p w14:paraId="4DC985EC" w14:textId="77777777" w:rsidR="007F5C3F" w:rsidRDefault="007F5C3F" w:rsidP="007F5C3F">
      <w:r>
        <w:t xml:space="preserve">4.3.5. </w:t>
      </w:r>
      <w:r>
        <w:rPr>
          <w:rFonts w:hint="eastAsia"/>
        </w:rPr>
        <w:t>Интенционально</w:t>
      </w:r>
      <w:r>
        <w:t>-</w:t>
      </w:r>
      <w:r>
        <w:rPr>
          <w:rFonts w:hint="eastAsia"/>
        </w:rPr>
        <w:t>прагматическое</w:t>
      </w:r>
      <w:r>
        <w:t xml:space="preserve"> </w:t>
      </w:r>
      <w:r>
        <w:rPr>
          <w:rFonts w:hint="eastAsia"/>
        </w:rPr>
        <w:t>поле</w:t>
      </w:r>
      <w:r>
        <w:t xml:space="preserve"> </w:t>
      </w:r>
      <w:r>
        <w:rPr>
          <w:rFonts w:hint="eastAsia"/>
        </w:rPr>
        <w:t>лидера</w:t>
      </w:r>
      <w:r>
        <w:t xml:space="preserve"> </w:t>
      </w:r>
      <w:r>
        <w:rPr>
          <w:rFonts w:hint="eastAsia"/>
        </w:rPr>
        <w:t>консервативной</w:t>
      </w:r>
      <w:r>
        <w:t xml:space="preserve"> </w:t>
      </w:r>
      <w:r>
        <w:rPr>
          <w:rFonts w:hint="eastAsia"/>
        </w:rPr>
        <w:t>партии</w:t>
      </w:r>
      <w:r>
        <w:t xml:space="preserve"> </w:t>
      </w:r>
      <w:r>
        <w:rPr>
          <w:rFonts w:hint="eastAsia"/>
        </w:rPr>
        <w:t>Великобритании</w:t>
      </w:r>
      <w:r>
        <w:t xml:space="preserve"> </w:t>
      </w:r>
      <w:r>
        <w:rPr>
          <w:rFonts w:hint="eastAsia"/>
        </w:rPr>
        <w:t>Д</w:t>
      </w:r>
      <w:r>
        <w:t xml:space="preserve">. </w:t>
      </w:r>
      <w:r>
        <w:rPr>
          <w:rFonts w:hint="eastAsia"/>
        </w:rPr>
        <w:t>Кэмерона</w:t>
      </w:r>
      <w:r>
        <w:t xml:space="preserve">. </w:t>
      </w:r>
      <w:r>
        <w:rPr>
          <w:rFonts w:hint="eastAsia"/>
        </w:rPr>
        <w:t>Тактики</w:t>
      </w:r>
      <w:r>
        <w:t xml:space="preserve"> </w:t>
      </w:r>
      <w:r>
        <w:rPr>
          <w:rFonts w:hint="eastAsia"/>
        </w:rPr>
        <w:t>актуализации</w:t>
      </w:r>
      <w:r>
        <w:t xml:space="preserve"> </w:t>
      </w:r>
      <w:r>
        <w:rPr>
          <w:rFonts w:hint="eastAsia"/>
        </w:rPr>
        <w:t>персуазивной</w:t>
      </w:r>
      <w:r>
        <w:t xml:space="preserve"> </w:t>
      </w:r>
      <w:r>
        <w:rPr>
          <w:rFonts w:hint="eastAsia"/>
        </w:rPr>
        <w:t>интенции</w:t>
      </w:r>
      <w:r>
        <w:t xml:space="preserve"> </w:t>
      </w:r>
      <w:r>
        <w:rPr>
          <w:rFonts w:hint="eastAsia"/>
        </w:rPr>
        <w:t>и</w:t>
      </w:r>
      <w:r>
        <w:t xml:space="preserve"> </w:t>
      </w:r>
      <w:r>
        <w:rPr>
          <w:rFonts w:hint="eastAsia"/>
        </w:rPr>
        <w:t>средства</w:t>
      </w:r>
      <w:r>
        <w:t xml:space="preserve"> </w:t>
      </w:r>
      <w:r>
        <w:rPr>
          <w:rFonts w:hint="eastAsia"/>
        </w:rPr>
        <w:t>интенсификации</w:t>
      </w:r>
      <w:r>
        <w:t xml:space="preserve"> </w:t>
      </w:r>
      <w:r>
        <w:rPr>
          <w:rFonts w:hint="eastAsia"/>
        </w:rPr>
        <w:t>речевого</w:t>
      </w:r>
      <w:r>
        <w:t xml:space="preserve"> </w:t>
      </w:r>
      <w:r>
        <w:rPr>
          <w:rFonts w:hint="eastAsia"/>
        </w:rPr>
        <w:t>поведения</w:t>
      </w:r>
    </w:p>
    <w:p w14:paraId="4723A02D" w14:textId="77777777" w:rsidR="007F5C3F" w:rsidRDefault="007F5C3F" w:rsidP="007F5C3F"/>
    <w:p w14:paraId="3CC4B856" w14:textId="77777777" w:rsidR="007F5C3F" w:rsidRDefault="007F5C3F" w:rsidP="007F5C3F">
      <w:r>
        <w:rPr>
          <w:rFonts w:hint="eastAsia"/>
        </w:rPr>
        <w:t>ВЫВОД</w:t>
      </w:r>
      <w:r>
        <w:t xml:space="preserve">] </w:t>
      </w:r>
      <w:r>
        <w:rPr>
          <w:rFonts w:hint="eastAsia"/>
        </w:rPr>
        <w:t>Ы</w:t>
      </w:r>
      <w:r>
        <w:t xml:space="preserve"> </w:t>
      </w:r>
      <w:r>
        <w:rPr>
          <w:rFonts w:hint="eastAsia"/>
        </w:rPr>
        <w:t>ПО</w:t>
      </w:r>
      <w:r>
        <w:t xml:space="preserve"> </w:t>
      </w:r>
      <w:r>
        <w:rPr>
          <w:rFonts w:hint="eastAsia"/>
        </w:rPr>
        <w:t>ЧЕТВЕРТОЙ</w:t>
      </w:r>
      <w:r>
        <w:t xml:space="preserve"> </w:t>
      </w:r>
      <w:r>
        <w:rPr>
          <w:rFonts w:hint="eastAsia"/>
        </w:rPr>
        <w:t>ГЛАВЕ</w:t>
      </w:r>
    </w:p>
    <w:p w14:paraId="61E09AD9" w14:textId="77777777" w:rsidR="007F5C3F" w:rsidRDefault="007F5C3F" w:rsidP="007F5C3F"/>
    <w:p w14:paraId="00A16E59" w14:textId="77777777" w:rsidR="007F5C3F" w:rsidRDefault="007F5C3F" w:rsidP="007F5C3F">
      <w:r>
        <w:rPr>
          <w:rFonts w:hint="eastAsia"/>
        </w:rPr>
        <w:t>ЗАКЛЮЧЕНИЕ</w:t>
      </w:r>
    </w:p>
    <w:p w14:paraId="4C12F4F1" w14:textId="77777777" w:rsidR="007F5C3F" w:rsidRDefault="007F5C3F" w:rsidP="007F5C3F"/>
    <w:p w14:paraId="0E4BACA1" w14:textId="77777777" w:rsidR="007F5C3F" w:rsidRDefault="007F5C3F" w:rsidP="007F5C3F">
      <w:r>
        <w:rPr>
          <w:rFonts w:hint="eastAsia"/>
        </w:rPr>
        <w:t>СПИСОК</w:t>
      </w:r>
      <w:r>
        <w:t xml:space="preserve"> </w:t>
      </w:r>
      <w:r>
        <w:rPr>
          <w:rFonts w:hint="eastAsia"/>
        </w:rPr>
        <w:t>ЛИТЕРАТУРЫ</w:t>
      </w:r>
    </w:p>
    <w:p w14:paraId="082A4AB9" w14:textId="77777777" w:rsidR="007F5C3F" w:rsidRDefault="007F5C3F" w:rsidP="007F5C3F"/>
    <w:p w14:paraId="59815174" w14:textId="77777777" w:rsidR="007F5C3F" w:rsidRDefault="007F5C3F" w:rsidP="007F5C3F">
      <w:r>
        <w:rPr>
          <w:rFonts w:hint="eastAsia"/>
        </w:rPr>
        <w:t>СПИСОК</w:t>
      </w:r>
      <w:r>
        <w:t xml:space="preserve"> </w:t>
      </w:r>
      <w:r>
        <w:rPr>
          <w:rFonts w:hint="eastAsia"/>
        </w:rPr>
        <w:t>ИЛЛЮСТРАТИВНОГО</w:t>
      </w:r>
      <w:r>
        <w:t xml:space="preserve"> </w:t>
      </w:r>
      <w:r>
        <w:rPr>
          <w:rFonts w:hint="eastAsia"/>
        </w:rPr>
        <w:t>МАТЕРИАЛА</w:t>
      </w:r>
    </w:p>
    <w:p w14:paraId="511EBC76" w14:textId="77777777" w:rsidR="007F5C3F" w:rsidRDefault="007F5C3F" w:rsidP="007F5C3F"/>
    <w:p w14:paraId="2330D53C" w14:textId="77777777" w:rsidR="007F5C3F" w:rsidRDefault="007F5C3F" w:rsidP="007F5C3F">
      <w:r>
        <w:rPr>
          <w:rFonts w:hint="eastAsia"/>
        </w:rPr>
        <w:t>ПРИЛОЖЕНИЕ</w:t>
      </w:r>
      <w:r>
        <w:t xml:space="preserve"> 1. </w:t>
      </w:r>
      <w:r>
        <w:rPr>
          <w:rFonts w:hint="eastAsia"/>
        </w:rPr>
        <w:t>Корпус</w:t>
      </w:r>
      <w:r>
        <w:t xml:space="preserve"> </w:t>
      </w:r>
      <w:r>
        <w:rPr>
          <w:rFonts w:hint="eastAsia"/>
        </w:rPr>
        <w:t>креолизационно</w:t>
      </w:r>
      <w:r>
        <w:t>-</w:t>
      </w:r>
      <w:r>
        <w:rPr>
          <w:rFonts w:hint="eastAsia"/>
        </w:rPr>
        <w:t>осложненных</w:t>
      </w:r>
      <w:r>
        <w:t xml:space="preserve"> </w:t>
      </w:r>
      <w:r>
        <w:rPr>
          <w:rFonts w:hint="eastAsia"/>
        </w:rPr>
        <w:t>рекламных</w:t>
      </w:r>
      <w:r>
        <w:t xml:space="preserve"> </w:t>
      </w:r>
      <w:r>
        <w:rPr>
          <w:rFonts w:hint="eastAsia"/>
        </w:rPr>
        <w:t>примеров</w:t>
      </w:r>
    </w:p>
    <w:p w14:paraId="23711486" w14:textId="77777777" w:rsidR="007F5C3F" w:rsidRDefault="007F5C3F" w:rsidP="007F5C3F"/>
    <w:p w14:paraId="442D1539" w14:textId="77777777" w:rsidR="007F5C3F" w:rsidRDefault="007F5C3F" w:rsidP="007F5C3F">
      <w:r>
        <w:rPr>
          <w:rFonts w:hint="eastAsia"/>
        </w:rPr>
        <w:t>ПРИЛОЖЕНИЕ</w:t>
      </w:r>
      <w:r>
        <w:t xml:space="preserve"> 2. </w:t>
      </w:r>
      <w:r>
        <w:rPr>
          <w:rFonts w:hint="eastAsia"/>
        </w:rPr>
        <w:t>Активные</w:t>
      </w:r>
      <w:r>
        <w:t xml:space="preserve"> </w:t>
      </w:r>
      <w:r>
        <w:rPr>
          <w:rFonts w:hint="eastAsia"/>
        </w:rPr>
        <w:t>способы</w:t>
      </w:r>
      <w:r>
        <w:t xml:space="preserve"> </w:t>
      </w:r>
      <w:r>
        <w:rPr>
          <w:rFonts w:hint="eastAsia"/>
        </w:rPr>
        <w:t>косвенной</w:t>
      </w:r>
      <w:r>
        <w:t xml:space="preserve"> </w:t>
      </w:r>
      <w:r>
        <w:rPr>
          <w:rFonts w:hint="eastAsia"/>
        </w:rPr>
        <w:t>репрезентации</w:t>
      </w:r>
      <w:r>
        <w:t xml:space="preserve"> </w:t>
      </w:r>
      <w:r>
        <w:rPr>
          <w:rFonts w:hint="eastAsia"/>
        </w:rPr>
        <w:t>иллокутивной</w:t>
      </w:r>
      <w:r>
        <w:t xml:space="preserve"> </w:t>
      </w:r>
      <w:r>
        <w:rPr>
          <w:rFonts w:hint="eastAsia"/>
        </w:rPr>
        <w:t>цели</w:t>
      </w:r>
      <w:r>
        <w:t xml:space="preserve"> </w:t>
      </w:r>
      <w:r>
        <w:rPr>
          <w:rFonts w:hint="eastAsia"/>
        </w:rPr>
        <w:t>в</w:t>
      </w:r>
      <w:r>
        <w:t xml:space="preserve"> </w:t>
      </w:r>
      <w:r>
        <w:rPr>
          <w:rFonts w:hint="eastAsia"/>
        </w:rPr>
        <w:t>англо</w:t>
      </w:r>
      <w:r>
        <w:t xml:space="preserve">- </w:t>
      </w:r>
      <w:r>
        <w:rPr>
          <w:rFonts w:hint="eastAsia"/>
        </w:rPr>
        <w:t>и</w:t>
      </w:r>
      <w:r>
        <w:t xml:space="preserve"> </w:t>
      </w:r>
      <w:r>
        <w:rPr>
          <w:rFonts w:hint="eastAsia"/>
        </w:rPr>
        <w:t>русскоязычном</w:t>
      </w:r>
      <w:r>
        <w:t xml:space="preserve"> </w:t>
      </w:r>
      <w:r>
        <w:rPr>
          <w:rFonts w:hint="eastAsia"/>
        </w:rPr>
        <w:t>рекламном</w:t>
      </w:r>
      <w:r>
        <w:t xml:space="preserve"> </w:t>
      </w:r>
      <w:r>
        <w:rPr>
          <w:rFonts w:hint="eastAsia"/>
        </w:rPr>
        <w:t>дискурсе</w:t>
      </w:r>
    </w:p>
    <w:p w14:paraId="1093FC8F" w14:textId="77777777" w:rsidR="007F5C3F" w:rsidRDefault="007F5C3F" w:rsidP="007F5C3F"/>
    <w:p w14:paraId="184CAD0E" w14:textId="77777777" w:rsidR="007F5C3F" w:rsidRDefault="007F5C3F" w:rsidP="007F5C3F">
      <w:r>
        <w:rPr>
          <w:rFonts w:hint="eastAsia"/>
        </w:rPr>
        <w:t>ПРИЛОЖЕНИЕ</w:t>
      </w:r>
      <w:r>
        <w:t xml:space="preserve"> 3. </w:t>
      </w:r>
      <w:r>
        <w:rPr>
          <w:rFonts w:hint="eastAsia"/>
        </w:rPr>
        <w:t>Форма</w:t>
      </w:r>
      <w:r>
        <w:t>-</w:t>
      </w:r>
      <w:r>
        <w:rPr>
          <w:rFonts w:hint="eastAsia"/>
        </w:rPr>
        <w:t>образец</w:t>
      </w:r>
      <w:r>
        <w:t xml:space="preserve"> </w:t>
      </w:r>
      <w:r>
        <w:rPr>
          <w:rFonts w:hint="eastAsia"/>
        </w:rPr>
        <w:t>предвыборной</w:t>
      </w:r>
      <w:r>
        <w:t xml:space="preserve"> </w:t>
      </w:r>
      <w:r>
        <w:rPr>
          <w:rFonts w:hint="eastAsia"/>
        </w:rPr>
        <w:t>анкеты</w:t>
      </w:r>
    </w:p>
    <w:p w14:paraId="5097A0EA" w14:textId="77777777" w:rsidR="007F5C3F" w:rsidRDefault="007F5C3F" w:rsidP="007F5C3F"/>
    <w:p w14:paraId="64051F00" w14:textId="77777777" w:rsidR="007F5C3F" w:rsidRDefault="007F5C3F" w:rsidP="007F5C3F">
      <w:r>
        <w:rPr>
          <w:rFonts w:hint="eastAsia"/>
        </w:rPr>
        <w:t>ПРИЛОЖЕНИЕ</w:t>
      </w:r>
      <w:r>
        <w:t xml:space="preserve"> 4. </w:t>
      </w:r>
      <w:r>
        <w:rPr>
          <w:rFonts w:hint="eastAsia"/>
        </w:rPr>
        <w:t>Корпус</w:t>
      </w:r>
      <w:r>
        <w:t xml:space="preserve"> </w:t>
      </w:r>
      <w:r>
        <w:rPr>
          <w:rFonts w:hint="eastAsia"/>
        </w:rPr>
        <w:t>печатных</w:t>
      </w:r>
      <w:r>
        <w:t xml:space="preserve"> </w:t>
      </w:r>
      <w:r>
        <w:rPr>
          <w:rFonts w:hint="eastAsia"/>
        </w:rPr>
        <w:t>источников</w:t>
      </w:r>
      <w:r>
        <w:t xml:space="preserve"> </w:t>
      </w:r>
      <w:r>
        <w:rPr>
          <w:rFonts w:hint="eastAsia"/>
        </w:rPr>
        <w:t>ежегодных</w:t>
      </w:r>
      <w:r>
        <w:t xml:space="preserve"> </w:t>
      </w:r>
      <w:r>
        <w:rPr>
          <w:rFonts w:hint="eastAsia"/>
        </w:rPr>
        <w:t>итоговых</w:t>
      </w:r>
      <w:r>
        <w:t xml:space="preserve"> </w:t>
      </w:r>
      <w:r>
        <w:rPr>
          <w:rFonts w:hint="eastAsia"/>
        </w:rPr>
        <w:t>выступлений</w:t>
      </w:r>
      <w:r>
        <w:t xml:space="preserve"> </w:t>
      </w:r>
      <w:r>
        <w:rPr>
          <w:rFonts w:hint="eastAsia"/>
        </w:rPr>
        <w:t>Д</w:t>
      </w:r>
      <w:r>
        <w:t xml:space="preserve">. </w:t>
      </w:r>
      <w:r>
        <w:rPr>
          <w:rFonts w:hint="eastAsia"/>
        </w:rPr>
        <w:t>Кэмерона</w:t>
      </w:r>
      <w:r>
        <w:t xml:space="preserve"> 2010-2014 </w:t>
      </w:r>
      <w:r>
        <w:rPr>
          <w:rFonts w:hint="eastAsia"/>
        </w:rPr>
        <w:t>г</w:t>
      </w:r>
      <w:r>
        <w:t>.</w:t>
      </w:r>
      <w:r>
        <w:rPr>
          <w:rFonts w:hint="eastAsia"/>
        </w:rPr>
        <w:t>г</w:t>
      </w:r>
    </w:p>
    <w:p w14:paraId="78288942" w14:textId="77777777" w:rsidR="007F5C3F" w:rsidRPr="007F5C3F" w:rsidRDefault="007F5C3F" w:rsidP="007F5C3F"/>
    <w:sectPr w:rsidR="007F5C3F" w:rsidRPr="007F5C3F" w:rsidSect="003647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532A" w14:textId="77777777" w:rsidR="0036475E" w:rsidRDefault="0036475E">
      <w:pPr>
        <w:spacing w:after="0" w:line="240" w:lineRule="auto"/>
      </w:pPr>
      <w:r>
        <w:separator/>
      </w:r>
    </w:p>
  </w:endnote>
  <w:endnote w:type="continuationSeparator" w:id="0">
    <w:p w14:paraId="095EE20A" w14:textId="77777777" w:rsidR="0036475E" w:rsidRDefault="0036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1748" w14:textId="77777777" w:rsidR="0036475E" w:rsidRDefault="0036475E"/>
    <w:p w14:paraId="09BCDD22" w14:textId="77777777" w:rsidR="0036475E" w:rsidRDefault="0036475E"/>
    <w:p w14:paraId="2D7C08C4" w14:textId="77777777" w:rsidR="0036475E" w:rsidRDefault="0036475E"/>
    <w:p w14:paraId="0A690F83" w14:textId="77777777" w:rsidR="0036475E" w:rsidRDefault="0036475E"/>
    <w:p w14:paraId="7B84D2ED" w14:textId="77777777" w:rsidR="0036475E" w:rsidRDefault="0036475E"/>
    <w:p w14:paraId="319CD319" w14:textId="77777777" w:rsidR="0036475E" w:rsidRDefault="0036475E"/>
    <w:p w14:paraId="685B2971" w14:textId="77777777" w:rsidR="0036475E" w:rsidRDefault="003647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8BCC7F" wp14:editId="07310C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2038F" w14:textId="77777777" w:rsidR="0036475E" w:rsidRDefault="003647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8BCC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E2038F" w14:textId="77777777" w:rsidR="0036475E" w:rsidRDefault="003647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51B935" w14:textId="77777777" w:rsidR="0036475E" w:rsidRDefault="0036475E"/>
    <w:p w14:paraId="363AE1F9" w14:textId="77777777" w:rsidR="0036475E" w:rsidRDefault="0036475E"/>
    <w:p w14:paraId="0BFBDE62" w14:textId="77777777" w:rsidR="0036475E" w:rsidRDefault="003647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B138CA" wp14:editId="4CDC89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A38DD" w14:textId="77777777" w:rsidR="0036475E" w:rsidRDefault="0036475E"/>
                          <w:p w14:paraId="11142CFC" w14:textId="77777777" w:rsidR="0036475E" w:rsidRDefault="003647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B138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6A38DD" w14:textId="77777777" w:rsidR="0036475E" w:rsidRDefault="0036475E"/>
                    <w:p w14:paraId="11142CFC" w14:textId="77777777" w:rsidR="0036475E" w:rsidRDefault="003647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8F0FAB" w14:textId="77777777" w:rsidR="0036475E" w:rsidRDefault="0036475E"/>
    <w:p w14:paraId="03590A90" w14:textId="77777777" w:rsidR="0036475E" w:rsidRDefault="0036475E">
      <w:pPr>
        <w:rPr>
          <w:sz w:val="2"/>
          <w:szCs w:val="2"/>
        </w:rPr>
      </w:pPr>
    </w:p>
    <w:p w14:paraId="09F6D7F5" w14:textId="77777777" w:rsidR="0036475E" w:rsidRDefault="0036475E"/>
    <w:p w14:paraId="5DC79AD5" w14:textId="77777777" w:rsidR="0036475E" w:rsidRDefault="0036475E">
      <w:pPr>
        <w:spacing w:after="0" w:line="240" w:lineRule="auto"/>
      </w:pPr>
    </w:p>
  </w:footnote>
  <w:footnote w:type="continuationSeparator" w:id="0">
    <w:p w14:paraId="53C3ED47" w14:textId="77777777" w:rsidR="0036475E" w:rsidRDefault="00364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5E"/>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45900</TotalTime>
  <Pages>6</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cp:revision>
  <cp:lastPrinted>2009-02-06T05:36:00Z</cp:lastPrinted>
  <dcterms:created xsi:type="dcterms:W3CDTF">2024-01-07T13:43:00Z</dcterms:created>
  <dcterms:modified xsi:type="dcterms:W3CDTF">2024-03-20T22:07:00Z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