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E736" w14:textId="17922E35" w:rsidR="00406197" w:rsidRDefault="00062ED7" w:rsidP="00062ED7">
      <w:r w:rsidRPr="00062ED7">
        <w:rPr>
          <w:rFonts w:hint="eastAsia"/>
        </w:rPr>
        <w:t>Лукашкин</w:t>
      </w:r>
      <w:r w:rsidRPr="00062ED7">
        <w:t xml:space="preserve"> </w:t>
      </w:r>
      <w:r w:rsidRPr="00062ED7">
        <w:rPr>
          <w:rFonts w:hint="eastAsia"/>
        </w:rPr>
        <w:t>Алексей</w:t>
      </w:r>
      <w:r w:rsidRPr="00062ED7">
        <w:t xml:space="preserve"> </w:t>
      </w:r>
      <w:r w:rsidRPr="00062ED7">
        <w:rPr>
          <w:rFonts w:hint="eastAsia"/>
        </w:rPr>
        <w:t>Сергеевич</w:t>
      </w:r>
      <w:r>
        <w:rPr>
          <w:rFonts w:hint="cs"/>
        </w:rPr>
        <w:t xml:space="preserve"> </w:t>
      </w:r>
      <w:r w:rsidRPr="00062ED7">
        <w:rPr>
          <w:rFonts w:hint="eastAsia"/>
        </w:rPr>
        <w:t>Рецепция</w:t>
      </w:r>
      <w:r w:rsidRPr="00062ED7">
        <w:t xml:space="preserve"> </w:t>
      </w:r>
      <w:r w:rsidRPr="00062ED7">
        <w:rPr>
          <w:rFonts w:hint="eastAsia"/>
        </w:rPr>
        <w:t>романов</w:t>
      </w:r>
      <w:r w:rsidRPr="00062ED7">
        <w:t xml:space="preserve"> </w:t>
      </w:r>
      <w:r w:rsidRPr="00062ED7">
        <w:rPr>
          <w:rFonts w:hint="eastAsia"/>
        </w:rPr>
        <w:t>Понсона</w:t>
      </w:r>
      <w:r w:rsidRPr="00062ED7">
        <w:t xml:space="preserve"> </w:t>
      </w:r>
      <w:r w:rsidRPr="00062ED7">
        <w:rPr>
          <w:rFonts w:hint="eastAsia"/>
        </w:rPr>
        <w:t>дю</w:t>
      </w:r>
      <w:r w:rsidRPr="00062ED7">
        <w:t xml:space="preserve"> </w:t>
      </w:r>
      <w:r w:rsidRPr="00062ED7">
        <w:rPr>
          <w:rFonts w:hint="eastAsia"/>
        </w:rPr>
        <w:t>Террайля</w:t>
      </w:r>
      <w:r w:rsidRPr="00062ED7">
        <w:t xml:space="preserve"> </w:t>
      </w:r>
      <w:r w:rsidRPr="00062ED7">
        <w:rPr>
          <w:rFonts w:hint="eastAsia"/>
        </w:rPr>
        <w:t>о</w:t>
      </w:r>
      <w:r w:rsidRPr="00062ED7">
        <w:t xml:space="preserve"> </w:t>
      </w:r>
      <w:r w:rsidRPr="00062ED7">
        <w:rPr>
          <w:rFonts w:hint="eastAsia"/>
        </w:rPr>
        <w:t>Рокамболе</w:t>
      </w:r>
      <w:r w:rsidRPr="00062ED7">
        <w:t xml:space="preserve"> </w:t>
      </w:r>
      <w:r w:rsidRPr="00062ED7">
        <w:rPr>
          <w:rFonts w:hint="eastAsia"/>
        </w:rPr>
        <w:t>в</w:t>
      </w:r>
      <w:r w:rsidRPr="00062ED7">
        <w:t xml:space="preserve"> </w:t>
      </w:r>
      <w:r w:rsidRPr="00062ED7">
        <w:rPr>
          <w:rFonts w:hint="eastAsia"/>
        </w:rPr>
        <w:t>русской</w:t>
      </w:r>
      <w:r w:rsidRPr="00062ED7">
        <w:t xml:space="preserve"> </w:t>
      </w:r>
      <w:r w:rsidRPr="00062ED7">
        <w:rPr>
          <w:rFonts w:hint="eastAsia"/>
        </w:rPr>
        <w:t>культуре</w:t>
      </w:r>
      <w:r w:rsidRPr="00062ED7">
        <w:t xml:space="preserve"> </w:t>
      </w:r>
      <w:r w:rsidRPr="00062ED7">
        <w:rPr>
          <w:rFonts w:hint="eastAsia"/>
        </w:rPr>
        <w:t>второй</w:t>
      </w:r>
      <w:r w:rsidRPr="00062ED7">
        <w:t xml:space="preserve"> </w:t>
      </w:r>
      <w:r w:rsidRPr="00062ED7">
        <w:rPr>
          <w:rFonts w:hint="eastAsia"/>
        </w:rPr>
        <w:t>половины</w:t>
      </w:r>
      <w:r w:rsidRPr="00062ED7">
        <w:t xml:space="preserve"> XIX </w:t>
      </w:r>
      <w:r w:rsidRPr="00062ED7">
        <w:rPr>
          <w:rFonts w:hint="eastAsia"/>
        </w:rPr>
        <w:t>–</w:t>
      </w:r>
      <w:r w:rsidRPr="00062ED7">
        <w:t xml:space="preserve"> </w:t>
      </w:r>
      <w:r w:rsidRPr="00062ED7">
        <w:rPr>
          <w:rFonts w:hint="eastAsia"/>
        </w:rPr>
        <w:t>начала</w:t>
      </w:r>
      <w:r w:rsidRPr="00062ED7">
        <w:t xml:space="preserve"> XX </w:t>
      </w:r>
      <w:r w:rsidRPr="00062ED7">
        <w:rPr>
          <w:rFonts w:hint="eastAsia"/>
        </w:rPr>
        <w:t>вв</w:t>
      </w:r>
      <w:r w:rsidRPr="00062ED7">
        <w:t>.</w:t>
      </w:r>
    </w:p>
    <w:p w14:paraId="4945EDB9" w14:textId="77777777" w:rsidR="00062ED7" w:rsidRDefault="00062ED7" w:rsidP="00062ED7">
      <w:r>
        <w:rPr>
          <w:rFonts w:hint="eastAsia"/>
        </w:rPr>
        <w:t>ОГЛАВЛЕНИЕ</w:t>
      </w:r>
      <w:r>
        <w:t xml:space="preserve"> </w:t>
      </w:r>
      <w:r>
        <w:rPr>
          <w:rFonts w:hint="eastAsia"/>
        </w:rPr>
        <w:t>ДИССЕРТАЦИИ</w:t>
      </w:r>
    </w:p>
    <w:p w14:paraId="1ABD9CC3" w14:textId="77777777" w:rsidR="00062ED7" w:rsidRDefault="00062ED7" w:rsidP="00062ED7">
      <w:r>
        <w:rPr>
          <w:rFonts w:hint="eastAsia"/>
        </w:rPr>
        <w:t>кандидат</w:t>
      </w:r>
      <w:r>
        <w:t xml:space="preserve"> </w:t>
      </w:r>
      <w:r>
        <w:rPr>
          <w:rFonts w:hint="eastAsia"/>
        </w:rPr>
        <w:t>наук</w:t>
      </w:r>
      <w:r>
        <w:t xml:space="preserve"> </w:t>
      </w:r>
      <w:r>
        <w:rPr>
          <w:rFonts w:hint="eastAsia"/>
        </w:rPr>
        <w:t>Лукашкин</w:t>
      </w:r>
      <w:r>
        <w:t xml:space="preserve"> </w:t>
      </w:r>
      <w:r>
        <w:rPr>
          <w:rFonts w:hint="eastAsia"/>
        </w:rPr>
        <w:t>Алексей</w:t>
      </w:r>
      <w:r>
        <w:t xml:space="preserve"> </w:t>
      </w:r>
      <w:r>
        <w:rPr>
          <w:rFonts w:hint="eastAsia"/>
        </w:rPr>
        <w:t>Сергеевич</w:t>
      </w:r>
    </w:p>
    <w:p w14:paraId="7733B469" w14:textId="77777777" w:rsidR="00062ED7" w:rsidRDefault="00062ED7" w:rsidP="00062ED7">
      <w:r>
        <w:rPr>
          <w:rFonts w:hint="eastAsia"/>
        </w:rPr>
        <w:t>ВВЕДЕНИЕ</w:t>
      </w:r>
    </w:p>
    <w:p w14:paraId="159D1C9A" w14:textId="77777777" w:rsidR="00062ED7" w:rsidRDefault="00062ED7" w:rsidP="00062ED7"/>
    <w:p w14:paraId="475F0E8C" w14:textId="77777777" w:rsidR="00062ED7" w:rsidRDefault="00062ED7" w:rsidP="00062ED7">
      <w:r>
        <w:t xml:space="preserve">1. </w:t>
      </w:r>
      <w:r>
        <w:rPr>
          <w:rFonts w:hint="eastAsia"/>
        </w:rPr>
        <w:t>История</w:t>
      </w:r>
      <w:r>
        <w:t xml:space="preserve"> </w:t>
      </w:r>
      <w:r>
        <w:rPr>
          <w:rFonts w:hint="eastAsia"/>
        </w:rPr>
        <w:t>изучения</w:t>
      </w:r>
      <w:r>
        <w:t xml:space="preserve"> </w:t>
      </w:r>
      <w:r>
        <w:rPr>
          <w:rFonts w:hint="eastAsia"/>
        </w:rPr>
        <w:t>вопроса</w:t>
      </w:r>
    </w:p>
    <w:p w14:paraId="24BDD918" w14:textId="77777777" w:rsidR="00062ED7" w:rsidRDefault="00062ED7" w:rsidP="00062ED7"/>
    <w:p w14:paraId="223E2518" w14:textId="77777777" w:rsidR="00062ED7" w:rsidRDefault="00062ED7" w:rsidP="00062ED7">
      <w:r>
        <w:t xml:space="preserve">2. </w:t>
      </w:r>
      <w:r>
        <w:rPr>
          <w:rFonts w:hint="eastAsia"/>
        </w:rPr>
        <w:t>Методология</w:t>
      </w:r>
      <w:r>
        <w:t xml:space="preserve"> </w:t>
      </w:r>
      <w:r>
        <w:rPr>
          <w:rFonts w:hint="eastAsia"/>
        </w:rPr>
        <w:t>исследования</w:t>
      </w:r>
    </w:p>
    <w:p w14:paraId="4521C61C" w14:textId="77777777" w:rsidR="00062ED7" w:rsidRDefault="00062ED7" w:rsidP="00062ED7"/>
    <w:p w14:paraId="3BBA0972" w14:textId="77777777" w:rsidR="00062ED7" w:rsidRDefault="00062ED7" w:rsidP="00062ED7">
      <w:r>
        <w:t xml:space="preserve">3. </w:t>
      </w:r>
      <w:r>
        <w:rPr>
          <w:rFonts w:hint="eastAsia"/>
        </w:rPr>
        <w:t>Структура</w:t>
      </w:r>
      <w:r>
        <w:t xml:space="preserve"> </w:t>
      </w:r>
      <w:r>
        <w:rPr>
          <w:rFonts w:hint="eastAsia"/>
        </w:rPr>
        <w:t>исследования</w:t>
      </w:r>
      <w:r>
        <w:t xml:space="preserve"> </w:t>
      </w:r>
      <w:r>
        <w:rPr>
          <w:rFonts w:hint="eastAsia"/>
        </w:rPr>
        <w:t>и</w:t>
      </w:r>
      <w:r>
        <w:t xml:space="preserve"> </w:t>
      </w:r>
      <w:r>
        <w:rPr>
          <w:rFonts w:hint="eastAsia"/>
        </w:rPr>
        <w:t>апробация</w:t>
      </w:r>
      <w:r>
        <w:t xml:space="preserve"> </w:t>
      </w:r>
      <w:r>
        <w:rPr>
          <w:rFonts w:hint="eastAsia"/>
        </w:rPr>
        <w:t>результатов</w:t>
      </w:r>
    </w:p>
    <w:p w14:paraId="6B093C1E" w14:textId="77777777" w:rsidR="00062ED7" w:rsidRDefault="00062ED7" w:rsidP="00062ED7"/>
    <w:p w14:paraId="5C5445B4" w14:textId="77777777" w:rsidR="00062ED7" w:rsidRDefault="00062ED7" w:rsidP="00062ED7">
      <w:r>
        <w:rPr>
          <w:rFonts w:hint="eastAsia"/>
        </w:rPr>
        <w:t>ГЛАВА</w:t>
      </w:r>
      <w:r>
        <w:t xml:space="preserve"> I. </w:t>
      </w:r>
      <w:r>
        <w:rPr>
          <w:rFonts w:hint="eastAsia"/>
        </w:rPr>
        <w:t>ФРАНЦУЗСКИЙ</w:t>
      </w:r>
      <w:r>
        <w:t xml:space="preserve"> </w:t>
      </w:r>
      <w:r>
        <w:rPr>
          <w:rFonts w:hint="eastAsia"/>
        </w:rPr>
        <w:t>РОМАН</w:t>
      </w:r>
      <w:r>
        <w:t>-</w:t>
      </w:r>
      <w:r>
        <w:rPr>
          <w:rFonts w:hint="eastAsia"/>
        </w:rPr>
        <w:t>ФЕЛЬЕТОН</w:t>
      </w:r>
      <w:r>
        <w:t xml:space="preserve"> </w:t>
      </w:r>
      <w:r>
        <w:rPr>
          <w:rFonts w:hint="eastAsia"/>
        </w:rPr>
        <w:t>В</w:t>
      </w:r>
      <w:r>
        <w:t xml:space="preserve"> </w:t>
      </w:r>
      <w:r>
        <w:rPr>
          <w:rFonts w:hint="eastAsia"/>
        </w:rPr>
        <w:t>ЭПОХУ</w:t>
      </w:r>
      <w:r>
        <w:t xml:space="preserve"> </w:t>
      </w:r>
      <w:r>
        <w:rPr>
          <w:rFonts w:hint="eastAsia"/>
        </w:rPr>
        <w:t>ВТОРОЙ</w:t>
      </w:r>
      <w:r>
        <w:t xml:space="preserve"> </w:t>
      </w:r>
      <w:r>
        <w:rPr>
          <w:rFonts w:hint="eastAsia"/>
        </w:rPr>
        <w:t>ИМПЕРИИ</w:t>
      </w:r>
    </w:p>
    <w:p w14:paraId="2802FF81" w14:textId="77777777" w:rsidR="00062ED7" w:rsidRDefault="00062ED7" w:rsidP="00062ED7"/>
    <w:p w14:paraId="1610CE09" w14:textId="77777777" w:rsidR="00062ED7" w:rsidRDefault="00062ED7" w:rsidP="00062ED7">
      <w:r>
        <w:t xml:space="preserve">1. </w:t>
      </w:r>
      <w:r>
        <w:rPr>
          <w:rFonts w:hint="eastAsia"/>
        </w:rPr>
        <w:t>Становление</w:t>
      </w:r>
      <w:r>
        <w:t xml:space="preserve"> </w:t>
      </w:r>
      <w:r>
        <w:rPr>
          <w:rFonts w:hint="eastAsia"/>
        </w:rPr>
        <w:t>романа</w:t>
      </w:r>
      <w:r>
        <w:t>-</w:t>
      </w:r>
      <w:r>
        <w:rPr>
          <w:rFonts w:hint="eastAsia"/>
        </w:rPr>
        <w:t>фельетона</w:t>
      </w:r>
      <w:r>
        <w:t xml:space="preserve"> </w:t>
      </w:r>
      <w:r>
        <w:rPr>
          <w:rFonts w:hint="eastAsia"/>
        </w:rPr>
        <w:t>как</w:t>
      </w:r>
      <w:r>
        <w:t xml:space="preserve"> </w:t>
      </w:r>
      <w:r>
        <w:rPr>
          <w:rFonts w:hint="eastAsia"/>
        </w:rPr>
        <w:t>отдельного</w:t>
      </w:r>
      <w:r>
        <w:t xml:space="preserve"> </w:t>
      </w:r>
      <w:r>
        <w:rPr>
          <w:rFonts w:hint="eastAsia"/>
        </w:rPr>
        <w:t>вида</w:t>
      </w:r>
      <w:r>
        <w:t xml:space="preserve"> </w:t>
      </w:r>
      <w:r>
        <w:rPr>
          <w:rFonts w:hint="eastAsia"/>
        </w:rPr>
        <w:t>романной</w:t>
      </w:r>
      <w:r>
        <w:t xml:space="preserve"> </w:t>
      </w:r>
      <w:r>
        <w:rPr>
          <w:rFonts w:hint="eastAsia"/>
        </w:rPr>
        <w:t>прозы</w:t>
      </w:r>
      <w:r>
        <w:t xml:space="preserve"> </w:t>
      </w:r>
      <w:r>
        <w:rPr>
          <w:rFonts w:hint="eastAsia"/>
        </w:rPr>
        <w:t>в</w:t>
      </w:r>
      <w:r>
        <w:t xml:space="preserve"> 1830-1850-</w:t>
      </w:r>
      <w:r>
        <w:rPr>
          <w:rFonts w:hint="eastAsia"/>
        </w:rPr>
        <w:t>е</w:t>
      </w:r>
      <w:r>
        <w:t xml:space="preserve"> </w:t>
      </w:r>
      <w:r>
        <w:rPr>
          <w:rFonts w:hint="eastAsia"/>
        </w:rPr>
        <w:t>годы</w:t>
      </w:r>
      <w:r>
        <w:t xml:space="preserve"> </w:t>
      </w:r>
      <w:r>
        <w:rPr>
          <w:rFonts w:hint="eastAsia"/>
        </w:rPr>
        <w:t>и</w:t>
      </w:r>
      <w:r>
        <w:t xml:space="preserve"> </w:t>
      </w:r>
      <w:r>
        <w:rPr>
          <w:rFonts w:hint="eastAsia"/>
        </w:rPr>
        <w:t>его</w:t>
      </w:r>
      <w:r>
        <w:t xml:space="preserve"> </w:t>
      </w:r>
      <w:r>
        <w:rPr>
          <w:rFonts w:hint="eastAsia"/>
        </w:rPr>
        <w:t>жанровый</w:t>
      </w:r>
      <w:r>
        <w:t xml:space="preserve"> </w:t>
      </w:r>
      <w:r>
        <w:rPr>
          <w:rFonts w:hint="eastAsia"/>
        </w:rPr>
        <w:t>потенциал</w:t>
      </w:r>
    </w:p>
    <w:p w14:paraId="1DBCDE67" w14:textId="77777777" w:rsidR="00062ED7" w:rsidRDefault="00062ED7" w:rsidP="00062ED7"/>
    <w:p w14:paraId="71ACD28F" w14:textId="77777777" w:rsidR="00062ED7" w:rsidRDefault="00062ED7" w:rsidP="00062ED7">
      <w:r>
        <w:t xml:space="preserve">2. </w:t>
      </w:r>
      <w:r>
        <w:rPr>
          <w:rFonts w:hint="eastAsia"/>
        </w:rPr>
        <w:t>Жанр</w:t>
      </w:r>
      <w:r>
        <w:t xml:space="preserve"> </w:t>
      </w:r>
      <w:r>
        <w:rPr>
          <w:rFonts w:hint="eastAsia"/>
        </w:rPr>
        <w:t>романа</w:t>
      </w:r>
      <w:r>
        <w:t>-</w:t>
      </w:r>
      <w:r>
        <w:rPr>
          <w:rFonts w:hint="eastAsia"/>
        </w:rPr>
        <w:t>фельетона</w:t>
      </w:r>
      <w:r>
        <w:t xml:space="preserve"> </w:t>
      </w:r>
      <w:r>
        <w:rPr>
          <w:rFonts w:hint="eastAsia"/>
        </w:rPr>
        <w:t>как</w:t>
      </w:r>
      <w:r>
        <w:t xml:space="preserve"> </w:t>
      </w:r>
      <w:r>
        <w:rPr>
          <w:rFonts w:hint="eastAsia"/>
        </w:rPr>
        <w:t>сознательная</w:t>
      </w:r>
      <w:r>
        <w:t xml:space="preserve"> </w:t>
      </w:r>
      <w:r>
        <w:rPr>
          <w:rFonts w:hint="eastAsia"/>
        </w:rPr>
        <w:t>писательская</w:t>
      </w:r>
      <w:r>
        <w:t xml:space="preserve"> </w:t>
      </w:r>
      <w:r>
        <w:rPr>
          <w:rFonts w:hint="eastAsia"/>
        </w:rPr>
        <w:t>стратегия</w:t>
      </w:r>
      <w:r>
        <w:t xml:space="preserve"> </w:t>
      </w:r>
      <w:r>
        <w:rPr>
          <w:rFonts w:hint="eastAsia"/>
        </w:rPr>
        <w:t>в</w:t>
      </w:r>
      <w:r>
        <w:t xml:space="preserve"> </w:t>
      </w:r>
      <w:r>
        <w:rPr>
          <w:rFonts w:hint="eastAsia"/>
        </w:rPr>
        <w:t>эпоху</w:t>
      </w:r>
      <w:r>
        <w:t xml:space="preserve"> </w:t>
      </w:r>
      <w:r>
        <w:rPr>
          <w:rFonts w:hint="eastAsia"/>
        </w:rPr>
        <w:t>Второй</w:t>
      </w:r>
      <w:r>
        <w:t xml:space="preserve"> </w:t>
      </w:r>
      <w:r>
        <w:rPr>
          <w:rFonts w:hint="eastAsia"/>
        </w:rPr>
        <w:t>Империи</w:t>
      </w:r>
    </w:p>
    <w:p w14:paraId="0E169A2F" w14:textId="77777777" w:rsidR="00062ED7" w:rsidRDefault="00062ED7" w:rsidP="00062ED7"/>
    <w:p w14:paraId="1425B5A6" w14:textId="77777777" w:rsidR="00062ED7" w:rsidRDefault="00062ED7" w:rsidP="00062ED7">
      <w:r>
        <w:t xml:space="preserve">3. </w:t>
      </w:r>
      <w:r>
        <w:rPr>
          <w:rFonts w:hint="eastAsia"/>
        </w:rPr>
        <w:t>Читатель</w:t>
      </w:r>
      <w:r>
        <w:t xml:space="preserve"> </w:t>
      </w:r>
      <w:r>
        <w:rPr>
          <w:rFonts w:hint="eastAsia"/>
        </w:rPr>
        <w:t>романа</w:t>
      </w:r>
      <w:r>
        <w:t>-</w:t>
      </w:r>
      <w:r>
        <w:rPr>
          <w:rFonts w:hint="eastAsia"/>
        </w:rPr>
        <w:t>фельетона</w:t>
      </w:r>
      <w:r>
        <w:t xml:space="preserve"> </w:t>
      </w:r>
      <w:r>
        <w:rPr>
          <w:rFonts w:hint="eastAsia"/>
        </w:rPr>
        <w:t>в</w:t>
      </w:r>
      <w:r>
        <w:t xml:space="preserve"> </w:t>
      </w:r>
      <w:r>
        <w:rPr>
          <w:rFonts w:hint="eastAsia"/>
        </w:rPr>
        <w:t>эпоху</w:t>
      </w:r>
      <w:r>
        <w:t xml:space="preserve"> </w:t>
      </w:r>
      <w:r>
        <w:rPr>
          <w:rFonts w:hint="eastAsia"/>
        </w:rPr>
        <w:t>Второй</w:t>
      </w:r>
      <w:r>
        <w:t xml:space="preserve"> </w:t>
      </w:r>
      <w:r>
        <w:rPr>
          <w:rFonts w:hint="eastAsia"/>
        </w:rPr>
        <w:t>Империи</w:t>
      </w:r>
    </w:p>
    <w:p w14:paraId="05B65A1B" w14:textId="77777777" w:rsidR="00062ED7" w:rsidRDefault="00062ED7" w:rsidP="00062ED7"/>
    <w:p w14:paraId="3FAB6525" w14:textId="77777777" w:rsidR="00062ED7" w:rsidRDefault="00062ED7" w:rsidP="00062ED7">
      <w:r>
        <w:rPr>
          <w:rFonts w:hint="eastAsia"/>
        </w:rPr>
        <w:t>ГЛАВА</w:t>
      </w:r>
      <w:r>
        <w:t xml:space="preserve"> II. </w:t>
      </w:r>
      <w:r>
        <w:rPr>
          <w:rFonts w:hint="eastAsia"/>
        </w:rPr>
        <w:t>ЛИТЕРАТУРНАЯ</w:t>
      </w:r>
      <w:r>
        <w:t xml:space="preserve"> </w:t>
      </w:r>
      <w:r>
        <w:rPr>
          <w:rFonts w:hint="eastAsia"/>
        </w:rPr>
        <w:t>БИОГРАФИЯ</w:t>
      </w:r>
      <w:r>
        <w:t xml:space="preserve"> </w:t>
      </w:r>
      <w:r>
        <w:rPr>
          <w:rFonts w:hint="eastAsia"/>
        </w:rPr>
        <w:t>И</w:t>
      </w:r>
      <w:r>
        <w:t xml:space="preserve"> </w:t>
      </w:r>
      <w:r>
        <w:rPr>
          <w:rFonts w:hint="eastAsia"/>
        </w:rPr>
        <w:t>ПОЭТИКА</w:t>
      </w:r>
      <w:r>
        <w:t xml:space="preserve"> </w:t>
      </w:r>
      <w:r>
        <w:rPr>
          <w:rFonts w:hint="eastAsia"/>
        </w:rPr>
        <w:t>ТВОРЧЕСТВА</w:t>
      </w:r>
      <w:r>
        <w:t xml:space="preserve"> </w:t>
      </w:r>
      <w:r>
        <w:rPr>
          <w:rFonts w:hint="eastAsia"/>
        </w:rPr>
        <w:t>ПОНСОНА</w:t>
      </w:r>
      <w:r>
        <w:t xml:space="preserve"> </w:t>
      </w:r>
      <w:r>
        <w:rPr>
          <w:rFonts w:hint="eastAsia"/>
        </w:rPr>
        <w:t>ДЮ</w:t>
      </w:r>
      <w:r>
        <w:t xml:space="preserve"> </w:t>
      </w:r>
      <w:r>
        <w:rPr>
          <w:rFonts w:hint="eastAsia"/>
        </w:rPr>
        <w:t>ТЕРРАЙЛЯ</w:t>
      </w:r>
    </w:p>
    <w:p w14:paraId="2D542425" w14:textId="77777777" w:rsidR="00062ED7" w:rsidRDefault="00062ED7" w:rsidP="00062ED7"/>
    <w:p w14:paraId="0FFB61E8" w14:textId="77777777" w:rsidR="00062ED7" w:rsidRDefault="00062ED7" w:rsidP="00062ED7">
      <w:r>
        <w:t xml:space="preserve">1. </w:t>
      </w:r>
      <w:r>
        <w:rPr>
          <w:rFonts w:hint="eastAsia"/>
        </w:rPr>
        <w:t>Краткий</w:t>
      </w:r>
      <w:r>
        <w:t xml:space="preserve"> </w:t>
      </w:r>
      <w:r>
        <w:rPr>
          <w:rFonts w:hint="eastAsia"/>
        </w:rPr>
        <w:t>биографический</w:t>
      </w:r>
      <w:r>
        <w:t xml:space="preserve"> </w:t>
      </w:r>
      <w:r>
        <w:rPr>
          <w:rFonts w:hint="eastAsia"/>
        </w:rPr>
        <w:t>очерк</w:t>
      </w:r>
    </w:p>
    <w:p w14:paraId="39E7B92E" w14:textId="77777777" w:rsidR="00062ED7" w:rsidRDefault="00062ED7" w:rsidP="00062ED7"/>
    <w:p w14:paraId="09B7E086" w14:textId="77777777" w:rsidR="00062ED7" w:rsidRDefault="00062ED7" w:rsidP="00062ED7">
      <w:r>
        <w:t xml:space="preserve">2. </w:t>
      </w:r>
      <w:r>
        <w:rPr>
          <w:rFonts w:hint="eastAsia"/>
        </w:rPr>
        <w:t>Обзор</w:t>
      </w:r>
      <w:r>
        <w:t xml:space="preserve"> </w:t>
      </w:r>
      <w:r>
        <w:rPr>
          <w:rFonts w:hint="eastAsia"/>
        </w:rPr>
        <w:t>творчества</w:t>
      </w:r>
    </w:p>
    <w:p w14:paraId="6E2D1ABE" w14:textId="77777777" w:rsidR="00062ED7" w:rsidRDefault="00062ED7" w:rsidP="00062ED7"/>
    <w:p w14:paraId="5367CF5A" w14:textId="77777777" w:rsidR="00062ED7" w:rsidRDefault="00062ED7" w:rsidP="00062ED7">
      <w:r>
        <w:lastRenderedPageBreak/>
        <w:t xml:space="preserve">3. </w:t>
      </w:r>
      <w:r>
        <w:rPr>
          <w:rFonts w:hint="eastAsia"/>
        </w:rPr>
        <w:t>Поэтика</w:t>
      </w:r>
      <w:r>
        <w:t xml:space="preserve"> </w:t>
      </w:r>
      <w:r>
        <w:rPr>
          <w:rFonts w:hint="eastAsia"/>
        </w:rPr>
        <w:t>творчества</w:t>
      </w:r>
    </w:p>
    <w:p w14:paraId="508A91ED" w14:textId="77777777" w:rsidR="00062ED7" w:rsidRDefault="00062ED7" w:rsidP="00062ED7"/>
    <w:p w14:paraId="6F0D0FF4" w14:textId="77777777" w:rsidR="00062ED7" w:rsidRDefault="00062ED7" w:rsidP="00062ED7">
      <w:r>
        <w:t xml:space="preserve">4. </w:t>
      </w:r>
      <w:r>
        <w:rPr>
          <w:rFonts w:hint="eastAsia"/>
        </w:rPr>
        <w:t>Язык</w:t>
      </w:r>
      <w:r>
        <w:t xml:space="preserve"> </w:t>
      </w:r>
      <w:r>
        <w:rPr>
          <w:rFonts w:hint="eastAsia"/>
        </w:rPr>
        <w:t>и</w:t>
      </w:r>
      <w:r>
        <w:t xml:space="preserve"> </w:t>
      </w:r>
      <w:r>
        <w:rPr>
          <w:rFonts w:hint="eastAsia"/>
        </w:rPr>
        <w:t>стиль</w:t>
      </w:r>
    </w:p>
    <w:p w14:paraId="632A0231" w14:textId="77777777" w:rsidR="00062ED7" w:rsidRDefault="00062ED7" w:rsidP="00062ED7"/>
    <w:p w14:paraId="5DA30A0F" w14:textId="77777777" w:rsidR="00062ED7" w:rsidRDefault="00062ED7" w:rsidP="00062ED7">
      <w:r>
        <w:rPr>
          <w:rFonts w:hint="eastAsia"/>
        </w:rPr>
        <w:t>ГЛАВА</w:t>
      </w:r>
      <w:r>
        <w:t xml:space="preserve"> III. </w:t>
      </w:r>
      <w:r>
        <w:rPr>
          <w:rFonts w:hint="eastAsia"/>
        </w:rPr>
        <w:t>ЦИКЛ</w:t>
      </w:r>
      <w:r>
        <w:t xml:space="preserve"> </w:t>
      </w:r>
      <w:r>
        <w:rPr>
          <w:rFonts w:hint="eastAsia"/>
        </w:rPr>
        <w:t>«</w:t>
      </w:r>
      <w:r>
        <w:rPr>
          <w:rFonts w:hint="eastAsia"/>
        </w:rPr>
        <w:t>РОКАМБОЛЬ</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ПОНСОНА</w:t>
      </w:r>
      <w:r>
        <w:t xml:space="preserve"> </w:t>
      </w:r>
      <w:r>
        <w:rPr>
          <w:rFonts w:hint="eastAsia"/>
        </w:rPr>
        <w:t>ДЮ</w:t>
      </w:r>
      <w:r>
        <w:t xml:space="preserve"> </w:t>
      </w:r>
      <w:r>
        <w:rPr>
          <w:rFonts w:hint="eastAsia"/>
        </w:rPr>
        <w:t>ТЕРРАЙЛЯ</w:t>
      </w:r>
    </w:p>
    <w:p w14:paraId="52C5CFBE" w14:textId="77777777" w:rsidR="00062ED7" w:rsidRDefault="00062ED7" w:rsidP="00062ED7"/>
    <w:p w14:paraId="09BF9441" w14:textId="77777777" w:rsidR="00062ED7" w:rsidRDefault="00062ED7" w:rsidP="00062ED7">
      <w:r>
        <w:t xml:space="preserve">1. </w:t>
      </w:r>
      <w:r>
        <w:rPr>
          <w:rFonts w:hint="eastAsia"/>
        </w:rPr>
        <w:t>История</w:t>
      </w:r>
      <w:r>
        <w:t xml:space="preserve"> </w:t>
      </w:r>
      <w:r>
        <w:rPr>
          <w:rFonts w:hint="eastAsia"/>
        </w:rPr>
        <w:t>публикации</w:t>
      </w:r>
    </w:p>
    <w:p w14:paraId="15A72821" w14:textId="77777777" w:rsidR="00062ED7" w:rsidRDefault="00062ED7" w:rsidP="00062ED7"/>
    <w:p w14:paraId="48BB3B67" w14:textId="77777777" w:rsidR="00062ED7" w:rsidRDefault="00062ED7" w:rsidP="00062ED7">
      <w:r>
        <w:t xml:space="preserve">2. </w:t>
      </w:r>
      <w:r>
        <w:rPr>
          <w:rFonts w:hint="eastAsia"/>
        </w:rPr>
        <w:t>Рокамболь</w:t>
      </w:r>
      <w:r>
        <w:t xml:space="preserve"> </w:t>
      </w:r>
      <w:r>
        <w:rPr>
          <w:rFonts w:hint="eastAsia"/>
        </w:rPr>
        <w:t>как</w:t>
      </w:r>
      <w:r>
        <w:t xml:space="preserve"> </w:t>
      </w:r>
      <w:r>
        <w:rPr>
          <w:rFonts w:hint="eastAsia"/>
        </w:rPr>
        <w:t>персонаж</w:t>
      </w:r>
    </w:p>
    <w:p w14:paraId="51E2A7D9" w14:textId="77777777" w:rsidR="00062ED7" w:rsidRDefault="00062ED7" w:rsidP="00062ED7"/>
    <w:p w14:paraId="7F4E09F8" w14:textId="77777777" w:rsidR="00062ED7" w:rsidRDefault="00062ED7" w:rsidP="00062ED7">
      <w:r>
        <w:t xml:space="preserve">3. </w:t>
      </w:r>
      <w:r>
        <w:rPr>
          <w:rFonts w:hint="eastAsia"/>
        </w:rPr>
        <w:t>Восприятие</w:t>
      </w:r>
      <w:r>
        <w:t xml:space="preserve"> </w:t>
      </w:r>
      <w:r>
        <w:rPr>
          <w:rFonts w:hint="eastAsia"/>
        </w:rPr>
        <w:t>современниками</w:t>
      </w:r>
    </w:p>
    <w:p w14:paraId="6FE15CA3" w14:textId="77777777" w:rsidR="00062ED7" w:rsidRDefault="00062ED7" w:rsidP="00062ED7"/>
    <w:p w14:paraId="33ABC8A2" w14:textId="77777777" w:rsidR="00062ED7" w:rsidRDefault="00062ED7" w:rsidP="00062ED7">
      <w:r>
        <w:t xml:space="preserve">4. </w:t>
      </w:r>
      <w:r>
        <w:rPr>
          <w:rFonts w:hint="eastAsia"/>
        </w:rPr>
        <w:t>Продолжения</w:t>
      </w:r>
      <w:r>
        <w:t xml:space="preserve"> </w:t>
      </w:r>
      <w:r>
        <w:rPr>
          <w:rFonts w:hint="eastAsia"/>
        </w:rPr>
        <w:t>и</w:t>
      </w:r>
      <w:r>
        <w:t xml:space="preserve"> </w:t>
      </w:r>
      <w:r>
        <w:rPr>
          <w:rFonts w:hint="eastAsia"/>
        </w:rPr>
        <w:t>адаптации</w:t>
      </w:r>
    </w:p>
    <w:p w14:paraId="603CCC96" w14:textId="77777777" w:rsidR="00062ED7" w:rsidRDefault="00062ED7" w:rsidP="00062ED7"/>
    <w:p w14:paraId="17817940" w14:textId="77777777" w:rsidR="00062ED7" w:rsidRDefault="00062ED7" w:rsidP="00062ED7">
      <w:r>
        <w:rPr>
          <w:rFonts w:hint="eastAsia"/>
        </w:rPr>
        <w:t>ГЛАВА</w:t>
      </w:r>
      <w:r>
        <w:t xml:space="preserve"> IV. </w:t>
      </w:r>
      <w:r>
        <w:rPr>
          <w:rFonts w:hint="eastAsia"/>
        </w:rPr>
        <w:t>ПОЯВЛЕНИЕ</w:t>
      </w:r>
      <w:r>
        <w:t xml:space="preserve"> </w:t>
      </w:r>
      <w:r>
        <w:rPr>
          <w:rFonts w:hint="eastAsia"/>
        </w:rPr>
        <w:t>И</w:t>
      </w:r>
      <w:r>
        <w:t xml:space="preserve"> </w:t>
      </w:r>
      <w:r>
        <w:rPr>
          <w:rFonts w:hint="eastAsia"/>
        </w:rPr>
        <w:t>РАСПРОСТРАНЕНИЕ</w:t>
      </w:r>
      <w:r>
        <w:t xml:space="preserve"> </w:t>
      </w:r>
      <w:r>
        <w:rPr>
          <w:rFonts w:hint="eastAsia"/>
        </w:rPr>
        <w:t>ТВОРЧЕСТВА</w:t>
      </w:r>
      <w:r>
        <w:t xml:space="preserve"> </w:t>
      </w:r>
      <w:r>
        <w:rPr>
          <w:rFonts w:hint="eastAsia"/>
        </w:rPr>
        <w:t>ПОНСОНА</w:t>
      </w:r>
      <w:r>
        <w:t xml:space="preserve"> </w:t>
      </w:r>
      <w:r>
        <w:rPr>
          <w:rFonts w:hint="eastAsia"/>
        </w:rPr>
        <w:t>ДЮ</w:t>
      </w:r>
      <w:r>
        <w:t xml:space="preserve"> </w:t>
      </w:r>
      <w:r>
        <w:rPr>
          <w:rFonts w:hint="eastAsia"/>
        </w:rPr>
        <w:t>ТЕРРАЙЛЯ</w:t>
      </w:r>
      <w:r>
        <w:t xml:space="preserve"> </w:t>
      </w:r>
      <w:r>
        <w:rPr>
          <w:rFonts w:hint="eastAsia"/>
        </w:rPr>
        <w:t>В</w:t>
      </w:r>
      <w:r>
        <w:t xml:space="preserve"> </w:t>
      </w:r>
      <w:r>
        <w:rPr>
          <w:rFonts w:hint="eastAsia"/>
        </w:rPr>
        <w:t>РОССИИ</w:t>
      </w:r>
      <w:r>
        <w:t xml:space="preserve"> 1860-1900-</w:t>
      </w:r>
      <w:r>
        <w:rPr>
          <w:rFonts w:hint="eastAsia"/>
        </w:rPr>
        <w:t>Х</w:t>
      </w:r>
      <w:r>
        <w:t xml:space="preserve"> </w:t>
      </w:r>
      <w:r>
        <w:rPr>
          <w:rFonts w:hint="eastAsia"/>
        </w:rPr>
        <w:t>ГОДОВ</w:t>
      </w:r>
      <w:r>
        <w:t xml:space="preserve"> </w:t>
      </w:r>
      <w:r>
        <w:rPr>
          <w:rFonts w:hint="eastAsia"/>
        </w:rPr>
        <w:t>В</w:t>
      </w:r>
      <w:r>
        <w:t xml:space="preserve"> </w:t>
      </w:r>
      <w:r>
        <w:rPr>
          <w:rFonts w:hint="eastAsia"/>
        </w:rPr>
        <w:t>КОНТЕКСТЕ</w:t>
      </w:r>
      <w:r>
        <w:t xml:space="preserve"> </w:t>
      </w:r>
      <w:r>
        <w:rPr>
          <w:rFonts w:hint="eastAsia"/>
        </w:rPr>
        <w:t>РЕЦЕПЦИИ</w:t>
      </w:r>
      <w:r>
        <w:t xml:space="preserve"> </w:t>
      </w:r>
      <w:r>
        <w:rPr>
          <w:rFonts w:hint="eastAsia"/>
        </w:rPr>
        <w:t>ФРАНЦУЗСКОГО</w:t>
      </w:r>
      <w:r>
        <w:t xml:space="preserve"> </w:t>
      </w:r>
      <w:r>
        <w:rPr>
          <w:rFonts w:hint="eastAsia"/>
        </w:rPr>
        <w:t>РОМАНА</w:t>
      </w:r>
      <w:r>
        <w:t>-</w:t>
      </w:r>
      <w:r>
        <w:rPr>
          <w:rFonts w:hint="eastAsia"/>
        </w:rPr>
        <w:t>ФЕЛЬЕТОНА</w:t>
      </w:r>
    </w:p>
    <w:p w14:paraId="5D154F29" w14:textId="77777777" w:rsidR="00062ED7" w:rsidRDefault="00062ED7" w:rsidP="00062ED7"/>
    <w:p w14:paraId="158AB99B" w14:textId="77777777" w:rsidR="00062ED7" w:rsidRDefault="00062ED7" w:rsidP="00062ED7">
      <w:r>
        <w:t xml:space="preserve">1. </w:t>
      </w:r>
      <w:r>
        <w:rPr>
          <w:rFonts w:hint="eastAsia"/>
        </w:rPr>
        <w:t>Каналы</w:t>
      </w:r>
      <w:r>
        <w:t xml:space="preserve"> </w:t>
      </w:r>
      <w:r>
        <w:rPr>
          <w:rFonts w:hint="eastAsia"/>
        </w:rPr>
        <w:t>трансляции</w:t>
      </w:r>
      <w:r>
        <w:t xml:space="preserve"> </w:t>
      </w:r>
      <w:r>
        <w:rPr>
          <w:rFonts w:hint="eastAsia"/>
        </w:rPr>
        <w:t>и</w:t>
      </w:r>
      <w:r>
        <w:t xml:space="preserve"> </w:t>
      </w:r>
      <w:r>
        <w:rPr>
          <w:rFonts w:hint="eastAsia"/>
        </w:rPr>
        <w:t>распространения</w:t>
      </w:r>
      <w:r>
        <w:t xml:space="preserve"> </w:t>
      </w:r>
      <w:r>
        <w:rPr>
          <w:rFonts w:hint="eastAsia"/>
        </w:rPr>
        <w:t>французского</w:t>
      </w:r>
      <w:r>
        <w:t xml:space="preserve"> </w:t>
      </w:r>
      <w:r>
        <w:rPr>
          <w:rFonts w:hint="eastAsia"/>
        </w:rPr>
        <w:t>романа</w:t>
      </w:r>
      <w:r>
        <w:t>-</w:t>
      </w:r>
      <w:r>
        <w:rPr>
          <w:rFonts w:hint="eastAsia"/>
        </w:rPr>
        <w:t>фельетона</w:t>
      </w:r>
      <w:r>
        <w:t xml:space="preserve"> </w:t>
      </w:r>
      <w:r>
        <w:rPr>
          <w:rFonts w:hint="eastAsia"/>
        </w:rPr>
        <w:t>в</w:t>
      </w:r>
      <w:r>
        <w:t xml:space="preserve"> </w:t>
      </w:r>
      <w:r>
        <w:rPr>
          <w:rFonts w:hint="eastAsia"/>
        </w:rPr>
        <w:t>России</w:t>
      </w:r>
      <w:r>
        <w:t xml:space="preserve"> 1840-1880-</w:t>
      </w:r>
      <w:r>
        <w:rPr>
          <w:rFonts w:hint="eastAsia"/>
        </w:rPr>
        <w:t>х</w:t>
      </w:r>
      <w:r>
        <w:t xml:space="preserve"> </w:t>
      </w:r>
      <w:r>
        <w:rPr>
          <w:rFonts w:hint="eastAsia"/>
        </w:rPr>
        <w:t>годов</w:t>
      </w:r>
    </w:p>
    <w:p w14:paraId="05FF1D65" w14:textId="77777777" w:rsidR="00062ED7" w:rsidRDefault="00062ED7" w:rsidP="00062ED7"/>
    <w:p w14:paraId="27175401" w14:textId="77777777" w:rsidR="00062ED7" w:rsidRDefault="00062ED7" w:rsidP="00062ED7">
      <w:r>
        <w:t xml:space="preserve">2. </w:t>
      </w:r>
      <w:r>
        <w:rPr>
          <w:rFonts w:hint="eastAsia"/>
        </w:rPr>
        <w:t>Виды</w:t>
      </w:r>
      <w:r>
        <w:t xml:space="preserve"> </w:t>
      </w:r>
      <w:r>
        <w:rPr>
          <w:rFonts w:hint="eastAsia"/>
        </w:rPr>
        <w:t>рецепции</w:t>
      </w:r>
      <w:r>
        <w:t xml:space="preserve"> </w:t>
      </w:r>
      <w:r>
        <w:rPr>
          <w:rFonts w:hint="eastAsia"/>
        </w:rPr>
        <w:t>французского</w:t>
      </w:r>
      <w:r>
        <w:t xml:space="preserve"> </w:t>
      </w:r>
      <w:r>
        <w:rPr>
          <w:rFonts w:hint="eastAsia"/>
        </w:rPr>
        <w:t>романа</w:t>
      </w:r>
      <w:r>
        <w:t>-</w:t>
      </w:r>
      <w:r>
        <w:rPr>
          <w:rFonts w:hint="eastAsia"/>
        </w:rPr>
        <w:t>фельетона</w:t>
      </w:r>
      <w:r>
        <w:t xml:space="preserve"> </w:t>
      </w:r>
      <w:r>
        <w:rPr>
          <w:rFonts w:hint="eastAsia"/>
        </w:rPr>
        <w:t>в</w:t>
      </w:r>
      <w:r>
        <w:t xml:space="preserve"> </w:t>
      </w:r>
      <w:r>
        <w:rPr>
          <w:rFonts w:hint="eastAsia"/>
        </w:rPr>
        <w:t>России</w:t>
      </w:r>
      <w:r>
        <w:t xml:space="preserve"> 1840-1890-</w:t>
      </w:r>
      <w:r>
        <w:rPr>
          <w:rFonts w:hint="eastAsia"/>
        </w:rPr>
        <w:t>х</w:t>
      </w:r>
      <w:r>
        <w:t xml:space="preserve"> </w:t>
      </w:r>
      <w:r>
        <w:rPr>
          <w:rFonts w:hint="eastAsia"/>
        </w:rPr>
        <w:t>годов</w:t>
      </w:r>
    </w:p>
    <w:p w14:paraId="44FE7990" w14:textId="77777777" w:rsidR="00062ED7" w:rsidRDefault="00062ED7" w:rsidP="00062ED7"/>
    <w:p w14:paraId="718A62ED" w14:textId="77777777" w:rsidR="00062ED7" w:rsidRDefault="00062ED7" w:rsidP="00062ED7">
      <w:r>
        <w:t xml:space="preserve">3. </w:t>
      </w:r>
      <w:r>
        <w:rPr>
          <w:rFonts w:hint="eastAsia"/>
        </w:rPr>
        <w:t>Распространение</w:t>
      </w:r>
      <w:r>
        <w:t xml:space="preserve"> </w:t>
      </w:r>
      <w:r>
        <w:rPr>
          <w:rFonts w:hint="eastAsia"/>
        </w:rPr>
        <w:t>и</w:t>
      </w:r>
      <w:r>
        <w:t xml:space="preserve"> </w:t>
      </w:r>
      <w:r>
        <w:rPr>
          <w:rFonts w:hint="eastAsia"/>
        </w:rPr>
        <w:t>переводы</w:t>
      </w:r>
      <w:r>
        <w:t xml:space="preserve"> </w:t>
      </w:r>
      <w:r>
        <w:rPr>
          <w:rFonts w:hint="eastAsia"/>
        </w:rPr>
        <w:t>романов</w:t>
      </w:r>
      <w:r>
        <w:t xml:space="preserve"> </w:t>
      </w:r>
      <w:r>
        <w:rPr>
          <w:rFonts w:hint="eastAsia"/>
        </w:rPr>
        <w:t>Понсона</w:t>
      </w:r>
      <w:r>
        <w:t xml:space="preserve"> </w:t>
      </w:r>
      <w:r>
        <w:rPr>
          <w:rFonts w:hint="eastAsia"/>
        </w:rPr>
        <w:t>дю</w:t>
      </w:r>
      <w:r>
        <w:t xml:space="preserve"> </w:t>
      </w:r>
      <w:r>
        <w:rPr>
          <w:rFonts w:hint="eastAsia"/>
        </w:rPr>
        <w:t>Террайля</w:t>
      </w:r>
      <w:r>
        <w:t xml:space="preserve"> </w:t>
      </w:r>
      <w:r>
        <w:rPr>
          <w:rFonts w:hint="eastAsia"/>
        </w:rPr>
        <w:t>в</w:t>
      </w:r>
      <w:r>
        <w:t xml:space="preserve"> </w:t>
      </w:r>
      <w:r>
        <w:rPr>
          <w:rFonts w:hint="eastAsia"/>
        </w:rPr>
        <w:t>России</w:t>
      </w:r>
      <w:r>
        <w:t xml:space="preserve"> 1860-1910-</w:t>
      </w:r>
      <w:r>
        <w:rPr>
          <w:rFonts w:hint="eastAsia"/>
        </w:rPr>
        <w:t>х</w:t>
      </w:r>
      <w:r>
        <w:t xml:space="preserve"> </w:t>
      </w:r>
      <w:r>
        <w:rPr>
          <w:rFonts w:hint="eastAsia"/>
        </w:rPr>
        <w:t>годов</w:t>
      </w:r>
    </w:p>
    <w:p w14:paraId="6502013A" w14:textId="77777777" w:rsidR="00062ED7" w:rsidRDefault="00062ED7" w:rsidP="00062ED7"/>
    <w:p w14:paraId="18F5F3E7" w14:textId="77777777" w:rsidR="00062ED7" w:rsidRDefault="00062ED7" w:rsidP="00062ED7">
      <w:r>
        <w:rPr>
          <w:rFonts w:hint="eastAsia"/>
        </w:rPr>
        <w:t>ГЛАВА</w:t>
      </w:r>
      <w:r>
        <w:t xml:space="preserve"> V. </w:t>
      </w:r>
      <w:r>
        <w:rPr>
          <w:rFonts w:hint="eastAsia"/>
        </w:rPr>
        <w:t>ДЕЛО</w:t>
      </w:r>
      <w:r>
        <w:t xml:space="preserve"> </w:t>
      </w:r>
      <w:r>
        <w:rPr>
          <w:rFonts w:hint="eastAsia"/>
        </w:rPr>
        <w:t>«</w:t>
      </w:r>
      <w:r>
        <w:rPr>
          <w:rFonts w:hint="eastAsia"/>
        </w:rPr>
        <w:t>КЛУБА</w:t>
      </w:r>
      <w:r>
        <w:t xml:space="preserve"> </w:t>
      </w:r>
      <w:r>
        <w:rPr>
          <w:rFonts w:hint="eastAsia"/>
        </w:rPr>
        <w:t>ЧЕРВОННЫХ</w:t>
      </w:r>
      <w:r>
        <w:t xml:space="preserve"> </w:t>
      </w:r>
      <w:r>
        <w:rPr>
          <w:rFonts w:hint="eastAsia"/>
        </w:rPr>
        <w:t>ВАЛЕТОВ</w:t>
      </w:r>
      <w:r>
        <w:rPr>
          <w:rFonts w:hint="eastAsia"/>
        </w:rPr>
        <w:t>»</w:t>
      </w:r>
      <w:r>
        <w:t xml:space="preserve"> </w:t>
      </w:r>
      <w:r>
        <w:rPr>
          <w:rFonts w:hint="eastAsia"/>
        </w:rPr>
        <w:t>КАК</w:t>
      </w:r>
      <w:r>
        <w:t xml:space="preserve"> </w:t>
      </w:r>
      <w:r>
        <w:rPr>
          <w:rFonts w:hint="eastAsia"/>
        </w:rPr>
        <w:t>ОСНОВОПОЛАГАЮЩИЙ</w:t>
      </w:r>
      <w:r>
        <w:t xml:space="preserve"> </w:t>
      </w:r>
      <w:r>
        <w:rPr>
          <w:rFonts w:hint="eastAsia"/>
        </w:rPr>
        <w:t>ЭТАП</w:t>
      </w:r>
      <w:r>
        <w:t xml:space="preserve"> </w:t>
      </w:r>
      <w:r>
        <w:rPr>
          <w:rFonts w:hint="eastAsia"/>
        </w:rPr>
        <w:t>СОЦИОЛИТЕРАТУРНОЙ</w:t>
      </w:r>
      <w:r>
        <w:t xml:space="preserve"> </w:t>
      </w:r>
      <w:r>
        <w:rPr>
          <w:rFonts w:hint="eastAsia"/>
        </w:rPr>
        <w:t>РЕЦЕПЦИИ</w:t>
      </w:r>
      <w:r>
        <w:t xml:space="preserve"> </w:t>
      </w:r>
      <w:r>
        <w:rPr>
          <w:rFonts w:hint="eastAsia"/>
        </w:rPr>
        <w:t>ТВОРЧЕСТВА</w:t>
      </w:r>
      <w:r>
        <w:t xml:space="preserve"> </w:t>
      </w:r>
      <w:r>
        <w:rPr>
          <w:rFonts w:hint="eastAsia"/>
        </w:rPr>
        <w:t>ПОНСОНА</w:t>
      </w:r>
      <w:r>
        <w:t xml:space="preserve"> </w:t>
      </w:r>
      <w:r>
        <w:rPr>
          <w:rFonts w:hint="eastAsia"/>
        </w:rPr>
        <w:t>ДЮ</w:t>
      </w:r>
      <w:r>
        <w:t xml:space="preserve"> </w:t>
      </w:r>
      <w:r>
        <w:rPr>
          <w:rFonts w:hint="eastAsia"/>
        </w:rPr>
        <w:t>ТЕРРАЙЛЯ</w:t>
      </w:r>
      <w:r>
        <w:t xml:space="preserve"> </w:t>
      </w:r>
      <w:r>
        <w:rPr>
          <w:rFonts w:hint="eastAsia"/>
        </w:rPr>
        <w:t>В</w:t>
      </w:r>
      <w:r>
        <w:t xml:space="preserve"> </w:t>
      </w:r>
      <w:r>
        <w:rPr>
          <w:rFonts w:hint="eastAsia"/>
        </w:rPr>
        <w:t>РОССИИ</w:t>
      </w:r>
      <w:r>
        <w:t xml:space="preserve"> 1870-1900-</w:t>
      </w:r>
      <w:r>
        <w:rPr>
          <w:rFonts w:hint="eastAsia"/>
        </w:rPr>
        <w:t>Х</w:t>
      </w:r>
      <w:r>
        <w:t xml:space="preserve"> </w:t>
      </w:r>
      <w:r>
        <w:rPr>
          <w:rFonts w:hint="eastAsia"/>
        </w:rPr>
        <w:t>ГОДОВ</w:t>
      </w:r>
    </w:p>
    <w:p w14:paraId="2E9A92A0" w14:textId="77777777" w:rsidR="00062ED7" w:rsidRDefault="00062ED7" w:rsidP="00062ED7"/>
    <w:p w14:paraId="7AF7D651" w14:textId="77777777" w:rsidR="00062ED7" w:rsidRDefault="00062ED7" w:rsidP="00062ED7">
      <w:r>
        <w:t xml:space="preserve">1. </w:t>
      </w:r>
      <w:r>
        <w:rPr>
          <w:rFonts w:hint="eastAsia"/>
        </w:rPr>
        <w:t>Дело</w:t>
      </w:r>
      <w:r>
        <w:t xml:space="preserve"> </w:t>
      </w:r>
      <w:r>
        <w:rPr>
          <w:rFonts w:hint="eastAsia"/>
        </w:rPr>
        <w:t>о</w:t>
      </w:r>
      <w:r>
        <w:t xml:space="preserve"> </w:t>
      </w:r>
      <w:r>
        <w:rPr>
          <w:rFonts w:hint="eastAsia"/>
        </w:rPr>
        <w:t>«</w:t>
      </w:r>
      <w:r>
        <w:rPr>
          <w:rFonts w:hint="eastAsia"/>
        </w:rPr>
        <w:t>Клубе</w:t>
      </w:r>
      <w:r>
        <w:t xml:space="preserve"> </w:t>
      </w:r>
      <w:r>
        <w:rPr>
          <w:rFonts w:hint="eastAsia"/>
        </w:rPr>
        <w:t>червонных</w:t>
      </w:r>
      <w:r>
        <w:t xml:space="preserve"> </w:t>
      </w:r>
      <w:r>
        <w:rPr>
          <w:rFonts w:hint="eastAsia"/>
        </w:rPr>
        <w:t>валетов</w:t>
      </w:r>
      <w:r>
        <w:rPr>
          <w:rFonts w:hint="eastAsia"/>
        </w:rPr>
        <w:t>»</w:t>
      </w:r>
      <w:r>
        <w:t xml:space="preserve"> </w:t>
      </w:r>
      <w:r>
        <w:rPr>
          <w:rFonts w:hint="eastAsia"/>
        </w:rPr>
        <w:t>как</w:t>
      </w:r>
      <w:r>
        <w:t xml:space="preserve"> </w:t>
      </w:r>
      <w:r>
        <w:rPr>
          <w:rFonts w:hint="eastAsia"/>
        </w:rPr>
        <w:t>социальный</w:t>
      </w:r>
      <w:r>
        <w:t xml:space="preserve"> </w:t>
      </w:r>
      <w:r>
        <w:rPr>
          <w:rFonts w:hint="eastAsia"/>
        </w:rPr>
        <w:t>извод</w:t>
      </w:r>
      <w:r>
        <w:t xml:space="preserve"> </w:t>
      </w:r>
      <w:r>
        <w:rPr>
          <w:rFonts w:hint="eastAsia"/>
        </w:rPr>
        <w:t>рецепции</w:t>
      </w:r>
      <w:r>
        <w:t xml:space="preserve"> </w:t>
      </w:r>
      <w:r>
        <w:rPr>
          <w:rFonts w:hint="eastAsia"/>
        </w:rPr>
        <w:t>романов</w:t>
      </w:r>
      <w:r>
        <w:t xml:space="preserve"> </w:t>
      </w:r>
      <w:r>
        <w:rPr>
          <w:rFonts w:hint="eastAsia"/>
        </w:rPr>
        <w:t>Понсона</w:t>
      </w:r>
      <w:r>
        <w:t xml:space="preserve"> </w:t>
      </w:r>
      <w:r>
        <w:rPr>
          <w:rFonts w:hint="eastAsia"/>
        </w:rPr>
        <w:t>дю</w:t>
      </w:r>
      <w:r>
        <w:t xml:space="preserve"> </w:t>
      </w:r>
      <w:r>
        <w:rPr>
          <w:rFonts w:hint="eastAsia"/>
        </w:rPr>
        <w:t>Террайля</w:t>
      </w:r>
    </w:p>
    <w:p w14:paraId="10E5EB99" w14:textId="77777777" w:rsidR="00062ED7" w:rsidRDefault="00062ED7" w:rsidP="00062ED7"/>
    <w:p w14:paraId="5F8BFDF5" w14:textId="77777777" w:rsidR="00062ED7" w:rsidRDefault="00062ED7" w:rsidP="00062ED7">
      <w:r>
        <w:t xml:space="preserve">2. </w:t>
      </w:r>
      <w:r>
        <w:rPr>
          <w:rFonts w:hint="eastAsia"/>
        </w:rPr>
        <w:t>Становление</w:t>
      </w:r>
      <w:r>
        <w:t xml:space="preserve"> </w:t>
      </w:r>
      <w:r>
        <w:rPr>
          <w:rFonts w:hint="eastAsia"/>
        </w:rPr>
        <w:t>образа</w:t>
      </w:r>
      <w:r>
        <w:t xml:space="preserve"> </w:t>
      </w:r>
      <w:r>
        <w:rPr>
          <w:rFonts w:hint="eastAsia"/>
        </w:rPr>
        <w:t>«</w:t>
      </w:r>
      <w:r>
        <w:rPr>
          <w:rFonts w:hint="eastAsia"/>
        </w:rPr>
        <w:t>червонного</w:t>
      </w:r>
      <w:r>
        <w:t xml:space="preserve"> </w:t>
      </w:r>
      <w:r>
        <w:rPr>
          <w:rFonts w:hint="eastAsia"/>
        </w:rPr>
        <w:t>валета</w:t>
      </w:r>
      <w:r>
        <w:rPr>
          <w:rFonts w:hint="eastAsia"/>
        </w:rPr>
        <w:t>»</w:t>
      </w:r>
      <w:r>
        <w:t xml:space="preserve"> </w:t>
      </w:r>
      <w:r>
        <w:rPr>
          <w:rFonts w:hint="eastAsia"/>
        </w:rPr>
        <w:t>и</w:t>
      </w:r>
      <w:r>
        <w:t xml:space="preserve"> </w:t>
      </w:r>
      <w:r>
        <w:rPr>
          <w:rFonts w:hint="eastAsia"/>
        </w:rPr>
        <w:t>дискуссия</w:t>
      </w:r>
      <w:r>
        <w:t xml:space="preserve"> </w:t>
      </w:r>
      <w:r>
        <w:rPr>
          <w:rFonts w:hint="eastAsia"/>
        </w:rPr>
        <w:t>о</w:t>
      </w:r>
      <w:r>
        <w:t xml:space="preserve"> </w:t>
      </w:r>
      <w:r>
        <w:rPr>
          <w:rFonts w:hint="eastAsia"/>
        </w:rPr>
        <w:t>вырождении</w:t>
      </w:r>
      <w:r>
        <w:t xml:space="preserve"> </w:t>
      </w:r>
      <w:r>
        <w:rPr>
          <w:rFonts w:hint="eastAsia"/>
        </w:rPr>
        <w:t>российского</w:t>
      </w:r>
      <w:r>
        <w:t xml:space="preserve"> </w:t>
      </w:r>
      <w:r>
        <w:rPr>
          <w:rFonts w:hint="eastAsia"/>
        </w:rPr>
        <w:t>общества</w:t>
      </w:r>
    </w:p>
    <w:p w14:paraId="189A94BF" w14:textId="77777777" w:rsidR="00062ED7" w:rsidRDefault="00062ED7" w:rsidP="00062ED7"/>
    <w:p w14:paraId="7D4916B6" w14:textId="77777777" w:rsidR="00062ED7" w:rsidRDefault="00062ED7" w:rsidP="00062ED7">
      <w:r>
        <w:t xml:space="preserve">3. </w:t>
      </w:r>
      <w:r>
        <w:rPr>
          <w:rFonts w:hint="eastAsia"/>
        </w:rPr>
        <w:t>Рецепция</w:t>
      </w:r>
      <w:r>
        <w:t xml:space="preserve"> </w:t>
      </w:r>
      <w:r>
        <w:rPr>
          <w:rFonts w:hint="eastAsia"/>
        </w:rPr>
        <w:t>феномена</w:t>
      </w:r>
      <w:r>
        <w:t xml:space="preserve"> </w:t>
      </w:r>
      <w:r>
        <w:rPr>
          <w:rFonts w:hint="eastAsia"/>
        </w:rPr>
        <w:t>«</w:t>
      </w:r>
      <w:r>
        <w:rPr>
          <w:rFonts w:hint="eastAsia"/>
        </w:rPr>
        <w:t>червонных</w:t>
      </w:r>
      <w:r>
        <w:t xml:space="preserve"> </w:t>
      </w:r>
      <w:r>
        <w:rPr>
          <w:rFonts w:hint="eastAsia"/>
        </w:rPr>
        <w:t>валетов</w:t>
      </w:r>
      <w:r>
        <w:rPr>
          <w:rFonts w:hint="eastAsia"/>
        </w:rPr>
        <w:t>»</w:t>
      </w:r>
      <w:r>
        <w:t xml:space="preserve"> </w:t>
      </w:r>
      <w:r>
        <w:rPr>
          <w:rFonts w:hint="eastAsia"/>
        </w:rPr>
        <w:t>в</w:t>
      </w:r>
      <w:r>
        <w:t xml:space="preserve"> </w:t>
      </w:r>
      <w:r>
        <w:rPr>
          <w:rFonts w:hint="eastAsia"/>
        </w:rPr>
        <w:t>быту</w:t>
      </w:r>
      <w:r>
        <w:t xml:space="preserve"> </w:t>
      </w:r>
      <w:r>
        <w:rPr>
          <w:rFonts w:hint="eastAsia"/>
        </w:rPr>
        <w:t>и</w:t>
      </w:r>
      <w:r>
        <w:t xml:space="preserve"> </w:t>
      </w:r>
      <w:r>
        <w:rPr>
          <w:rFonts w:hint="eastAsia"/>
        </w:rPr>
        <w:t>в</w:t>
      </w:r>
      <w:r>
        <w:t xml:space="preserve"> </w:t>
      </w:r>
      <w:r>
        <w:rPr>
          <w:rFonts w:hint="eastAsia"/>
        </w:rPr>
        <w:t>литературе</w:t>
      </w:r>
      <w:r>
        <w:t xml:space="preserve"> </w:t>
      </w:r>
      <w:r>
        <w:rPr>
          <w:rFonts w:hint="eastAsia"/>
        </w:rPr>
        <w:t>России</w:t>
      </w:r>
    </w:p>
    <w:p w14:paraId="77F92E36" w14:textId="77777777" w:rsidR="00062ED7" w:rsidRDefault="00062ED7" w:rsidP="00062ED7"/>
    <w:p w14:paraId="2D6ED59D" w14:textId="77777777" w:rsidR="00062ED7" w:rsidRDefault="00062ED7" w:rsidP="00062ED7">
      <w:r>
        <w:rPr>
          <w:rFonts w:hint="eastAsia"/>
        </w:rPr>
        <w:t>ГЛАВА</w:t>
      </w:r>
      <w:r>
        <w:t xml:space="preserve"> VI. </w:t>
      </w:r>
      <w:r>
        <w:rPr>
          <w:rFonts w:hint="eastAsia"/>
        </w:rPr>
        <w:t>«</w:t>
      </w:r>
      <w:r>
        <w:rPr>
          <w:rFonts w:hint="eastAsia"/>
        </w:rPr>
        <w:t>РОКАМБОЛЬ</w:t>
      </w:r>
      <w:r>
        <w:rPr>
          <w:rFonts w:hint="eastAsia"/>
        </w:rPr>
        <w:t>»</w:t>
      </w:r>
      <w:r>
        <w:t xml:space="preserve"> </w:t>
      </w:r>
      <w:r>
        <w:rPr>
          <w:rFonts w:hint="eastAsia"/>
        </w:rPr>
        <w:t>В</w:t>
      </w:r>
      <w:r>
        <w:t xml:space="preserve"> </w:t>
      </w:r>
      <w:r>
        <w:rPr>
          <w:rFonts w:hint="eastAsia"/>
        </w:rPr>
        <w:t>ЛИТЕРАТУРНОМ</w:t>
      </w:r>
      <w:r>
        <w:t xml:space="preserve"> </w:t>
      </w:r>
      <w:r>
        <w:rPr>
          <w:rFonts w:hint="eastAsia"/>
        </w:rPr>
        <w:t>И</w:t>
      </w:r>
      <w:r>
        <w:t xml:space="preserve"> </w:t>
      </w:r>
      <w:r>
        <w:rPr>
          <w:rFonts w:hint="eastAsia"/>
        </w:rPr>
        <w:t>СОЦИАЛЬНО</w:t>
      </w:r>
      <w:r>
        <w:t>-</w:t>
      </w:r>
      <w:r>
        <w:rPr>
          <w:rFonts w:hint="eastAsia"/>
        </w:rPr>
        <w:t>БЫТОВОИ</w:t>
      </w:r>
      <w:r>
        <w:t xml:space="preserve"> </w:t>
      </w:r>
      <w:r>
        <w:rPr>
          <w:rFonts w:hint="eastAsia"/>
        </w:rPr>
        <w:t>СРЕДЕ</w:t>
      </w:r>
      <w:r>
        <w:t xml:space="preserve"> </w:t>
      </w:r>
      <w:r>
        <w:rPr>
          <w:rFonts w:hint="eastAsia"/>
        </w:rPr>
        <w:t>РОССИИ</w:t>
      </w:r>
      <w:r>
        <w:t xml:space="preserve"> 1870-1910-</w:t>
      </w:r>
      <w:r>
        <w:rPr>
          <w:rFonts w:hint="eastAsia"/>
        </w:rPr>
        <w:t>Х</w:t>
      </w:r>
      <w:r>
        <w:t xml:space="preserve"> </w:t>
      </w:r>
      <w:r>
        <w:rPr>
          <w:rFonts w:hint="eastAsia"/>
        </w:rPr>
        <w:t>ГОДОВ</w:t>
      </w:r>
    </w:p>
    <w:p w14:paraId="1005B597" w14:textId="77777777" w:rsidR="00062ED7" w:rsidRDefault="00062ED7" w:rsidP="00062ED7"/>
    <w:p w14:paraId="46141542" w14:textId="77777777" w:rsidR="00062ED7" w:rsidRDefault="00062ED7" w:rsidP="00062ED7">
      <w:r>
        <w:t xml:space="preserve">1. </w:t>
      </w:r>
      <w:r>
        <w:rPr>
          <w:rFonts w:hint="eastAsia"/>
        </w:rPr>
        <w:t>«</w:t>
      </w:r>
      <w:r>
        <w:rPr>
          <w:rFonts w:hint="eastAsia"/>
        </w:rPr>
        <w:t>Рокамболь</w:t>
      </w:r>
      <w:r>
        <w:rPr>
          <w:rFonts w:hint="eastAsia"/>
        </w:rPr>
        <w:t>»</w:t>
      </w:r>
      <w:r>
        <w:t xml:space="preserve"> </w:t>
      </w:r>
      <w:r>
        <w:rPr>
          <w:rFonts w:hint="eastAsia"/>
        </w:rPr>
        <w:t>как</w:t>
      </w:r>
      <w:r>
        <w:t xml:space="preserve"> </w:t>
      </w:r>
      <w:r>
        <w:rPr>
          <w:rFonts w:hint="eastAsia"/>
        </w:rPr>
        <w:t>символ</w:t>
      </w:r>
      <w:r>
        <w:t xml:space="preserve">: </w:t>
      </w:r>
      <w:r>
        <w:rPr>
          <w:rFonts w:hint="eastAsia"/>
        </w:rPr>
        <w:t>трансформация</w:t>
      </w:r>
      <w:r>
        <w:t xml:space="preserve"> </w:t>
      </w:r>
      <w:r>
        <w:rPr>
          <w:rFonts w:hint="eastAsia"/>
        </w:rPr>
        <w:t>имени</w:t>
      </w:r>
      <w:r>
        <w:t xml:space="preserve"> </w:t>
      </w:r>
      <w:r>
        <w:rPr>
          <w:rFonts w:hint="eastAsia"/>
        </w:rPr>
        <w:t>в</w:t>
      </w:r>
      <w:r>
        <w:t xml:space="preserve"> </w:t>
      </w:r>
      <w:r>
        <w:rPr>
          <w:rFonts w:hint="eastAsia"/>
        </w:rPr>
        <w:t>русской</w:t>
      </w:r>
      <w:r>
        <w:t xml:space="preserve"> </w:t>
      </w:r>
      <w:r>
        <w:rPr>
          <w:rFonts w:hint="eastAsia"/>
        </w:rPr>
        <w:t>бытовой</w:t>
      </w:r>
      <w:r>
        <w:t xml:space="preserve"> </w:t>
      </w:r>
      <w:r>
        <w:rPr>
          <w:rFonts w:hint="eastAsia"/>
        </w:rPr>
        <w:t>культуре</w:t>
      </w:r>
      <w:r>
        <w:t xml:space="preserve"> </w:t>
      </w:r>
      <w:r>
        <w:rPr>
          <w:rFonts w:hint="eastAsia"/>
        </w:rPr>
        <w:t>конца</w:t>
      </w:r>
      <w:r>
        <w:t xml:space="preserve"> XVIII </w:t>
      </w:r>
      <w:r>
        <w:rPr>
          <w:rFonts w:hint="eastAsia"/>
        </w:rPr>
        <w:t>—</w:t>
      </w:r>
      <w:r>
        <w:t xml:space="preserve"> </w:t>
      </w:r>
      <w:r>
        <w:rPr>
          <w:rFonts w:hint="eastAsia"/>
        </w:rPr>
        <w:t>середины</w:t>
      </w:r>
      <w:r>
        <w:t xml:space="preserve"> XIX </w:t>
      </w:r>
      <w:r>
        <w:rPr>
          <w:rFonts w:hint="eastAsia"/>
        </w:rPr>
        <w:t>веков</w:t>
      </w:r>
    </w:p>
    <w:p w14:paraId="0B804FAF" w14:textId="77777777" w:rsidR="00062ED7" w:rsidRDefault="00062ED7" w:rsidP="00062ED7"/>
    <w:p w14:paraId="547DA3B8" w14:textId="77777777" w:rsidR="00062ED7" w:rsidRDefault="00062ED7" w:rsidP="00062ED7">
      <w:r>
        <w:t xml:space="preserve">2. </w:t>
      </w:r>
      <w:r>
        <w:rPr>
          <w:rFonts w:hint="eastAsia"/>
        </w:rPr>
        <w:t>Опыт</w:t>
      </w:r>
      <w:r>
        <w:t xml:space="preserve"> </w:t>
      </w:r>
      <w:r>
        <w:rPr>
          <w:rFonts w:hint="eastAsia"/>
        </w:rPr>
        <w:t>прочтения</w:t>
      </w:r>
      <w:r>
        <w:t xml:space="preserve"> </w:t>
      </w:r>
      <w:r>
        <w:rPr>
          <w:rFonts w:hint="eastAsia"/>
        </w:rPr>
        <w:t>романов</w:t>
      </w:r>
      <w:r>
        <w:t xml:space="preserve"> </w:t>
      </w:r>
      <w:r>
        <w:rPr>
          <w:rFonts w:hint="eastAsia"/>
        </w:rPr>
        <w:t>о</w:t>
      </w:r>
      <w:r>
        <w:t xml:space="preserve"> </w:t>
      </w:r>
      <w:r>
        <w:rPr>
          <w:rFonts w:hint="eastAsia"/>
        </w:rPr>
        <w:t>Рокамболе</w:t>
      </w:r>
      <w:r>
        <w:t xml:space="preserve"> </w:t>
      </w:r>
      <w:r>
        <w:rPr>
          <w:rFonts w:hint="eastAsia"/>
        </w:rPr>
        <w:t>в</w:t>
      </w:r>
      <w:r>
        <w:t xml:space="preserve"> </w:t>
      </w:r>
      <w:r>
        <w:rPr>
          <w:rFonts w:hint="eastAsia"/>
        </w:rPr>
        <w:t>литературе</w:t>
      </w:r>
      <w:r>
        <w:t xml:space="preserve">, </w:t>
      </w:r>
      <w:r>
        <w:rPr>
          <w:rFonts w:hint="eastAsia"/>
        </w:rPr>
        <w:t>мемуарах</w:t>
      </w:r>
      <w:r>
        <w:t xml:space="preserve">, </w:t>
      </w:r>
      <w:r>
        <w:rPr>
          <w:rFonts w:hint="eastAsia"/>
        </w:rPr>
        <w:t>переписке</w:t>
      </w:r>
      <w:r>
        <w:t xml:space="preserve"> </w:t>
      </w:r>
      <w:r>
        <w:rPr>
          <w:rFonts w:hint="eastAsia"/>
        </w:rPr>
        <w:t>и</w:t>
      </w:r>
      <w:r>
        <w:t xml:space="preserve"> </w:t>
      </w:r>
      <w:r>
        <w:rPr>
          <w:rFonts w:hint="eastAsia"/>
        </w:rPr>
        <w:t>прессе</w:t>
      </w:r>
      <w:r>
        <w:t xml:space="preserve"> </w:t>
      </w:r>
      <w:r>
        <w:rPr>
          <w:rFonts w:hint="eastAsia"/>
        </w:rPr>
        <w:t>на</w:t>
      </w:r>
      <w:r>
        <w:t xml:space="preserve"> </w:t>
      </w:r>
      <w:r>
        <w:rPr>
          <w:rFonts w:hint="eastAsia"/>
        </w:rPr>
        <w:t>русском</w:t>
      </w:r>
      <w:r>
        <w:t xml:space="preserve"> </w:t>
      </w:r>
      <w:r>
        <w:rPr>
          <w:rFonts w:hint="eastAsia"/>
        </w:rPr>
        <w:t>языке</w:t>
      </w:r>
      <w:r>
        <w:t xml:space="preserve"> </w:t>
      </w:r>
      <w:r>
        <w:rPr>
          <w:rFonts w:hint="eastAsia"/>
        </w:rPr>
        <w:t>в</w:t>
      </w:r>
      <w:r>
        <w:t xml:space="preserve"> 1870</w:t>
      </w:r>
      <w:r>
        <w:rPr>
          <w:rFonts w:hint="eastAsia"/>
        </w:rPr>
        <w:t>—</w:t>
      </w:r>
      <w:r>
        <w:t>1910-</w:t>
      </w:r>
      <w:r>
        <w:rPr>
          <w:rFonts w:hint="eastAsia"/>
        </w:rPr>
        <w:t>х</w:t>
      </w:r>
      <w:r>
        <w:t xml:space="preserve"> </w:t>
      </w:r>
      <w:r>
        <w:rPr>
          <w:rFonts w:hint="eastAsia"/>
        </w:rPr>
        <w:t>годах</w:t>
      </w:r>
    </w:p>
    <w:p w14:paraId="72FEBE0E" w14:textId="77777777" w:rsidR="00062ED7" w:rsidRDefault="00062ED7" w:rsidP="00062ED7"/>
    <w:p w14:paraId="31CE14B9" w14:textId="77777777" w:rsidR="00062ED7" w:rsidRDefault="00062ED7" w:rsidP="00062ED7">
      <w:r>
        <w:t xml:space="preserve">3. </w:t>
      </w:r>
      <w:r>
        <w:rPr>
          <w:rFonts w:hint="eastAsia"/>
        </w:rPr>
        <w:t>«</w:t>
      </w:r>
      <w:r>
        <w:rPr>
          <w:rFonts w:hint="eastAsia"/>
        </w:rPr>
        <w:t>Рокамболь</w:t>
      </w:r>
      <w:r>
        <w:t xml:space="preserve">, </w:t>
      </w:r>
      <w:r>
        <w:rPr>
          <w:rFonts w:hint="eastAsia"/>
        </w:rPr>
        <w:t>государственный</w:t>
      </w:r>
      <w:r>
        <w:t xml:space="preserve"> </w:t>
      </w:r>
      <w:r>
        <w:rPr>
          <w:rFonts w:hint="eastAsia"/>
        </w:rPr>
        <w:t>человек</w:t>
      </w:r>
      <w:r>
        <w:rPr>
          <w:rFonts w:hint="eastAsia"/>
        </w:rPr>
        <w:t>»</w:t>
      </w:r>
      <w:r>
        <w:t xml:space="preserve">: </w:t>
      </w:r>
      <w:r>
        <w:rPr>
          <w:rFonts w:hint="eastAsia"/>
        </w:rPr>
        <w:t>фигура</w:t>
      </w:r>
      <w:r>
        <w:t xml:space="preserve"> </w:t>
      </w:r>
      <w:r>
        <w:rPr>
          <w:rFonts w:hint="eastAsia"/>
        </w:rPr>
        <w:t>Ивана</w:t>
      </w:r>
      <w:r>
        <w:t xml:space="preserve"> </w:t>
      </w:r>
      <w:r>
        <w:rPr>
          <w:rFonts w:hint="eastAsia"/>
        </w:rPr>
        <w:t>Манасевича</w:t>
      </w:r>
      <w:r>
        <w:t>-</w:t>
      </w:r>
      <w:r>
        <w:rPr>
          <w:rFonts w:hint="eastAsia"/>
        </w:rPr>
        <w:t>Мануйлова</w:t>
      </w:r>
      <w:r>
        <w:t xml:space="preserve"> </w:t>
      </w:r>
      <w:r>
        <w:rPr>
          <w:rFonts w:hint="eastAsia"/>
        </w:rPr>
        <w:t>в</w:t>
      </w:r>
      <w:r>
        <w:t xml:space="preserve"> </w:t>
      </w:r>
      <w:r>
        <w:rPr>
          <w:rFonts w:hint="eastAsia"/>
        </w:rPr>
        <w:t>предреволюционной</w:t>
      </w:r>
      <w:r>
        <w:t xml:space="preserve"> </w:t>
      </w:r>
      <w:r>
        <w:rPr>
          <w:rFonts w:hint="eastAsia"/>
        </w:rPr>
        <w:t>России</w:t>
      </w:r>
    </w:p>
    <w:p w14:paraId="49FDDDF0" w14:textId="77777777" w:rsidR="00062ED7" w:rsidRDefault="00062ED7" w:rsidP="00062ED7"/>
    <w:p w14:paraId="2B382D23" w14:textId="77777777" w:rsidR="00062ED7" w:rsidRDefault="00062ED7" w:rsidP="00062ED7">
      <w:r>
        <w:rPr>
          <w:rFonts w:hint="eastAsia"/>
        </w:rPr>
        <w:t>ЗАКЛЮЧЕНИЕ</w:t>
      </w:r>
    </w:p>
    <w:p w14:paraId="25284F3D" w14:textId="77777777" w:rsidR="00062ED7" w:rsidRDefault="00062ED7" w:rsidP="00062ED7"/>
    <w:p w14:paraId="1674A17E" w14:textId="77777777" w:rsidR="00062ED7" w:rsidRDefault="00062ED7" w:rsidP="00062ED7">
      <w:r>
        <w:rPr>
          <w:rFonts w:hint="eastAsia"/>
        </w:rPr>
        <w:t>БИБЛИОГРАФИЯ</w:t>
      </w:r>
    </w:p>
    <w:p w14:paraId="13641972" w14:textId="77777777" w:rsidR="00062ED7" w:rsidRDefault="00062ED7" w:rsidP="00062ED7"/>
    <w:p w14:paraId="410D317F" w14:textId="0230E683" w:rsidR="00062ED7" w:rsidRPr="00062ED7" w:rsidRDefault="00062ED7" w:rsidP="00062ED7">
      <w:r>
        <w:rPr>
          <w:rFonts w:hint="eastAsia"/>
        </w:rPr>
        <w:t>ПРИЛОЖЕНИЕ</w:t>
      </w:r>
    </w:p>
    <w:sectPr w:rsidR="00062ED7" w:rsidRPr="00062ED7" w:rsidSect="00945A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6201" w14:textId="77777777" w:rsidR="00945A17" w:rsidRDefault="00945A17">
      <w:pPr>
        <w:spacing w:after="0" w:line="240" w:lineRule="auto"/>
      </w:pPr>
      <w:r>
        <w:separator/>
      </w:r>
    </w:p>
  </w:endnote>
  <w:endnote w:type="continuationSeparator" w:id="0">
    <w:p w14:paraId="7C87DC36" w14:textId="77777777" w:rsidR="00945A17" w:rsidRDefault="0094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8E35" w14:textId="77777777" w:rsidR="00945A17" w:rsidRDefault="00945A17"/>
    <w:p w14:paraId="51D974E0" w14:textId="77777777" w:rsidR="00945A17" w:rsidRDefault="00945A17"/>
    <w:p w14:paraId="1E658553" w14:textId="77777777" w:rsidR="00945A17" w:rsidRDefault="00945A17"/>
    <w:p w14:paraId="37B893B9" w14:textId="77777777" w:rsidR="00945A17" w:rsidRDefault="00945A17"/>
    <w:p w14:paraId="3F08007E" w14:textId="77777777" w:rsidR="00945A17" w:rsidRDefault="00945A17"/>
    <w:p w14:paraId="3107A4E9" w14:textId="77777777" w:rsidR="00945A17" w:rsidRDefault="00945A17"/>
    <w:p w14:paraId="0D4E4EE5" w14:textId="77777777" w:rsidR="00945A17" w:rsidRDefault="00945A1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A22448" wp14:editId="0A56EC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644CF" w14:textId="77777777" w:rsidR="00945A17" w:rsidRDefault="00945A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224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4644CF" w14:textId="77777777" w:rsidR="00945A17" w:rsidRDefault="00945A1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356F47" w14:textId="77777777" w:rsidR="00945A17" w:rsidRDefault="00945A17"/>
    <w:p w14:paraId="6CFAA03A" w14:textId="77777777" w:rsidR="00945A17" w:rsidRDefault="00945A17"/>
    <w:p w14:paraId="65E1BC11" w14:textId="77777777" w:rsidR="00945A17" w:rsidRDefault="00945A1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B6C90F" wp14:editId="564C286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1DC" w14:textId="77777777" w:rsidR="00945A17" w:rsidRDefault="00945A17"/>
                          <w:p w14:paraId="25B285B2" w14:textId="77777777" w:rsidR="00945A17" w:rsidRDefault="00945A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B6C9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31E1DC" w14:textId="77777777" w:rsidR="00945A17" w:rsidRDefault="00945A17"/>
                    <w:p w14:paraId="25B285B2" w14:textId="77777777" w:rsidR="00945A17" w:rsidRDefault="00945A1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F8C0B4" w14:textId="77777777" w:rsidR="00945A17" w:rsidRDefault="00945A17"/>
    <w:p w14:paraId="25057BC7" w14:textId="77777777" w:rsidR="00945A17" w:rsidRDefault="00945A17">
      <w:pPr>
        <w:rPr>
          <w:sz w:val="2"/>
          <w:szCs w:val="2"/>
        </w:rPr>
      </w:pPr>
    </w:p>
    <w:p w14:paraId="5E6A5895" w14:textId="77777777" w:rsidR="00945A17" w:rsidRDefault="00945A17"/>
    <w:p w14:paraId="30D53D6C" w14:textId="77777777" w:rsidR="00945A17" w:rsidRDefault="00945A17">
      <w:pPr>
        <w:spacing w:after="0" w:line="240" w:lineRule="auto"/>
      </w:pPr>
    </w:p>
  </w:footnote>
  <w:footnote w:type="continuationSeparator" w:id="0">
    <w:p w14:paraId="7C4CCE36" w14:textId="77777777" w:rsidR="00945A17" w:rsidRDefault="0094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17"/>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36263</TotalTime>
  <Pages>3</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4888</cp:revision>
  <cp:lastPrinted>2009-02-06T05:36:00Z</cp:lastPrinted>
  <dcterms:created xsi:type="dcterms:W3CDTF">2024-01-07T13:43:00Z</dcterms:created>
  <dcterms:modified xsi:type="dcterms:W3CDTF">2024-03-06T11:08:00Z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