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Гордійчук</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Мирон</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Григорович</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старший</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науковий</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спів</w:t>
      </w:r>
      <w:r w:rsidRPr="000A5EF6">
        <w:rPr>
          <w:rFonts w:ascii="Verdana" w:eastAsia="Times New Roman" w:hAnsi="Verdana" w:cs="Times New Roman"/>
          <w:color w:val="000000"/>
          <w:kern w:val="0"/>
          <w:sz w:val="24"/>
          <w:szCs w:val="24"/>
          <w:lang w:eastAsia="ru-RU"/>
        </w:rPr>
        <w:t>&amp;shy;</w:t>
      </w:r>
      <w:r w:rsidRPr="000A5EF6">
        <w:rPr>
          <w:rFonts w:ascii="Verdana" w:eastAsia="Times New Roman" w:hAnsi="Verdana" w:cs="Times New Roman" w:hint="eastAsia"/>
          <w:color w:val="000000"/>
          <w:kern w:val="0"/>
          <w:sz w:val="24"/>
          <w:szCs w:val="24"/>
          <w:lang w:eastAsia="ru-RU"/>
        </w:rPr>
        <w:t>робітник</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науково</w:t>
      </w:r>
      <w:r w:rsidRPr="000A5EF6">
        <w:rPr>
          <w:rFonts w:ascii="Verdana" w:eastAsia="Times New Roman" w:hAnsi="Verdana" w:cs="Times New Roman"/>
          <w:color w:val="000000"/>
          <w:kern w:val="0"/>
          <w:sz w:val="24"/>
          <w:szCs w:val="24"/>
          <w:lang w:eastAsia="ru-RU"/>
        </w:rPr>
        <w:t>-</w:t>
      </w:r>
      <w:r w:rsidRPr="000A5EF6">
        <w:rPr>
          <w:rFonts w:ascii="Verdana" w:eastAsia="Times New Roman" w:hAnsi="Verdana" w:cs="Times New Roman" w:hint="eastAsia"/>
          <w:color w:val="000000"/>
          <w:kern w:val="0"/>
          <w:sz w:val="24"/>
          <w:szCs w:val="24"/>
          <w:lang w:eastAsia="ru-RU"/>
        </w:rPr>
        <w:t>дослідного</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відділу</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експозиційної</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та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методичної</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роботи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Національного</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музею</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Тараса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Шев</w:t>
      </w:r>
      <w:r w:rsidRPr="000A5EF6">
        <w:rPr>
          <w:rFonts w:ascii="Verdana" w:eastAsia="Times New Roman" w:hAnsi="Verdana" w:cs="Times New Roman"/>
          <w:color w:val="000000"/>
          <w:kern w:val="0"/>
          <w:sz w:val="24"/>
          <w:szCs w:val="24"/>
          <w:lang w:eastAsia="ru-RU"/>
        </w:rPr>
        <w:t>&amp;shy;</w:t>
      </w:r>
      <w:r w:rsidRPr="000A5EF6">
        <w:rPr>
          <w:rFonts w:ascii="Verdana" w:eastAsia="Times New Roman" w:hAnsi="Verdana" w:cs="Times New Roman" w:hint="eastAsia"/>
          <w:color w:val="000000"/>
          <w:kern w:val="0"/>
          <w:sz w:val="24"/>
          <w:szCs w:val="24"/>
          <w:lang w:eastAsia="ru-RU"/>
        </w:rPr>
        <w:t>ченка</w:t>
      </w:r>
      <w:r w:rsidRPr="000A5EF6">
        <w:rPr>
          <w:rFonts w:ascii="Verdana" w:eastAsia="Times New Roman" w:hAnsi="Verdana" w:cs="Times New Roman"/>
          <w:color w:val="000000"/>
          <w:kern w:val="0"/>
          <w:sz w:val="24"/>
          <w:szCs w:val="24"/>
          <w:lang w:eastAsia="ru-RU"/>
        </w:rPr>
        <w:t>: &amp;laquo;</w:t>
      </w:r>
      <w:r w:rsidRPr="000A5EF6">
        <w:rPr>
          <w:rFonts w:ascii="Verdana" w:eastAsia="Times New Roman" w:hAnsi="Verdana" w:cs="Times New Roman" w:hint="eastAsia"/>
          <w:color w:val="000000"/>
          <w:kern w:val="0"/>
          <w:sz w:val="24"/>
          <w:szCs w:val="24"/>
          <w:lang w:eastAsia="ru-RU"/>
        </w:rPr>
        <w:t>Особистість</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громадська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наукова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діяльність</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Володимира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Амвросійовича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Менчиця</w:t>
      </w:r>
      <w:r w:rsidRPr="000A5EF6">
        <w:rPr>
          <w:rFonts w:ascii="Verdana" w:eastAsia="Times New Roman" w:hAnsi="Verdana" w:cs="Times New Roman"/>
          <w:color w:val="000000"/>
          <w:kern w:val="0"/>
          <w:sz w:val="24"/>
          <w:szCs w:val="24"/>
          <w:lang w:eastAsia="ru-RU"/>
        </w:rPr>
        <w:t xml:space="preserve"> (1837 - 1916)&amp;raquo; (07.00.01 - </w:t>
      </w:r>
      <w:r w:rsidRPr="000A5EF6">
        <w:rPr>
          <w:rFonts w:ascii="Verdana" w:eastAsia="Times New Roman" w:hAnsi="Verdana" w:cs="Times New Roman" w:hint="eastAsia"/>
          <w:color w:val="000000"/>
          <w:kern w:val="0"/>
          <w:sz w:val="24"/>
          <w:szCs w:val="24"/>
          <w:lang w:eastAsia="ru-RU"/>
        </w:rPr>
        <w:t>історія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України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Спецрада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w:t>
      </w:r>
      <w:r w:rsidRPr="000A5EF6">
        <w:rPr>
          <w:rFonts w:ascii="Verdana" w:eastAsia="Times New Roman" w:hAnsi="Verdana" w:cs="Times New Roman"/>
          <w:color w:val="000000"/>
          <w:kern w:val="0"/>
          <w:sz w:val="24"/>
          <w:szCs w:val="24"/>
          <w:lang w:eastAsia="ru-RU"/>
        </w:rPr>
        <w:t xml:space="preserve"> 26.001.20 </w:t>
      </w:r>
      <w:r w:rsidRPr="000A5EF6">
        <w:rPr>
          <w:rFonts w:ascii="Verdana" w:eastAsia="Times New Roman" w:hAnsi="Verdana" w:cs="Times New Roman" w:hint="eastAsia"/>
          <w:color w:val="000000"/>
          <w:kern w:val="0"/>
          <w:sz w:val="24"/>
          <w:szCs w:val="24"/>
          <w:lang w:eastAsia="ru-RU"/>
        </w:rPr>
        <w:t>у</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Ки</w:t>
      </w:r>
      <w:r w:rsidRPr="000A5EF6">
        <w:rPr>
          <w:rFonts w:ascii="Verdana" w:eastAsia="Times New Roman" w:hAnsi="Verdana" w:cs="Times New Roman"/>
          <w:color w:val="000000"/>
          <w:kern w:val="0"/>
          <w:sz w:val="24"/>
          <w:szCs w:val="24"/>
          <w:lang w:eastAsia="ru-RU"/>
        </w:rPr>
        <w:t>&amp;shy;</w:t>
      </w:r>
      <w:r w:rsidRPr="000A5EF6">
        <w:rPr>
          <w:rFonts w:ascii="Verdana" w:eastAsia="Times New Roman" w:hAnsi="Verdana" w:cs="Times New Roman" w:hint="eastAsia"/>
          <w:color w:val="000000"/>
          <w:kern w:val="0"/>
          <w:sz w:val="24"/>
          <w:szCs w:val="24"/>
          <w:lang w:eastAsia="ru-RU"/>
        </w:rPr>
        <w:t>ївському</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національному</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університеті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імені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Тараса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Шев</w:t>
      </w:r>
      <w:r w:rsidRPr="000A5EF6">
        <w:rPr>
          <w:rFonts w:ascii="Verdana" w:eastAsia="Times New Roman" w:hAnsi="Verdana" w:cs="Times New Roman"/>
          <w:color w:val="000000"/>
          <w:kern w:val="0"/>
          <w:sz w:val="24"/>
          <w:szCs w:val="24"/>
          <w:lang w:eastAsia="ru-RU"/>
        </w:rPr>
        <w:t>&amp;shy;</w:t>
      </w:r>
      <w:r w:rsidRPr="000A5EF6">
        <w:rPr>
          <w:rFonts w:ascii="Verdana" w:eastAsia="Times New Roman" w:hAnsi="Verdana" w:cs="Times New Roman" w:hint="eastAsia"/>
          <w:color w:val="000000"/>
          <w:kern w:val="0"/>
          <w:sz w:val="24"/>
          <w:szCs w:val="24"/>
          <w:lang w:eastAsia="ru-RU"/>
        </w:rPr>
        <w:t>ченка</w:t>
      </w:r>
    </w:p>
    <w:p w:rsidR="000A5EF6" w:rsidRPr="000A5EF6" w:rsidRDefault="000A5EF6" w:rsidP="000A5EF6">
      <w:pPr>
        <w:rPr>
          <w:rFonts w:ascii="Verdana" w:eastAsia="Times New Roman" w:hAnsi="Verdana" w:cs="Times New Roman"/>
          <w:color w:val="000000"/>
          <w:kern w:val="0"/>
          <w:sz w:val="24"/>
          <w:szCs w:val="24"/>
          <w:lang w:eastAsia="ru-RU"/>
        </w:rPr>
      </w:pPr>
    </w:p>
    <w:p w:rsidR="000A5EF6" w:rsidRPr="000A5EF6" w:rsidRDefault="000A5EF6" w:rsidP="000A5EF6">
      <w:pPr>
        <w:rPr>
          <w:rFonts w:ascii="Verdana" w:eastAsia="Times New Roman" w:hAnsi="Verdana" w:cs="Times New Roman"/>
          <w:color w:val="000000"/>
          <w:kern w:val="0"/>
          <w:sz w:val="24"/>
          <w:szCs w:val="24"/>
          <w:lang w:eastAsia="ru-RU"/>
        </w:rPr>
      </w:pPr>
    </w:p>
    <w:p w:rsidR="000A5EF6" w:rsidRPr="000A5EF6" w:rsidRDefault="000A5EF6" w:rsidP="000A5EF6">
      <w:pPr>
        <w:rPr>
          <w:rFonts w:ascii="Verdana" w:eastAsia="Times New Roman" w:hAnsi="Verdana" w:cs="Times New Roman"/>
          <w:color w:val="000000"/>
          <w:kern w:val="0"/>
          <w:sz w:val="24"/>
          <w:szCs w:val="24"/>
          <w:lang w:eastAsia="ru-RU"/>
        </w:rPr>
      </w:pPr>
    </w:p>
    <w:p w:rsidR="000A5EF6" w:rsidRPr="000A5EF6" w:rsidRDefault="000A5EF6" w:rsidP="000A5EF6">
      <w:pPr>
        <w:rPr>
          <w:rFonts w:ascii="Verdana" w:eastAsia="Times New Roman" w:hAnsi="Verdana" w:cs="Times New Roman"/>
          <w:color w:val="000000"/>
          <w:kern w:val="0"/>
          <w:sz w:val="24"/>
          <w:szCs w:val="24"/>
          <w:lang w:eastAsia="ru-RU"/>
        </w:rPr>
      </w:pP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КИЇВСЬКИЙ</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НАЦІОНАЛЬНИЙ</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УНІВЕРСИТЕТ</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ІМЕНІ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ТАРАСА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ШЕВЧЕНКА</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МІНІСТЕРСТВО</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ОСВІТИ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НАУКИ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УКРАЇНИ</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КИЇВСЬКИЙ</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НАЦІОНАЛЬНИЙ</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УНІВЕРСИТЕТ</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ІМЕНІ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ТАРАСА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ШЕВЧЕНКА</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МІНІСТЕРСТВО</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ОСВІТИ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НАУКИ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УКРАЇНИ</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Кваліфікаційна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наукова</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праця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правах</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рукопису</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ГОРДІЙЧУК</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МИРОН</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ГРИГОРОВИЧ</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УДК</w:t>
      </w:r>
      <w:r w:rsidRPr="000A5EF6">
        <w:rPr>
          <w:rFonts w:ascii="Verdana" w:eastAsia="Times New Roman" w:hAnsi="Verdana" w:cs="Times New Roman"/>
          <w:color w:val="000000"/>
          <w:kern w:val="0"/>
          <w:sz w:val="24"/>
          <w:szCs w:val="24"/>
          <w:lang w:eastAsia="ru-RU"/>
        </w:rPr>
        <w:t xml:space="preserve"> 94 (477) : [394] : 929 </w:t>
      </w:r>
      <w:r w:rsidRPr="000A5EF6">
        <w:rPr>
          <w:rFonts w:ascii="Verdana" w:eastAsia="Times New Roman" w:hAnsi="Verdana" w:cs="Times New Roman" w:hint="eastAsia"/>
          <w:color w:val="000000"/>
          <w:kern w:val="0"/>
          <w:sz w:val="24"/>
          <w:szCs w:val="24"/>
          <w:lang w:eastAsia="ru-RU"/>
        </w:rPr>
        <w:t>В</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Менчиць</w:t>
      </w:r>
      <w:r w:rsidRPr="000A5EF6">
        <w:rPr>
          <w:rFonts w:ascii="Verdana" w:eastAsia="Times New Roman" w:hAnsi="Verdana" w:cs="Times New Roman"/>
          <w:color w:val="000000"/>
          <w:kern w:val="0"/>
          <w:sz w:val="24"/>
          <w:szCs w:val="24"/>
          <w:lang w:eastAsia="ru-RU"/>
        </w:rPr>
        <w:t xml:space="preserve"> (043.3)</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ДИСЕРТАЦІЯ</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ОСОБИСТІСТЬ</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ГРОМАДСЬКА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НАУКОВА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ДІЯЛЬНІСТЬ</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ВОЛОДИМИРА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АМВРОСІЙОВИЧА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МЕНЧИЦЯ</w:t>
      </w:r>
      <w:r w:rsidRPr="000A5EF6">
        <w:rPr>
          <w:rFonts w:ascii="Verdana" w:eastAsia="Times New Roman" w:hAnsi="Verdana" w:cs="Times New Roman"/>
          <w:color w:val="000000"/>
          <w:kern w:val="0"/>
          <w:sz w:val="24"/>
          <w:szCs w:val="24"/>
          <w:lang w:eastAsia="ru-RU"/>
        </w:rPr>
        <w:t xml:space="preserve"> (1837-1916)</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 xml:space="preserve">07.00.01 </w:t>
      </w:r>
      <w:r w:rsidRPr="000A5EF6">
        <w:rPr>
          <w:rFonts w:ascii="Verdana" w:eastAsia="Times New Roman" w:hAnsi="Verdana" w:cs="Times New Roman" w:hint="eastAsia"/>
          <w:color w:val="000000"/>
          <w:kern w:val="0"/>
          <w:sz w:val="24"/>
          <w:szCs w:val="24"/>
          <w:lang w:eastAsia="ru-RU"/>
        </w:rPr>
        <w:t>–</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Історія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України</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Подається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здобуття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наукового</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ступеня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кандидата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історичних</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наук</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Дисертація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містить</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результати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власних</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досліджень</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Використання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ідей</w:t>
      </w:r>
      <w:r w:rsidRPr="000A5EF6">
        <w:rPr>
          <w:rFonts w:ascii="Verdana" w:eastAsia="Times New Roman" w:hAnsi="Verdana" w:cs="Times New Roman"/>
          <w:color w:val="000000"/>
          <w:kern w:val="0"/>
          <w:sz w:val="24"/>
          <w:szCs w:val="24"/>
          <w:lang w:eastAsia="ru-RU"/>
        </w:rPr>
        <w:t>,</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результатів</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текстів</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інших</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авторів</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мають</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посилання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відповідне</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джерело</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Гордійчук</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Г</w:t>
      </w:r>
      <w:r w:rsidRPr="000A5EF6">
        <w:rPr>
          <w:rFonts w:ascii="Verdana" w:eastAsia="Times New Roman" w:hAnsi="Verdana" w:cs="Times New Roman"/>
          <w:color w:val="000000"/>
          <w:kern w:val="0"/>
          <w:sz w:val="24"/>
          <w:szCs w:val="24"/>
          <w:lang w:eastAsia="ru-RU"/>
        </w:rPr>
        <w:t>.</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Науковий</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керівник</w:t>
      </w:r>
      <w:r w:rsidRPr="000A5EF6">
        <w:rPr>
          <w:rFonts w:ascii="Verdana" w:eastAsia="Times New Roman" w:hAnsi="Verdana" w:cs="Times New Roman"/>
          <w:color w:val="000000"/>
          <w:kern w:val="0"/>
          <w:sz w:val="24"/>
          <w:szCs w:val="24"/>
          <w:lang w:eastAsia="ru-RU"/>
        </w:rPr>
        <w:t>:</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доктор</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історичних</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наук</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професор</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Сергійчук</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Володимир</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Іванович</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Київ</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w:t>
      </w:r>
      <w:r w:rsidRPr="000A5EF6">
        <w:rPr>
          <w:rFonts w:ascii="Verdana" w:eastAsia="Times New Roman" w:hAnsi="Verdana" w:cs="Times New Roman"/>
          <w:color w:val="000000"/>
          <w:kern w:val="0"/>
          <w:sz w:val="24"/>
          <w:szCs w:val="24"/>
          <w:lang w:eastAsia="ru-RU"/>
        </w:rPr>
        <w:t xml:space="preserve"> 2018</w:t>
      </w:r>
    </w:p>
    <w:p w:rsidR="000A5EF6" w:rsidRPr="000A5EF6" w:rsidRDefault="000A5EF6" w:rsidP="000A5EF6">
      <w:pPr>
        <w:rPr>
          <w:rFonts w:ascii="Verdana" w:eastAsia="Times New Roman" w:hAnsi="Verdana" w:cs="Times New Roman"/>
          <w:color w:val="000000"/>
          <w:kern w:val="0"/>
          <w:sz w:val="24"/>
          <w:szCs w:val="24"/>
          <w:lang w:eastAsia="ru-RU"/>
        </w:rPr>
      </w:pPr>
    </w:p>
    <w:p w:rsidR="000A5EF6" w:rsidRPr="000A5EF6" w:rsidRDefault="000A5EF6" w:rsidP="000A5EF6">
      <w:pPr>
        <w:rPr>
          <w:rFonts w:ascii="Verdana" w:eastAsia="Times New Roman" w:hAnsi="Verdana" w:cs="Times New Roman"/>
          <w:color w:val="000000"/>
          <w:kern w:val="0"/>
          <w:sz w:val="24"/>
          <w:szCs w:val="24"/>
          <w:lang w:eastAsia="ru-RU"/>
        </w:rPr>
      </w:pPr>
    </w:p>
    <w:p w:rsidR="000A5EF6" w:rsidRPr="000A5EF6" w:rsidRDefault="000A5EF6" w:rsidP="000A5EF6">
      <w:pPr>
        <w:rPr>
          <w:rFonts w:ascii="Verdana" w:eastAsia="Times New Roman" w:hAnsi="Verdana" w:cs="Times New Roman"/>
          <w:color w:val="000000"/>
          <w:kern w:val="0"/>
          <w:sz w:val="24"/>
          <w:szCs w:val="24"/>
          <w:lang w:eastAsia="ru-RU"/>
        </w:rPr>
      </w:pP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ЗМІСТ</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ПЕРЕЛІК</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УМОВНИХ</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ПОЗНАЧЕНЬ………………………………………………</w:t>
      </w:r>
      <w:r w:rsidRPr="000A5EF6">
        <w:rPr>
          <w:rFonts w:ascii="Verdana" w:eastAsia="Times New Roman" w:hAnsi="Verdana" w:cs="Times New Roman"/>
          <w:color w:val="000000"/>
          <w:kern w:val="0"/>
          <w:sz w:val="24"/>
          <w:szCs w:val="24"/>
          <w:lang w:eastAsia="ru-RU"/>
        </w:rPr>
        <w:t>...15</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ВСТУП…………………………………………………………………………………</w:t>
      </w:r>
      <w:r w:rsidRPr="000A5EF6">
        <w:rPr>
          <w:rFonts w:ascii="Verdana" w:eastAsia="Times New Roman" w:hAnsi="Verdana" w:cs="Times New Roman"/>
          <w:color w:val="000000"/>
          <w:kern w:val="0"/>
          <w:sz w:val="24"/>
          <w:szCs w:val="24"/>
          <w:lang w:eastAsia="ru-RU"/>
        </w:rPr>
        <w:t>16</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РОЗДІЛ</w:t>
      </w:r>
      <w:r w:rsidRPr="000A5EF6">
        <w:rPr>
          <w:rFonts w:ascii="Verdana" w:eastAsia="Times New Roman" w:hAnsi="Verdana" w:cs="Times New Roman"/>
          <w:color w:val="000000"/>
          <w:kern w:val="0"/>
          <w:sz w:val="24"/>
          <w:szCs w:val="24"/>
          <w:lang w:eastAsia="ru-RU"/>
        </w:rPr>
        <w:t xml:space="preserve"> 1. </w:t>
      </w:r>
      <w:r w:rsidRPr="000A5EF6">
        <w:rPr>
          <w:rFonts w:ascii="Verdana" w:eastAsia="Times New Roman" w:hAnsi="Verdana" w:cs="Times New Roman" w:hint="eastAsia"/>
          <w:color w:val="000000"/>
          <w:kern w:val="0"/>
          <w:sz w:val="24"/>
          <w:szCs w:val="24"/>
          <w:lang w:eastAsia="ru-RU"/>
        </w:rPr>
        <w:t>ІСТОРІОГРАФІЯ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ТА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ДЖЕРЕЛЬНА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БАЗА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ДОСЛІДЖЕННЯ</w:t>
      </w:r>
      <w:r w:rsidRPr="000A5EF6">
        <w:rPr>
          <w:rFonts w:ascii="Verdana" w:eastAsia="Times New Roman" w:hAnsi="Verdana" w:cs="Times New Roman"/>
          <w:color w:val="000000"/>
          <w:kern w:val="0"/>
          <w:sz w:val="24"/>
          <w:szCs w:val="24"/>
          <w:lang w:eastAsia="ru-RU"/>
        </w:rPr>
        <w:t xml:space="preserve"> ............... 22</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 xml:space="preserve">1.1. </w:t>
      </w:r>
      <w:r w:rsidRPr="000A5EF6">
        <w:rPr>
          <w:rFonts w:ascii="Verdana" w:eastAsia="Times New Roman" w:hAnsi="Verdana" w:cs="Times New Roman" w:hint="eastAsia"/>
          <w:color w:val="000000"/>
          <w:kern w:val="0"/>
          <w:sz w:val="24"/>
          <w:szCs w:val="24"/>
          <w:lang w:eastAsia="ru-RU"/>
        </w:rPr>
        <w:t>Стан</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наукової</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розробки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теми</w:t>
      </w:r>
      <w:r w:rsidRPr="000A5EF6">
        <w:rPr>
          <w:rFonts w:ascii="Verdana" w:eastAsia="Times New Roman" w:hAnsi="Verdana" w:cs="Times New Roman"/>
          <w:color w:val="000000"/>
          <w:kern w:val="0"/>
          <w:sz w:val="24"/>
          <w:szCs w:val="24"/>
          <w:lang w:eastAsia="ru-RU"/>
        </w:rPr>
        <w:t xml:space="preserve"> ................................................................................ 22</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 xml:space="preserve">1.2. </w:t>
      </w:r>
      <w:r w:rsidRPr="000A5EF6">
        <w:rPr>
          <w:rFonts w:ascii="Verdana" w:eastAsia="Times New Roman" w:hAnsi="Verdana" w:cs="Times New Roman" w:hint="eastAsia"/>
          <w:color w:val="000000"/>
          <w:kern w:val="0"/>
          <w:sz w:val="24"/>
          <w:szCs w:val="24"/>
          <w:lang w:eastAsia="ru-RU"/>
        </w:rPr>
        <w:t>Джерельна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база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дослідження</w:t>
      </w:r>
      <w:r w:rsidRPr="000A5EF6">
        <w:rPr>
          <w:rFonts w:ascii="Verdana" w:eastAsia="Times New Roman" w:hAnsi="Verdana" w:cs="Times New Roman"/>
          <w:color w:val="000000"/>
          <w:kern w:val="0"/>
          <w:sz w:val="24"/>
          <w:szCs w:val="24"/>
          <w:lang w:eastAsia="ru-RU"/>
        </w:rPr>
        <w:t xml:space="preserve"> ................................................................................ 39</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Висновки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до</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розділу…</w:t>
      </w:r>
      <w:r w:rsidRPr="000A5EF6">
        <w:rPr>
          <w:rFonts w:ascii="Verdana" w:eastAsia="Times New Roman" w:hAnsi="Verdana" w:cs="Times New Roman"/>
          <w:color w:val="000000"/>
          <w:kern w:val="0"/>
          <w:sz w:val="24"/>
          <w:szCs w:val="24"/>
          <w:lang w:eastAsia="ru-RU"/>
        </w:rPr>
        <w:t>.</w:t>
      </w:r>
      <w:r w:rsidRPr="000A5EF6">
        <w:rPr>
          <w:rFonts w:ascii="Verdana" w:eastAsia="Times New Roman" w:hAnsi="Verdana" w:cs="Times New Roman" w:hint="eastAsia"/>
          <w:color w:val="000000"/>
          <w:kern w:val="0"/>
          <w:sz w:val="24"/>
          <w:szCs w:val="24"/>
          <w:lang w:eastAsia="ru-RU"/>
        </w:rPr>
        <w:t>………………………………………………………………</w:t>
      </w:r>
      <w:r w:rsidRPr="000A5EF6">
        <w:rPr>
          <w:rFonts w:ascii="Verdana" w:eastAsia="Times New Roman" w:hAnsi="Verdana" w:cs="Times New Roman"/>
          <w:color w:val="000000"/>
          <w:kern w:val="0"/>
          <w:sz w:val="24"/>
          <w:szCs w:val="24"/>
          <w:lang w:eastAsia="ru-RU"/>
        </w:rPr>
        <w:t>.49</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Список</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використаних</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джерел</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та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літератури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до</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розділу……………………………</w:t>
      </w:r>
      <w:r w:rsidRPr="000A5EF6">
        <w:rPr>
          <w:rFonts w:ascii="Verdana" w:eastAsia="Times New Roman" w:hAnsi="Verdana" w:cs="Times New Roman"/>
          <w:color w:val="000000"/>
          <w:kern w:val="0"/>
          <w:sz w:val="24"/>
          <w:szCs w:val="24"/>
          <w:lang w:eastAsia="ru-RU"/>
        </w:rPr>
        <w:t>51</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РОЗДІЛ</w:t>
      </w:r>
      <w:r w:rsidRPr="000A5EF6">
        <w:rPr>
          <w:rFonts w:ascii="Verdana" w:eastAsia="Times New Roman" w:hAnsi="Verdana" w:cs="Times New Roman"/>
          <w:color w:val="000000"/>
          <w:kern w:val="0"/>
          <w:sz w:val="24"/>
          <w:szCs w:val="24"/>
          <w:lang w:eastAsia="ru-RU"/>
        </w:rPr>
        <w:t xml:space="preserve"> 2. </w:t>
      </w:r>
      <w:r w:rsidRPr="000A5EF6">
        <w:rPr>
          <w:rFonts w:ascii="Verdana" w:eastAsia="Times New Roman" w:hAnsi="Verdana" w:cs="Times New Roman" w:hint="eastAsia"/>
          <w:color w:val="000000"/>
          <w:kern w:val="0"/>
          <w:sz w:val="24"/>
          <w:szCs w:val="24"/>
          <w:lang w:eastAsia="ru-RU"/>
        </w:rPr>
        <w:t>ЖИТТЄВИЙ</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ШЛЯХ</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ВОЛОДИМИРА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МЕНЧИЦЯ</w:t>
      </w:r>
      <w:r w:rsidRPr="000A5EF6">
        <w:rPr>
          <w:rFonts w:ascii="Verdana" w:eastAsia="Times New Roman" w:hAnsi="Verdana" w:cs="Times New Roman"/>
          <w:color w:val="000000"/>
          <w:kern w:val="0"/>
          <w:sz w:val="24"/>
          <w:szCs w:val="24"/>
          <w:lang w:eastAsia="ru-RU"/>
        </w:rPr>
        <w:t xml:space="preserve"> (1837-1916)............ 71</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 xml:space="preserve">2.1. </w:t>
      </w:r>
      <w:r w:rsidRPr="000A5EF6">
        <w:rPr>
          <w:rFonts w:ascii="Verdana" w:eastAsia="Times New Roman" w:hAnsi="Verdana" w:cs="Times New Roman" w:hint="eastAsia"/>
          <w:color w:val="000000"/>
          <w:kern w:val="0"/>
          <w:sz w:val="24"/>
          <w:szCs w:val="24"/>
          <w:lang w:eastAsia="ru-RU"/>
        </w:rPr>
        <w:t>Священицький</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рід</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Менчиців</w:t>
      </w:r>
      <w:r w:rsidRPr="000A5EF6">
        <w:rPr>
          <w:rFonts w:ascii="Verdana" w:eastAsia="Times New Roman" w:hAnsi="Verdana" w:cs="Times New Roman"/>
          <w:color w:val="000000"/>
          <w:kern w:val="0"/>
          <w:sz w:val="24"/>
          <w:szCs w:val="24"/>
          <w:lang w:eastAsia="ru-RU"/>
        </w:rPr>
        <w:t xml:space="preserve"> ................................................................................ 71</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 xml:space="preserve">2.2. </w:t>
      </w:r>
      <w:r w:rsidRPr="000A5EF6">
        <w:rPr>
          <w:rFonts w:ascii="Verdana" w:eastAsia="Times New Roman" w:hAnsi="Verdana" w:cs="Times New Roman" w:hint="eastAsia"/>
          <w:color w:val="000000"/>
          <w:kern w:val="0"/>
          <w:sz w:val="24"/>
          <w:szCs w:val="24"/>
          <w:lang w:eastAsia="ru-RU"/>
        </w:rPr>
        <w:t>Освіта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становлення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особистості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Менчиця</w:t>
      </w:r>
      <w:r w:rsidRPr="000A5EF6">
        <w:rPr>
          <w:rFonts w:ascii="Verdana" w:eastAsia="Times New Roman" w:hAnsi="Verdana" w:cs="Times New Roman"/>
          <w:color w:val="000000"/>
          <w:kern w:val="0"/>
          <w:sz w:val="24"/>
          <w:szCs w:val="24"/>
          <w:lang w:eastAsia="ru-RU"/>
        </w:rPr>
        <w:t xml:space="preserve"> (1849-1868) .............................. 80</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2.3. C</w:t>
      </w:r>
      <w:r w:rsidRPr="000A5EF6">
        <w:rPr>
          <w:rFonts w:ascii="Verdana" w:eastAsia="Times New Roman" w:hAnsi="Verdana" w:cs="Times New Roman" w:hint="eastAsia"/>
          <w:color w:val="000000"/>
          <w:kern w:val="0"/>
          <w:sz w:val="24"/>
          <w:szCs w:val="24"/>
          <w:lang w:eastAsia="ru-RU"/>
        </w:rPr>
        <w:t>вітогляд</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Менчиця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контексті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епохи</w:t>
      </w:r>
      <w:r w:rsidRPr="000A5EF6">
        <w:rPr>
          <w:rFonts w:ascii="Verdana" w:eastAsia="Times New Roman" w:hAnsi="Verdana" w:cs="Times New Roman"/>
          <w:color w:val="000000"/>
          <w:kern w:val="0"/>
          <w:sz w:val="24"/>
          <w:szCs w:val="24"/>
          <w:lang w:eastAsia="ru-RU"/>
        </w:rPr>
        <w:t xml:space="preserve"> (1868-1916)........................................ 90</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Висновки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до</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розділу…………………………………………………………………</w:t>
      </w:r>
      <w:r w:rsidRPr="000A5EF6">
        <w:rPr>
          <w:rFonts w:ascii="Verdana" w:eastAsia="Times New Roman" w:hAnsi="Verdana" w:cs="Times New Roman"/>
          <w:color w:val="000000"/>
          <w:kern w:val="0"/>
          <w:sz w:val="24"/>
          <w:szCs w:val="24"/>
          <w:lang w:eastAsia="ru-RU"/>
        </w:rPr>
        <w:t>100</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Список</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використаних</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джерел</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та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літератури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до</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розділу………………………</w:t>
      </w:r>
      <w:r w:rsidRPr="000A5EF6">
        <w:rPr>
          <w:rFonts w:ascii="Verdana" w:eastAsia="Times New Roman" w:hAnsi="Verdana" w:cs="Times New Roman"/>
          <w:color w:val="000000"/>
          <w:kern w:val="0"/>
          <w:sz w:val="24"/>
          <w:szCs w:val="24"/>
          <w:lang w:eastAsia="ru-RU"/>
        </w:rPr>
        <w:t>......102</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РОЗДІЛ</w:t>
      </w:r>
      <w:r w:rsidRPr="000A5EF6">
        <w:rPr>
          <w:rFonts w:ascii="Verdana" w:eastAsia="Times New Roman" w:hAnsi="Verdana" w:cs="Times New Roman"/>
          <w:color w:val="000000"/>
          <w:kern w:val="0"/>
          <w:sz w:val="24"/>
          <w:szCs w:val="24"/>
          <w:lang w:eastAsia="ru-RU"/>
        </w:rPr>
        <w:t xml:space="preserve"> 3. </w:t>
      </w:r>
      <w:r w:rsidRPr="000A5EF6">
        <w:rPr>
          <w:rFonts w:ascii="Verdana" w:eastAsia="Times New Roman" w:hAnsi="Verdana" w:cs="Times New Roman" w:hint="eastAsia"/>
          <w:color w:val="000000"/>
          <w:kern w:val="0"/>
          <w:sz w:val="24"/>
          <w:szCs w:val="24"/>
          <w:lang w:eastAsia="ru-RU"/>
        </w:rPr>
        <w:t>ВОЛОДИМИР</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МЕНЧИЦЬ</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ТА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УКРАЇНСЬКИЙ</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ГРОМАДІВСЬКИЙ</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РУХ</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ДРУГОЇ</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ПОЛОВИНИ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ХІХ</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СТ</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w:t>
      </w:r>
      <w:r w:rsidRPr="000A5EF6">
        <w:rPr>
          <w:rFonts w:ascii="Verdana" w:eastAsia="Times New Roman" w:hAnsi="Verdana" w:cs="Times New Roman"/>
          <w:color w:val="000000"/>
          <w:kern w:val="0"/>
          <w:sz w:val="24"/>
          <w:szCs w:val="24"/>
          <w:lang w:eastAsia="ru-RU"/>
        </w:rPr>
        <w:t>.</w:t>
      </w:r>
      <w:r w:rsidRPr="000A5EF6">
        <w:rPr>
          <w:rFonts w:ascii="Verdana" w:eastAsia="Times New Roman" w:hAnsi="Verdana" w:cs="Times New Roman" w:hint="eastAsia"/>
          <w:color w:val="000000"/>
          <w:kern w:val="0"/>
          <w:sz w:val="24"/>
          <w:szCs w:val="24"/>
          <w:lang w:eastAsia="ru-RU"/>
        </w:rPr>
        <w:t>……</w:t>
      </w:r>
      <w:r w:rsidRPr="000A5EF6">
        <w:rPr>
          <w:rFonts w:ascii="Verdana" w:eastAsia="Times New Roman" w:hAnsi="Verdana" w:cs="Times New Roman"/>
          <w:color w:val="000000"/>
          <w:kern w:val="0"/>
          <w:sz w:val="24"/>
          <w:szCs w:val="24"/>
          <w:lang w:eastAsia="ru-RU"/>
        </w:rPr>
        <w:t>...111</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 xml:space="preserve">3.1. </w:t>
      </w:r>
      <w:r w:rsidRPr="000A5EF6">
        <w:rPr>
          <w:rFonts w:ascii="Verdana" w:eastAsia="Times New Roman" w:hAnsi="Verdana" w:cs="Times New Roman" w:hint="eastAsia"/>
          <w:color w:val="000000"/>
          <w:kern w:val="0"/>
          <w:sz w:val="24"/>
          <w:szCs w:val="24"/>
          <w:lang w:eastAsia="ru-RU"/>
        </w:rPr>
        <w:t>Знайомство</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співпраця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Менчиця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з</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представниками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Української</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петербурзької</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громади………………………………………………………………</w:t>
      </w:r>
      <w:r w:rsidRPr="000A5EF6">
        <w:rPr>
          <w:rFonts w:ascii="Verdana" w:eastAsia="Times New Roman" w:hAnsi="Verdana" w:cs="Times New Roman"/>
          <w:color w:val="000000"/>
          <w:kern w:val="0"/>
          <w:sz w:val="24"/>
          <w:szCs w:val="24"/>
          <w:lang w:eastAsia="ru-RU"/>
        </w:rPr>
        <w:t>.111</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 xml:space="preserve">3.2. </w:t>
      </w:r>
      <w:r w:rsidRPr="000A5EF6">
        <w:rPr>
          <w:rFonts w:ascii="Verdana" w:eastAsia="Times New Roman" w:hAnsi="Verdana" w:cs="Times New Roman" w:hint="eastAsia"/>
          <w:color w:val="000000"/>
          <w:kern w:val="0"/>
          <w:sz w:val="24"/>
          <w:szCs w:val="24"/>
          <w:lang w:eastAsia="ru-RU"/>
        </w:rPr>
        <w:t>Підтримка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Менчицем</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діяльності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Київської</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Старої</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громади</w:t>
      </w:r>
      <w:r w:rsidRPr="000A5EF6">
        <w:rPr>
          <w:rFonts w:ascii="Verdana" w:eastAsia="Times New Roman" w:hAnsi="Verdana" w:cs="Times New Roman"/>
          <w:color w:val="000000"/>
          <w:kern w:val="0"/>
          <w:sz w:val="24"/>
          <w:szCs w:val="24"/>
          <w:lang w:eastAsia="ru-RU"/>
        </w:rPr>
        <w:t xml:space="preserve"> ...................... 122</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 xml:space="preserve">3.3. </w:t>
      </w:r>
      <w:r w:rsidRPr="000A5EF6">
        <w:rPr>
          <w:rFonts w:ascii="Verdana" w:eastAsia="Times New Roman" w:hAnsi="Verdana" w:cs="Times New Roman" w:hint="eastAsia"/>
          <w:color w:val="000000"/>
          <w:kern w:val="0"/>
          <w:sz w:val="24"/>
          <w:szCs w:val="24"/>
          <w:lang w:eastAsia="ru-RU"/>
        </w:rPr>
        <w:t>Взаємодія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Менчиця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з</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Єлисаветградською</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громадою</w:t>
      </w:r>
      <w:r w:rsidRPr="000A5EF6">
        <w:rPr>
          <w:rFonts w:ascii="Verdana" w:eastAsia="Times New Roman" w:hAnsi="Verdana" w:cs="Times New Roman"/>
          <w:color w:val="000000"/>
          <w:kern w:val="0"/>
          <w:sz w:val="24"/>
          <w:szCs w:val="24"/>
          <w:lang w:eastAsia="ru-RU"/>
        </w:rPr>
        <w:t xml:space="preserve"> .................................. 132</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Висновки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до</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розділу</w:t>
      </w:r>
      <w:r w:rsidRPr="000A5EF6">
        <w:rPr>
          <w:rFonts w:ascii="Verdana" w:eastAsia="Times New Roman" w:hAnsi="Verdana" w:cs="Times New Roman"/>
          <w:color w:val="000000"/>
          <w:kern w:val="0"/>
          <w:sz w:val="24"/>
          <w:szCs w:val="24"/>
          <w:lang w:eastAsia="ru-RU"/>
        </w:rPr>
        <w:t>...</w:t>
      </w:r>
      <w:r w:rsidRPr="000A5EF6">
        <w:rPr>
          <w:rFonts w:ascii="Verdana" w:eastAsia="Times New Roman" w:hAnsi="Verdana" w:cs="Times New Roman" w:hint="eastAsia"/>
          <w:color w:val="000000"/>
          <w:kern w:val="0"/>
          <w:sz w:val="24"/>
          <w:szCs w:val="24"/>
          <w:lang w:eastAsia="ru-RU"/>
        </w:rPr>
        <w:t>………………………………………………………………</w:t>
      </w:r>
      <w:r w:rsidRPr="000A5EF6">
        <w:rPr>
          <w:rFonts w:ascii="Verdana" w:eastAsia="Times New Roman" w:hAnsi="Verdana" w:cs="Times New Roman"/>
          <w:color w:val="000000"/>
          <w:kern w:val="0"/>
          <w:sz w:val="24"/>
          <w:szCs w:val="24"/>
          <w:lang w:eastAsia="ru-RU"/>
        </w:rPr>
        <w:t>.140</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Список</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використаних</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джерел</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та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літератури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до</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розділу…………………………</w:t>
      </w:r>
      <w:r w:rsidRPr="000A5EF6">
        <w:rPr>
          <w:rFonts w:ascii="Verdana" w:eastAsia="Times New Roman" w:hAnsi="Verdana" w:cs="Times New Roman"/>
          <w:color w:val="000000"/>
          <w:kern w:val="0"/>
          <w:sz w:val="24"/>
          <w:szCs w:val="24"/>
          <w:lang w:eastAsia="ru-RU"/>
        </w:rPr>
        <w:t>..142</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РОЗДІЛ</w:t>
      </w:r>
      <w:r w:rsidRPr="000A5EF6">
        <w:rPr>
          <w:rFonts w:ascii="Verdana" w:eastAsia="Times New Roman" w:hAnsi="Verdana" w:cs="Times New Roman"/>
          <w:color w:val="000000"/>
          <w:kern w:val="0"/>
          <w:sz w:val="24"/>
          <w:szCs w:val="24"/>
          <w:lang w:eastAsia="ru-RU"/>
        </w:rPr>
        <w:t xml:space="preserve"> 4. </w:t>
      </w:r>
      <w:r w:rsidRPr="000A5EF6">
        <w:rPr>
          <w:rFonts w:ascii="Verdana" w:eastAsia="Times New Roman" w:hAnsi="Verdana" w:cs="Times New Roman" w:hint="eastAsia"/>
          <w:color w:val="000000"/>
          <w:kern w:val="0"/>
          <w:sz w:val="24"/>
          <w:szCs w:val="24"/>
          <w:lang w:eastAsia="ru-RU"/>
        </w:rPr>
        <w:t>ПІДПРИЄМНИЦЬКА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ТА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НАУКОВО</w:t>
      </w:r>
      <w:r w:rsidRPr="000A5EF6">
        <w:rPr>
          <w:rFonts w:ascii="Verdana" w:eastAsia="Times New Roman" w:hAnsi="Verdana" w:cs="Times New Roman"/>
          <w:color w:val="000000"/>
          <w:kern w:val="0"/>
          <w:sz w:val="24"/>
          <w:szCs w:val="24"/>
          <w:lang w:eastAsia="ru-RU"/>
        </w:rPr>
        <w:t>-</w:t>
      </w:r>
      <w:r w:rsidRPr="000A5EF6">
        <w:rPr>
          <w:rFonts w:ascii="Verdana" w:eastAsia="Times New Roman" w:hAnsi="Verdana" w:cs="Times New Roman" w:hint="eastAsia"/>
          <w:color w:val="000000"/>
          <w:kern w:val="0"/>
          <w:sz w:val="24"/>
          <w:szCs w:val="24"/>
          <w:lang w:eastAsia="ru-RU"/>
        </w:rPr>
        <w:t>ПРОСВІТНИЦЬКА</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ДІЯЛЬНІСТЬ</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ВОЛОДИМИРА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МЕНЧИЦЯ</w:t>
      </w:r>
      <w:r w:rsidRPr="000A5EF6">
        <w:rPr>
          <w:rFonts w:ascii="Verdana" w:eastAsia="Times New Roman" w:hAnsi="Verdana" w:cs="Times New Roman"/>
          <w:color w:val="000000"/>
          <w:kern w:val="0"/>
          <w:sz w:val="24"/>
          <w:szCs w:val="24"/>
          <w:lang w:eastAsia="ru-RU"/>
        </w:rPr>
        <w:t>.............................................................. 154</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4.1.</w:t>
      </w:r>
      <w:r w:rsidRPr="000A5EF6">
        <w:rPr>
          <w:rFonts w:ascii="Verdana" w:eastAsia="Times New Roman" w:hAnsi="Verdana" w:cs="Times New Roman" w:hint="eastAsia"/>
          <w:color w:val="000000"/>
          <w:kern w:val="0"/>
          <w:sz w:val="24"/>
          <w:szCs w:val="24"/>
          <w:lang w:eastAsia="ru-RU"/>
        </w:rPr>
        <w:t>В</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Менчиць</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книгорозповсюдження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книговидавництво</w:t>
      </w:r>
      <w:r w:rsidRPr="000A5EF6">
        <w:rPr>
          <w:rFonts w:ascii="Verdana" w:eastAsia="Times New Roman" w:hAnsi="Verdana" w:cs="Times New Roman"/>
          <w:color w:val="000000"/>
          <w:kern w:val="0"/>
          <w:sz w:val="24"/>
          <w:szCs w:val="24"/>
          <w:lang w:eastAsia="ru-RU"/>
        </w:rPr>
        <w:t xml:space="preserve"> ................................ 154</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14</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 xml:space="preserve">4.2 </w:t>
      </w:r>
      <w:r w:rsidRPr="000A5EF6">
        <w:rPr>
          <w:rFonts w:ascii="Verdana" w:eastAsia="Times New Roman" w:hAnsi="Verdana" w:cs="Times New Roman" w:hint="eastAsia"/>
          <w:color w:val="000000"/>
          <w:kern w:val="0"/>
          <w:sz w:val="24"/>
          <w:szCs w:val="24"/>
          <w:lang w:eastAsia="ru-RU"/>
        </w:rPr>
        <w:t>Документування</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усної</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народної</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творчості</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Менчицем</w:t>
      </w:r>
      <w:r w:rsidRPr="000A5EF6">
        <w:rPr>
          <w:rFonts w:ascii="Verdana" w:eastAsia="Times New Roman" w:hAnsi="Verdana" w:cs="Times New Roman"/>
          <w:color w:val="000000"/>
          <w:kern w:val="0"/>
          <w:sz w:val="24"/>
          <w:szCs w:val="24"/>
          <w:lang w:eastAsia="ru-RU"/>
        </w:rPr>
        <w:t>................................. 164</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color w:val="000000"/>
          <w:kern w:val="0"/>
          <w:sz w:val="24"/>
          <w:szCs w:val="24"/>
          <w:lang w:eastAsia="ru-RU"/>
        </w:rPr>
        <w:t xml:space="preserve">4.3. </w:t>
      </w:r>
      <w:r w:rsidRPr="000A5EF6">
        <w:rPr>
          <w:rFonts w:ascii="Verdana" w:eastAsia="Times New Roman" w:hAnsi="Verdana" w:cs="Times New Roman" w:hint="eastAsia"/>
          <w:color w:val="000000"/>
          <w:kern w:val="0"/>
          <w:sz w:val="24"/>
          <w:szCs w:val="24"/>
          <w:lang w:eastAsia="ru-RU"/>
        </w:rPr>
        <w:t>Літературно</w:t>
      </w:r>
      <w:r w:rsidRPr="000A5EF6">
        <w:rPr>
          <w:rFonts w:ascii="Verdana" w:eastAsia="Times New Roman" w:hAnsi="Verdana" w:cs="Times New Roman"/>
          <w:color w:val="000000"/>
          <w:kern w:val="0"/>
          <w:sz w:val="24"/>
          <w:szCs w:val="24"/>
          <w:lang w:eastAsia="ru-RU"/>
        </w:rPr>
        <w:t>-</w:t>
      </w:r>
      <w:r w:rsidRPr="000A5EF6">
        <w:rPr>
          <w:rFonts w:ascii="Verdana" w:eastAsia="Times New Roman" w:hAnsi="Verdana" w:cs="Times New Roman" w:hint="eastAsia"/>
          <w:color w:val="000000"/>
          <w:kern w:val="0"/>
          <w:sz w:val="24"/>
          <w:szCs w:val="24"/>
          <w:lang w:eastAsia="ru-RU"/>
        </w:rPr>
        <w:t>просвітницька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робота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Менчиця</w:t>
      </w:r>
      <w:r w:rsidRPr="000A5EF6">
        <w:rPr>
          <w:rFonts w:ascii="Verdana" w:eastAsia="Times New Roman" w:hAnsi="Verdana" w:cs="Times New Roman"/>
          <w:color w:val="000000"/>
          <w:kern w:val="0"/>
          <w:sz w:val="24"/>
          <w:szCs w:val="24"/>
          <w:lang w:eastAsia="ru-RU"/>
        </w:rPr>
        <w:t>............................................... 171</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Висновки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до</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розділу……</w:t>
      </w:r>
      <w:r w:rsidRPr="000A5EF6">
        <w:rPr>
          <w:rFonts w:ascii="Verdana" w:eastAsia="Times New Roman" w:hAnsi="Verdana" w:cs="Times New Roman"/>
          <w:color w:val="000000"/>
          <w:kern w:val="0"/>
          <w:sz w:val="24"/>
          <w:szCs w:val="24"/>
          <w:lang w:eastAsia="ru-RU"/>
        </w:rPr>
        <w:t>.</w:t>
      </w:r>
      <w:r w:rsidRPr="000A5EF6">
        <w:rPr>
          <w:rFonts w:ascii="Verdana" w:eastAsia="Times New Roman" w:hAnsi="Verdana" w:cs="Times New Roman" w:hint="eastAsia"/>
          <w:color w:val="000000"/>
          <w:kern w:val="0"/>
          <w:sz w:val="24"/>
          <w:szCs w:val="24"/>
          <w:lang w:eastAsia="ru-RU"/>
        </w:rPr>
        <w:t>…………………………………………………………</w:t>
      </w:r>
      <w:r w:rsidRPr="000A5EF6">
        <w:rPr>
          <w:rFonts w:ascii="Verdana" w:eastAsia="Times New Roman" w:hAnsi="Verdana" w:cs="Times New Roman"/>
          <w:color w:val="000000"/>
          <w:kern w:val="0"/>
          <w:sz w:val="24"/>
          <w:szCs w:val="24"/>
          <w:lang w:eastAsia="ru-RU"/>
        </w:rPr>
        <w:t>...180</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Список</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використаних</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джерел</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та</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літератури</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до</w:t>
      </w:r>
      <w:r w:rsidRPr="000A5EF6">
        <w:rPr>
          <w:rFonts w:ascii="Verdana" w:eastAsia="Times New Roman" w:hAnsi="Verdana" w:cs="Times New Roman"/>
          <w:color w:val="000000"/>
          <w:kern w:val="0"/>
          <w:sz w:val="24"/>
          <w:szCs w:val="24"/>
          <w:lang w:eastAsia="ru-RU"/>
        </w:rPr>
        <w:t xml:space="preserve"> </w:t>
      </w:r>
      <w:r w:rsidRPr="000A5EF6">
        <w:rPr>
          <w:rFonts w:ascii="Verdana" w:eastAsia="Times New Roman" w:hAnsi="Verdana" w:cs="Times New Roman" w:hint="eastAsia"/>
          <w:color w:val="000000"/>
          <w:kern w:val="0"/>
          <w:sz w:val="24"/>
          <w:szCs w:val="24"/>
          <w:lang w:eastAsia="ru-RU"/>
        </w:rPr>
        <w:t>розділу…………………………</w:t>
      </w:r>
      <w:r w:rsidRPr="000A5EF6">
        <w:rPr>
          <w:rFonts w:ascii="Verdana" w:eastAsia="Times New Roman" w:hAnsi="Verdana" w:cs="Times New Roman"/>
          <w:color w:val="000000"/>
          <w:kern w:val="0"/>
          <w:sz w:val="24"/>
          <w:szCs w:val="24"/>
          <w:lang w:eastAsia="ru-RU"/>
        </w:rPr>
        <w:t>..182</w:t>
      </w:r>
    </w:p>
    <w:p w:rsidR="000A5EF6" w:rsidRPr="000A5EF6"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ВИСНОВКИ</w:t>
      </w:r>
      <w:r w:rsidRPr="000A5EF6">
        <w:rPr>
          <w:rFonts w:ascii="Verdana" w:eastAsia="Times New Roman" w:hAnsi="Verdana" w:cs="Times New Roman"/>
          <w:color w:val="000000"/>
          <w:kern w:val="0"/>
          <w:sz w:val="24"/>
          <w:szCs w:val="24"/>
          <w:lang w:eastAsia="ru-RU"/>
        </w:rPr>
        <w:t>................................................................................................................. 191</w:t>
      </w:r>
    </w:p>
    <w:p w:rsidR="000D3269" w:rsidRDefault="000A5EF6" w:rsidP="000A5EF6">
      <w:pPr>
        <w:rPr>
          <w:rFonts w:ascii="Verdana" w:eastAsia="Times New Roman" w:hAnsi="Verdana" w:cs="Times New Roman"/>
          <w:color w:val="000000"/>
          <w:kern w:val="0"/>
          <w:sz w:val="24"/>
          <w:szCs w:val="24"/>
          <w:lang w:eastAsia="ru-RU"/>
        </w:rPr>
      </w:pPr>
      <w:r w:rsidRPr="000A5EF6">
        <w:rPr>
          <w:rFonts w:ascii="Verdana" w:eastAsia="Times New Roman" w:hAnsi="Verdana" w:cs="Times New Roman" w:hint="eastAsia"/>
          <w:color w:val="000000"/>
          <w:kern w:val="0"/>
          <w:sz w:val="24"/>
          <w:szCs w:val="24"/>
          <w:lang w:eastAsia="ru-RU"/>
        </w:rPr>
        <w:t>ДОДАТКИ</w:t>
      </w:r>
      <w:r w:rsidRPr="000A5EF6">
        <w:rPr>
          <w:rFonts w:ascii="Verdana" w:eastAsia="Times New Roman" w:hAnsi="Verdana" w:cs="Times New Roman"/>
          <w:color w:val="000000"/>
          <w:kern w:val="0"/>
          <w:sz w:val="24"/>
          <w:szCs w:val="24"/>
          <w:lang w:eastAsia="ru-RU"/>
        </w:rPr>
        <w:t xml:space="preserve"> .................................................................................................................... 197</w:t>
      </w:r>
    </w:p>
    <w:p w:rsidR="000A5EF6" w:rsidRDefault="000A5EF6" w:rsidP="000A5EF6">
      <w:pPr>
        <w:rPr>
          <w:rFonts w:ascii="Verdana" w:eastAsia="Times New Roman" w:hAnsi="Verdana" w:cs="Times New Roman"/>
          <w:color w:val="000000"/>
          <w:kern w:val="0"/>
          <w:sz w:val="24"/>
          <w:szCs w:val="24"/>
          <w:lang w:eastAsia="ru-RU"/>
        </w:rPr>
      </w:pPr>
    </w:p>
    <w:p w:rsidR="000A5EF6" w:rsidRDefault="000A5EF6" w:rsidP="000A5EF6">
      <w:pPr>
        <w:rPr>
          <w:rFonts w:ascii="Verdana" w:eastAsia="Times New Roman" w:hAnsi="Verdana" w:cs="Times New Roman"/>
          <w:color w:val="000000"/>
          <w:kern w:val="0"/>
          <w:sz w:val="24"/>
          <w:szCs w:val="24"/>
          <w:lang w:eastAsia="ru-RU"/>
        </w:rPr>
      </w:pPr>
    </w:p>
    <w:p w:rsidR="000A5EF6" w:rsidRDefault="000A5EF6" w:rsidP="000A5EF6">
      <w:r>
        <w:rPr>
          <w:rFonts w:hint="eastAsia"/>
        </w:rPr>
        <w:t>ВИСНОВКИ</w:t>
      </w:r>
    </w:p>
    <w:p w:rsidR="000A5EF6" w:rsidRDefault="000A5EF6" w:rsidP="000A5EF6">
      <w:r>
        <w:rPr>
          <w:rFonts w:hint="eastAsia"/>
        </w:rPr>
        <w:t>ХІХ</w:t>
      </w:r>
      <w:r>
        <w:t></w:t>
      </w:r>
      <w:r>
        <w:rPr>
          <w:rFonts w:hint="eastAsia"/>
        </w:rPr>
        <w:t>ст</w:t>
      </w:r>
      <w:r>
        <w:t></w:t>
      </w:r>
      <w:r>
        <w:t></w:t>
      </w:r>
      <w:r>
        <w:rPr>
          <w:rFonts w:hint="eastAsia"/>
        </w:rPr>
        <w:t>стало</w:t>
      </w:r>
      <w:r>
        <w:t></w:t>
      </w:r>
      <w:r>
        <w:rPr>
          <w:rFonts w:hint="eastAsia"/>
        </w:rPr>
        <w:t>періодом</w:t>
      </w:r>
      <w:r>
        <w:t></w:t>
      </w:r>
      <w:r>
        <w:rPr>
          <w:rFonts w:hint="eastAsia"/>
        </w:rPr>
        <w:t>зародження</w:t>
      </w:r>
      <w:r>
        <w:t></w:t>
      </w:r>
      <w:r>
        <w:rPr>
          <w:rFonts w:hint="eastAsia"/>
        </w:rPr>
        <w:t>і</w:t>
      </w:r>
      <w:r>
        <w:t></w:t>
      </w:r>
      <w:r>
        <w:rPr>
          <w:rFonts w:hint="eastAsia"/>
        </w:rPr>
        <w:t>розвитку</w:t>
      </w:r>
      <w:r>
        <w:t></w:t>
      </w:r>
      <w:r>
        <w:rPr>
          <w:rFonts w:hint="eastAsia"/>
        </w:rPr>
        <w:t>історичних</w:t>
      </w:r>
      <w:r>
        <w:t></w:t>
      </w:r>
      <w:r>
        <w:rPr>
          <w:rFonts w:hint="eastAsia"/>
        </w:rPr>
        <w:t>процесів</w:t>
      </w:r>
      <w:r>
        <w:t></w:t>
      </w:r>
      <w:r>
        <w:rPr>
          <w:rFonts w:hint="eastAsia"/>
        </w:rPr>
        <w:t>та</w:t>
      </w:r>
      <w:r>
        <w:t></w:t>
      </w:r>
      <w:r>
        <w:rPr>
          <w:rFonts w:hint="eastAsia"/>
        </w:rPr>
        <w:t>явищ</w:t>
      </w:r>
      <w:r>
        <w:t></w:t>
      </w:r>
    </w:p>
    <w:p w:rsidR="000A5EF6" w:rsidRDefault="000A5EF6" w:rsidP="000A5EF6">
      <w:r>
        <w:rPr>
          <w:rFonts w:hint="eastAsia"/>
        </w:rPr>
        <w:t>які</w:t>
      </w:r>
      <w:r>
        <w:t></w:t>
      </w:r>
      <w:r>
        <w:rPr>
          <w:rFonts w:hint="eastAsia"/>
        </w:rPr>
        <w:t>стали</w:t>
      </w:r>
      <w:r>
        <w:t></w:t>
      </w:r>
      <w:r>
        <w:rPr>
          <w:rFonts w:hint="eastAsia"/>
        </w:rPr>
        <w:t>символами</w:t>
      </w:r>
      <w:r>
        <w:t></w:t>
      </w:r>
      <w:r>
        <w:rPr>
          <w:rFonts w:hint="eastAsia"/>
        </w:rPr>
        <w:t>модерного</w:t>
      </w:r>
      <w:r>
        <w:t></w:t>
      </w:r>
      <w:r>
        <w:rPr>
          <w:rFonts w:hint="eastAsia"/>
        </w:rPr>
        <w:t>суспільства</w:t>
      </w:r>
      <w:r>
        <w:t></w:t>
      </w:r>
      <w:r>
        <w:t></w:t>
      </w:r>
      <w:r>
        <w:rPr>
          <w:rFonts w:hint="eastAsia"/>
        </w:rPr>
        <w:t>З</w:t>
      </w:r>
      <w:r>
        <w:t></w:t>
      </w:r>
      <w:r>
        <w:rPr>
          <w:rFonts w:hint="eastAsia"/>
        </w:rPr>
        <w:t>поміж</w:t>
      </w:r>
      <w:r>
        <w:t></w:t>
      </w:r>
      <w:r>
        <w:rPr>
          <w:rFonts w:hint="eastAsia"/>
        </w:rPr>
        <w:t>них</w:t>
      </w:r>
      <w:r>
        <w:t></w:t>
      </w:r>
      <w:r>
        <w:rPr>
          <w:rFonts w:hint="eastAsia"/>
        </w:rPr>
        <w:t>актуальним</w:t>
      </w:r>
      <w:r>
        <w:t></w:t>
      </w:r>
      <w:r>
        <w:rPr>
          <w:rFonts w:hint="eastAsia"/>
        </w:rPr>
        <w:t>у</w:t>
      </w:r>
    </w:p>
    <w:p w:rsidR="000A5EF6" w:rsidRDefault="000A5EF6" w:rsidP="000A5EF6">
      <w:r>
        <w:rPr>
          <w:rFonts w:hint="eastAsia"/>
        </w:rPr>
        <w:t>вітчизняній</w:t>
      </w:r>
      <w:r>
        <w:t></w:t>
      </w:r>
      <w:r>
        <w:rPr>
          <w:rFonts w:hint="eastAsia"/>
        </w:rPr>
        <w:t>історіографії</w:t>
      </w:r>
      <w:r>
        <w:t></w:t>
      </w:r>
      <w:r>
        <w:rPr>
          <w:rFonts w:hint="eastAsia"/>
        </w:rPr>
        <w:t>залишається</w:t>
      </w:r>
      <w:r>
        <w:t></w:t>
      </w:r>
      <w:r>
        <w:rPr>
          <w:rFonts w:hint="eastAsia"/>
        </w:rPr>
        <w:t>вивчення</w:t>
      </w:r>
      <w:r>
        <w:t></w:t>
      </w:r>
      <w:r>
        <w:rPr>
          <w:rFonts w:hint="eastAsia"/>
        </w:rPr>
        <w:t>проблем</w:t>
      </w:r>
      <w:r>
        <w:t></w:t>
      </w:r>
      <w:r>
        <w:rPr>
          <w:rFonts w:hint="eastAsia"/>
        </w:rPr>
        <w:t>націотворення</w:t>
      </w:r>
      <w:r>
        <w:t></w:t>
      </w:r>
      <w:r>
        <w:t></w:t>
      </w:r>
      <w:r>
        <w:rPr>
          <w:rFonts w:hint="eastAsia"/>
        </w:rPr>
        <w:t>його</w:t>
      </w:r>
    </w:p>
    <w:p w:rsidR="000A5EF6" w:rsidRDefault="000A5EF6" w:rsidP="000A5EF6">
      <w:r>
        <w:rPr>
          <w:rFonts w:hint="eastAsia"/>
        </w:rPr>
        <w:t>особливостей</w:t>
      </w:r>
      <w:r>
        <w:t></w:t>
      </w:r>
      <w:r>
        <w:rPr>
          <w:rFonts w:hint="eastAsia"/>
        </w:rPr>
        <w:t>в</w:t>
      </w:r>
      <w:r>
        <w:t></w:t>
      </w:r>
      <w:r>
        <w:rPr>
          <w:rFonts w:hint="eastAsia"/>
        </w:rPr>
        <w:t>Російській</w:t>
      </w:r>
      <w:r>
        <w:t></w:t>
      </w:r>
      <w:r>
        <w:rPr>
          <w:rFonts w:hint="eastAsia"/>
        </w:rPr>
        <w:t>та</w:t>
      </w:r>
      <w:r>
        <w:t></w:t>
      </w:r>
      <w:r>
        <w:rPr>
          <w:rFonts w:hint="eastAsia"/>
        </w:rPr>
        <w:t>Австро</w:t>
      </w:r>
      <w:r>
        <w:t></w:t>
      </w:r>
      <w:r>
        <w:rPr>
          <w:rFonts w:hint="eastAsia"/>
        </w:rPr>
        <w:t>Угорських</w:t>
      </w:r>
      <w:r>
        <w:t></w:t>
      </w:r>
      <w:r>
        <w:rPr>
          <w:rFonts w:hint="eastAsia"/>
        </w:rPr>
        <w:t>імперіях</w:t>
      </w:r>
      <w:r>
        <w:t></w:t>
      </w:r>
      <w:r>
        <w:t></w:t>
      </w:r>
      <w:r>
        <w:rPr>
          <w:rFonts w:hint="eastAsia"/>
        </w:rPr>
        <w:t>Яскравим</w:t>
      </w:r>
      <w:r>
        <w:t></w:t>
      </w:r>
      <w:r>
        <w:rPr>
          <w:rFonts w:hint="eastAsia"/>
        </w:rPr>
        <w:t>проявом</w:t>
      </w:r>
    </w:p>
    <w:p w:rsidR="000A5EF6" w:rsidRDefault="000A5EF6" w:rsidP="000A5EF6">
      <w:r>
        <w:rPr>
          <w:rFonts w:hint="eastAsia"/>
        </w:rPr>
        <w:t>національного</w:t>
      </w:r>
      <w:r>
        <w:t></w:t>
      </w:r>
      <w:r>
        <w:rPr>
          <w:rFonts w:hint="eastAsia"/>
        </w:rPr>
        <w:t>Відродження</w:t>
      </w:r>
      <w:r>
        <w:t></w:t>
      </w:r>
      <w:r>
        <w:rPr>
          <w:rFonts w:hint="eastAsia"/>
        </w:rPr>
        <w:t>став</w:t>
      </w:r>
      <w:r>
        <w:t></w:t>
      </w:r>
      <w:r>
        <w:rPr>
          <w:rFonts w:hint="eastAsia"/>
        </w:rPr>
        <w:t>український</w:t>
      </w:r>
      <w:r>
        <w:t></w:t>
      </w:r>
      <w:r>
        <w:rPr>
          <w:rFonts w:hint="eastAsia"/>
        </w:rPr>
        <w:t>громадівський</w:t>
      </w:r>
      <w:r>
        <w:t></w:t>
      </w:r>
      <w:r>
        <w:rPr>
          <w:rFonts w:hint="eastAsia"/>
        </w:rPr>
        <w:t>рух</w:t>
      </w:r>
      <w:r>
        <w:t></w:t>
      </w:r>
      <w:r>
        <w:rPr>
          <w:rFonts w:hint="eastAsia"/>
        </w:rPr>
        <w:t>другої</w:t>
      </w:r>
      <w:r>
        <w:t></w:t>
      </w:r>
      <w:r>
        <w:rPr>
          <w:rFonts w:hint="eastAsia"/>
        </w:rPr>
        <w:t>половини</w:t>
      </w:r>
    </w:p>
    <w:p w:rsidR="000A5EF6" w:rsidRDefault="000A5EF6" w:rsidP="000A5EF6">
      <w:r>
        <w:rPr>
          <w:rFonts w:hint="eastAsia"/>
        </w:rPr>
        <w:t>ХІХ</w:t>
      </w:r>
      <w:r>
        <w:t></w:t>
      </w:r>
      <w:r>
        <w:rPr>
          <w:rFonts w:hint="eastAsia"/>
        </w:rPr>
        <w:t>ст</w:t>
      </w:r>
      <w:r>
        <w:t></w:t>
      </w:r>
      <w:r>
        <w:t></w:t>
      </w:r>
      <w:r>
        <w:rPr>
          <w:rFonts w:hint="eastAsia"/>
        </w:rPr>
        <w:t>в</w:t>
      </w:r>
      <w:r>
        <w:t></w:t>
      </w:r>
      <w:r>
        <w:rPr>
          <w:rFonts w:hint="eastAsia"/>
        </w:rPr>
        <w:t>Російській</w:t>
      </w:r>
      <w:r>
        <w:t></w:t>
      </w:r>
      <w:r>
        <w:rPr>
          <w:rFonts w:hint="eastAsia"/>
        </w:rPr>
        <w:t>імперії</w:t>
      </w:r>
      <w:r>
        <w:t></w:t>
      </w:r>
      <w:r>
        <w:t></w:t>
      </w:r>
      <w:r>
        <w:rPr>
          <w:rFonts w:hint="eastAsia"/>
        </w:rPr>
        <w:t>який</w:t>
      </w:r>
      <w:r>
        <w:t></w:t>
      </w:r>
      <w:r>
        <w:rPr>
          <w:rFonts w:hint="eastAsia"/>
        </w:rPr>
        <w:t>водночас</w:t>
      </w:r>
      <w:r>
        <w:t></w:t>
      </w:r>
      <w:r>
        <w:rPr>
          <w:rFonts w:hint="eastAsia"/>
        </w:rPr>
        <w:t>був</w:t>
      </w:r>
      <w:r>
        <w:t></w:t>
      </w:r>
      <w:r>
        <w:rPr>
          <w:rFonts w:hint="eastAsia"/>
        </w:rPr>
        <w:t>одним</w:t>
      </w:r>
      <w:r>
        <w:t></w:t>
      </w:r>
      <w:r>
        <w:rPr>
          <w:rFonts w:hint="eastAsia"/>
        </w:rPr>
        <w:t>із</w:t>
      </w:r>
      <w:r>
        <w:t></w:t>
      </w:r>
      <w:r>
        <w:rPr>
          <w:rFonts w:hint="eastAsia"/>
        </w:rPr>
        <w:t>елементів</w:t>
      </w:r>
    </w:p>
    <w:p w:rsidR="000A5EF6" w:rsidRDefault="000A5EF6" w:rsidP="000A5EF6">
      <w:r>
        <w:rPr>
          <w:rFonts w:hint="eastAsia"/>
        </w:rPr>
        <w:t>українофільства</w:t>
      </w:r>
      <w:r>
        <w:t></w:t>
      </w:r>
      <w:r>
        <w:t></w:t>
      </w:r>
      <w:r>
        <w:rPr>
          <w:rFonts w:hint="eastAsia"/>
        </w:rPr>
        <w:t>що</w:t>
      </w:r>
      <w:r>
        <w:t></w:t>
      </w:r>
      <w:r>
        <w:rPr>
          <w:rFonts w:hint="eastAsia"/>
        </w:rPr>
        <w:t>за</w:t>
      </w:r>
      <w:r>
        <w:t></w:t>
      </w:r>
      <w:r>
        <w:rPr>
          <w:rFonts w:hint="eastAsia"/>
        </w:rPr>
        <w:t>висловлюванням</w:t>
      </w:r>
      <w:r>
        <w:t></w:t>
      </w:r>
      <w:r>
        <w:rPr>
          <w:rFonts w:hint="eastAsia"/>
        </w:rPr>
        <w:t>С</w:t>
      </w:r>
      <w:r>
        <w:t></w:t>
      </w:r>
      <w:r>
        <w:t></w:t>
      </w:r>
      <w:r>
        <w:rPr>
          <w:rFonts w:hint="eastAsia"/>
        </w:rPr>
        <w:t>Єкельчика</w:t>
      </w:r>
      <w:r>
        <w:t></w:t>
      </w:r>
      <w:r>
        <w:t></w:t>
      </w:r>
      <w:r>
        <w:rPr>
          <w:rFonts w:hint="eastAsia"/>
        </w:rPr>
        <w:t>спромоглося</w:t>
      </w:r>
      <w:r>
        <w:t></w:t>
      </w:r>
      <w:r>
        <w:rPr>
          <w:rFonts w:hint="eastAsia"/>
        </w:rPr>
        <w:t>впродовж</w:t>
      </w:r>
    </w:p>
    <w:p w:rsidR="000A5EF6" w:rsidRDefault="000A5EF6" w:rsidP="000A5EF6">
      <w:r>
        <w:t></w:t>
      </w:r>
      <w:r>
        <w:t></w:t>
      </w:r>
      <w:r>
        <w:t></w:t>
      </w:r>
      <w:r>
        <w:t></w:t>
      </w:r>
      <w:r>
        <w:t></w:t>
      </w:r>
      <w:r>
        <w:t></w:t>
      </w:r>
      <w:r>
        <w:t></w:t>
      </w:r>
      <w:r>
        <w:t></w:t>
      </w:r>
      <w:r>
        <w:t></w:t>
      </w:r>
      <w:r>
        <w:t></w:t>
      </w:r>
      <w:r>
        <w:rPr>
          <w:rFonts w:hint="eastAsia"/>
        </w:rPr>
        <w:t>рр</w:t>
      </w:r>
      <w:r>
        <w:t></w:t>
      </w:r>
      <w:r>
        <w:t></w:t>
      </w:r>
      <w:r>
        <w:rPr>
          <w:rFonts w:hint="eastAsia"/>
        </w:rPr>
        <w:t>в</w:t>
      </w:r>
      <w:r>
        <w:t></w:t>
      </w:r>
      <w:r>
        <w:rPr>
          <w:rFonts w:hint="eastAsia"/>
        </w:rPr>
        <w:t>атмосфері</w:t>
      </w:r>
      <w:r>
        <w:t></w:t>
      </w:r>
      <w:r>
        <w:rPr>
          <w:rFonts w:hint="eastAsia"/>
        </w:rPr>
        <w:t>урядових</w:t>
      </w:r>
      <w:r>
        <w:t></w:t>
      </w:r>
      <w:r>
        <w:rPr>
          <w:rFonts w:hint="eastAsia"/>
        </w:rPr>
        <w:t>переслідувань</w:t>
      </w:r>
      <w:r>
        <w:t></w:t>
      </w:r>
      <w:r>
        <w:rPr>
          <w:rFonts w:hint="eastAsia"/>
        </w:rPr>
        <w:t>виробити</w:t>
      </w:r>
      <w:r>
        <w:t></w:t>
      </w:r>
      <w:r>
        <w:rPr>
          <w:rFonts w:hint="eastAsia"/>
        </w:rPr>
        <w:t>культурний</w:t>
      </w:r>
      <w:r>
        <w:t></w:t>
      </w:r>
      <w:r>
        <w:rPr>
          <w:rFonts w:hint="eastAsia"/>
        </w:rPr>
        <w:t>простір</w:t>
      </w:r>
    </w:p>
    <w:p w:rsidR="000A5EF6" w:rsidRDefault="000A5EF6" w:rsidP="000A5EF6">
      <w:r>
        <w:rPr>
          <w:rFonts w:hint="eastAsia"/>
        </w:rPr>
        <w:t>українства</w:t>
      </w:r>
      <w:r>
        <w:t></w:t>
      </w:r>
    </w:p>
    <w:p w:rsidR="000A5EF6" w:rsidRDefault="000A5EF6" w:rsidP="000A5EF6">
      <w:r>
        <w:rPr>
          <w:rFonts w:hint="eastAsia"/>
        </w:rPr>
        <w:t>Зважаючи</w:t>
      </w:r>
      <w:r>
        <w:t></w:t>
      </w:r>
      <w:r>
        <w:rPr>
          <w:rFonts w:hint="eastAsia"/>
        </w:rPr>
        <w:t>на</w:t>
      </w:r>
      <w:r>
        <w:t></w:t>
      </w:r>
      <w:r>
        <w:rPr>
          <w:rFonts w:hint="eastAsia"/>
        </w:rPr>
        <w:t>особливості</w:t>
      </w:r>
      <w:r>
        <w:t></w:t>
      </w:r>
      <w:r>
        <w:rPr>
          <w:rFonts w:hint="eastAsia"/>
        </w:rPr>
        <w:t>структурної</w:t>
      </w:r>
      <w:r>
        <w:t></w:t>
      </w:r>
      <w:r>
        <w:rPr>
          <w:rFonts w:hint="eastAsia"/>
        </w:rPr>
        <w:t>організації</w:t>
      </w:r>
      <w:r>
        <w:t></w:t>
      </w:r>
      <w:r>
        <w:t></w:t>
      </w:r>
      <w:r>
        <w:rPr>
          <w:rFonts w:hint="eastAsia"/>
        </w:rPr>
        <w:t>неформальний</w:t>
      </w:r>
      <w:r>
        <w:t></w:t>
      </w:r>
      <w:r>
        <w:rPr>
          <w:rFonts w:hint="eastAsia"/>
        </w:rPr>
        <w:t>характер</w:t>
      </w:r>
      <w:r>
        <w:t></w:t>
      </w:r>
    </w:p>
    <w:p w:rsidR="000A5EF6" w:rsidRDefault="000A5EF6" w:rsidP="000A5EF6">
      <w:r>
        <w:rPr>
          <w:rFonts w:hint="eastAsia"/>
        </w:rPr>
        <w:t>українофільських</w:t>
      </w:r>
      <w:r>
        <w:t></w:t>
      </w:r>
      <w:r>
        <w:rPr>
          <w:rFonts w:hint="eastAsia"/>
        </w:rPr>
        <w:t>гуртків</w:t>
      </w:r>
      <w:r>
        <w:t></w:t>
      </w:r>
      <w:r>
        <w:rPr>
          <w:rFonts w:hint="eastAsia"/>
        </w:rPr>
        <w:t>студії</w:t>
      </w:r>
      <w:r>
        <w:t></w:t>
      </w:r>
      <w:r>
        <w:rPr>
          <w:rFonts w:hint="eastAsia"/>
        </w:rPr>
        <w:t>щодо</w:t>
      </w:r>
      <w:r>
        <w:t></w:t>
      </w:r>
      <w:r>
        <w:rPr>
          <w:rFonts w:hint="eastAsia"/>
        </w:rPr>
        <w:t>них</w:t>
      </w:r>
      <w:r>
        <w:t></w:t>
      </w:r>
      <w:r>
        <w:t></w:t>
      </w:r>
      <w:r>
        <w:rPr>
          <w:rFonts w:hint="eastAsia"/>
        </w:rPr>
        <w:t>а</w:t>
      </w:r>
      <w:r>
        <w:t></w:t>
      </w:r>
      <w:r>
        <w:rPr>
          <w:rFonts w:hint="eastAsia"/>
        </w:rPr>
        <w:t>також</w:t>
      </w:r>
      <w:r>
        <w:t></w:t>
      </w:r>
      <w:r>
        <w:rPr>
          <w:rFonts w:hint="eastAsia"/>
        </w:rPr>
        <w:t>щодо</w:t>
      </w:r>
      <w:r>
        <w:t></w:t>
      </w:r>
      <w:r>
        <w:rPr>
          <w:rFonts w:hint="eastAsia"/>
        </w:rPr>
        <w:t>українського</w:t>
      </w:r>
      <w:r>
        <w:t></w:t>
      </w:r>
      <w:r>
        <w:rPr>
          <w:rFonts w:hint="eastAsia"/>
        </w:rPr>
        <w:t>культурнопросвітницького</w:t>
      </w:r>
      <w:r>
        <w:t></w:t>
      </w:r>
      <w:r>
        <w:rPr>
          <w:rFonts w:hint="eastAsia"/>
        </w:rPr>
        <w:t>руху</w:t>
      </w:r>
      <w:r>
        <w:t></w:t>
      </w:r>
      <w:r>
        <w:rPr>
          <w:rFonts w:hint="eastAsia"/>
        </w:rPr>
        <w:t>загалом</w:t>
      </w:r>
      <w:r>
        <w:t></w:t>
      </w:r>
      <w:r>
        <w:rPr>
          <w:rFonts w:hint="eastAsia"/>
        </w:rPr>
        <w:t>акцентують</w:t>
      </w:r>
      <w:r>
        <w:t></w:t>
      </w:r>
      <w:r>
        <w:rPr>
          <w:rFonts w:hint="eastAsia"/>
        </w:rPr>
        <w:t>свою</w:t>
      </w:r>
      <w:r>
        <w:t></w:t>
      </w:r>
      <w:r>
        <w:rPr>
          <w:rFonts w:hint="eastAsia"/>
        </w:rPr>
        <w:t>увагу</w:t>
      </w:r>
      <w:r>
        <w:t></w:t>
      </w:r>
      <w:r>
        <w:rPr>
          <w:rFonts w:hint="eastAsia"/>
        </w:rPr>
        <w:t>на</w:t>
      </w:r>
      <w:r>
        <w:t></w:t>
      </w:r>
      <w:r>
        <w:rPr>
          <w:rFonts w:hint="eastAsia"/>
        </w:rPr>
        <w:t>історичній</w:t>
      </w:r>
    </w:p>
    <w:p w:rsidR="000A5EF6" w:rsidRDefault="000A5EF6" w:rsidP="000A5EF6">
      <w:r>
        <w:rPr>
          <w:rFonts w:hint="eastAsia"/>
        </w:rPr>
        <w:t>персоналістиці</w:t>
      </w:r>
      <w:r>
        <w:t></w:t>
      </w:r>
      <w:r>
        <w:t></w:t>
      </w:r>
      <w:r>
        <w:rPr>
          <w:rFonts w:hint="eastAsia"/>
        </w:rPr>
        <w:t>вводячи</w:t>
      </w:r>
      <w:r>
        <w:t></w:t>
      </w:r>
      <w:r>
        <w:rPr>
          <w:rFonts w:hint="eastAsia"/>
        </w:rPr>
        <w:t>в</w:t>
      </w:r>
      <w:r>
        <w:t></w:t>
      </w:r>
      <w:r>
        <w:rPr>
          <w:rFonts w:hint="eastAsia"/>
        </w:rPr>
        <w:t>науковий</w:t>
      </w:r>
      <w:r>
        <w:t></w:t>
      </w:r>
      <w:r>
        <w:rPr>
          <w:rFonts w:hint="eastAsia"/>
        </w:rPr>
        <w:t>обіг</w:t>
      </w:r>
      <w:r>
        <w:t></w:t>
      </w:r>
      <w:r>
        <w:rPr>
          <w:rFonts w:hint="eastAsia"/>
        </w:rPr>
        <w:t>джерела</w:t>
      </w:r>
      <w:r>
        <w:t></w:t>
      </w:r>
      <w:r>
        <w:rPr>
          <w:rFonts w:hint="eastAsia"/>
        </w:rPr>
        <w:t>особового</w:t>
      </w:r>
      <w:r>
        <w:t></w:t>
      </w:r>
      <w:r>
        <w:rPr>
          <w:rFonts w:hint="eastAsia"/>
        </w:rPr>
        <w:t>походження</w:t>
      </w:r>
      <w:r>
        <w:t></w:t>
      </w:r>
    </w:p>
    <w:p w:rsidR="000A5EF6" w:rsidRDefault="000A5EF6" w:rsidP="000A5EF6">
      <w:r>
        <w:rPr>
          <w:rFonts w:hint="eastAsia"/>
        </w:rPr>
        <w:t>Серед</w:t>
      </w:r>
      <w:r>
        <w:t></w:t>
      </w:r>
      <w:r>
        <w:rPr>
          <w:rFonts w:hint="eastAsia"/>
        </w:rPr>
        <w:t>малодосліджених</w:t>
      </w:r>
      <w:r>
        <w:t></w:t>
      </w:r>
      <w:r>
        <w:rPr>
          <w:rFonts w:hint="eastAsia"/>
        </w:rPr>
        <w:t>до</w:t>
      </w:r>
      <w:r>
        <w:t></w:t>
      </w:r>
      <w:r>
        <w:rPr>
          <w:rFonts w:hint="eastAsia"/>
        </w:rPr>
        <w:t>цього</w:t>
      </w:r>
      <w:r>
        <w:t></w:t>
      </w:r>
      <w:r>
        <w:rPr>
          <w:rFonts w:hint="eastAsia"/>
        </w:rPr>
        <w:t>часу</w:t>
      </w:r>
      <w:r>
        <w:t></w:t>
      </w:r>
      <w:r>
        <w:rPr>
          <w:rFonts w:hint="eastAsia"/>
        </w:rPr>
        <w:t>залишалася</w:t>
      </w:r>
      <w:r>
        <w:t></w:t>
      </w:r>
      <w:r>
        <w:rPr>
          <w:rFonts w:hint="eastAsia"/>
        </w:rPr>
        <w:t>постать</w:t>
      </w:r>
    </w:p>
    <w:p w:rsidR="000A5EF6" w:rsidRDefault="000A5EF6" w:rsidP="000A5EF6">
      <w:r>
        <w:rPr>
          <w:rFonts w:hint="eastAsia"/>
        </w:rPr>
        <w:t>В</w:t>
      </w:r>
      <w:r>
        <w:t></w:t>
      </w:r>
      <w:r>
        <w:t></w:t>
      </w:r>
      <w:r>
        <w:rPr>
          <w:rFonts w:hint="eastAsia"/>
        </w:rPr>
        <w:t>Менчиця</w:t>
      </w:r>
      <w:r>
        <w:t></w:t>
      </w:r>
      <w:r>
        <w:t></w:t>
      </w:r>
      <w:r>
        <w:t></w:t>
      </w:r>
      <w:r>
        <w:t></w:t>
      </w:r>
      <w:r>
        <w:t></w:t>
      </w:r>
      <w:r>
        <w:t></w:t>
      </w:r>
      <w:r>
        <w:t></w:t>
      </w:r>
      <w:r>
        <w:t></w:t>
      </w:r>
      <w:r>
        <w:t></w:t>
      </w:r>
      <w:r>
        <w:t></w:t>
      </w:r>
      <w:r>
        <w:t></w:t>
      </w:r>
      <w:r>
        <w:t></w:t>
      </w:r>
      <w:r>
        <w:t></w:t>
      </w:r>
      <w:r>
        <w:rPr>
          <w:rFonts w:hint="eastAsia"/>
        </w:rPr>
        <w:t>–</w:t>
      </w:r>
      <w:r>
        <w:t></w:t>
      </w:r>
      <w:r>
        <w:rPr>
          <w:rFonts w:hint="eastAsia"/>
        </w:rPr>
        <w:t>видатного</w:t>
      </w:r>
      <w:r>
        <w:t></w:t>
      </w:r>
      <w:r>
        <w:rPr>
          <w:rFonts w:hint="eastAsia"/>
        </w:rPr>
        <w:t>українофіла</w:t>
      </w:r>
      <w:r>
        <w:t></w:t>
      </w:r>
      <w:r>
        <w:t></w:t>
      </w:r>
      <w:r>
        <w:rPr>
          <w:rFonts w:hint="eastAsia"/>
        </w:rPr>
        <w:t>фольклориста</w:t>
      </w:r>
      <w:r>
        <w:t></w:t>
      </w:r>
      <w:r>
        <w:t></w:t>
      </w:r>
      <w:r>
        <w:rPr>
          <w:rFonts w:hint="eastAsia"/>
        </w:rPr>
        <w:t>просвітителя</w:t>
      </w:r>
      <w:r>
        <w:t></w:t>
      </w:r>
    </w:p>
    <w:p w:rsidR="000A5EF6" w:rsidRDefault="000A5EF6" w:rsidP="000A5EF6">
      <w:r>
        <w:rPr>
          <w:rFonts w:hint="eastAsia"/>
        </w:rPr>
        <w:t>власника</w:t>
      </w:r>
      <w:r>
        <w:t></w:t>
      </w:r>
      <w:r>
        <w:rPr>
          <w:rFonts w:hint="eastAsia"/>
        </w:rPr>
        <w:t>мережі</w:t>
      </w:r>
      <w:r>
        <w:t></w:t>
      </w:r>
      <w:r>
        <w:rPr>
          <w:rFonts w:hint="eastAsia"/>
        </w:rPr>
        <w:t>книжкових</w:t>
      </w:r>
      <w:r>
        <w:t></w:t>
      </w:r>
      <w:r>
        <w:rPr>
          <w:rFonts w:hint="eastAsia"/>
        </w:rPr>
        <w:t>магазинів</w:t>
      </w:r>
      <w:r>
        <w:t></w:t>
      </w:r>
      <w:r>
        <w:rPr>
          <w:rFonts w:hint="eastAsia"/>
        </w:rPr>
        <w:t>і</w:t>
      </w:r>
      <w:r>
        <w:t></w:t>
      </w:r>
      <w:r>
        <w:rPr>
          <w:rFonts w:hint="eastAsia"/>
        </w:rPr>
        <w:t>своєрідного</w:t>
      </w:r>
      <w:r>
        <w:t></w:t>
      </w:r>
      <w:r>
        <w:rPr>
          <w:rFonts w:hint="eastAsia"/>
        </w:rPr>
        <w:t>філософа</w:t>
      </w:r>
      <w:r>
        <w:t></w:t>
      </w:r>
      <w:r>
        <w:t></w:t>
      </w:r>
      <w:r>
        <w:rPr>
          <w:rFonts w:hint="eastAsia"/>
        </w:rPr>
        <w:t>якого</w:t>
      </w:r>
      <w:r>
        <w:t></w:t>
      </w:r>
      <w:r>
        <w:rPr>
          <w:rFonts w:hint="eastAsia"/>
        </w:rPr>
        <w:t>у</w:t>
      </w:r>
      <w:r>
        <w:t></w:t>
      </w:r>
      <w:r>
        <w:t></w:t>
      </w:r>
      <w:r>
        <w:t></w:t>
      </w:r>
      <w:r>
        <w:t></w:t>
      </w:r>
      <w:r>
        <w:t></w:t>
      </w:r>
      <w:r>
        <w:t></w:t>
      </w:r>
      <w:r>
        <w:t></w:t>
      </w:r>
      <w:r>
        <w:rPr>
          <w:rFonts w:hint="eastAsia"/>
        </w:rPr>
        <w:t>х</w:t>
      </w:r>
      <w:r>
        <w:t></w:t>
      </w:r>
      <w:r>
        <w:rPr>
          <w:rFonts w:hint="eastAsia"/>
        </w:rPr>
        <w:t>рр</w:t>
      </w:r>
      <w:r>
        <w:t></w:t>
      </w:r>
    </w:p>
    <w:p w:rsidR="000A5EF6" w:rsidRDefault="000A5EF6" w:rsidP="000A5EF6">
      <w:r>
        <w:rPr>
          <w:rFonts w:hint="eastAsia"/>
        </w:rPr>
        <w:t>ХІХ</w:t>
      </w:r>
      <w:r>
        <w:t></w:t>
      </w:r>
      <w:r>
        <w:rPr>
          <w:rFonts w:hint="eastAsia"/>
        </w:rPr>
        <w:t>ст</w:t>
      </w:r>
      <w:r>
        <w:t></w:t>
      </w:r>
      <w:r>
        <w:t></w:t>
      </w:r>
      <w:r>
        <w:rPr>
          <w:rFonts w:hint="eastAsia"/>
        </w:rPr>
        <w:t>називали</w:t>
      </w:r>
      <w:r>
        <w:t></w:t>
      </w:r>
      <w:r>
        <w:t></w:t>
      </w:r>
      <w:r>
        <w:rPr>
          <w:rFonts w:hint="eastAsia"/>
        </w:rPr>
        <w:t>Єлисаветградським</w:t>
      </w:r>
      <w:r>
        <w:t></w:t>
      </w:r>
      <w:r>
        <w:rPr>
          <w:rFonts w:hint="eastAsia"/>
        </w:rPr>
        <w:t>Сковородою</w:t>
      </w:r>
      <w:r>
        <w:t></w:t>
      </w:r>
      <w:r>
        <w:t></w:t>
      </w:r>
      <w:r>
        <w:rPr>
          <w:rFonts w:hint="eastAsia"/>
        </w:rPr>
        <w:t>та</w:t>
      </w:r>
      <w:r>
        <w:t></w:t>
      </w:r>
      <w:r>
        <w:t></w:t>
      </w:r>
      <w:r>
        <w:rPr>
          <w:rFonts w:hint="eastAsia"/>
        </w:rPr>
        <w:t>Київським</w:t>
      </w:r>
      <w:r>
        <w:t></w:t>
      </w:r>
      <w:r>
        <w:rPr>
          <w:rFonts w:hint="eastAsia"/>
        </w:rPr>
        <w:t>Діогеном</w:t>
      </w:r>
      <w:r>
        <w:t></w:t>
      </w:r>
      <w:r>
        <w:t></w:t>
      </w:r>
    </w:p>
    <w:p w:rsidR="000A5EF6" w:rsidRDefault="000A5EF6" w:rsidP="000A5EF6">
      <w:r>
        <w:rPr>
          <w:rFonts w:hint="eastAsia"/>
        </w:rPr>
        <w:t>У</w:t>
      </w:r>
      <w:r>
        <w:t></w:t>
      </w:r>
      <w:r>
        <w:rPr>
          <w:rFonts w:hint="eastAsia"/>
        </w:rPr>
        <w:t>висновках</w:t>
      </w:r>
      <w:r>
        <w:t></w:t>
      </w:r>
      <w:r>
        <w:rPr>
          <w:rFonts w:hint="eastAsia"/>
        </w:rPr>
        <w:t>дисертації</w:t>
      </w:r>
      <w:r>
        <w:t></w:t>
      </w:r>
      <w:r>
        <w:rPr>
          <w:rFonts w:hint="eastAsia"/>
        </w:rPr>
        <w:t>сформульовані</w:t>
      </w:r>
      <w:r>
        <w:t></w:t>
      </w:r>
      <w:r>
        <w:rPr>
          <w:rFonts w:hint="eastAsia"/>
        </w:rPr>
        <w:t>результати</w:t>
      </w:r>
      <w:r>
        <w:t></w:t>
      </w:r>
      <w:r>
        <w:rPr>
          <w:rFonts w:hint="eastAsia"/>
        </w:rPr>
        <w:t>й</w:t>
      </w:r>
      <w:r>
        <w:t></w:t>
      </w:r>
      <w:r>
        <w:rPr>
          <w:rFonts w:hint="eastAsia"/>
        </w:rPr>
        <w:t>підсумкові</w:t>
      </w:r>
      <w:r>
        <w:t></w:t>
      </w:r>
      <w:r>
        <w:rPr>
          <w:rFonts w:hint="eastAsia"/>
        </w:rPr>
        <w:t>тези</w:t>
      </w:r>
    </w:p>
    <w:p w:rsidR="000A5EF6" w:rsidRDefault="000A5EF6" w:rsidP="000A5EF6">
      <w:r>
        <w:rPr>
          <w:rFonts w:hint="eastAsia"/>
        </w:rPr>
        <w:t>дослідження</w:t>
      </w:r>
      <w:r>
        <w:t></w:t>
      </w:r>
    </w:p>
    <w:p w:rsidR="000A5EF6" w:rsidRDefault="000A5EF6" w:rsidP="000A5EF6">
      <w:r>
        <w:t></w:t>
      </w:r>
      <w:r>
        <w:t></w:t>
      </w:r>
      <w:r>
        <w:rPr>
          <w:rFonts w:hint="eastAsia"/>
        </w:rPr>
        <w:t>Встановлено</w:t>
      </w:r>
      <w:r>
        <w:t></w:t>
      </w:r>
      <w:r>
        <w:t></w:t>
      </w:r>
      <w:r>
        <w:rPr>
          <w:rFonts w:hint="eastAsia"/>
        </w:rPr>
        <w:t>що</w:t>
      </w:r>
      <w:r>
        <w:t></w:t>
      </w:r>
      <w:r>
        <w:rPr>
          <w:rFonts w:hint="eastAsia"/>
        </w:rPr>
        <w:t>історіографія</w:t>
      </w:r>
      <w:r>
        <w:t></w:t>
      </w:r>
      <w:r>
        <w:rPr>
          <w:rFonts w:hint="eastAsia"/>
        </w:rPr>
        <w:t>діяльності</w:t>
      </w:r>
      <w:r>
        <w:t></w:t>
      </w:r>
      <w:r>
        <w:rPr>
          <w:rFonts w:hint="eastAsia"/>
        </w:rPr>
        <w:t>В</w:t>
      </w:r>
      <w:r>
        <w:t></w:t>
      </w:r>
      <w:r>
        <w:t></w:t>
      </w:r>
      <w:r>
        <w:rPr>
          <w:rFonts w:hint="eastAsia"/>
        </w:rPr>
        <w:t>Менчиця</w:t>
      </w:r>
      <w:r>
        <w:t></w:t>
      </w:r>
      <w:r>
        <w:rPr>
          <w:rFonts w:hint="eastAsia"/>
        </w:rPr>
        <w:t>є</w:t>
      </w:r>
      <w:r>
        <w:t></w:t>
      </w:r>
      <w:r>
        <w:rPr>
          <w:rFonts w:hint="eastAsia"/>
        </w:rPr>
        <w:t>незначною</w:t>
      </w:r>
      <w:r>
        <w:t></w:t>
      </w:r>
      <w:r>
        <w:t></w:t>
      </w:r>
      <w:r>
        <w:rPr>
          <w:rFonts w:hint="eastAsia"/>
        </w:rPr>
        <w:t>Він</w:t>
      </w:r>
      <w:r>
        <w:t></w:t>
      </w:r>
      <w:r>
        <w:rPr>
          <w:rFonts w:hint="eastAsia"/>
        </w:rPr>
        <w:t>за</w:t>
      </w:r>
    </w:p>
    <w:p w:rsidR="000A5EF6" w:rsidRDefault="000A5EF6" w:rsidP="000A5EF6">
      <w:r>
        <w:rPr>
          <w:rFonts w:hint="eastAsia"/>
        </w:rPr>
        <w:t>своє</w:t>
      </w:r>
      <w:r>
        <w:t></w:t>
      </w:r>
      <w:r>
        <w:rPr>
          <w:rFonts w:hint="eastAsia"/>
        </w:rPr>
        <w:t>життя</w:t>
      </w:r>
      <w:r>
        <w:t></w:t>
      </w:r>
      <w:r>
        <w:rPr>
          <w:rFonts w:hint="eastAsia"/>
        </w:rPr>
        <w:t>так</w:t>
      </w:r>
      <w:r>
        <w:t></w:t>
      </w:r>
      <w:r>
        <w:rPr>
          <w:rFonts w:hint="eastAsia"/>
        </w:rPr>
        <w:t>і</w:t>
      </w:r>
      <w:r>
        <w:t></w:t>
      </w:r>
      <w:r>
        <w:rPr>
          <w:rFonts w:hint="eastAsia"/>
        </w:rPr>
        <w:t>не</w:t>
      </w:r>
      <w:r>
        <w:t></w:t>
      </w:r>
      <w:r>
        <w:rPr>
          <w:rFonts w:hint="eastAsia"/>
        </w:rPr>
        <w:t>був</w:t>
      </w:r>
      <w:r>
        <w:t></w:t>
      </w:r>
      <w:r>
        <w:rPr>
          <w:rFonts w:hint="eastAsia"/>
        </w:rPr>
        <w:t>удостоєний</w:t>
      </w:r>
      <w:r>
        <w:t></w:t>
      </w:r>
      <w:r>
        <w:rPr>
          <w:rFonts w:hint="eastAsia"/>
        </w:rPr>
        <w:t>окремої</w:t>
      </w:r>
      <w:r>
        <w:t></w:t>
      </w:r>
      <w:r>
        <w:rPr>
          <w:rFonts w:hint="eastAsia"/>
        </w:rPr>
        <w:t>студії</w:t>
      </w:r>
      <w:r>
        <w:t></w:t>
      </w:r>
      <w:r>
        <w:rPr>
          <w:rFonts w:hint="eastAsia"/>
        </w:rPr>
        <w:t>про</w:t>
      </w:r>
      <w:r>
        <w:t></w:t>
      </w:r>
      <w:r>
        <w:rPr>
          <w:rFonts w:hint="eastAsia"/>
        </w:rPr>
        <w:t>його</w:t>
      </w:r>
      <w:r>
        <w:t></w:t>
      </w:r>
      <w:r>
        <w:rPr>
          <w:rFonts w:hint="eastAsia"/>
        </w:rPr>
        <w:t>внесок</w:t>
      </w:r>
      <w:r>
        <w:t></w:t>
      </w:r>
      <w:r>
        <w:rPr>
          <w:rFonts w:hint="eastAsia"/>
        </w:rPr>
        <w:t>у</w:t>
      </w:r>
      <w:r>
        <w:t></w:t>
      </w:r>
      <w:r>
        <w:rPr>
          <w:rFonts w:hint="eastAsia"/>
        </w:rPr>
        <w:t>розвиток</w:t>
      </w:r>
    </w:p>
    <w:p w:rsidR="000A5EF6" w:rsidRDefault="000A5EF6" w:rsidP="000A5EF6">
      <w:r>
        <w:rPr>
          <w:rFonts w:hint="eastAsia"/>
        </w:rPr>
        <w:t>української</w:t>
      </w:r>
      <w:r>
        <w:t></w:t>
      </w:r>
      <w:r>
        <w:rPr>
          <w:rFonts w:hint="eastAsia"/>
        </w:rPr>
        <w:t>фольклористики</w:t>
      </w:r>
      <w:r>
        <w:t></w:t>
      </w:r>
      <w:r>
        <w:rPr>
          <w:rFonts w:hint="eastAsia"/>
        </w:rPr>
        <w:t>та</w:t>
      </w:r>
      <w:r>
        <w:t></w:t>
      </w:r>
      <w:r>
        <w:rPr>
          <w:rFonts w:hint="eastAsia"/>
        </w:rPr>
        <w:t>співпрацю</w:t>
      </w:r>
      <w:r>
        <w:t></w:t>
      </w:r>
      <w:r>
        <w:rPr>
          <w:rFonts w:hint="eastAsia"/>
        </w:rPr>
        <w:t>із</w:t>
      </w:r>
      <w:r>
        <w:t></w:t>
      </w:r>
      <w:r>
        <w:rPr>
          <w:rFonts w:hint="eastAsia"/>
        </w:rPr>
        <w:t>представниками</w:t>
      </w:r>
      <w:r>
        <w:t></w:t>
      </w:r>
      <w:r>
        <w:rPr>
          <w:rFonts w:hint="eastAsia"/>
        </w:rPr>
        <w:t>громадівського</w:t>
      </w:r>
    </w:p>
    <w:p w:rsidR="000A5EF6" w:rsidRDefault="000A5EF6" w:rsidP="000A5EF6">
      <w:r>
        <w:rPr>
          <w:rFonts w:hint="eastAsia"/>
        </w:rPr>
        <w:t>руху</w:t>
      </w:r>
      <w:r>
        <w:t></w:t>
      </w:r>
      <w:r>
        <w:t></w:t>
      </w:r>
      <w:r>
        <w:rPr>
          <w:rFonts w:hint="eastAsia"/>
        </w:rPr>
        <w:t>Згадки</w:t>
      </w:r>
      <w:r>
        <w:t></w:t>
      </w:r>
      <w:r>
        <w:rPr>
          <w:rFonts w:hint="eastAsia"/>
        </w:rPr>
        <w:t>про</w:t>
      </w:r>
      <w:r>
        <w:t></w:t>
      </w:r>
      <w:r>
        <w:rPr>
          <w:rFonts w:hint="eastAsia"/>
        </w:rPr>
        <w:t>нього</w:t>
      </w:r>
      <w:r>
        <w:t></w:t>
      </w:r>
      <w:r>
        <w:rPr>
          <w:rFonts w:hint="eastAsia"/>
        </w:rPr>
        <w:t>зазвичай</w:t>
      </w:r>
      <w:r>
        <w:t></w:t>
      </w:r>
      <w:r>
        <w:rPr>
          <w:rFonts w:hint="eastAsia"/>
        </w:rPr>
        <w:t>пов’язані</w:t>
      </w:r>
      <w:r>
        <w:t></w:t>
      </w:r>
      <w:r>
        <w:rPr>
          <w:rFonts w:hint="eastAsia"/>
        </w:rPr>
        <w:t>з</w:t>
      </w:r>
      <w:r>
        <w:t></w:t>
      </w:r>
      <w:r>
        <w:rPr>
          <w:rFonts w:hint="eastAsia"/>
        </w:rPr>
        <w:t>друком</w:t>
      </w:r>
      <w:r>
        <w:t></w:t>
      </w:r>
      <w:r>
        <w:rPr>
          <w:rFonts w:hint="eastAsia"/>
        </w:rPr>
        <w:t>його</w:t>
      </w:r>
      <w:r>
        <w:t></w:t>
      </w:r>
      <w:r>
        <w:rPr>
          <w:rFonts w:hint="eastAsia"/>
        </w:rPr>
        <w:t>етнографічних</w:t>
      </w:r>
      <w:r>
        <w:t></w:t>
      </w:r>
      <w:r>
        <w:rPr>
          <w:rFonts w:hint="eastAsia"/>
        </w:rPr>
        <w:t>матеріалів</w:t>
      </w:r>
    </w:p>
    <w:p w:rsidR="000A5EF6" w:rsidRDefault="000A5EF6" w:rsidP="000A5EF6">
      <w:r>
        <w:rPr>
          <w:rFonts w:hint="eastAsia"/>
        </w:rPr>
        <w:t>у</w:t>
      </w:r>
      <w:r>
        <w:t></w:t>
      </w:r>
      <w:r>
        <w:rPr>
          <w:rFonts w:hint="eastAsia"/>
        </w:rPr>
        <w:t>збірнику</w:t>
      </w:r>
      <w:r>
        <w:t></w:t>
      </w:r>
      <w:r>
        <w:rPr>
          <w:rFonts w:hint="eastAsia"/>
        </w:rPr>
        <w:t>М</w:t>
      </w:r>
      <w:r>
        <w:t></w:t>
      </w:r>
      <w:r>
        <w:t></w:t>
      </w:r>
      <w:r>
        <w:rPr>
          <w:rFonts w:hint="eastAsia"/>
        </w:rPr>
        <w:t>Драгоманова</w:t>
      </w:r>
      <w:r>
        <w:t></w:t>
      </w:r>
      <w:r>
        <w:t></w:t>
      </w:r>
      <w:r>
        <w:rPr>
          <w:rFonts w:hint="eastAsia"/>
        </w:rPr>
        <w:t>Малорусские</w:t>
      </w:r>
      <w:r>
        <w:t></w:t>
      </w:r>
      <w:r>
        <w:rPr>
          <w:rFonts w:hint="eastAsia"/>
        </w:rPr>
        <w:t>народные</w:t>
      </w:r>
      <w:r>
        <w:t></w:t>
      </w:r>
      <w:r>
        <w:rPr>
          <w:rFonts w:hint="eastAsia"/>
        </w:rPr>
        <w:t>предания</w:t>
      </w:r>
      <w:r>
        <w:t></w:t>
      </w:r>
      <w:r>
        <w:rPr>
          <w:rFonts w:hint="eastAsia"/>
        </w:rPr>
        <w:t>и</w:t>
      </w:r>
      <w:r>
        <w:t></w:t>
      </w:r>
      <w:r>
        <w:rPr>
          <w:rFonts w:hint="eastAsia"/>
        </w:rPr>
        <w:t>рассказы</w:t>
      </w:r>
      <w:r>
        <w:t></w:t>
      </w:r>
      <w:r>
        <w:t></w:t>
      </w:r>
      <w:r>
        <w:rPr>
          <w:rFonts w:hint="eastAsia"/>
        </w:rPr>
        <w:t>та</w:t>
      </w:r>
      <w:r>
        <w:t></w:t>
      </w:r>
      <w:r>
        <w:rPr>
          <w:rFonts w:hint="eastAsia"/>
        </w:rPr>
        <w:t>його</w:t>
      </w:r>
    </w:p>
    <w:p w:rsidR="000A5EF6" w:rsidRDefault="000A5EF6" w:rsidP="000A5EF6">
      <w:r>
        <w:rPr>
          <w:rFonts w:hint="eastAsia"/>
        </w:rPr>
        <w:t>мемуарами</w:t>
      </w:r>
      <w:r>
        <w:t></w:t>
      </w:r>
      <w:r>
        <w:rPr>
          <w:rFonts w:hint="eastAsia"/>
        </w:rPr>
        <w:t>про</w:t>
      </w:r>
      <w:r>
        <w:t></w:t>
      </w:r>
      <w:r>
        <w:rPr>
          <w:rFonts w:hint="eastAsia"/>
        </w:rPr>
        <w:t>М</w:t>
      </w:r>
      <w:r>
        <w:t></w:t>
      </w:r>
      <w:r>
        <w:t></w:t>
      </w:r>
      <w:r>
        <w:rPr>
          <w:rFonts w:hint="eastAsia"/>
        </w:rPr>
        <w:t>Костомарова</w:t>
      </w:r>
      <w:r>
        <w:t></w:t>
      </w:r>
      <w:r>
        <w:rPr>
          <w:rFonts w:hint="eastAsia"/>
        </w:rPr>
        <w:t>в</w:t>
      </w:r>
      <w:r>
        <w:t></w:t>
      </w:r>
      <w:r>
        <w:rPr>
          <w:rFonts w:hint="eastAsia"/>
        </w:rPr>
        <w:t>колі</w:t>
      </w:r>
      <w:r>
        <w:t></w:t>
      </w:r>
      <w:r>
        <w:rPr>
          <w:rFonts w:hint="eastAsia"/>
        </w:rPr>
        <w:t>Української</w:t>
      </w:r>
      <w:r>
        <w:t></w:t>
      </w:r>
      <w:r>
        <w:rPr>
          <w:rFonts w:hint="eastAsia"/>
        </w:rPr>
        <w:t>петербурзької</w:t>
      </w:r>
      <w:r>
        <w:t></w:t>
      </w:r>
      <w:r>
        <w:rPr>
          <w:rFonts w:hint="eastAsia"/>
        </w:rPr>
        <w:t>громади</w:t>
      </w:r>
      <w:r>
        <w:t></w:t>
      </w:r>
    </w:p>
    <w:p w:rsidR="000A5EF6" w:rsidRDefault="000A5EF6" w:rsidP="000A5EF6">
      <w:r>
        <w:rPr>
          <w:rFonts w:hint="eastAsia"/>
        </w:rPr>
        <w:t>Серед</w:t>
      </w:r>
      <w:r>
        <w:t></w:t>
      </w:r>
      <w:r>
        <w:rPr>
          <w:rFonts w:hint="eastAsia"/>
        </w:rPr>
        <w:t>історіографічних</w:t>
      </w:r>
      <w:r>
        <w:t></w:t>
      </w:r>
      <w:r>
        <w:rPr>
          <w:rFonts w:hint="eastAsia"/>
        </w:rPr>
        <w:t>напрацювань</w:t>
      </w:r>
      <w:r>
        <w:t></w:t>
      </w:r>
      <w:r>
        <w:rPr>
          <w:rFonts w:hint="eastAsia"/>
        </w:rPr>
        <w:t>необхідно</w:t>
      </w:r>
      <w:r>
        <w:t></w:t>
      </w:r>
      <w:r>
        <w:rPr>
          <w:rFonts w:hint="eastAsia"/>
        </w:rPr>
        <w:t>відзначити</w:t>
      </w:r>
      <w:r>
        <w:t></w:t>
      </w:r>
      <w:r>
        <w:rPr>
          <w:rFonts w:hint="eastAsia"/>
        </w:rPr>
        <w:t>тільки</w:t>
      </w:r>
      <w:r>
        <w:t></w:t>
      </w:r>
      <w:r>
        <w:rPr>
          <w:rFonts w:hint="eastAsia"/>
        </w:rPr>
        <w:t>некролог</w:t>
      </w:r>
      <w:r>
        <w:t></w:t>
      </w:r>
    </w:p>
    <w:p w:rsidR="000A5EF6" w:rsidRDefault="000A5EF6" w:rsidP="000A5EF6">
      <w:r>
        <w:rPr>
          <w:rFonts w:hint="eastAsia"/>
        </w:rPr>
        <w:t>який</w:t>
      </w:r>
      <w:r>
        <w:t></w:t>
      </w:r>
      <w:r>
        <w:rPr>
          <w:rFonts w:hint="eastAsia"/>
        </w:rPr>
        <w:t>написав</w:t>
      </w:r>
      <w:r>
        <w:t></w:t>
      </w:r>
      <w:r>
        <w:rPr>
          <w:rFonts w:hint="eastAsia"/>
        </w:rPr>
        <w:t>В</w:t>
      </w:r>
      <w:r>
        <w:t></w:t>
      </w:r>
      <w:r>
        <w:t></w:t>
      </w:r>
      <w:r>
        <w:rPr>
          <w:rFonts w:hint="eastAsia"/>
        </w:rPr>
        <w:t>Чаговець</w:t>
      </w:r>
      <w:r>
        <w:t></w:t>
      </w:r>
      <w:r>
        <w:t></w:t>
      </w:r>
      <w:r>
        <w:t></w:t>
      </w:r>
      <w:r>
        <w:t></w:t>
      </w:r>
      <w:r>
        <w:t></w:t>
      </w:r>
      <w:r>
        <w:t></w:t>
      </w:r>
      <w:r>
        <w:t></w:t>
      </w:r>
      <w:r>
        <w:t></w:t>
      </w:r>
      <w:r>
        <w:t></w:t>
      </w:r>
      <w:r>
        <w:rPr>
          <w:rFonts w:hint="eastAsia"/>
        </w:rPr>
        <w:t>статтю</w:t>
      </w:r>
      <w:r>
        <w:t></w:t>
      </w:r>
      <w:r>
        <w:rPr>
          <w:rFonts w:hint="eastAsia"/>
        </w:rPr>
        <w:t>на</w:t>
      </w:r>
      <w:r>
        <w:t></w:t>
      </w:r>
      <w:r>
        <w:rPr>
          <w:rFonts w:hint="eastAsia"/>
        </w:rPr>
        <w:t>основі</w:t>
      </w:r>
      <w:r>
        <w:t></w:t>
      </w:r>
      <w:r>
        <w:rPr>
          <w:rFonts w:hint="eastAsia"/>
        </w:rPr>
        <w:t>мемуарів</w:t>
      </w:r>
      <w:r>
        <w:t></w:t>
      </w:r>
      <w:r>
        <w:rPr>
          <w:rFonts w:hint="eastAsia"/>
        </w:rPr>
        <w:t>сучасників</w:t>
      </w:r>
    </w:p>
    <w:p w:rsidR="000A5EF6" w:rsidRDefault="000A5EF6" w:rsidP="000A5EF6">
      <w:r>
        <w:rPr>
          <w:rFonts w:hint="eastAsia"/>
        </w:rPr>
        <w:t>Н</w:t>
      </w:r>
      <w:r>
        <w:t></w:t>
      </w:r>
      <w:r>
        <w:t></w:t>
      </w:r>
      <w:r>
        <w:rPr>
          <w:rFonts w:hint="eastAsia"/>
        </w:rPr>
        <w:t>Бракер</w:t>
      </w:r>
      <w:r>
        <w:t></w:t>
      </w:r>
      <w:r>
        <w:t></w:t>
      </w:r>
      <w:r>
        <w:t></w:t>
      </w:r>
      <w:r>
        <w:t></w:t>
      </w:r>
      <w:r>
        <w:t></w:t>
      </w:r>
      <w:r>
        <w:t></w:t>
      </w:r>
      <w:r>
        <w:t></w:t>
      </w:r>
      <w:r>
        <w:t></w:t>
      </w:r>
      <w:r>
        <w:t></w:t>
      </w:r>
      <w:r>
        <w:rPr>
          <w:rFonts w:hint="eastAsia"/>
        </w:rPr>
        <w:t>замітки</w:t>
      </w:r>
      <w:r>
        <w:t></w:t>
      </w:r>
      <w:r>
        <w:rPr>
          <w:rFonts w:hint="eastAsia"/>
        </w:rPr>
        <w:t>Л</w:t>
      </w:r>
      <w:r>
        <w:t></w:t>
      </w:r>
      <w:r>
        <w:t></w:t>
      </w:r>
      <w:r>
        <w:rPr>
          <w:rFonts w:hint="eastAsia"/>
        </w:rPr>
        <w:t>Стеценка</w:t>
      </w:r>
      <w:r>
        <w:t></w:t>
      </w:r>
      <w:r>
        <w:t></w:t>
      </w:r>
      <w:r>
        <w:t></w:t>
      </w:r>
      <w:r>
        <w:t></w:t>
      </w:r>
      <w:r>
        <w:t></w:t>
      </w:r>
      <w:r>
        <w:t></w:t>
      </w:r>
      <w:r>
        <w:t></w:t>
      </w:r>
      <w:r>
        <w:t></w:t>
      </w:r>
      <w:r>
        <w:t></w:t>
      </w:r>
      <w:r>
        <w:t></w:t>
      </w:r>
      <w:r>
        <w:t></w:t>
      </w:r>
      <w:r>
        <w:t></w:t>
      </w:r>
      <w:r>
        <w:t></w:t>
      </w:r>
      <w:r>
        <w:t></w:t>
      </w:r>
      <w:r>
        <w:rPr>
          <w:rFonts w:hint="eastAsia"/>
        </w:rPr>
        <w:t>та</w:t>
      </w:r>
      <w:r>
        <w:t></w:t>
      </w:r>
      <w:r>
        <w:rPr>
          <w:rFonts w:hint="eastAsia"/>
        </w:rPr>
        <w:t>сучасну</w:t>
      </w:r>
      <w:r>
        <w:t></w:t>
      </w:r>
      <w:r>
        <w:rPr>
          <w:rFonts w:hint="eastAsia"/>
        </w:rPr>
        <w:t>ґрунтовну</w:t>
      </w:r>
      <w:r>
        <w:t></w:t>
      </w:r>
      <w:r>
        <w:rPr>
          <w:rFonts w:hint="eastAsia"/>
        </w:rPr>
        <w:t>розвідку</w:t>
      </w:r>
      <w:r>
        <w:t></w:t>
      </w:r>
    </w:p>
    <w:p w:rsidR="000A5EF6" w:rsidRDefault="000A5EF6" w:rsidP="000A5EF6">
      <w:r>
        <w:t></w:t>
      </w:r>
      <w:r>
        <w:t></w:t>
      </w:r>
      <w:r>
        <w:t></w:t>
      </w:r>
    </w:p>
    <w:p w:rsidR="000A5EF6" w:rsidRDefault="000A5EF6" w:rsidP="000A5EF6">
      <w:r>
        <w:rPr>
          <w:rFonts w:hint="eastAsia"/>
        </w:rPr>
        <w:t>С</w:t>
      </w:r>
      <w:r>
        <w:t></w:t>
      </w:r>
      <w:r>
        <w:t></w:t>
      </w:r>
      <w:r>
        <w:rPr>
          <w:rFonts w:hint="eastAsia"/>
        </w:rPr>
        <w:t>Панькової</w:t>
      </w:r>
      <w:r>
        <w:t></w:t>
      </w:r>
      <w:r>
        <w:t></w:t>
      </w:r>
      <w:r>
        <w:t></w:t>
      </w:r>
      <w:r>
        <w:t></w:t>
      </w:r>
      <w:r>
        <w:t></w:t>
      </w:r>
      <w:r>
        <w:t></w:t>
      </w:r>
      <w:r>
        <w:t></w:t>
      </w:r>
      <w:r>
        <w:t></w:t>
      </w:r>
      <w:r>
        <w:t></w:t>
      </w:r>
      <w:r>
        <w:rPr>
          <w:rFonts w:hint="eastAsia"/>
        </w:rPr>
        <w:t>Важливою</w:t>
      </w:r>
      <w:r>
        <w:t></w:t>
      </w:r>
      <w:r>
        <w:rPr>
          <w:rFonts w:hint="eastAsia"/>
        </w:rPr>
        <w:t>подією</w:t>
      </w:r>
      <w:r>
        <w:t></w:t>
      </w:r>
      <w:r>
        <w:rPr>
          <w:rFonts w:hint="eastAsia"/>
        </w:rPr>
        <w:t>стала</w:t>
      </w:r>
      <w:r>
        <w:t></w:t>
      </w:r>
      <w:r>
        <w:rPr>
          <w:rFonts w:hint="eastAsia"/>
        </w:rPr>
        <w:t>науково</w:t>
      </w:r>
      <w:r>
        <w:t></w:t>
      </w:r>
      <w:r>
        <w:rPr>
          <w:rFonts w:hint="eastAsia"/>
        </w:rPr>
        <w:t>практична</w:t>
      </w:r>
      <w:r>
        <w:t></w:t>
      </w:r>
      <w:r>
        <w:rPr>
          <w:rFonts w:hint="eastAsia"/>
        </w:rPr>
        <w:t>конференція</w:t>
      </w:r>
    </w:p>
    <w:p w:rsidR="000A5EF6" w:rsidRDefault="000A5EF6" w:rsidP="000A5EF6">
      <w:r>
        <w:t></w:t>
      </w:r>
      <w:r>
        <w:rPr>
          <w:rFonts w:hint="eastAsia"/>
        </w:rPr>
        <w:t>Ожити</w:t>
      </w:r>
      <w:r>
        <w:t></w:t>
      </w:r>
      <w:r>
        <w:rPr>
          <w:rFonts w:hint="eastAsia"/>
        </w:rPr>
        <w:t>через</w:t>
      </w:r>
      <w:r>
        <w:t></w:t>
      </w:r>
      <w:r>
        <w:rPr>
          <w:rFonts w:hint="eastAsia"/>
        </w:rPr>
        <w:t>сто</w:t>
      </w:r>
      <w:r>
        <w:t></w:t>
      </w:r>
      <w:r>
        <w:rPr>
          <w:rFonts w:hint="eastAsia"/>
        </w:rPr>
        <w:t>літ</w:t>
      </w:r>
      <w:r>
        <w:t></w:t>
      </w:r>
      <w:r>
        <w:t></w:t>
      </w:r>
      <w:r>
        <w:t></w:t>
      </w:r>
      <w:r>
        <w:rPr>
          <w:rFonts w:hint="eastAsia"/>
        </w:rPr>
        <w:t>Ружин</w:t>
      </w:r>
      <w:r>
        <w:t></w:t>
      </w:r>
      <w:r>
        <w:rPr>
          <w:rFonts w:hint="eastAsia"/>
        </w:rPr>
        <w:t>Вчорайше</w:t>
      </w:r>
      <w:r>
        <w:t></w:t>
      </w:r>
      <w:r>
        <w:t></w:t>
      </w:r>
      <w:r>
        <w:t></w:t>
      </w:r>
      <w:r>
        <w:t></w:t>
      </w:r>
      <w:r>
        <w:t></w:t>
      </w:r>
      <w:r>
        <w:rPr>
          <w:rFonts w:hint="eastAsia"/>
        </w:rPr>
        <w:t>квітня</w:t>
      </w:r>
      <w:r>
        <w:t></w:t>
      </w:r>
      <w:r>
        <w:t></w:t>
      </w:r>
      <w:r>
        <w:t></w:t>
      </w:r>
      <w:r>
        <w:t></w:t>
      </w:r>
      <w:r>
        <w:t></w:t>
      </w:r>
      <w:r>
        <w:t></w:t>
      </w:r>
      <w:r>
        <w:rPr>
          <w:rFonts w:hint="eastAsia"/>
        </w:rPr>
        <w:t>р</w:t>
      </w:r>
      <w:r>
        <w:t></w:t>
      </w:r>
      <w:r>
        <w:t></w:t>
      </w:r>
      <w:r>
        <w:t></w:t>
      </w:r>
      <w:r>
        <w:t></w:t>
      </w:r>
      <w:r>
        <w:rPr>
          <w:rFonts w:hint="eastAsia"/>
        </w:rPr>
        <w:t>Варто</w:t>
      </w:r>
      <w:r>
        <w:t></w:t>
      </w:r>
      <w:r>
        <w:rPr>
          <w:rFonts w:hint="eastAsia"/>
        </w:rPr>
        <w:t>зауважити</w:t>
      </w:r>
      <w:r>
        <w:t></w:t>
      </w:r>
      <w:r>
        <w:t></w:t>
      </w:r>
      <w:r>
        <w:rPr>
          <w:rFonts w:hint="eastAsia"/>
        </w:rPr>
        <w:t>що</w:t>
      </w:r>
    </w:p>
    <w:p w:rsidR="000A5EF6" w:rsidRDefault="000A5EF6" w:rsidP="000A5EF6">
      <w:r>
        <w:rPr>
          <w:rFonts w:hint="eastAsia"/>
        </w:rPr>
        <w:t>серед</w:t>
      </w:r>
      <w:r>
        <w:t></w:t>
      </w:r>
      <w:r>
        <w:rPr>
          <w:rFonts w:hint="eastAsia"/>
        </w:rPr>
        <w:t>наявного</w:t>
      </w:r>
      <w:r>
        <w:t></w:t>
      </w:r>
      <w:r>
        <w:rPr>
          <w:rFonts w:hint="eastAsia"/>
        </w:rPr>
        <w:t>незначного</w:t>
      </w:r>
      <w:r>
        <w:t></w:t>
      </w:r>
      <w:r>
        <w:rPr>
          <w:rFonts w:hint="eastAsia"/>
        </w:rPr>
        <w:t>історіографічного</w:t>
      </w:r>
      <w:r>
        <w:t></w:t>
      </w:r>
      <w:r>
        <w:rPr>
          <w:rFonts w:hint="eastAsia"/>
        </w:rPr>
        <w:t>доробку</w:t>
      </w:r>
      <w:r>
        <w:t></w:t>
      </w:r>
      <w:r>
        <w:rPr>
          <w:rFonts w:hint="eastAsia"/>
        </w:rPr>
        <w:t>відсутнє</w:t>
      </w:r>
      <w:r>
        <w:t></w:t>
      </w:r>
      <w:r>
        <w:rPr>
          <w:rFonts w:hint="eastAsia"/>
        </w:rPr>
        <w:t>комплексне</w:t>
      </w:r>
    </w:p>
    <w:p w:rsidR="000A5EF6" w:rsidRDefault="000A5EF6" w:rsidP="000A5EF6">
      <w:r>
        <w:rPr>
          <w:rFonts w:hint="eastAsia"/>
        </w:rPr>
        <w:t>біографічне</w:t>
      </w:r>
      <w:r>
        <w:t></w:t>
      </w:r>
      <w:r>
        <w:rPr>
          <w:rFonts w:hint="eastAsia"/>
        </w:rPr>
        <w:t>дослідження</w:t>
      </w:r>
      <w:r>
        <w:t></w:t>
      </w:r>
      <w:r>
        <w:rPr>
          <w:rFonts w:hint="eastAsia"/>
        </w:rPr>
        <w:t>про</w:t>
      </w:r>
      <w:r>
        <w:t></w:t>
      </w:r>
      <w:r>
        <w:rPr>
          <w:rFonts w:hint="eastAsia"/>
        </w:rPr>
        <w:t>В</w:t>
      </w:r>
      <w:r>
        <w:t></w:t>
      </w:r>
      <w:r>
        <w:t></w:t>
      </w:r>
      <w:r>
        <w:rPr>
          <w:rFonts w:hint="eastAsia"/>
        </w:rPr>
        <w:t>Менчиця</w:t>
      </w:r>
      <w:r>
        <w:t></w:t>
      </w:r>
      <w:r>
        <w:t></w:t>
      </w:r>
      <w:r>
        <w:rPr>
          <w:rFonts w:hint="eastAsia"/>
        </w:rPr>
        <w:t>котре</w:t>
      </w:r>
      <w:r>
        <w:t></w:t>
      </w:r>
      <w:r>
        <w:rPr>
          <w:rFonts w:hint="eastAsia"/>
        </w:rPr>
        <w:t>мало</w:t>
      </w:r>
      <w:r>
        <w:t></w:t>
      </w:r>
      <w:r>
        <w:rPr>
          <w:rFonts w:hint="eastAsia"/>
        </w:rPr>
        <w:t>б</w:t>
      </w:r>
      <w:r>
        <w:t></w:t>
      </w:r>
      <w:r>
        <w:rPr>
          <w:rFonts w:hint="eastAsia"/>
        </w:rPr>
        <w:t>на</w:t>
      </w:r>
      <w:r>
        <w:t></w:t>
      </w:r>
      <w:r>
        <w:rPr>
          <w:rFonts w:hint="eastAsia"/>
        </w:rPr>
        <w:t>меті</w:t>
      </w:r>
      <w:r>
        <w:t></w:t>
      </w:r>
      <w:r>
        <w:rPr>
          <w:rFonts w:hint="eastAsia"/>
        </w:rPr>
        <w:t>представити</w:t>
      </w:r>
      <w:r>
        <w:t></w:t>
      </w:r>
      <w:r>
        <w:rPr>
          <w:rFonts w:hint="eastAsia"/>
        </w:rPr>
        <w:t>його</w:t>
      </w:r>
    </w:p>
    <w:p w:rsidR="000A5EF6" w:rsidRDefault="000A5EF6" w:rsidP="000A5EF6">
      <w:r>
        <w:rPr>
          <w:rFonts w:hint="eastAsia"/>
        </w:rPr>
        <w:t>просопографічний</w:t>
      </w:r>
      <w:r>
        <w:t></w:t>
      </w:r>
      <w:r>
        <w:rPr>
          <w:rFonts w:hint="eastAsia"/>
        </w:rPr>
        <w:t>портрет</w:t>
      </w:r>
      <w:r>
        <w:t></w:t>
      </w:r>
    </w:p>
    <w:p w:rsidR="000A5EF6" w:rsidRDefault="000A5EF6" w:rsidP="000A5EF6">
      <w:r>
        <w:rPr>
          <w:rFonts w:hint="eastAsia"/>
        </w:rPr>
        <w:t>Джерельна</w:t>
      </w:r>
      <w:r>
        <w:t></w:t>
      </w:r>
      <w:r>
        <w:rPr>
          <w:rFonts w:hint="eastAsia"/>
        </w:rPr>
        <w:t>база</w:t>
      </w:r>
      <w:r>
        <w:t></w:t>
      </w:r>
      <w:r>
        <w:rPr>
          <w:rFonts w:hint="eastAsia"/>
        </w:rPr>
        <w:t>дослідження</w:t>
      </w:r>
      <w:r>
        <w:t></w:t>
      </w:r>
      <w:r>
        <w:rPr>
          <w:rFonts w:hint="eastAsia"/>
        </w:rPr>
        <w:t>представлена</w:t>
      </w:r>
      <w:r>
        <w:t></w:t>
      </w:r>
      <w:r>
        <w:rPr>
          <w:rFonts w:hint="eastAsia"/>
        </w:rPr>
        <w:t>як</w:t>
      </w:r>
      <w:r>
        <w:t></w:t>
      </w:r>
      <w:r>
        <w:rPr>
          <w:rFonts w:hint="eastAsia"/>
        </w:rPr>
        <w:t>опублікованими</w:t>
      </w:r>
      <w:r>
        <w:t></w:t>
      </w:r>
      <w:r>
        <w:t></w:t>
      </w:r>
      <w:r>
        <w:rPr>
          <w:rFonts w:hint="eastAsia"/>
        </w:rPr>
        <w:t>так</w:t>
      </w:r>
      <w:r>
        <w:t></w:t>
      </w:r>
      <w:r>
        <w:rPr>
          <w:rFonts w:hint="eastAsia"/>
        </w:rPr>
        <w:t>і</w:t>
      </w:r>
    </w:p>
    <w:p w:rsidR="000A5EF6" w:rsidRDefault="000A5EF6" w:rsidP="000A5EF6">
      <w:r>
        <w:rPr>
          <w:rFonts w:hint="eastAsia"/>
        </w:rPr>
        <w:t>неактуалізованими</w:t>
      </w:r>
      <w:r>
        <w:t></w:t>
      </w:r>
      <w:r>
        <w:rPr>
          <w:rFonts w:hint="eastAsia"/>
        </w:rPr>
        <w:t>архівними</w:t>
      </w:r>
      <w:r>
        <w:t></w:t>
      </w:r>
      <w:r>
        <w:rPr>
          <w:rFonts w:hint="eastAsia"/>
        </w:rPr>
        <w:t>матеріалами</w:t>
      </w:r>
      <w:r>
        <w:t></w:t>
      </w:r>
      <w:r>
        <w:t></w:t>
      </w:r>
      <w:r>
        <w:rPr>
          <w:rFonts w:hint="eastAsia"/>
        </w:rPr>
        <w:t>До</w:t>
      </w:r>
      <w:r>
        <w:t></w:t>
      </w:r>
      <w:r>
        <w:rPr>
          <w:rFonts w:hint="eastAsia"/>
        </w:rPr>
        <w:t>джерел</w:t>
      </w:r>
      <w:r>
        <w:t></w:t>
      </w:r>
      <w:r>
        <w:rPr>
          <w:rFonts w:hint="eastAsia"/>
        </w:rPr>
        <w:t>мемуарного</w:t>
      </w:r>
      <w:r>
        <w:t></w:t>
      </w:r>
      <w:r>
        <w:rPr>
          <w:rFonts w:hint="eastAsia"/>
        </w:rPr>
        <w:t>характеру</w:t>
      </w:r>
    </w:p>
    <w:p w:rsidR="000A5EF6" w:rsidRDefault="000A5EF6" w:rsidP="000A5EF6">
      <w:r>
        <w:rPr>
          <w:rFonts w:hint="eastAsia"/>
        </w:rPr>
        <w:t>належать</w:t>
      </w:r>
      <w:r>
        <w:t></w:t>
      </w:r>
      <w:r>
        <w:rPr>
          <w:rFonts w:hint="eastAsia"/>
        </w:rPr>
        <w:t>спогади</w:t>
      </w:r>
      <w:r>
        <w:t></w:t>
      </w:r>
      <w:r>
        <w:rPr>
          <w:rFonts w:hint="eastAsia"/>
        </w:rPr>
        <w:t>М</w:t>
      </w:r>
      <w:r>
        <w:t></w:t>
      </w:r>
      <w:r>
        <w:t></w:t>
      </w:r>
      <w:r>
        <w:rPr>
          <w:rFonts w:hint="eastAsia"/>
        </w:rPr>
        <w:t>Грушевського</w:t>
      </w:r>
      <w:r>
        <w:t></w:t>
      </w:r>
      <w:r>
        <w:t></w:t>
      </w:r>
      <w:r>
        <w:rPr>
          <w:rFonts w:hint="eastAsia"/>
        </w:rPr>
        <w:t>С</w:t>
      </w:r>
      <w:r>
        <w:t></w:t>
      </w:r>
      <w:r>
        <w:t></w:t>
      </w:r>
      <w:r>
        <w:rPr>
          <w:rFonts w:hint="eastAsia"/>
        </w:rPr>
        <w:t>Тобілевич</w:t>
      </w:r>
      <w:r>
        <w:t></w:t>
      </w:r>
      <w:r>
        <w:t></w:t>
      </w:r>
      <w:r>
        <w:rPr>
          <w:rFonts w:hint="eastAsia"/>
        </w:rPr>
        <w:t>П</w:t>
      </w:r>
      <w:r>
        <w:t></w:t>
      </w:r>
      <w:r>
        <w:t></w:t>
      </w:r>
      <w:r>
        <w:rPr>
          <w:rFonts w:hint="eastAsia"/>
        </w:rPr>
        <w:t>Саксаганського</w:t>
      </w:r>
      <w:r>
        <w:t></w:t>
      </w:r>
      <w:r>
        <w:rPr>
          <w:rFonts w:hint="eastAsia"/>
        </w:rPr>
        <w:t>про</w:t>
      </w:r>
    </w:p>
    <w:p w:rsidR="000A5EF6" w:rsidRDefault="000A5EF6" w:rsidP="000A5EF6">
      <w:r>
        <w:rPr>
          <w:rFonts w:hint="eastAsia"/>
        </w:rPr>
        <w:t>В</w:t>
      </w:r>
      <w:r>
        <w:t></w:t>
      </w:r>
      <w:r>
        <w:t></w:t>
      </w:r>
      <w:r>
        <w:rPr>
          <w:rFonts w:hint="eastAsia"/>
        </w:rPr>
        <w:t>Менчиця</w:t>
      </w:r>
      <w:r>
        <w:t></w:t>
      </w:r>
      <w:r>
        <w:rPr>
          <w:rFonts w:hint="eastAsia"/>
        </w:rPr>
        <w:t>та</w:t>
      </w:r>
      <w:r>
        <w:t></w:t>
      </w:r>
      <w:r>
        <w:rPr>
          <w:rFonts w:hint="eastAsia"/>
        </w:rPr>
        <w:t>спогади</w:t>
      </w:r>
      <w:r>
        <w:t></w:t>
      </w:r>
      <w:r>
        <w:rPr>
          <w:rFonts w:hint="eastAsia"/>
        </w:rPr>
        <w:t>його</w:t>
      </w:r>
      <w:r>
        <w:t></w:t>
      </w:r>
      <w:r>
        <w:rPr>
          <w:rFonts w:hint="eastAsia"/>
        </w:rPr>
        <w:t>самого</w:t>
      </w:r>
      <w:r>
        <w:t></w:t>
      </w:r>
      <w:r>
        <w:rPr>
          <w:rFonts w:hint="eastAsia"/>
        </w:rPr>
        <w:t>про</w:t>
      </w:r>
      <w:r>
        <w:t></w:t>
      </w:r>
      <w:r>
        <w:rPr>
          <w:rFonts w:hint="eastAsia"/>
        </w:rPr>
        <w:t>М</w:t>
      </w:r>
      <w:r>
        <w:t></w:t>
      </w:r>
      <w:r>
        <w:t></w:t>
      </w:r>
      <w:r>
        <w:rPr>
          <w:rFonts w:hint="eastAsia"/>
        </w:rPr>
        <w:t>Костомарова</w:t>
      </w:r>
      <w:r>
        <w:t></w:t>
      </w:r>
      <w:r>
        <w:t></w:t>
      </w:r>
      <w:r>
        <w:rPr>
          <w:rFonts w:hint="eastAsia"/>
        </w:rPr>
        <w:t>Його</w:t>
      </w:r>
      <w:r>
        <w:t></w:t>
      </w:r>
      <w:r>
        <w:rPr>
          <w:rFonts w:hint="eastAsia"/>
        </w:rPr>
        <w:t>згадують</w:t>
      </w:r>
      <w:r>
        <w:t></w:t>
      </w:r>
      <w:r>
        <w:rPr>
          <w:rFonts w:hint="eastAsia"/>
        </w:rPr>
        <w:t>в</w:t>
      </w:r>
    </w:p>
    <w:p w:rsidR="000A5EF6" w:rsidRDefault="000A5EF6" w:rsidP="000A5EF6">
      <w:r>
        <w:rPr>
          <w:rFonts w:hint="eastAsia"/>
        </w:rPr>
        <w:t>епістолярії</w:t>
      </w:r>
      <w:r>
        <w:t></w:t>
      </w:r>
      <w:r>
        <w:rPr>
          <w:rFonts w:hint="eastAsia"/>
        </w:rPr>
        <w:t>І</w:t>
      </w:r>
      <w:r>
        <w:t></w:t>
      </w:r>
      <w:r>
        <w:t></w:t>
      </w:r>
      <w:r>
        <w:rPr>
          <w:rFonts w:hint="eastAsia"/>
        </w:rPr>
        <w:t>Карпенка</w:t>
      </w:r>
      <w:r>
        <w:t></w:t>
      </w:r>
      <w:r>
        <w:rPr>
          <w:rFonts w:hint="eastAsia"/>
        </w:rPr>
        <w:t>Карого</w:t>
      </w:r>
      <w:r>
        <w:t></w:t>
      </w:r>
      <w:r>
        <w:t></w:t>
      </w:r>
      <w:r>
        <w:rPr>
          <w:rFonts w:hint="eastAsia"/>
        </w:rPr>
        <w:t>М</w:t>
      </w:r>
      <w:r>
        <w:t></w:t>
      </w:r>
      <w:r>
        <w:t></w:t>
      </w:r>
      <w:r>
        <w:rPr>
          <w:rFonts w:hint="eastAsia"/>
        </w:rPr>
        <w:t>Кропивницького</w:t>
      </w:r>
      <w:r>
        <w:t></w:t>
      </w:r>
      <w:r>
        <w:t></w:t>
      </w:r>
      <w:r>
        <w:rPr>
          <w:rFonts w:hint="eastAsia"/>
        </w:rPr>
        <w:t>М</w:t>
      </w:r>
      <w:r>
        <w:t></w:t>
      </w:r>
      <w:r>
        <w:t></w:t>
      </w:r>
      <w:r>
        <w:rPr>
          <w:rFonts w:hint="eastAsia"/>
        </w:rPr>
        <w:t>Лисенка</w:t>
      </w:r>
      <w:r>
        <w:t></w:t>
      </w:r>
      <w:r>
        <w:t></w:t>
      </w:r>
      <w:r>
        <w:rPr>
          <w:rFonts w:hint="eastAsia"/>
        </w:rPr>
        <w:t>М</w:t>
      </w:r>
      <w:r>
        <w:t></w:t>
      </w:r>
      <w:r>
        <w:t></w:t>
      </w:r>
      <w:r>
        <w:rPr>
          <w:rFonts w:hint="eastAsia"/>
        </w:rPr>
        <w:t>Драгоманова</w:t>
      </w:r>
      <w:r>
        <w:t></w:t>
      </w:r>
    </w:p>
    <w:p w:rsidR="000A5EF6" w:rsidRDefault="000A5EF6" w:rsidP="000A5EF6">
      <w:r>
        <w:rPr>
          <w:rFonts w:hint="eastAsia"/>
        </w:rPr>
        <w:t>І</w:t>
      </w:r>
      <w:r>
        <w:t></w:t>
      </w:r>
      <w:r>
        <w:t></w:t>
      </w:r>
      <w:r>
        <w:rPr>
          <w:rFonts w:hint="eastAsia"/>
        </w:rPr>
        <w:t>Рудченка</w:t>
      </w:r>
      <w:r>
        <w:t></w:t>
      </w:r>
      <w:r>
        <w:rPr>
          <w:rFonts w:hint="eastAsia"/>
        </w:rPr>
        <w:t>та</w:t>
      </w:r>
      <w:r>
        <w:t></w:t>
      </w:r>
      <w:r>
        <w:rPr>
          <w:rFonts w:hint="eastAsia"/>
        </w:rPr>
        <w:t>інших</w:t>
      </w:r>
      <w:r>
        <w:t></w:t>
      </w:r>
      <w:r>
        <w:rPr>
          <w:rFonts w:hint="eastAsia"/>
        </w:rPr>
        <w:t>видатних</w:t>
      </w:r>
      <w:r>
        <w:t></w:t>
      </w:r>
      <w:r>
        <w:rPr>
          <w:rFonts w:hint="eastAsia"/>
        </w:rPr>
        <w:t>діячів</w:t>
      </w:r>
      <w:r>
        <w:t></w:t>
      </w:r>
      <w:r>
        <w:rPr>
          <w:rFonts w:hint="eastAsia"/>
        </w:rPr>
        <w:t>українського</w:t>
      </w:r>
      <w:r>
        <w:t></w:t>
      </w:r>
      <w:r>
        <w:rPr>
          <w:rFonts w:hint="eastAsia"/>
        </w:rPr>
        <w:t>національного</w:t>
      </w:r>
      <w:r>
        <w:t></w:t>
      </w:r>
      <w:r>
        <w:rPr>
          <w:rFonts w:hint="eastAsia"/>
        </w:rPr>
        <w:t>руху</w:t>
      </w:r>
      <w:r>
        <w:t></w:t>
      </w:r>
      <w:r>
        <w:rPr>
          <w:rFonts w:hint="eastAsia"/>
        </w:rPr>
        <w:t>ХІХ</w:t>
      </w:r>
      <w:r>
        <w:t></w:t>
      </w:r>
      <w:r>
        <w:rPr>
          <w:rFonts w:hint="eastAsia"/>
        </w:rPr>
        <w:t>ст</w:t>
      </w:r>
      <w:r>
        <w:t></w:t>
      </w:r>
    </w:p>
    <w:p w:rsidR="000A5EF6" w:rsidRDefault="000A5EF6" w:rsidP="000A5EF6">
      <w:r>
        <w:rPr>
          <w:rFonts w:hint="eastAsia"/>
        </w:rPr>
        <w:t>Завдяки</w:t>
      </w:r>
      <w:r>
        <w:t></w:t>
      </w:r>
      <w:r>
        <w:rPr>
          <w:rFonts w:hint="eastAsia"/>
        </w:rPr>
        <w:t>аналізу</w:t>
      </w:r>
      <w:r>
        <w:t></w:t>
      </w:r>
      <w:r>
        <w:rPr>
          <w:rFonts w:hint="eastAsia"/>
        </w:rPr>
        <w:t>рукопису</w:t>
      </w:r>
      <w:r>
        <w:t></w:t>
      </w:r>
      <w:r>
        <w:rPr>
          <w:rFonts w:hint="eastAsia"/>
        </w:rPr>
        <w:t>етнографічного</w:t>
      </w:r>
      <w:r>
        <w:t></w:t>
      </w:r>
      <w:r>
        <w:rPr>
          <w:rFonts w:hint="eastAsia"/>
        </w:rPr>
        <w:t>збірника</w:t>
      </w:r>
      <w:r>
        <w:t></w:t>
      </w:r>
      <w:r>
        <w:t></w:t>
      </w:r>
      <w:r>
        <w:rPr>
          <w:rFonts w:hint="eastAsia"/>
        </w:rPr>
        <w:t>популярних</w:t>
      </w:r>
      <w:r>
        <w:t></w:t>
      </w:r>
      <w:r>
        <w:rPr>
          <w:rFonts w:hint="eastAsia"/>
        </w:rPr>
        <w:t>брошур</w:t>
      </w:r>
      <w:r>
        <w:t></w:t>
      </w:r>
      <w:r>
        <w:rPr>
          <w:rFonts w:hint="eastAsia"/>
        </w:rPr>
        <w:t>та</w:t>
      </w:r>
    </w:p>
    <w:p w:rsidR="000A5EF6" w:rsidRDefault="000A5EF6" w:rsidP="000A5EF6">
      <w:r>
        <w:rPr>
          <w:rFonts w:hint="eastAsia"/>
        </w:rPr>
        <w:t>каталогів</w:t>
      </w:r>
      <w:r>
        <w:t></w:t>
      </w:r>
      <w:r>
        <w:rPr>
          <w:rFonts w:hint="eastAsia"/>
        </w:rPr>
        <w:t>з</w:t>
      </w:r>
      <w:r>
        <w:t></w:t>
      </w:r>
      <w:r>
        <w:rPr>
          <w:rFonts w:hint="eastAsia"/>
        </w:rPr>
        <w:t>книгарень</w:t>
      </w:r>
      <w:r>
        <w:t></w:t>
      </w:r>
      <w:r>
        <w:rPr>
          <w:rFonts w:hint="eastAsia"/>
        </w:rPr>
        <w:t>і</w:t>
      </w:r>
      <w:r>
        <w:t></w:t>
      </w:r>
      <w:r>
        <w:rPr>
          <w:rFonts w:hint="eastAsia"/>
        </w:rPr>
        <w:t>бібліотек</w:t>
      </w:r>
      <w:r>
        <w:t></w:t>
      </w:r>
      <w:r>
        <w:rPr>
          <w:rFonts w:hint="eastAsia"/>
        </w:rPr>
        <w:t>В</w:t>
      </w:r>
      <w:r>
        <w:t></w:t>
      </w:r>
      <w:r>
        <w:t></w:t>
      </w:r>
      <w:r>
        <w:rPr>
          <w:rFonts w:hint="eastAsia"/>
        </w:rPr>
        <w:t>Менчиця</w:t>
      </w:r>
      <w:r>
        <w:t></w:t>
      </w:r>
      <w:r>
        <w:rPr>
          <w:rFonts w:hint="eastAsia"/>
        </w:rPr>
        <w:t>та</w:t>
      </w:r>
      <w:r>
        <w:t></w:t>
      </w:r>
      <w:r>
        <w:rPr>
          <w:rFonts w:hint="eastAsia"/>
        </w:rPr>
        <w:t>низки</w:t>
      </w:r>
      <w:r>
        <w:t></w:t>
      </w:r>
      <w:r>
        <w:rPr>
          <w:rFonts w:hint="eastAsia"/>
        </w:rPr>
        <w:t>інших</w:t>
      </w:r>
      <w:r>
        <w:t></w:t>
      </w:r>
      <w:r>
        <w:rPr>
          <w:rFonts w:hint="eastAsia"/>
        </w:rPr>
        <w:t>джерел</w:t>
      </w:r>
      <w:r>
        <w:t></w:t>
      </w:r>
      <w:r>
        <w:rPr>
          <w:rFonts w:hint="eastAsia"/>
        </w:rPr>
        <w:t>вдалось</w:t>
      </w:r>
    </w:p>
    <w:p w:rsidR="000A5EF6" w:rsidRDefault="000A5EF6" w:rsidP="000A5EF6">
      <w:r>
        <w:rPr>
          <w:rFonts w:hint="eastAsia"/>
        </w:rPr>
        <w:t>дослідити</w:t>
      </w:r>
      <w:r>
        <w:t></w:t>
      </w:r>
      <w:r>
        <w:rPr>
          <w:rFonts w:hint="eastAsia"/>
        </w:rPr>
        <w:t>різні</w:t>
      </w:r>
      <w:r>
        <w:t></w:t>
      </w:r>
      <w:r>
        <w:rPr>
          <w:rFonts w:hint="eastAsia"/>
        </w:rPr>
        <w:t>аспекти</w:t>
      </w:r>
      <w:r>
        <w:t></w:t>
      </w:r>
      <w:r>
        <w:rPr>
          <w:rFonts w:hint="eastAsia"/>
        </w:rPr>
        <w:t>його</w:t>
      </w:r>
      <w:r>
        <w:t></w:t>
      </w:r>
      <w:r>
        <w:rPr>
          <w:rFonts w:hint="eastAsia"/>
        </w:rPr>
        <w:t>діяльності</w:t>
      </w:r>
      <w:r>
        <w:t></w:t>
      </w:r>
    </w:p>
    <w:p w:rsidR="000A5EF6" w:rsidRDefault="000A5EF6" w:rsidP="000A5EF6">
      <w:r>
        <w:rPr>
          <w:rFonts w:hint="eastAsia"/>
        </w:rPr>
        <w:t>Аналіз</w:t>
      </w:r>
      <w:r>
        <w:t></w:t>
      </w:r>
      <w:r>
        <w:rPr>
          <w:rFonts w:hint="eastAsia"/>
        </w:rPr>
        <w:t>джерельної</w:t>
      </w:r>
      <w:r>
        <w:t></w:t>
      </w:r>
      <w:r>
        <w:rPr>
          <w:rFonts w:hint="eastAsia"/>
        </w:rPr>
        <w:t>бази</w:t>
      </w:r>
      <w:r>
        <w:t></w:t>
      </w:r>
      <w:r>
        <w:rPr>
          <w:rFonts w:hint="eastAsia"/>
        </w:rPr>
        <w:t>засвідчив</w:t>
      </w:r>
      <w:r>
        <w:t></w:t>
      </w:r>
      <w:r>
        <w:rPr>
          <w:rFonts w:hint="eastAsia"/>
        </w:rPr>
        <w:t>її</w:t>
      </w:r>
      <w:r>
        <w:t></w:t>
      </w:r>
      <w:r>
        <w:rPr>
          <w:rFonts w:hint="eastAsia"/>
        </w:rPr>
        <w:t>недослідженість</w:t>
      </w:r>
      <w:r>
        <w:t></w:t>
      </w:r>
      <w:r>
        <w:rPr>
          <w:rFonts w:hint="eastAsia"/>
        </w:rPr>
        <w:t>та</w:t>
      </w:r>
      <w:r>
        <w:t></w:t>
      </w:r>
      <w:r>
        <w:rPr>
          <w:rFonts w:hint="eastAsia"/>
        </w:rPr>
        <w:t>розпорошеність</w:t>
      </w:r>
      <w:r>
        <w:t></w:t>
      </w:r>
      <w:r>
        <w:t></w:t>
      </w:r>
      <w:r>
        <w:rPr>
          <w:rFonts w:hint="eastAsia"/>
        </w:rPr>
        <w:t>проте</w:t>
      </w:r>
    </w:p>
    <w:p w:rsidR="000A5EF6" w:rsidRDefault="000A5EF6" w:rsidP="000A5EF6">
      <w:r>
        <w:rPr>
          <w:rFonts w:hint="eastAsia"/>
        </w:rPr>
        <w:t>разом</w:t>
      </w:r>
      <w:r>
        <w:t></w:t>
      </w:r>
      <w:r>
        <w:rPr>
          <w:rFonts w:hint="eastAsia"/>
        </w:rPr>
        <w:t>з</w:t>
      </w:r>
      <w:r>
        <w:t></w:t>
      </w:r>
      <w:r>
        <w:rPr>
          <w:rFonts w:hint="eastAsia"/>
        </w:rPr>
        <w:t>тим</w:t>
      </w:r>
      <w:r>
        <w:t></w:t>
      </w:r>
      <w:r>
        <w:t></w:t>
      </w:r>
      <w:r>
        <w:rPr>
          <w:rFonts w:hint="eastAsia"/>
        </w:rPr>
        <w:t>сукупність</w:t>
      </w:r>
      <w:r>
        <w:t></w:t>
      </w:r>
      <w:r>
        <w:rPr>
          <w:rFonts w:hint="eastAsia"/>
        </w:rPr>
        <w:t>історіографічних</w:t>
      </w:r>
      <w:r>
        <w:t></w:t>
      </w:r>
      <w:r>
        <w:rPr>
          <w:rFonts w:hint="eastAsia"/>
        </w:rPr>
        <w:t>та</w:t>
      </w:r>
      <w:r>
        <w:t></w:t>
      </w:r>
      <w:r>
        <w:rPr>
          <w:rFonts w:hint="eastAsia"/>
        </w:rPr>
        <w:t>документальних</w:t>
      </w:r>
      <w:r>
        <w:t></w:t>
      </w:r>
      <w:r>
        <w:rPr>
          <w:rFonts w:hint="eastAsia"/>
        </w:rPr>
        <w:t>джерел</w:t>
      </w:r>
      <w:r>
        <w:t></w:t>
      </w:r>
      <w:r>
        <w:rPr>
          <w:rFonts w:hint="eastAsia"/>
        </w:rPr>
        <w:t>є</w:t>
      </w:r>
      <w:r>
        <w:t></w:t>
      </w:r>
      <w:r>
        <w:rPr>
          <w:rFonts w:hint="eastAsia"/>
        </w:rPr>
        <w:t>достатньо</w:t>
      </w:r>
    </w:p>
    <w:p w:rsidR="000A5EF6" w:rsidRDefault="000A5EF6" w:rsidP="000A5EF6">
      <w:r>
        <w:rPr>
          <w:rFonts w:hint="eastAsia"/>
        </w:rPr>
        <w:t>репрезентативними</w:t>
      </w:r>
      <w:r>
        <w:t></w:t>
      </w:r>
    </w:p>
    <w:p w:rsidR="000A5EF6" w:rsidRDefault="000A5EF6" w:rsidP="000A5EF6">
      <w:r>
        <w:t></w:t>
      </w:r>
      <w:r>
        <w:t></w:t>
      </w:r>
      <w:r>
        <w:rPr>
          <w:rFonts w:hint="eastAsia"/>
        </w:rPr>
        <w:t>З’ясовано</w:t>
      </w:r>
      <w:r>
        <w:t></w:t>
      </w:r>
      <w:r>
        <w:t></w:t>
      </w:r>
      <w:r>
        <w:rPr>
          <w:rFonts w:hint="eastAsia"/>
        </w:rPr>
        <w:t>що</w:t>
      </w:r>
      <w:r>
        <w:t></w:t>
      </w:r>
      <w:r>
        <w:rPr>
          <w:rFonts w:hint="eastAsia"/>
        </w:rPr>
        <w:t>священицький</w:t>
      </w:r>
      <w:r>
        <w:t></w:t>
      </w:r>
      <w:r>
        <w:rPr>
          <w:rFonts w:hint="eastAsia"/>
        </w:rPr>
        <w:t>рід</w:t>
      </w:r>
      <w:r>
        <w:t></w:t>
      </w:r>
      <w:r>
        <w:rPr>
          <w:rFonts w:hint="eastAsia"/>
        </w:rPr>
        <w:t>Менчиців</w:t>
      </w:r>
      <w:r>
        <w:t></w:t>
      </w:r>
      <w:r>
        <w:rPr>
          <w:rFonts w:hint="eastAsia"/>
        </w:rPr>
        <w:t>був</w:t>
      </w:r>
      <w:r>
        <w:t></w:t>
      </w:r>
      <w:r>
        <w:rPr>
          <w:rFonts w:hint="eastAsia"/>
        </w:rPr>
        <w:t>одним</w:t>
      </w:r>
      <w:r>
        <w:t></w:t>
      </w:r>
      <w:r>
        <w:rPr>
          <w:rFonts w:hint="eastAsia"/>
        </w:rPr>
        <w:t>із</w:t>
      </w:r>
      <w:r>
        <w:t></w:t>
      </w:r>
      <w:r>
        <w:rPr>
          <w:rFonts w:hint="eastAsia"/>
        </w:rPr>
        <w:t>найбільш</w:t>
      </w:r>
      <w:r>
        <w:t></w:t>
      </w:r>
      <w:r>
        <w:rPr>
          <w:rFonts w:hint="eastAsia"/>
        </w:rPr>
        <w:t>знаних</w:t>
      </w:r>
      <w:r>
        <w:t></w:t>
      </w:r>
      <w:r>
        <w:rPr>
          <w:rFonts w:hint="eastAsia"/>
        </w:rPr>
        <w:t>на</w:t>
      </w:r>
    </w:p>
    <w:p w:rsidR="000A5EF6" w:rsidRDefault="000A5EF6" w:rsidP="000A5EF6">
      <w:r>
        <w:rPr>
          <w:rFonts w:hint="eastAsia"/>
        </w:rPr>
        <w:t>південно</w:t>
      </w:r>
      <w:r>
        <w:t></w:t>
      </w:r>
      <w:r>
        <w:rPr>
          <w:rFonts w:hint="eastAsia"/>
        </w:rPr>
        <w:t>західній</w:t>
      </w:r>
      <w:r>
        <w:t></w:t>
      </w:r>
      <w:r>
        <w:rPr>
          <w:rFonts w:hint="eastAsia"/>
        </w:rPr>
        <w:t>Київщині</w:t>
      </w:r>
      <w:r>
        <w:t></w:t>
      </w:r>
      <w:r>
        <w:t></w:t>
      </w:r>
      <w:r>
        <w:rPr>
          <w:rFonts w:hint="eastAsia"/>
        </w:rPr>
        <w:t>Відомості</w:t>
      </w:r>
      <w:r>
        <w:t></w:t>
      </w:r>
      <w:r>
        <w:rPr>
          <w:rFonts w:hint="eastAsia"/>
        </w:rPr>
        <w:t>про</w:t>
      </w:r>
      <w:r>
        <w:t></w:t>
      </w:r>
      <w:r>
        <w:rPr>
          <w:rFonts w:hint="eastAsia"/>
        </w:rPr>
        <w:t>цей</w:t>
      </w:r>
      <w:r>
        <w:t></w:t>
      </w:r>
      <w:r>
        <w:rPr>
          <w:rFonts w:hint="eastAsia"/>
        </w:rPr>
        <w:t>рід</w:t>
      </w:r>
      <w:r>
        <w:t></w:t>
      </w:r>
      <w:r>
        <w:rPr>
          <w:rFonts w:hint="eastAsia"/>
        </w:rPr>
        <w:t>нам</w:t>
      </w:r>
      <w:r>
        <w:t></w:t>
      </w:r>
      <w:r>
        <w:rPr>
          <w:rFonts w:hint="eastAsia"/>
        </w:rPr>
        <w:t>вдалося</w:t>
      </w:r>
      <w:r>
        <w:t></w:t>
      </w:r>
      <w:r>
        <w:rPr>
          <w:rFonts w:hint="eastAsia"/>
        </w:rPr>
        <w:t>реконструювати</w:t>
      </w:r>
    </w:p>
    <w:p w:rsidR="000A5EF6" w:rsidRDefault="000A5EF6" w:rsidP="000A5EF6">
      <w:r>
        <w:rPr>
          <w:rFonts w:hint="eastAsia"/>
        </w:rPr>
        <w:t>від</w:t>
      </w:r>
      <w:r>
        <w:t></w:t>
      </w:r>
      <w:r>
        <w:rPr>
          <w:rFonts w:hint="eastAsia"/>
        </w:rPr>
        <w:t>кінці</w:t>
      </w:r>
      <w:r>
        <w:t></w:t>
      </w:r>
      <w:r>
        <w:rPr>
          <w:rFonts w:hint="eastAsia"/>
        </w:rPr>
        <w:t>Х</w:t>
      </w:r>
      <w:r>
        <w:t></w:t>
      </w:r>
      <w:r>
        <w:rPr>
          <w:rFonts w:hint="eastAsia"/>
        </w:rPr>
        <w:t>ІІІ</w:t>
      </w:r>
      <w:r>
        <w:t></w:t>
      </w:r>
      <w:r>
        <w:rPr>
          <w:rFonts w:hint="eastAsia"/>
        </w:rPr>
        <w:t>ст</w:t>
      </w:r>
      <w:r>
        <w:t></w:t>
      </w:r>
      <w:r>
        <w:t></w:t>
      </w:r>
      <w:r>
        <w:rPr>
          <w:rFonts w:hint="eastAsia"/>
        </w:rPr>
        <w:t>Найвідомішим</w:t>
      </w:r>
      <w:r>
        <w:t></w:t>
      </w:r>
      <w:r>
        <w:rPr>
          <w:rFonts w:hint="eastAsia"/>
        </w:rPr>
        <w:t>його</w:t>
      </w:r>
      <w:r>
        <w:t></w:t>
      </w:r>
      <w:r>
        <w:rPr>
          <w:rFonts w:hint="eastAsia"/>
        </w:rPr>
        <w:t>представником</w:t>
      </w:r>
      <w:r>
        <w:t></w:t>
      </w:r>
      <w:r>
        <w:rPr>
          <w:rFonts w:hint="eastAsia"/>
        </w:rPr>
        <w:t>був</w:t>
      </w:r>
      <w:r>
        <w:t></w:t>
      </w:r>
      <w:r>
        <w:rPr>
          <w:rFonts w:hint="eastAsia"/>
        </w:rPr>
        <w:t>П</w:t>
      </w:r>
      <w:r>
        <w:t></w:t>
      </w:r>
      <w:r>
        <w:t></w:t>
      </w:r>
      <w:r>
        <w:rPr>
          <w:rFonts w:hint="eastAsia"/>
        </w:rPr>
        <w:t>Менчиць</w:t>
      </w:r>
      <w:r>
        <w:t></w:t>
      </w:r>
      <w:r>
        <w:t></w:t>
      </w:r>
      <w:r>
        <w:t></w:t>
      </w:r>
      <w:r>
        <w:t></w:t>
      </w:r>
      <w:r>
        <w:t></w:t>
      </w:r>
      <w:r>
        <w:t></w:t>
      </w:r>
      <w:r>
        <w:t></w:t>
      </w:r>
    </w:p>
    <w:p w:rsidR="000A5EF6" w:rsidRDefault="000A5EF6" w:rsidP="000A5EF6">
      <w:r>
        <w:t></w:t>
      </w:r>
      <w:r>
        <w:t></w:t>
      </w:r>
      <w:r>
        <w:t></w:t>
      </w:r>
      <w:r>
        <w:t></w:t>
      </w:r>
      <w:r>
        <w:t></w:t>
      </w:r>
      <w:r>
        <w:t></w:t>
      </w:r>
      <w:r>
        <w:t></w:t>
      </w:r>
      <w:r>
        <w:rPr>
          <w:rFonts w:hint="eastAsia"/>
        </w:rPr>
        <w:t>котрий</w:t>
      </w:r>
      <w:r>
        <w:t></w:t>
      </w:r>
      <w:r>
        <w:rPr>
          <w:rFonts w:hint="eastAsia"/>
        </w:rPr>
        <w:t>в</w:t>
      </w:r>
      <w:r>
        <w:t></w:t>
      </w:r>
      <w:r>
        <w:t></w:t>
      </w:r>
      <w:r>
        <w:t></w:t>
      </w:r>
      <w:r>
        <w:t></w:t>
      </w:r>
      <w:r>
        <w:t></w:t>
      </w:r>
      <w:r>
        <w:t></w:t>
      </w:r>
      <w:r>
        <w:t></w:t>
      </w:r>
      <w:r>
        <w:t></w:t>
      </w:r>
      <w:r>
        <w:t></w:t>
      </w:r>
      <w:r>
        <w:t></w:t>
      </w:r>
      <w:r>
        <w:t></w:t>
      </w:r>
      <w:r>
        <w:rPr>
          <w:rFonts w:hint="eastAsia"/>
        </w:rPr>
        <w:t>рр</w:t>
      </w:r>
      <w:r>
        <w:t></w:t>
      </w:r>
      <w:r>
        <w:rPr>
          <w:rFonts w:hint="eastAsia"/>
        </w:rPr>
        <w:t>був</w:t>
      </w:r>
      <w:r>
        <w:t></w:t>
      </w:r>
      <w:r>
        <w:rPr>
          <w:rFonts w:hint="eastAsia"/>
        </w:rPr>
        <w:t>настоятелем</w:t>
      </w:r>
      <w:r>
        <w:t></w:t>
      </w:r>
      <w:r>
        <w:rPr>
          <w:rFonts w:hint="eastAsia"/>
        </w:rPr>
        <w:t>артилерійського</w:t>
      </w:r>
      <w:r>
        <w:t></w:t>
      </w:r>
      <w:r>
        <w:rPr>
          <w:rFonts w:hint="eastAsia"/>
        </w:rPr>
        <w:t>Сергіївського</w:t>
      </w:r>
    </w:p>
    <w:p w:rsidR="000A5EF6" w:rsidRDefault="000A5EF6" w:rsidP="000A5EF6">
      <w:r>
        <w:rPr>
          <w:rFonts w:hint="eastAsia"/>
        </w:rPr>
        <w:t>собору</w:t>
      </w:r>
      <w:r>
        <w:t></w:t>
      </w:r>
      <w:r>
        <w:rPr>
          <w:rFonts w:hint="eastAsia"/>
        </w:rPr>
        <w:t>у</w:t>
      </w:r>
      <w:r>
        <w:t></w:t>
      </w:r>
      <w:r>
        <w:rPr>
          <w:rFonts w:hint="eastAsia"/>
        </w:rPr>
        <w:t>Санкт</w:t>
      </w:r>
      <w:r>
        <w:t></w:t>
      </w:r>
      <w:r>
        <w:rPr>
          <w:rFonts w:hint="eastAsia"/>
        </w:rPr>
        <w:t>Петербурзі</w:t>
      </w:r>
      <w:r>
        <w:t></w:t>
      </w:r>
      <w:r>
        <w:t></w:t>
      </w:r>
      <w:r>
        <w:rPr>
          <w:rFonts w:hint="eastAsia"/>
        </w:rPr>
        <w:t>Мати</w:t>
      </w:r>
      <w:r>
        <w:t></w:t>
      </w:r>
      <w:r>
        <w:rPr>
          <w:rFonts w:hint="eastAsia"/>
        </w:rPr>
        <w:t>В</w:t>
      </w:r>
      <w:r>
        <w:t></w:t>
      </w:r>
      <w:r>
        <w:t></w:t>
      </w:r>
      <w:r>
        <w:rPr>
          <w:rFonts w:hint="eastAsia"/>
        </w:rPr>
        <w:t>Менчиця</w:t>
      </w:r>
      <w:r>
        <w:t></w:t>
      </w:r>
      <w:r>
        <w:rPr>
          <w:rFonts w:hint="eastAsia"/>
        </w:rPr>
        <w:t>Агрипина</w:t>
      </w:r>
      <w:r>
        <w:t></w:t>
      </w:r>
      <w:r>
        <w:rPr>
          <w:rFonts w:hint="eastAsia"/>
        </w:rPr>
        <w:t>була</w:t>
      </w:r>
      <w:r>
        <w:t></w:t>
      </w:r>
      <w:r>
        <w:rPr>
          <w:rFonts w:hint="eastAsia"/>
        </w:rPr>
        <w:t>представницею</w:t>
      </w:r>
    </w:p>
    <w:p w:rsidR="000A5EF6" w:rsidRDefault="000A5EF6" w:rsidP="000A5EF6">
      <w:r>
        <w:rPr>
          <w:rFonts w:hint="eastAsia"/>
        </w:rPr>
        <w:t>священицького</w:t>
      </w:r>
      <w:r>
        <w:t></w:t>
      </w:r>
      <w:r>
        <w:rPr>
          <w:rFonts w:hint="eastAsia"/>
        </w:rPr>
        <w:t>роду</w:t>
      </w:r>
      <w:r>
        <w:t></w:t>
      </w:r>
      <w:r>
        <w:rPr>
          <w:rFonts w:hint="eastAsia"/>
        </w:rPr>
        <w:t>Оппокових</w:t>
      </w:r>
      <w:r>
        <w:t></w:t>
      </w:r>
      <w:r>
        <w:t></w:t>
      </w:r>
      <w:r>
        <w:rPr>
          <w:rFonts w:hint="eastAsia"/>
        </w:rPr>
        <w:t>до</w:t>
      </w:r>
      <w:r>
        <w:t></w:t>
      </w:r>
      <w:r>
        <w:rPr>
          <w:rFonts w:hint="eastAsia"/>
        </w:rPr>
        <w:t>якого</w:t>
      </w:r>
      <w:r>
        <w:t></w:t>
      </w:r>
      <w:r>
        <w:rPr>
          <w:rFonts w:hint="eastAsia"/>
        </w:rPr>
        <w:t>належало</w:t>
      </w:r>
      <w:r>
        <w:t></w:t>
      </w:r>
      <w:r>
        <w:rPr>
          <w:rFonts w:hint="eastAsia"/>
        </w:rPr>
        <w:t>багато</w:t>
      </w:r>
      <w:r>
        <w:t></w:t>
      </w:r>
      <w:r>
        <w:rPr>
          <w:rFonts w:hint="eastAsia"/>
        </w:rPr>
        <w:t>громадських</w:t>
      </w:r>
      <w:r>
        <w:t></w:t>
      </w:r>
      <w:r>
        <w:rPr>
          <w:rFonts w:hint="eastAsia"/>
        </w:rPr>
        <w:t>і</w:t>
      </w:r>
    </w:p>
    <w:p w:rsidR="000A5EF6" w:rsidRDefault="000A5EF6" w:rsidP="000A5EF6">
      <w:r>
        <w:rPr>
          <w:rFonts w:hint="eastAsia"/>
        </w:rPr>
        <w:t>наукових</w:t>
      </w:r>
      <w:r>
        <w:t></w:t>
      </w:r>
      <w:r>
        <w:rPr>
          <w:rFonts w:hint="eastAsia"/>
        </w:rPr>
        <w:t>діячів</w:t>
      </w:r>
      <w:r>
        <w:t></w:t>
      </w:r>
      <w:r>
        <w:rPr>
          <w:rFonts w:hint="eastAsia"/>
        </w:rPr>
        <w:t>ХІХ</w:t>
      </w:r>
      <w:r>
        <w:t></w:t>
      </w:r>
      <w:r>
        <w:rPr>
          <w:rFonts w:hint="eastAsia"/>
        </w:rPr>
        <w:t>ХХ</w:t>
      </w:r>
      <w:r>
        <w:t></w:t>
      </w:r>
      <w:r>
        <w:rPr>
          <w:rFonts w:hint="eastAsia"/>
        </w:rPr>
        <w:t>ст</w:t>
      </w:r>
      <w:r>
        <w:t></w:t>
      </w:r>
      <w:r>
        <w:t></w:t>
      </w:r>
      <w:r>
        <w:t></w:t>
      </w:r>
      <w:r>
        <w:rPr>
          <w:rFonts w:hint="eastAsia"/>
        </w:rPr>
        <w:t>зокрема</w:t>
      </w:r>
      <w:r>
        <w:t></w:t>
      </w:r>
      <w:r>
        <w:rPr>
          <w:rFonts w:hint="eastAsia"/>
        </w:rPr>
        <w:t>М</w:t>
      </w:r>
      <w:r>
        <w:t></w:t>
      </w:r>
      <w:r>
        <w:t></w:t>
      </w:r>
      <w:r>
        <w:rPr>
          <w:rFonts w:hint="eastAsia"/>
        </w:rPr>
        <w:t>Грушевський</w:t>
      </w:r>
      <w:r>
        <w:t></w:t>
      </w:r>
    </w:p>
    <w:p w:rsidR="000A5EF6" w:rsidRDefault="000A5EF6" w:rsidP="000A5EF6">
      <w:r>
        <w:rPr>
          <w:rFonts w:hint="eastAsia"/>
        </w:rPr>
        <w:t>Показано</w:t>
      </w:r>
      <w:r>
        <w:t></w:t>
      </w:r>
      <w:r>
        <w:t></w:t>
      </w:r>
      <w:r>
        <w:rPr>
          <w:rFonts w:hint="eastAsia"/>
        </w:rPr>
        <w:t>що</w:t>
      </w:r>
      <w:r>
        <w:t></w:t>
      </w:r>
      <w:r>
        <w:rPr>
          <w:rFonts w:hint="eastAsia"/>
        </w:rPr>
        <w:t>В</w:t>
      </w:r>
      <w:r>
        <w:t></w:t>
      </w:r>
      <w:r>
        <w:t></w:t>
      </w:r>
      <w:r>
        <w:rPr>
          <w:rFonts w:hint="eastAsia"/>
        </w:rPr>
        <w:t>Менчиць</w:t>
      </w:r>
      <w:r>
        <w:t></w:t>
      </w:r>
      <w:r>
        <w:rPr>
          <w:rFonts w:hint="eastAsia"/>
        </w:rPr>
        <w:t>одним</w:t>
      </w:r>
      <w:r>
        <w:t></w:t>
      </w:r>
      <w:r>
        <w:rPr>
          <w:rFonts w:hint="eastAsia"/>
        </w:rPr>
        <w:t>з</w:t>
      </w:r>
      <w:r>
        <w:t></w:t>
      </w:r>
      <w:r>
        <w:rPr>
          <w:rFonts w:hint="eastAsia"/>
        </w:rPr>
        <w:t>перших</w:t>
      </w:r>
      <w:r>
        <w:t></w:t>
      </w:r>
      <w:r>
        <w:rPr>
          <w:rFonts w:hint="eastAsia"/>
        </w:rPr>
        <w:t>у</w:t>
      </w:r>
      <w:r>
        <w:t></w:t>
      </w:r>
      <w:r>
        <w:rPr>
          <w:rFonts w:hint="eastAsia"/>
        </w:rPr>
        <w:t>своїй</w:t>
      </w:r>
      <w:r>
        <w:t></w:t>
      </w:r>
      <w:r>
        <w:rPr>
          <w:rFonts w:hint="eastAsia"/>
        </w:rPr>
        <w:t>родині</w:t>
      </w:r>
      <w:r>
        <w:t></w:t>
      </w:r>
      <w:r>
        <w:rPr>
          <w:rFonts w:hint="eastAsia"/>
        </w:rPr>
        <w:t>не</w:t>
      </w:r>
      <w:r>
        <w:t></w:t>
      </w:r>
      <w:r>
        <w:rPr>
          <w:rFonts w:hint="eastAsia"/>
        </w:rPr>
        <w:t>став</w:t>
      </w:r>
    </w:p>
    <w:p w:rsidR="000A5EF6" w:rsidRDefault="000A5EF6" w:rsidP="000A5EF6">
      <w:r>
        <w:rPr>
          <w:rFonts w:hint="eastAsia"/>
        </w:rPr>
        <w:t>священиком</w:t>
      </w:r>
      <w:r>
        <w:t></w:t>
      </w:r>
      <w:r>
        <w:t></w:t>
      </w:r>
      <w:r>
        <w:rPr>
          <w:rFonts w:hint="eastAsia"/>
        </w:rPr>
        <w:t>а</w:t>
      </w:r>
      <w:r>
        <w:t></w:t>
      </w:r>
      <w:r>
        <w:rPr>
          <w:rFonts w:hint="eastAsia"/>
        </w:rPr>
        <w:t>обрав</w:t>
      </w:r>
      <w:r>
        <w:t></w:t>
      </w:r>
      <w:r>
        <w:rPr>
          <w:rFonts w:hint="eastAsia"/>
        </w:rPr>
        <w:t>світський</w:t>
      </w:r>
      <w:r>
        <w:t></w:t>
      </w:r>
      <w:r>
        <w:rPr>
          <w:rFonts w:hint="eastAsia"/>
        </w:rPr>
        <w:t>шлях</w:t>
      </w:r>
      <w:r>
        <w:t></w:t>
      </w:r>
      <w:r>
        <w:t></w:t>
      </w:r>
      <w:r>
        <w:rPr>
          <w:rFonts w:hint="eastAsia"/>
        </w:rPr>
        <w:t>чому</w:t>
      </w:r>
      <w:r>
        <w:t></w:t>
      </w:r>
      <w:r>
        <w:rPr>
          <w:rFonts w:hint="eastAsia"/>
        </w:rPr>
        <w:t>сприяли</w:t>
      </w:r>
      <w:r>
        <w:t></w:t>
      </w:r>
      <w:r>
        <w:rPr>
          <w:rFonts w:hint="eastAsia"/>
        </w:rPr>
        <w:t>прогресивні</w:t>
      </w:r>
      <w:r>
        <w:t></w:t>
      </w:r>
      <w:r>
        <w:rPr>
          <w:rFonts w:hint="eastAsia"/>
        </w:rPr>
        <w:t>погляди</w:t>
      </w:r>
      <w:r>
        <w:t></w:t>
      </w:r>
      <w:r>
        <w:rPr>
          <w:rFonts w:hint="eastAsia"/>
        </w:rPr>
        <w:t>батька</w:t>
      </w:r>
      <w:r>
        <w:t></w:t>
      </w:r>
    </w:p>
    <w:p w:rsidR="000A5EF6" w:rsidRDefault="000A5EF6" w:rsidP="000A5EF6">
      <w:r>
        <w:rPr>
          <w:rFonts w:hint="eastAsia"/>
        </w:rPr>
        <w:t>Він</w:t>
      </w:r>
      <w:r>
        <w:t></w:t>
      </w:r>
      <w:r>
        <w:rPr>
          <w:rFonts w:hint="eastAsia"/>
        </w:rPr>
        <w:t>навчався</w:t>
      </w:r>
      <w:r>
        <w:t></w:t>
      </w:r>
      <w:r>
        <w:rPr>
          <w:rFonts w:hint="eastAsia"/>
        </w:rPr>
        <w:t>у</w:t>
      </w:r>
      <w:r>
        <w:t></w:t>
      </w:r>
      <w:r>
        <w:rPr>
          <w:rFonts w:hint="eastAsia"/>
        </w:rPr>
        <w:t>Києво</w:t>
      </w:r>
      <w:r>
        <w:t></w:t>
      </w:r>
      <w:r>
        <w:rPr>
          <w:rFonts w:hint="eastAsia"/>
        </w:rPr>
        <w:t>Подільському</w:t>
      </w:r>
      <w:r>
        <w:t></w:t>
      </w:r>
      <w:r>
        <w:rPr>
          <w:rFonts w:hint="eastAsia"/>
        </w:rPr>
        <w:t>духовному</w:t>
      </w:r>
      <w:r>
        <w:t></w:t>
      </w:r>
      <w:r>
        <w:rPr>
          <w:rFonts w:hint="eastAsia"/>
        </w:rPr>
        <w:t>училищі</w:t>
      </w:r>
      <w:r>
        <w:t></w:t>
      </w:r>
      <w:r>
        <w:t></w:t>
      </w:r>
      <w:r>
        <w:rPr>
          <w:rFonts w:hint="eastAsia"/>
        </w:rPr>
        <w:t>в</w:t>
      </w:r>
      <w:r>
        <w:t></w:t>
      </w:r>
      <w:r>
        <w:rPr>
          <w:rFonts w:hint="eastAsia"/>
        </w:rPr>
        <w:t>Київській</w:t>
      </w:r>
      <w:r>
        <w:t></w:t>
      </w:r>
      <w:r>
        <w:rPr>
          <w:rFonts w:hint="eastAsia"/>
        </w:rPr>
        <w:t>духовній</w:t>
      </w:r>
    </w:p>
    <w:p w:rsidR="000A5EF6" w:rsidRDefault="000A5EF6" w:rsidP="000A5EF6">
      <w:r>
        <w:rPr>
          <w:rFonts w:hint="eastAsia"/>
        </w:rPr>
        <w:t>семінаріїї</w:t>
      </w:r>
      <w:r>
        <w:t></w:t>
      </w:r>
      <w:r>
        <w:t></w:t>
      </w:r>
      <w:r>
        <w:rPr>
          <w:rFonts w:hint="eastAsia"/>
        </w:rPr>
        <w:t>а</w:t>
      </w:r>
      <w:r>
        <w:t></w:t>
      </w:r>
      <w:r>
        <w:rPr>
          <w:rFonts w:hint="eastAsia"/>
        </w:rPr>
        <w:t>також</w:t>
      </w:r>
      <w:r>
        <w:t></w:t>
      </w:r>
      <w:r>
        <w:rPr>
          <w:rFonts w:hint="eastAsia"/>
        </w:rPr>
        <w:t>в</w:t>
      </w:r>
      <w:r>
        <w:t></w:t>
      </w:r>
      <w:r>
        <w:rPr>
          <w:rFonts w:hint="eastAsia"/>
        </w:rPr>
        <w:t>КДА</w:t>
      </w:r>
      <w:r>
        <w:t></w:t>
      </w:r>
      <w:r>
        <w:t></w:t>
      </w:r>
      <w:r>
        <w:rPr>
          <w:rFonts w:hint="eastAsia"/>
        </w:rPr>
        <w:t>В</w:t>
      </w:r>
      <w:r>
        <w:t></w:t>
      </w:r>
      <w:r>
        <w:t></w:t>
      </w:r>
      <w:r>
        <w:rPr>
          <w:rFonts w:hint="eastAsia"/>
        </w:rPr>
        <w:t>Менчиць</w:t>
      </w:r>
      <w:r>
        <w:t></w:t>
      </w:r>
      <w:r>
        <w:rPr>
          <w:rFonts w:hint="eastAsia"/>
        </w:rPr>
        <w:t>не</w:t>
      </w:r>
      <w:r>
        <w:t></w:t>
      </w:r>
      <w:r>
        <w:rPr>
          <w:rFonts w:hint="eastAsia"/>
        </w:rPr>
        <w:t>завершив</w:t>
      </w:r>
      <w:r>
        <w:t></w:t>
      </w:r>
      <w:r>
        <w:rPr>
          <w:rFonts w:hint="eastAsia"/>
        </w:rPr>
        <w:t>навчання</w:t>
      </w:r>
      <w:r>
        <w:t></w:t>
      </w:r>
      <w:r>
        <w:rPr>
          <w:rFonts w:hint="eastAsia"/>
        </w:rPr>
        <w:t>в</w:t>
      </w:r>
      <w:r>
        <w:t></w:t>
      </w:r>
      <w:r>
        <w:rPr>
          <w:rFonts w:hint="eastAsia"/>
        </w:rPr>
        <w:t>КДА</w:t>
      </w:r>
      <w:r>
        <w:t></w:t>
      </w:r>
      <w:r>
        <w:t></w:t>
      </w:r>
      <w:r>
        <w:rPr>
          <w:rFonts w:hint="eastAsia"/>
        </w:rPr>
        <w:t>оскільки</w:t>
      </w:r>
      <w:r>
        <w:t></w:t>
      </w:r>
      <w:r>
        <w:rPr>
          <w:rFonts w:hint="eastAsia"/>
        </w:rPr>
        <w:t>був</w:t>
      </w:r>
    </w:p>
    <w:p w:rsidR="000A5EF6" w:rsidRDefault="000A5EF6" w:rsidP="000A5EF6">
      <w:r>
        <w:rPr>
          <w:rFonts w:hint="eastAsia"/>
        </w:rPr>
        <w:t>одним</w:t>
      </w:r>
      <w:r>
        <w:t></w:t>
      </w:r>
      <w:r>
        <w:rPr>
          <w:rFonts w:hint="eastAsia"/>
        </w:rPr>
        <w:t>із</w:t>
      </w:r>
      <w:r>
        <w:t></w:t>
      </w:r>
      <w:r>
        <w:rPr>
          <w:rFonts w:hint="eastAsia"/>
        </w:rPr>
        <w:t>очільників</w:t>
      </w:r>
      <w:r>
        <w:t></w:t>
      </w:r>
      <w:r>
        <w:rPr>
          <w:rFonts w:hint="eastAsia"/>
        </w:rPr>
        <w:t>студентського</w:t>
      </w:r>
      <w:r>
        <w:t></w:t>
      </w:r>
      <w:r>
        <w:t></w:t>
      </w:r>
      <w:r>
        <w:rPr>
          <w:rFonts w:hint="eastAsia"/>
        </w:rPr>
        <w:t>голодного</w:t>
      </w:r>
      <w:r>
        <w:t></w:t>
      </w:r>
      <w:r>
        <w:t></w:t>
      </w:r>
      <w:r>
        <w:rPr>
          <w:rFonts w:hint="eastAsia"/>
        </w:rPr>
        <w:t>бунту</w:t>
      </w:r>
      <w:r>
        <w:t></w:t>
      </w:r>
      <w:r>
        <w:t></w:t>
      </w:r>
      <w:r>
        <w:rPr>
          <w:rFonts w:hint="eastAsia"/>
        </w:rPr>
        <w:t>що</w:t>
      </w:r>
      <w:r>
        <w:t></w:t>
      </w:r>
      <w:r>
        <w:rPr>
          <w:rFonts w:hint="eastAsia"/>
        </w:rPr>
        <w:t>відбувся</w:t>
      </w:r>
      <w:r>
        <w:t></w:t>
      </w:r>
      <w:r>
        <w:rPr>
          <w:rFonts w:hint="eastAsia"/>
        </w:rPr>
        <w:t>в</w:t>
      </w:r>
      <w:r>
        <w:t></w:t>
      </w:r>
      <w:r>
        <w:t></w:t>
      </w:r>
      <w:r>
        <w:t></w:t>
      </w:r>
      <w:r>
        <w:t></w:t>
      </w:r>
      <w:r>
        <w:t></w:t>
      </w:r>
      <w:r>
        <w:t></w:t>
      </w:r>
      <w:r>
        <w:rPr>
          <w:rFonts w:hint="eastAsia"/>
        </w:rPr>
        <w:t>р</w:t>
      </w:r>
      <w:r>
        <w:t></w:t>
      </w:r>
    </w:p>
    <w:p w:rsidR="000A5EF6" w:rsidRDefault="000A5EF6" w:rsidP="000A5EF6">
      <w:r>
        <w:rPr>
          <w:rFonts w:hint="eastAsia"/>
        </w:rPr>
        <w:t>Другою</w:t>
      </w:r>
      <w:r>
        <w:t></w:t>
      </w:r>
      <w:r>
        <w:rPr>
          <w:rFonts w:hint="eastAsia"/>
        </w:rPr>
        <w:t>спробою</w:t>
      </w:r>
      <w:r>
        <w:t></w:t>
      </w:r>
      <w:r>
        <w:rPr>
          <w:rFonts w:hint="eastAsia"/>
        </w:rPr>
        <w:t>отримати</w:t>
      </w:r>
      <w:r>
        <w:t></w:t>
      </w:r>
      <w:r>
        <w:rPr>
          <w:rFonts w:hint="eastAsia"/>
        </w:rPr>
        <w:t>вищу</w:t>
      </w:r>
      <w:r>
        <w:t></w:t>
      </w:r>
      <w:r>
        <w:rPr>
          <w:rFonts w:hint="eastAsia"/>
        </w:rPr>
        <w:t>освіту</w:t>
      </w:r>
      <w:r>
        <w:t></w:t>
      </w:r>
      <w:r>
        <w:rPr>
          <w:rFonts w:hint="eastAsia"/>
        </w:rPr>
        <w:t>було</w:t>
      </w:r>
      <w:r>
        <w:t></w:t>
      </w:r>
      <w:r>
        <w:rPr>
          <w:rFonts w:hint="eastAsia"/>
        </w:rPr>
        <w:t>навчання</w:t>
      </w:r>
      <w:r>
        <w:t></w:t>
      </w:r>
      <w:r>
        <w:rPr>
          <w:rFonts w:hint="eastAsia"/>
        </w:rPr>
        <w:t>в</w:t>
      </w:r>
      <w:r>
        <w:t></w:t>
      </w:r>
      <w:r>
        <w:rPr>
          <w:rFonts w:hint="eastAsia"/>
        </w:rPr>
        <w:t>Санкт</w:t>
      </w:r>
      <w:r>
        <w:t></w:t>
      </w:r>
      <w:r>
        <w:rPr>
          <w:rFonts w:hint="eastAsia"/>
        </w:rPr>
        <w:t>Петербурзькому</w:t>
      </w:r>
      <w:r>
        <w:t></w:t>
      </w:r>
    </w:p>
    <w:p w:rsidR="000A5EF6" w:rsidRDefault="000A5EF6" w:rsidP="000A5EF6">
      <w:r>
        <w:t></w:t>
      </w:r>
      <w:r>
        <w:t></w:t>
      </w:r>
      <w:r>
        <w:t></w:t>
      </w:r>
    </w:p>
    <w:p w:rsidR="000A5EF6" w:rsidRDefault="000A5EF6" w:rsidP="000A5EF6">
      <w:r>
        <w:rPr>
          <w:rFonts w:hint="eastAsia"/>
        </w:rPr>
        <w:t>університеті</w:t>
      </w:r>
      <w:r>
        <w:t></w:t>
      </w:r>
      <w:r>
        <w:t></w:t>
      </w:r>
      <w:r>
        <w:rPr>
          <w:rFonts w:hint="eastAsia"/>
        </w:rPr>
        <w:t>де</w:t>
      </w:r>
      <w:r>
        <w:t></w:t>
      </w:r>
      <w:r>
        <w:rPr>
          <w:rFonts w:hint="eastAsia"/>
        </w:rPr>
        <w:t>він</w:t>
      </w:r>
      <w:r>
        <w:t></w:t>
      </w:r>
      <w:r>
        <w:rPr>
          <w:rFonts w:hint="eastAsia"/>
        </w:rPr>
        <w:t>вдруге</w:t>
      </w:r>
      <w:r>
        <w:t></w:t>
      </w:r>
      <w:r>
        <w:rPr>
          <w:rFonts w:hint="eastAsia"/>
        </w:rPr>
        <w:t>був</w:t>
      </w:r>
      <w:r>
        <w:t></w:t>
      </w:r>
      <w:r>
        <w:rPr>
          <w:rFonts w:hint="eastAsia"/>
        </w:rPr>
        <w:t>свідком</w:t>
      </w:r>
      <w:r>
        <w:t></w:t>
      </w:r>
      <w:r>
        <w:rPr>
          <w:rFonts w:hint="eastAsia"/>
        </w:rPr>
        <w:t>студентських</w:t>
      </w:r>
      <w:r>
        <w:t></w:t>
      </w:r>
      <w:r>
        <w:rPr>
          <w:rFonts w:hint="eastAsia"/>
        </w:rPr>
        <w:t>заворушень</w:t>
      </w:r>
      <w:r>
        <w:t></w:t>
      </w:r>
      <w:r>
        <w:t></w:t>
      </w:r>
      <w:r>
        <w:rPr>
          <w:rFonts w:hint="eastAsia"/>
        </w:rPr>
        <w:t>Шестирічні</w:t>
      </w:r>
    </w:p>
    <w:p w:rsidR="000A5EF6" w:rsidRDefault="000A5EF6" w:rsidP="000A5EF6">
      <w:r>
        <w:rPr>
          <w:rFonts w:hint="eastAsia"/>
        </w:rPr>
        <w:t>мандри</w:t>
      </w:r>
      <w:r>
        <w:t></w:t>
      </w:r>
      <w:r>
        <w:rPr>
          <w:rFonts w:hint="eastAsia"/>
        </w:rPr>
        <w:t>Західною</w:t>
      </w:r>
      <w:r>
        <w:t></w:t>
      </w:r>
      <w:r>
        <w:rPr>
          <w:rFonts w:hint="eastAsia"/>
        </w:rPr>
        <w:t>Європою</w:t>
      </w:r>
      <w:r>
        <w:t></w:t>
      </w:r>
      <w:r>
        <w:t></w:t>
      </w:r>
      <w:r>
        <w:t></w:t>
      </w:r>
      <w:r>
        <w:t></w:t>
      </w:r>
      <w:r>
        <w:t></w:t>
      </w:r>
      <w:r>
        <w:t></w:t>
      </w:r>
      <w:r>
        <w:t></w:t>
      </w:r>
      <w:r>
        <w:t></w:t>
      </w:r>
      <w:r>
        <w:t></w:t>
      </w:r>
      <w:r>
        <w:t></w:t>
      </w:r>
      <w:r>
        <w:t></w:t>
      </w:r>
      <w:r>
        <w:t></w:t>
      </w:r>
      <w:r>
        <w:t></w:t>
      </w:r>
      <w:r>
        <w:rPr>
          <w:rFonts w:hint="eastAsia"/>
        </w:rPr>
        <w:t>завершили</w:t>
      </w:r>
      <w:r>
        <w:t></w:t>
      </w:r>
      <w:r>
        <w:rPr>
          <w:rFonts w:hint="eastAsia"/>
        </w:rPr>
        <w:t>формування</w:t>
      </w:r>
      <w:r>
        <w:t></w:t>
      </w:r>
      <w:r>
        <w:rPr>
          <w:rFonts w:hint="eastAsia"/>
        </w:rPr>
        <w:t>світоглядних</w:t>
      </w:r>
    </w:p>
    <w:p w:rsidR="000A5EF6" w:rsidRDefault="000A5EF6" w:rsidP="000A5EF6">
      <w:r>
        <w:rPr>
          <w:rFonts w:hint="eastAsia"/>
        </w:rPr>
        <w:t>орієнтирів</w:t>
      </w:r>
      <w:r>
        <w:t></w:t>
      </w:r>
      <w:r>
        <w:rPr>
          <w:rFonts w:hint="eastAsia"/>
        </w:rPr>
        <w:t>В</w:t>
      </w:r>
      <w:r>
        <w:t></w:t>
      </w:r>
      <w:r>
        <w:t></w:t>
      </w:r>
      <w:r>
        <w:rPr>
          <w:rFonts w:hint="eastAsia"/>
        </w:rPr>
        <w:t>Менчиця</w:t>
      </w:r>
      <w:r>
        <w:t></w:t>
      </w:r>
      <w:r>
        <w:t></w:t>
      </w:r>
      <w:r>
        <w:rPr>
          <w:rFonts w:hint="eastAsia"/>
        </w:rPr>
        <w:t>який</w:t>
      </w:r>
      <w:r>
        <w:t></w:t>
      </w:r>
      <w:r>
        <w:rPr>
          <w:rFonts w:hint="eastAsia"/>
        </w:rPr>
        <w:t>мав</w:t>
      </w:r>
      <w:r>
        <w:t></w:t>
      </w:r>
      <w:r>
        <w:rPr>
          <w:rFonts w:hint="eastAsia"/>
        </w:rPr>
        <w:t>різносторонню</w:t>
      </w:r>
      <w:r>
        <w:t></w:t>
      </w:r>
      <w:r>
        <w:rPr>
          <w:rFonts w:hint="eastAsia"/>
        </w:rPr>
        <w:t>освіту</w:t>
      </w:r>
      <w:r>
        <w:t></w:t>
      </w:r>
      <w:r>
        <w:rPr>
          <w:rFonts w:hint="eastAsia"/>
        </w:rPr>
        <w:t>і</w:t>
      </w:r>
      <w:r>
        <w:t></w:t>
      </w:r>
      <w:r>
        <w:rPr>
          <w:rFonts w:hint="eastAsia"/>
        </w:rPr>
        <w:t>був</w:t>
      </w:r>
      <w:r>
        <w:t></w:t>
      </w:r>
      <w:r>
        <w:t></w:t>
      </w:r>
      <w:r>
        <w:rPr>
          <w:rFonts w:hint="eastAsia"/>
        </w:rPr>
        <w:t>за</w:t>
      </w:r>
      <w:r>
        <w:t></w:t>
      </w:r>
      <w:r>
        <w:rPr>
          <w:rFonts w:hint="eastAsia"/>
        </w:rPr>
        <w:t>висловом</w:t>
      </w:r>
    </w:p>
    <w:p w:rsidR="000A5EF6" w:rsidRDefault="000A5EF6" w:rsidP="000A5EF6">
      <w:r>
        <w:rPr>
          <w:rFonts w:hint="eastAsia"/>
        </w:rPr>
        <w:t>дослідниці</w:t>
      </w:r>
      <w:r>
        <w:t></w:t>
      </w:r>
      <w:r>
        <w:rPr>
          <w:rFonts w:hint="eastAsia"/>
        </w:rPr>
        <w:t>Н</w:t>
      </w:r>
      <w:r>
        <w:t></w:t>
      </w:r>
      <w:r>
        <w:t></w:t>
      </w:r>
      <w:r>
        <w:rPr>
          <w:rFonts w:hint="eastAsia"/>
        </w:rPr>
        <w:t>Бракер</w:t>
      </w:r>
      <w:r>
        <w:t></w:t>
      </w:r>
      <w:r>
        <w:t></w:t>
      </w:r>
      <w:r>
        <w:rPr>
          <w:rFonts w:hint="eastAsia"/>
        </w:rPr>
        <w:t>оригінальною</w:t>
      </w:r>
      <w:r>
        <w:t></w:t>
      </w:r>
      <w:r>
        <w:rPr>
          <w:rFonts w:hint="eastAsia"/>
        </w:rPr>
        <w:t>духовною</w:t>
      </w:r>
      <w:r>
        <w:t></w:t>
      </w:r>
      <w:r>
        <w:rPr>
          <w:rFonts w:hint="eastAsia"/>
        </w:rPr>
        <w:t>постаттю</w:t>
      </w:r>
      <w:r>
        <w:t></w:t>
      </w:r>
      <w:r>
        <w:rPr>
          <w:rFonts w:hint="eastAsia"/>
        </w:rPr>
        <w:t>–</w:t>
      </w:r>
      <w:r>
        <w:t></w:t>
      </w:r>
      <w:r>
        <w:rPr>
          <w:rFonts w:hint="eastAsia"/>
        </w:rPr>
        <w:t>віруючий</w:t>
      </w:r>
      <w:r>
        <w:t></w:t>
      </w:r>
      <w:r>
        <w:rPr>
          <w:rFonts w:hint="eastAsia"/>
        </w:rPr>
        <w:t>філософмораліст</w:t>
      </w:r>
      <w:r>
        <w:t></w:t>
      </w:r>
      <w:r>
        <w:rPr>
          <w:rFonts w:hint="eastAsia"/>
        </w:rPr>
        <w:t>типу</w:t>
      </w:r>
      <w:r>
        <w:t></w:t>
      </w:r>
      <w:r>
        <w:rPr>
          <w:rFonts w:hint="eastAsia"/>
        </w:rPr>
        <w:t>Сковороди</w:t>
      </w:r>
      <w:r>
        <w:t></w:t>
      </w:r>
      <w:r>
        <w:t></w:t>
      </w:r>
      <w:r>
        <w:rPr>
          <w:rFonts w:hint="eastAsia"/>
        </w:rPr>
        <w:t>що</w:t>
      </w:r>
      <w:r>
        <w:t></w:t>
      </w:r>
      <w:r>
        <w:rPr>
          <w:rFonts w:hint="eastAsia"/>
        </w:rPr>
        <w:t>знав</w:t>
      </w:r>
      <w:r>
        <w:t></w:t>
      </w:r>
      <w:r>
        <w:t></w:t>
      </w:r>
      <w:r>
        <w:t></w:t>
      </w:r>
      <w:r>
        <w:t></w:t>
      </w:r>
      <w:r>
        <w:rPr>
          <w:rFonts w:hint="eastAsia"/>
        </w:rPr>
        <w:t>мов</w:t>
      </w:r>
      <w:r>
        <w:t></w:t>
      </w:r>
    </w:p>
    <w:p w:rsidR="000A5EF6" w:rsidRDefault="000A5EF6" w:rsidP="000A5EF6">
      <w:r>
        <w:rPr>
          <w:rFonts w:hint="eastAsia"/>
        </w:rPr>
        <w:t>Наприкінці</w:t>
      </w:r>
      <w:r>
        <w:t></w:t>
      </w:r>
      <w:r>
        <w:t></w:t>
      </w:r>
      <w:r>
        <w:t></w:t>
      </w:r>
      <w:r>
        <w:t></w:t>
      </w:r>
      <w:r>
        <w:rPr>
          <w:rFonts w:hint="eastAsia"/>
        </w:rPr>
        <w:t>х</w:t>
      </w:r>
      <w:r>
        <w:t></w:t>
      </w:r>
      <w:r>
        <w:rPr>
          <w:rFonts w:hint="eastAsia"/>
        </w:rPr>
        <w:t>рр</w:t>
      </w:r>
      <w:r>
        <w:t></w:t>
      </w:r>
      <w:r>
        <w:t></w:t>
      </w:r>
      <w:r>
        <w:rPr>
          <w:rFonts w:hint="eastAsia"/>
        </w:rPr>
        <w:t>ХІХ</w:t>
      </w:r>
      <w:r>
        <w:t></w:t>
      </w:r>
      <w:r>
        <w:rPr>
          <w:rFonts w:hint="eastAsia"/>
        </w:rPr>
        <w:t>ст</w:t>
      </w:r>
      <w:r>
        <w:t></w:t>
      </w:r>
      <w:r>
        <w:t></w:t>
      </w:r>
      <w:r>
        <w:rPr>
          <w:rFonts w:hint="eastAsia"/>
        </w:rPr>
        <w:t>В</w:t>
      </w:r>
      <w:r>
        <w:t></w:t>
      </w:r>
      <w:r>
        <w:t></w:t>
      </w:r>
      <w:r>
        <w:rPr>
          <w:rFonts w:hint="eastAsia"/>
        </w:rPr>
        <w:t>Менчиць</w:t>
      </w:r>
      <w:r>
        <w:t></w:t>
      </w:r>
      <w:r>
        <w:rPr>
          <w:rFonts w:hint="eastAsia"/>
        </w:rPr>
        <w:t>одружився</w:t>
      </w:r>
      <w:r>
        <w:t></w:t>
      </w:r>
      <w:r>
        <w:t></w:t>
      </w:r>
      <w:r>
        <w:rPr>
          <w:rFonts w:hint="eastAsia"/>
        </w:rPr>
        <w:t>отримавши</w:t>
      </w:r>
      <w:r>
        <w:t></w:t>
      </w:r>
      <w:r>
        <w:rPr>
          <w:rFonts w:hint="eastAsia"/>
        </w:rPr>
        <w:t>за</w:t>
      </w:r>
    </w:p>
    <w:p w:rsidR="000A5EF6" w:rsidRDefault="000A5EF6" w:rsidP="000A5EF6">
      <w:r>
        <w:rPr>
          <w:rFonts w:hint="eastAsia"/>
        </w:rPr>
        <w:t>дружиною</w:t>
      </w:r>
      <w:r>
        <w:t></w:t>
      </w:r>
      <w:r>
        <w:rPr>
          <w:rFonts w:hint="eastAsia"/>
        </w:rPr>
        <w:t>великий</w:t>
      </w:r>
      <w:r>
        <w:t></w:t>
      </w:r>
      <w:r>
        <w:rPr>
          <w:rFonts w:hint="eastAsia"/>
        </w:rPr>
        <w:t>посаг</w:t>
      </w:r>
      <w:r>
        <w:t></w:t>
      </w:r>
      <w:r>
        <w:t></w:t>
      </w:r>
      <w:r>
        <w:rPr>
          <w:rFonts w:hint="eastAsia"/>
        </w:rPr>
        <w:t>Жив</w:t>
      </w:r>
      <w:r>
        <w:t></w:t>
      </w:r>
      <w:r>
        <w:rPr>
          <w:rFonts w:hint="eastAsia"/>
        </w:rPr>
        <w:t>у</w:t>
      </w:r>
      <w:r>
        <w:t></w:t>
      </w:r>
      <w:r>
        <w:rPr>
          <w:rFonts w:hint="eastAsia"/>
        </w:rPr>
        <w:t>Житомирі</w:t>
      </w:r>
      <w:r>
        <w:t></w:t>
      </w:r>
      <w:r>
        <w:t></w:t>
      </w:r>
      <w:r>
        <w:rPr>
          <w:rFonts w:hint="eastAsia"/>
        </w:rPr>
        <w:t>згодом</w:t>
      </w:r>
      <w:r>
        <w:t></w:t>
      </w:r>
      <w:r>
        <w:rPr>
          <w:rFonts w:hint="eastAsia"/>
        </w:rPr>
        <w:t>в</w:t>
      </w:r>
      <w:r>
        <w:t></w:t>
      </w:r>
      <w:r>
        <w:rPr>
          <w:rFonts w:hint="eastAsia"/>
        </w:rPr>
        <w:t>Києві</w:t>
      </w:r>
      <w:r>
        <w:t></w:t>
      </w:r>
      <w:r>
        <w:t></w:t>
      </w:r>
      <w:r>
        <w:rPr>
          <w:rFonts w:hint="eastAsia"/>
        </w:rPr>
        <w:t>Він</w:t>
      </w:r>
      <w:r>
        <w:t></w:t>
      </w:r>
      <w:r>
        <w:rPr>
          <w:rFonts w:hint="eastAsia"/>
        </w:rPr>
        <w:t>рано</w:t>
      </w:r>
      <w:r>
        <w:t></w:t>
      </w:r>
      <w:r>
        <w:rPr>
          <w:rFonts w:hint="eastAsia"/>
        </w:rPr>
        <w:t>овдовів</w:t>
      </w:r>
      <w:r>
        <w:t></w:t>
      </w:r>
      <w:r>
        <w:t></w:t>
      </w:r>
      <w:r>
        <w:rPr>
          <w:rFonts w:hint="eastAsia"/>
        </w:rPr>
        <w:t>в</w:t>
      </w:r>
    </w:p>
    <w:p w:rsidR="000A5EF6" w:rsidRDefault="000A5EF6" w:rsidP="000A5EF6">
      <w:r>
        <w:t></w:t>
      </w:r>
      <w:r>
        <w:t></w:t>
      </w:r>
      <w:r>
        <w:t></w:t>
      </w:r>
      <w:r>
        <w:t></w:t>
      </w:r>
      <w:r>
        <w:t></w:t>
      </w:r>
      <w:r>
        <w:rPr>
          <w:rFonts w:hint="eastAsia"/>
        </w:rPr>
        <w:t>р</w:t>
      </w:r>
      <w:r>
        <w:t></w:t>
      </w:r>
      <w:r>
        <w:t></w:t>
      </w:r>
      <w:r>
        <w:rPr>
          <w:rFonts w:hint="eastAsia"/>
        </w:rPr>
        <w:t>одружився</w:t>
      </w:r>
      <w:r>
        <w:t></w:t>
      </w:r>
      <w:r>
        <w:rPr>
          <w:rFonts w:hint="eastAsia"/>
        </w:rPr>
        <w:t>з</w:t>
      </w:r>
      <w:r>
        <w:t></w:t>
      </w:r>
      <w:r>
        <w:rPr>
          <w:rFonts w:hint="eastAsia"/>
        </w:rPr>
        <w:t>Неонілою</w:t>
      </w:r>
      <w:r>
        <w:t></w:t>
      </w:r>
      <w:r>
        <w:rPr>
          <w:rFonts w:hint="eastAsia"/>
        </w:rPr>
        <w:t>Грищинською</w:t>
      </w:r>
      <w:r>
        <w:t></w:t>
      </w:r>
      <w:r>
        <w:t></w:t>
      </w:r>
      <w:r>
        <w:rPr>
          <w:rFonts w:hint="eastAsia"/>
        </w:rPr>
        <w:t>Опісля</w:t>
      </w:r>
      <w:r>
        <w:t></w:t>
      </w:r>
      <w:r>
        <w:t></w:t>
      </w:r>
      <w:r>
        <w:t></w:t>
      </w:r>
      <w:r>
        <w:t></w:t>
      </w:r>
      <w:r>
        <w:t></w:t>
      </w:r>
      <w:r>
        <w:t></w:t>
      </w:r>
      <w:r>
        <w:rPr>
          <w:rFonts w:hint="eastAsia"/>
        </w:rPr>
        <w:t>р</w:t>
      </w:r>
      <w:r>
        <w:t></w:t>
      </w:r>
      <w:r>
        <w:t></w:t>
      </w:r>
      <w:r>
        <w:rPr>
          <w:rFonts w:hint="eastAsia"/>
        </w:rPr>
        <w:t>на</w:t>
      </w:r>
      <w:r>
        <w:t></w:t>
      </w:r>
      <w:r>
        <w:rPr>
          <w:rFonts w:hint="eastAsia"/>
        </w:rPr>
        <w:t>тлі</w:t>
      </w:r>
      <w:r>
        <w:t></w:t>
      </w:r>
      <w:r>
        <w:rPr>
          <w:rFonts w:hint="eastAsia"/>
        </w:rPr>
        <w:t>репресій</w:t>
      </w:r>
      <w:r>
        <w:t></w:t>
      </w:r>
      <w:r>
        <w:rPr>
          <w:rFonts w:hint="eastAsia"/>
        </w:rPr>
        <w:t>проти</w:t>
      </w:r>
    </w:p>
    <w:p w:rsidR="000A5EF6" w:rsidRDefault="000A5EF6" w:rsidP="000A5EF6">
      <w:r>
        <w:rPr>
          <w:rFonts w:hint="eastAsia"/>
        </w:rPr>
        <w:t>представників</w:t>
      </w:r>
      <w:r>
        <w:t></w:t>
      </w:r>
      <w:r>
        <w:rPr>
          <w:rFonts w:hint="eastAsia"/>
        </w:rPr>
        <w:t>Київської</w:t>
      </w:r>
      <w:r>
        <w:t></w:t>
      </w:r>
      <w:r>
        <w:rPr>
          <w:rFonts w:hint="eastAsia"/>
        </w:rPr>
        <w:t>Старої</w:t>
      </w:r>
      <w:r>
        <w:t></w:t>
      </w:r>
      <w:r>
        <w:rPr>
          <w:rFonts w:hint="eastAsia"/>
        </w:rPr>
        <w:t>громади</w:t>
      </w:r>
      <w:r>
        <w:t></w:t>
      </w:r>
      <w:r>
        <w:rPr>
          <w:rFonts w:hint="eastAsia"/>
        </w:rPr>
        <w:t>разом</w:t>
      </w:r>
      <w:r>
        <w:t></w:t>
      </w:r>
      <w:r>
        <w:rPr>
          <w:rFonts w:hint="eastAsia"/>
        </w:rPr>
        <w:t>із</w:t>
      </w:r>
      <w:r>
        <w:t></w:t>
      </w:r>
      <w:r>
        <w:rPr>
          <w:rFonts w:hint="eastAsia"/>
        </w:rPr>
        <w:t>сім’єю</w:t>
      </w:r>
      <w:r>
        <w:t></w:t>
      </w:r>
      <w:r>
        <w:rPr>
          <w:rFonts w:hint="eastAsia"/>
        </w:rPr>
        <w:t>переїхав</w:t>
      </w:r>
      <w:r>
        <w:t></w:t>
      </w:r>
      <w:r>
        <w:rPr>
          <w:rFonts w:hint="eastAsia"/>
        </w:rPr>
        <w:t>до</w:t>
      </w:r>
    </w:p>
    <w:p w:rsidR="000A5EF6" w:rsidRDefault="000A5EF6" w:rsidP="000A5EF6">
      <w:r>
        <w:rPr>
          <w:rFonts w:hint="eastAsia"/>
        </w:rPr>
        <w:t>Єлисаветграда</w:t>
      </w:r>
      <w:r>
        <w:t></w:t>
      </w:r>
      <w:r>
        <w:t></w:t>
      </w:r>
      <w:r>
        <w:rPr>
          <w:rFonts w:hint="eastAsia"/>
        </w:rPr>
        <w:t>В</w:t>
      </w:r>
      <w:r>
        <w:t></w:t>
      </w:r>
      <w:r>
        <w:t></w:t>
      </w:r>
      <w:r>
        <w:rPr>
          <w:rFonts w:hint="eastAsia"/>
        </w:rPr>
        <w:t>Менчиць</w:t>
      </w:r>
      <w:r>
        <w:t></w:t>
      </w:r>
      <w:r>
        <w:rPr>
          <w:rFonts w:hint="eastAsia"/>
        </w:rPr>
        <w:t>намагався</w:t>
      </w:r>
      <w:r>
        <w:t></w:t>
      </w:r>
      <w:r>
        <w:rPr>
          <w:rFonts w:hint="eastAsia"/>
        </w:rPr>
        <w:t>вести</w:t>
      </w:r>
      <w:r>
        <w:t></w:t>
      </w:r>
      <w:r>
        <w:rPr>
          <w:rFonts w:hint="eastAsia"/>
        </w:rPr>
        <w:t>мандрівний</w:t>
      </w:r>
      <w:r>
        <w:t></w:t>
      </w:r>
      <w:r>
        <w:rPr>
          <w:rFonts w:hint="eastAsia"/>
        </w:rPr>
        <w:t>спосіб</w:t>
      </w:r>
      <w:r>
        <w:t></w:t>
      </w:r>
      <w:r>
        <w:rPr>
          <w:rFonts w:hint="eastAsia"/>
        </w:rPr>
        <w:t>життя</w:t>
      </w:r>
      <w:r>
        <w:t></w:t>
      </w:r>
      <w:r>
        <w:t></w:t>
      </w:r>
      <w:r>
        <w:rPr>
          <w:rFonts w:hint="eastAsia"/>
        </w:rPr>
        <w:t>Серед</w:t>
      </w:r>
      <w:r>
        <w:t></w:t>
      </w:r>
      <w:r>
        <w:rPr>
          <w:rFonts w:hint="eastAsia"/>
        </w:rPr>
        <w:t>його</w:t>
      </w:r>
    </w:p>
    <w:p w:rsidR="000A5EF6" w:rsidRDefault="000A5EF6" w:rsidP="000A5EF6">
      <w:r>
        <w:rPr>
          <w:rFonts w:hint="eastAsia"/>
        </w:rPr>
        <w:t>захоплень</w:t>
      </w:r>
      <w:r>
        <w:t></w:t>
      </w:r>
      <w:r>
        <w:rPr>
          <w:rFonts w:hint="eastAsia"/>
        </w:rPr>
        <w:t>була</w:t>
      </w:r>
      <w:r>
        <w:t></w:t>
      </w:r>
      <w:r>
        <w:rPr>
          <w:rFonts w:hint="eastAsia"/>
        </w:rPr>
        <w:t>народна</w:t>
      </w:r>
      <w:r>
        <w:t></w:t>
      </w:r>
      <w:r>
        <w:rPr>
          <w:rFonts w:hint="eastAsia"/>
        </w:rPr>
        <w:t>медицина</w:t>
      </w:r>
      <w:r>
        <w:t></w:t>
      </w:r>
      <w:r>
        <w:t></w:t>
      </w:r>
      <w:r>
        <w:rPr>
          <w:rFonts w:hint="eastAsia"/>
        </w:rPr>
        <w:t>Поведінкові</w:t>
      </w:r>
      <w:r>
        <w:t></w:t>
      </w:r>
      <w:r>
        <w:rPr>
          <w:rFonts w:hint="eastAsia"/>
        </w:rPr>
        <w:t>манери</w:t>
      </w:r>
      <w:r>
        <w:t></w:t>
      </w:r>
      <w:r>
        <w:rPr>
          <w:rFonts w:hint="eastAsia"/>
        </w:rPr>
        <w:t>робили</w:t>
      </w:r>
      <w:r>
        <w:t></w:t>
      </w:r>
      <w:r>
        <w:rPr>
          <w:rFonts w:hint="eastAsia"/>
        </w:rPr>
        <w:t>його</w:t>
      </w:r>
      <w:r>
        <w:t></w:t>
      </w:r>
      <w:r>
        <w:rPr>
          <w:rFonts w:hint="eastAsia"/>
        </w:rPr>
        <w:t>вкрай</w:t>
      </w:r>
    </w:p>
    <w:p w:rsidR="000A5EF6" w:rsidRDefault="000A5EF6" w:rsidP="000A5EF6">
      <w:r>
        <w:rPr>
          <w:rFonts w:hint="eastAsia"/>
        </w:rPr>
        <w:t>незвичним</w:t>
      </w:r>
      <w:r>
        <w:t></w:t>
      </w:r>
      <w:r>
        <w:rPr>
          <w:rFonts w:hint="eastAsia"/>
        </w:rPr>
        <w:t>українофілом</w:t>
      </w:r>
      <w:r>
        <w:t></w:t>
      </w:r>
      <w:r>
        <w:rPr>
          <w:rFonts w:hint="eastAsia"/>
        </w:rPr>
        <w:t>інтелігентом</w:t>
      </w:r>
      <w:r>
        <w:t></w:t>
      </w:r>
      <w:r>
        <w:rPr>
          <w:rFonts w:hint="eastAsia"/>
        </w:rPr>
        <w:t>в</w:t>
      </w:r>
      <w:r>
        <w:t></w:t>
      </w:r>
      <w:r>
        <w:rPr>
          <w:rFonts w:hint="eastAsia"/>
        </w:rPr>
        <w:t>Єлисаветграді</w:t>
      </w:r>
      <w:r>
        <w:t></w:t>
      </w:r>
      <w:r>
        <w:t></w:t>
      </w:r>
      <w:r>
        <w:rPr>
          <w:rFonts w:hint="eastAsia"/>
        </w:rPr>
        <w:t>Після</w:t>
      </w:r>
      <w:r>
        <w:t></w:t>
      </w:r>
      <w:r>
        <w:rPr>
          <w:rFonts w:hint="eastAsia"/>
        </w:rPr>
        <w:t>трагічної</w:t>
      </w:r>
      <w:r>
        <w:t></w:t>
      </w:r>
      <w:r>
        <w:rPr>
          <w:rFonts w:hint="eastAsia"/>
        </w:rPr>
        <w:t>загибелі</w:t>
      </w:r>
    </w:p>
    <w:p w:rsidR="000A5EF6" w:rsidRDefault="000A5EF6" w:rsidP="000A5EF6">
      <w:r>
        <w:rPr>
          <w:rFonts w:hint="eastAsia"/>
        </w:rPr>
        <w:t>дочки</w:t>
      </w:r>
      <w:r>
        <w:t></w:t>
      </w:r>
      <w:r>
        <w:rPr>
          <w:rFonts w:hint="eastAsia"/>
        </w:rPr>
        <w:t>він</w:t>
      </w:r>
      <w:r>
        <w:t></w:t>
      </w:r>
      <w:r>
        <w:rPr>
          <w:rFonts w:hint="eastAsia"/>
        </w:rPr>
        <w:t>переїхав</w:t>
      </w:r>
      <w:r>
        <w:t></w:t>
      </w:r>
      <w:r>
        <w:rPr>
          <w:rFonts w:hint="eastAsia"/>
        </w:rPr>
        <w:t>у</w:t>
      </w:r>
      <w:r>
        <w:t></w:t>
      </w:r>
      <w:r>
        <w:rPr>
          <w:rFonts w:hint="eastAsia"/>
        </w:rPr>
        <w:t>Київ</w:t>
      </w:r>
      <w:r>
        <w:t></w:t>
      </w:r>
      <w:r>
        <w:t></w:t>
      </w:r>
      <w:r>
        <w:rPr>
          <w:rFonts w:hint="eastAsia"/>
        </w:rPr>
        <w:t>де</w:t>
      </w:r>
      <w:r>
        <w:t></w:t>
      </w:r>
      <w:r>
        <w:rPr>
          <w:rFonts w:hint="eastAsia"/>
        </w:rPr>
        <w:t>у</w:t>
      </w:r>
      <w:r>
        <w:t></w:t>
      </w:r>
      <w:r>
        <w:rPr>
          <w:rFonts w:hint="eastAsia"/>
        </w:rPr>
        <w:t>спартанських</w:t>
      </w:r>
      <w:r>
        <w:t></w:t>
      </w:r>
      <w:r>
        <w:rPr>
          <w:rFonts w:hint="eastAsia"/>
        </w:rPr>
        <w:t>умовах</w:t>
      </w:r>
      <w:r>
        <w:t></w:t>
      </w:r>
      <w:r>
        <w:rPr>
          <w:rFonts w:hint="eastAsia"/>
        </w:rPr>
        <w:t>дожив</w:t>
      </w:r>
      <w:r>
        <w:t></w:t>
      </w:r>
      <w:r>
        <w:rPr>
          <w:rFonts w:hint="eastAsia"/>
        </w:rPr>
        <w:t>до</w:t>
      </w:r>
      <w:r>
        <w:t></w:t>
      </w:r>
      <w:r>
        <w:t></w:t>
      </w:r>
      <w:r>
        <w:t></w:t>
      </w:r>
      <w:r>
        <w:t></w:t>
      </w:r>
      <w:r>
        <w:t></w:t>
      </w:r>
      <w:r>
        <w:t></w:t>
      </w:r>
      <w:r>
        <w:rPr>
          <w:rFonts w:hint="eastAsia"/>
        </w:rPr>
        <w:t>р</w:t>
      </w:r>
      <w:r>
        <w:t></w:t>
      </w:r>
      <w:r>
        <w:t></w:t>
      </w:r>
      <w:r>
        <w:rPr>
          <w:rFonts w:hint="eastAsia"/>
        </w:rPr>
        <w:t>Був</w:t>
      </w:r>
    </w:p>
    <w:p w:rsidR="000A5EF6" w:rsidRDefault="000A5EF6" w:rsidP="000A5EF6">
      <w:r>
        <w:rPr>
          <w:rFonts w:hint="eastAsia"/>
        </w:rPr>
        <w:t>похований</w:t>
      </w:r>
      <w:r>
        <w:t></w:t>
      </w:r>
      <w:r>
        <w:rPr>
          <w:rFonts w:hint="eastAsia"/>
        </w:rPr>
        <w:t>на</w:t>
      </w:r>
      <w:r>
        <w:t></w:t>
      </w:r>
      <w:r>
        <w:rPr>
          <w:rFonts w:hint="eastAsia"/>
        </w:rPr>
        <w:t>Лук’янівському</w:t>
      </w:r>
      <w:r>
        <w:t></w:t>
      </w:r>
      <w:r>
        <w:rPr>
          <w:rFonts w:hint="eastAsia"/>
        </w:rPr>
        <w:t>цвинтарі</w:t>
      </w:r>
      <w:r>
        <w:t></w:t>
      </w:r>
    </w:p>
    <w:p w:rsidR="000A5EF6" w:rsidRDefault="000A5EF6" w:rsidP="000A5EF6">
      <w:r>
        <w:t></w:t>
      </w:r>
      <w:r>
        <w:t></w:t>
      </w:r>
      <w:r>
        <w:rPr>
          <w:rFonts w:hint="eastAsia"/>
        </w:rPr>
        <w:t>Досліджено</w:t>
      </w:r>
      <w:r>
        <w:t></w:t>
      </w:r>
      <w:r>
        <w:t></w:t>
      </w:r>
      <w:r>
        <w:rPr>
          <w:rFonts w:hint="eastAsia"/>
        </w:rPr>
        <w:t>що</w:t>
      </w:r>
      <w:r>
        <w:t></w:t>
      </w:r>
      <w:r>
        <w:rPr>
          <w:rFonts w:hint="eastAsia"/>
        </w:rPr>
        <w:t>В</w:t>
      </w:r>
      <w:r>
        <w:t></w:t>
      </w:r>
      <w:r>
        <w:t></w:t>
      </w:r>
      <w:r>
        <w:rPr>
          <w:rFonts w:hint="eastAsia"/>
        </w:rPr>
        <w:t>Менчиць</w:t>
      </w:r>
      <w:r>
        <w:t></w:t>
      </w:r>
      <w:r>
        <w:rPr>
          <w:rFonts w:hint="eastAsia"/>
        </w:rPr>
        <w:t>маючи</w:t>
      </w:r>
      <w:r>
        <w:t></w:t>
      </w:r>
      <w:r>
        <w:rPr>
          <w:rFonts w:hint="eastAsia"/>
        </w:rPr>
        <w:t>українофільський</w:t>
      </w:r>
      <w:r>
        <w:t></w:t>
      </w:r>
      <w:r>
        <w:rPr>
          <w:rFonts w:hint="eastAsia"/>
        </w:rPr>
        <w:t>світогляд</w:t>
      </w:r>
    </w:p>
    <w:p w:rsidR="000A5EF6" w:rsidRDefault="000A5EF6" w:rsidP="000A5EF6">
      <w:r>
        <w:rPr>
          <w:rFonts w:hint="eastAsia"/>
        </w:rPr>
        <w:t>співпрацював</w:t>
      </w:r>
      <w:r>
        <w:t></w:t>
      </w:r>
      <w:r>
        <w:rPr>
          <w:rFonts w:hint="eastAsia"/>
        </w:rPr>
        <w:t>із</w:t>
      </w:r>
      <w:r>
        <w:t></w:t>
      </w:r>
      <w:r>
        <w:rPr>
          <w:rFonts w:hint="eastAsia"/>
        </w:rPr>
        <w:t>представниками</w:t>
      </w:r>
      <w:r>
        <w:t></w:t>
      </w:r>
      <w:r>
        <w:t></w:t>
      </w:r>
      <w:r>
        <w:rPr>
          <w:rFonts w:hint="eastAsia"/>
        </w:rPr>
        <w:t>або</w:t>
      </w:r>
      <w:r>
        <w:t></w:t>
      </w:r>
      <w:r>
        <w:rPr>
          <w:rFonts w:hint="eastAsia"/>
        </w:rPr>
        <w:t>перебував</w:t>
      </w:r>
      <w:r>
        <w:t></w:t>
      </w:r>
      <w:r>
        <w:rPr>
          <w:rFonts w:hint="eastAsia"/>
        </w:rPr>
        <w:t>у</w:t>
      </w:r>
      <w:r>
        <w:t></w:t>
      </w:r>
      <w:r>
        <w:rPr>
          <w:rFonts w:hint="eastAsia"/>
        </w:rPr>
        <w:t>колі</w:t>
      </w:r>
      <w:r>
        <w:t></w:t>
      </w:r>
      <w:r>
        <w:rPr>
          <w:rFonts w:hint="eastAsia"/>
        </w:rPr>
        <w:t>спілкування</w:t>
      </w:r>
      <w:r>
        <w:t></w:t>
      </w:r>
      <w:r>
        <w:rPr>
          <w:rFonts w:hint="eastAsia"/>
        </w:rPr>
        <w:t>Української</w:t>
      </w:r>
    </w:p>
    <w:p w:rsidR="000A5EF6" w:rsidRDefault="000A5EF6" w:rsidP="000A5EF6">
      <w:r>
        <w:rPr>
          <w:rFonts w:hint="eastAsia"/>
        </w:rPr>
        <w:t>петербурзької</w:t>
      </w:r>
      <w:r>
        <w:t></w:t>
      </w:r>
      <w:r>
        <w:rPr>
          <w:rFonts w:hint="eastAsia"/>
        </w:rPr>
        <w:t>громади</w:t>
      </w:r>
      <w:r>
        <w:t></w:t>
      </w:r>
      <w:r>
        <w:t></w:t>
      </w:r>
      <w:r>
        <w:rPr>
          <w:rFonts w:hint="eastAsia"/>
        </w:rPr>
        <w:t>Київської</w:t>
      </w:r>
      <w:r>
        <w:t></w:t>
      </w:r>
      <w:r>
        <w:rPr>
          <w:rFonts w:hint="eastAsia"/>
        </w:rPr>
        <w:t>Старої</w:t>
      </w:r>
      <w:r>
        <w:t></w:t>
      </w:r>
      <w:r>
        <w:rPr>
          <w:rFonts w:hint="eastAsia"/>
        </w:rPr>
        <w:t>і</w:t>
      </w:r>
      <w:r>
        <w:t></w:t>
      </w:r>
      <w:r>
        <w:rPr>
          <w:rFonts w:hint="eastAsia"/>
        </w:rPr>
        <w:t>Єлисаветградської</w:t>
      </w:r>
      <w:r>
        <w:t></w:t>
      </w:r>
      <w:r>
        <w:rPr>
          <w:rFonts w:hint="eastAsia"/>
        </w:rPr>
        <w:t>громади</w:t>
      </w:r>
      <w:r>
        <w:t></w:t>
      </w:r>
    </w:p>
    <w:p w:rsidR="000A5EF6" w:rsidRDefault="000A5EF6" w:rsidP="000A5EF6">
      <w:r>
        <w:rPr>
          <w:rFonts w:hint="eastAsia"/>
        </w:rPr>
        <w:t>Знайомство</w:t>
      </w:r>
      <w:r>
        <w:t></w:t>
      </w:r>
      <w:r>
        <w:rPr>
          <w:rFonts w:hint="eastAsia"/>
        </w:rPr>
        <w:t>і</w:t>
      </w:r>
      <w:r>
        <w:t></w:t>
      </w:r>
      <w:r>
        <w:rPr>
          <w:rFonts w:hint="eastAsia"/>
        </w:rPr>
        <w:t>спілкування</w:t>
      </w:r>
      <w:r>
        <w:t></w:t>
      </w:r>
      <w:r>
        <w:rPr>
          <w:rFonts w:hint="eastAsia"/>
        </w:rPr>
        <w:t>членами</w:t>
      </w:r>
      <w:r>
        <w:t></w:t>
      </w:r>
      <w:r>
        <w:rPr>
          <w:rFonts w:hint="eastAsia"/>
        </w:rPr>
        <w:t>Української</w:t>
      </w:r>
      <w:r>
        <w:t></w:t>
      </w:r>
      <w:r>
        <w:rPr>
          <w:rFonts w:hint="eastAsia"/>
        </w:rPr>
        <w:t>петербурзької</w:t>
      </w:r>
      <w:r>
        <w:t></w:t>
      </w:r>
      <w:r>
        <w:rPr>
          <w:rFonts w:hint="eastAsia"/>
        </w:rPr>
        <w:t>громади</w:t>
      </w:r>
      <w:r>
        <w:t></w:t>
      </w:r>
      <w:r>
        <w:rPr>
          <w:rFonts w:hint="eastAsia"/>
        </w:rPr>
        <w:t>слід</w:t>
      </w:r>
    </w:p>
    <w:p w:rsidR="000A5EF6" w:rsidRDefault="000A5EF6" w:rsidP="000A5EF6">
      <w:r>
        <w:rPr>
          <w:rFonts w:hint="eastAsia"/>
        </w:rPr>
        <w:t>датувати</w:t>
      </w:r>
      <w:r>
        <w:t></w:t>
      </w:r>
      <w:r>
        <w:rPr>
          <w:rFonts w:hint="eastAsia"/>
        </w:rPr>
        <w:t>осінню</w:t>
      </w:r>
      <w:r>
        <w:t></w:t>
      </w:r>
      <w:r>
        <w:t></w:t>
      </w:r>
      <w:r>
        <w:t></w:t>
      </w:r>
      <w:r>
        <w:t></w:t>
      </w:r>
      <w:r>
        <w:t></w:t>
      </w:r>
      <w:r>
        <w:t></w:t>
      </w:r>
      <w:r>
        <w:rPr>
          <w:rFonts w:hint="eastAsia"/>
        </w:rPr>
        <w:t>р</w:t>
      </w:r>
      <w:r>
        <w:t></w:t>
      </w:r>
      <w:r>
        <w:t></w:t>
      </w:r>
      <w:r>
        <w:rPr>
          <w:rFonts w:hint="eastAsia"/>
        </w:rPr>
        <w:t>–</w:t>
      </w:r>
      <w:r>
        <w:t></w:t>
      </w:r>
      <w:r>
        <w:rPr>
          <w:rFonts w:hint="eastAsia"/>
        </w:rPr>
        <w:t>осінню</w:t>
      </w:r>
      <w:r>
        <w:t></w:t>
      </w:r>
      <w:r>
        <w:t></w:t>
      </w:r>
      <w:r>
        <w:t></w:t>
      </w:r>
      <w:r>
        <w:t></w:t>
      </w:r>
      <w:r>
        <w:t></w:t>
      </w:r>
      <w:r>
        <w:t></w:t>
      </w:r>
      <w:r>
        <w:rPr>
          <w:rFonts w:hint="eastAsia"/>
        </w:rPr>
        <w:t>р</w:t>
      </w:r>
      <w:r>
        <w:t></w:t>
      </w:r>
      <w:r>
        <w:t></w:t>
      </w:r>
      <w:r>
        <w:t></w:t>
      </w:r>
      <w:r>
        <w:rPr>
          <w:rFonts w:hint="eastAsia"/>
        </w:rPr>
        <w:t>що</w:t>
      </w:r>
      <w:r>
        <w:t></w:t>
      </w:r>
      <w:r>
        <w:rPr>
          <w:rFonts w:hint="eastAsia"/>
        </w:rPr>
        <w:t>пов’язано</w:t>
      </w:r>
      <w:r>
        <w:t></w:t>
      </w:r>
      <w:r>
        <w:rPr>
          <w:rFonts w:hint="eastAsia"/>
        </w:rPr>
        <w:t>із</w:t>
      </w:r>
      <w:r>
        <w:t></w:t>
      </w:r>
      <w:r>
        <w:rPr>
          <w:rFonts w:hint="eastAsia"/>
        </w:rPr>
        <w:t>періодом</w:t>
      </w:r>
      <w:r>
        <w:t></w:t>
      </w:r>
      <w:r>
        <w:rPr>
          <w:rFonts w:hint="eastAsia"/>
        </w:rPr>
        <w:t>його</w:t>
      </w:r>
      <w:r>
        <w:t></w:t>
      </w:r>
      <w:r>
        <w:rPr>
          <w:rFonts w:hint="eastAsia"/>
        </w:rPr>
        <w:t>навчанні</w:t>
      </w:r>
    </w:p>
    <w:p w:rsidR="000A5EF6" w:rsidRDefault="000A5EF6" w:rsidP="000A5EF6">
      <w:r>
        <w:rPr>
          <w:rFonts w:hint="eastAsia"/>
        </w:rPr>
        <w:t>в</w:t>
      </w:r>
      <w:r>
        <w:t></w:t>
      </w:r>
      <w:r>
        <w:rPr>
          <w:rFonts w:hint="eastAsia"/>
        </w:rPr>
        <w:t>університеті</w:t>
      </w:r>
      <w:r>
        <w:t></w:t>
      </w:r>
      <w:r>
        <w:rPr>
          <w:rFonts w:hint="eastAsia"/>
        </w:rPr>
        <w:t>та</w:t>
      </w:r>
      <w:r>
        <w:t></w:t>
      </w:r>
      <w:r>
        <w:rPr>
          <w:rFonts w:hint="eastAsia"/>
        </w:rPr>
        <w:t>написанням</w:t>
      </w:r>
      <w:r>
        <w:t></w:t>
      </w:r>
      <w:r>
        <w:rPr>
          <w:rFonts w:hint="eastAsia"/>
        </w:rPr>
        <w:t>заміток</w:t>
      </w:r>
      <w:r>
        <w:t></w:t>
      </w:r>
      <w:r>
        <w:rPr>
          <w:rFonts w:hint="eastAsia"/>
        </w:rPr>
        <w:t>до</w:t>
      </w:r>
      <w:r>
        <w:t></w:t>
      </w:r>
      <w:r>
        <w:rPr>
          <w:rFonts w:hint="eastAsia"/>
        </w:rPr>
        <w:t>журналу</w:t>
      </w:r>
      <w:r>
        <w:t></w:t>
      </w:r>
      <w:r>
        <w:t></w:t>
      </w:r>
      <w:r>
        <w:rPr>
          <w:rFonts w:hint="eastAsia"/>
        </w:rPr>
        <w:t>Основа</w:t>
      </w:r>
      <w:r>
        <w:t></w:t>
      </w:r>
      <w:r>
        <w:t></w:t>
      </w:r>
      <w:r>
        <w:t></w:t>
      </w:r>
      <w:r>
        <w:rPr>
          <w:rFonts w:hint="eastAsia"/>
        </w:rPr>
        <w:t>які</w:t>
      </w:r>
      <w:r>
        <w:t></w:t>
      </w:r>
      <w:r>
        <w:rPr>
          <w:rFonts w:hint="eastAsia"/>
        </w:rPr>
        <w:t>були</w:t>
      </w:r>
      <w:r>
        <w:t></w:t>
      </w:r>
      <w:r>
        <w:rPr>
          <w:rFonts w:hint="eastAsia"/>
        </w:rPr>
        <w:t>надруковані</w:t>
      </w:r>
    </w:p>
    <w:p w:rsidR="000A5EF6" w:rsidRDefault="000A5EF6" w:rsidP="000A5EF6">
      <w:r>
        <w:rPr>
          <w:rFonts w:hint="eastAsia"/>
        </w:rPr>
        <w:t>у</w:t>
      </w:r>
      <w:r>
        <w:t></w:t>
      </w:r>
      <w:r>
        <w:rPr>
          <w:rFonts w:hint="eastAsia"/>
        </w:rPr>
        <w:t>червневому</w:t>
      </w:r>
      <w:r>
        <w:t></w:t>
      </w:r>
      <w:r>
        <w:rPr>
          <w:rFonts w:hint="eastAsia"/>
        </w:rPr>
        <w:t>та</w:t>
      </w:r>
      <w:r>
        <w:t></w:t>
      </w:r>
      <w:r>
        <w:rPr>
          <w:rFonts w:hint="eastAsia"/>
        </w:rPr>
        <w:t>листопадовому</w:t>
      </w:r>
      <w:r>
        <w:t></w:t>
      </w:r>
      <w:r>
        <w:rPr>
          <w:rFonts w:hint="eastAsia"/>
        </w:rPr>
        <w:t>випуску</w:t>
      </w:r>
      <w:r>
        <w:t></w:t>
      </w:r>
      <w:r>
        <w:rPr>
          <w:rFonts w:hint="eastAsia"/>
        </w:rPr>
        <w:t>за</w:t>
      </w:r>
      <w:r>
        <w:t></w:t>
      </w:r>
      <w:r>
        <w:t></w:t>
      </w:r>
      <w:r>
        <w:t></w:t>
      </w:r>
      <w:r>
        <w:t></w:t>
      </w:r>
      <w:r>
        <w:t></w:t>
      </w:r>
      <w:r>
        <w:t></w:t>
      </w:r>
      <w:r>
        <w:rPr>
          <w:rFonts w:hint="eastAsia"/>
        </w:rPr>
        <w:t>р</w:t>
      </w:r>
      <w:r>
        <w:t></w:t>
      </w:r>
      <w:r>
        <w:t></w:t>
      </w:r>
      <w:r>
        <w:rPr>
          <w:rFonts w:hint="eastAsia"/>
        </w:rPr>
        <w:t>Він</w:t>
      </w:r>
      <w:r>
        <w:t></w:t>
      </w:r>
      <w:r>
        <w:rPr>
          <w:rFonts w:hint="eastAsia"/>
        </w:rPr>
        <w:t>був</w:t>
      </w:r>
      <w:r>
        <w:t></w:t>
      </w:r>
      <w:r>
        <w:rPr>
          <w:rFonts w:hint="eastAsia"/>
        </w:rPr>
        <w:t>присутній</w:t>
      </w:r>
      <w:r>
        <w:t></w:t>
      </w:r>
      <w:r>
        <w:rPr>
          <w:rFonts w:hint="eastAsia"/>
        </w:rPr>
        <w:t>на</w:t>
      </w:r>
      <w:r>
        <w:t></w:t>
      </w:r>
      <w:r>
        <w:rPr>
          <w:rFonts w:hint="eastAsia"/>
        </w:rPr>
        <w:t>зборах</w:t>
      </w:r>
    </w:p>
    <w:p w:rsidR="000A5EF6" w:rsidRDefault="000A5EF6" w:rsidP="000A5EF6">
      <w:r>
        <w:rPr>
          <w:rFonts w:hint="eastAsia"/>
        </w:rPr>
        <w:t>громади</w:t>
      </w:r>
      <w:r>
        <w:t></w:t>
      </w:r>
      <w:r>
        <w:rPr>
          <w:rFonts w:hint="eastAsia"/>
        </w:rPr>
        <w:t>завдяки</w:t>
      </w:r>
      <w:r>
        <w:t></w:t>
      </w:r>
      <w:r>
        <w:rPr>
          <w:rFonts w:hint="eastAsia"/>
        </w:rPr>
        <w:t>своєму</w:t>
      </w:r>
      <w:r>
        <w:t></w:t>
      </w:r>
      <w:r>
        <w:rPr>
          <w:rFonts w:hint="eastAsia"/>
        </w:rPr>
        <w:t>дядькові</w:t>
      </w:r>
      <w:r>
        <w:t></w:t>
      </w:r>
      <w:r>
        <w:rPr>
          <w:rFonts w:hint="eastAsia"/>
        </w:rPr>
        <w:t>протоієреєві</w:t>
      </w:r>
      <w:r>
        <w:t></w:t>
      </w:r>
      <w:r>
        <w:rPr>
          <w:rFonts w:hint="eastAsia"/>
        </w:rPr>
        <w:t>П</w:t>
      </w:r>
      <w:r>
        <w:t></w:t>
      </w:r>
      <w:r>
        <w:t></w:t>
      </w:r>
      <w:r>
        <w:rPr>
          <w:rFonts w:hint="eastAsia"/>
        </w:rPr>
        <w:t>Мечниць</w:t>
      </w:r>
      <w:r>
        <w:t></w:t>
      </w:r>
      <w:r>
        <w:t></w:t>
      </w:r>
      <w:r>
        <w:rPr>
          <w:rFonts w:hint="eastAsia"/>
        </w:rPr>
        <w:t>що</w:t>
      </w:r>
      <w:r>
        <w:t></w:t>
      </w:r>
      <w:r>
        <w:rPr>
          <w:rFonts w:hint="eastAsia"/>
        </w:rPr>
        <w:t>мав</w:t>
      </w:r>
      <w:r>
        <w:t></w:t>
      </w:r>
      <w:r>
        <w:rPr>
          <w:rFonts w:hint="eastAsia"/>
        </w:rPr>
        <w:t>великий</w:t>
      </w:r>
    </w:p>
    <w:p w:rsidR="000A5EF6" w:rsidRDefault="000A5EF6" w:rsidP="000A5EF6">
      <w:r>
        <w:rPr>
          <w:rFonts w:hint="eastAsia"/>
        </w:rPr>
        <w:t>авторитет</w:t>
      </w:r>
      <w:r>
        <w:t></w:t>
      </w:r>
      <w:r>
        <w:rPr>
          <w:rFonts w:hint="eastAsia"/>
        </w:rPr>
        <w:t>серед</w:t>
      </w:r>
      <w:r>
        <w:t></w:t>
      </w:r>
      <w:r>
        <w:rPr>
          <w:rFonts w:hint="eastAsia"/>
        </w:rPr>
        <w:t>столичних</w:t>
      </w:r>
      <w:r>
        <w:t></w:t>
      </w:r>
      <w:r>
        <w:rPr>
          <w:rFonts w:hint="eastAsia"/>
        </w:rPr>
        <w:t>українофілів</w:t>
      </w:r>
      <w:r>
        <w:t></w:t>
      </w:r>
      <w:r>
        <w:t></w:t>
      </w:r>
      <w:r>
        <w:rPr>
          <w:rFonts w:hint="eastAsia"/>
        </w:rPr>
        <w:t>В</w:t>
      </w:r>
      <w:r>
        <w:t></w:t>
      </w:r>
      <w:r>
        <w:rPr>
          <w:rFonts w:hint="eastAsia"/>
        </w:rPr>
        <w:t>цей</w:t>
      </w:r>
      <w:r>
        <w:t></w:t>
      </w:r>
      <w:r>
        <w:rPr>
          <w:rFonts w:hint="eastAsia"/>
        </w:rPr>
        <w:t>період</w:t>
      </w:r>
      <w:r>
        <w:t></w:t>
      </w:r>
      <w:r>
        <w:rPr>
          <w:rFonts w:hint="eastAsia"/>
        </w:rPr>
        <w:t>за</w:t>
      </w:r>
      <w:r>
        <w:t></w:t>
      </w:r>
      <w:r>
        <w:rPr>
          <w:rFonts w:hint="eastAsia"/>
        </w:rPr>
        <w:t>вказівкою</w:t>
      </w:r>
      <w:r>
        <w:t></w:t>
      </w:r>
      <w:r>
        <w:rPr>
          <w:rFonts w:hint="eastAsia"/>
        </w:rPr>
        <w:t>П</w:t>
      </w:r>
      <w:r>
        <w:t></w:t>
      </w:r>
      <w:r>
        <w:t></w:t>
      </w:r>
      <w:r>
        <w:rPr>
          <w:rFonts w:hint="eastAsia"/>
        </w:rPr>
        <w:t>Куліша</w:t>
      </w:r>
    </w:p>
    <w:p w:rsidR="000A5EF6" w:rsidRDefault="000A5EF6" w:rsidP="000A5EF6">
      <w:r>
        <w:rPr>
          <w:rFonts w:hint="eastAsia"/>
        </w:rPr>
        <w:t>В</w:t>
      </w:r>
      <w:r>
        <w:t></w:t>
      </w:r>
      <w:r>
        <w:t></w:t>
      </w:r>
      <w:r>
        <w:rPr>
          <w:rFonts w:hint="eastAsia"/>
        </w:rPr>
        <w:t>Менчиць</w:t>
      </w:r>
      <w:r>
        <w:t></w:t>
      </w:r>
      <w:r>
        <w:rPr>
          <w:rFonts w:hint="eastAsia"/>
        </w:rPr>
        <w:t>збирав</w:t>
      </w:r>
      <w:r>
        <w:t></w:t>
      </w:r>
      <w:r>
        <w:rPr>
          <w:rFonts w:hint="eastAsia"/>
        </w:rPr>
        <w:t>етнографічний</w:t>
      </w:r>
      <w:r>
        <w:t></w:t>
      </w:r>
      <w:r>
        <w:rPr>
          <w:rFonts w:hint="eastAsia"/>
        </w:rPr>
        <w:t>матеріал</w:t>
      </w:r>
      <w:r>
        <w:t></w:t>
      </w:r>
      <w:r>
        <w:rPr>
          <w:rFonts w:hint="eastAsia"/>
        </w:rPr>
        <w:t>під</w:t>
      </w:r>
      <w:r>
        <w:t></w:t>
      </w:r>
      <w:r>
        <w:rPr>
          <w:rFonts w:hint="eastAsia"/>
        </w:rPr>
        <w:t>час</w:t>
      </w:r>
      <w:r>
        <w:t></w:t>
      </w:r>
      <w:r>
        <w:rPr>
          <w:rFonts w:hint="eastAsia"/>
        </w:rPr>
        <w:t>подорожі</w:t>
      </w:r>
      <w:r>
        <w:t></w:t>
      </w:r>
      <w:r>
        <w:rPr>
          <w:rFonts w:hint="eastAsia"/>
        </w:rPr>
        <w:t>в</w:t>
      </w:r>
      <w:r>
        <w:t></w:t>
      </w:r>
      <w:r>
        <w:rPr>
          <w:rFonts w:hint="eastAsia"/>
        </w:rPr>
        <w:t>Україну</w:t>
      </w:r>
      <w:r>
        <w:t></w:t>
      </w:r>
    </w:p>
    <w:p w:rsidR="000A5EF6" w:rsidRDefault="000A5EF6" w:rsidP="000A5EF6">
      <w:r>
        <w:rPr>
          <w:rFonts w:hint="eastAsia"/>
        </w:rPr>
        <w:t>Встановлено</w:t>
      </w:r>
      <w:r>
        <w:t></w:t>
      </w:r>
      <w:r>
        <w:t></w:t>
      </w:r>
      <w:r>
        <w:rPr>
          <w:rFonts w:hint="eastAsia"/>
        </w:rPr>
        <w:t>що</w:t>
      </w:r>
      <w:r>
        <w:t></w:t>
      </w:r>
      <w:r>
        <w:rPr>
          <w:rFonts w:hint="eastAsia"/>
        </w:rPr>
        <w:t>вже</w:t>
      </w:r>
      <w:r>
        <w:t></w:t>
      </w:r>
      <w:r>
        <w:rPr>
          <w:rFonts w:hint="eastAsia"/>
        </w:rPr>
        <w:t>наприкінці</w:t>
      </w:r>
      <w:r>
        <w:t></w:t>
      </w:r>
      <w:r>
        <w:t></w:t>
      </w:r>
      <w:r>
        <w:t></w:t>
      </w:r>
      <w:r>
        <w:t></w:t>
      </w:r>
      <w:r>
        <w:rPr>
          <w:rFonts w:hint="eastAsia"/>
        </w:rPr>
        <w:t>х</w:t>
      </w:r>
      <w:r>
        <w:t></w:t>
      </w:r>
      <w:r>
        <w:rPr>
          <w:rFonts w:hint="eastAsia"/>
        </w:rPr>
        <w:t>рр</w:t>
      </w:r>
      <w:r>
        <w:t></w:t>
      </w:r>
      <w:r>
        <w:t></w:t>
      </w:r>
      <w:r>
        <w:rPr>
          <w:rFonts w:hint="eastAsia"/>
        </w:rPr>
        <w:t>ХІХ</w:t>
      </w:r>
      <w:r>
        <w:t></w:t>
      </w:r>
      <w:r>
        <w:rPr>
          <w:rFonts w:hint="eastAsia"/>
        </w:rPr>
        <w:t>ст</w:t>
      </w:r>
      <w:r>
        <w:t></w:t>
      </w:r>
      <w:r>
        <w:t></w:t>
      </w:r>
      <w:r>
        <w:rPr>
          <w:rFonts w:hint="eastAsia"/>
        </w:rPr>
        <w:t>він</w:t>
      </w:r>
      <w:r>
        <w:t></w:t>
      </w:r>
      <w:r>
        <w:rPr>
          <w:rFonts w:hint="eastAsia"/>
        </w:rPr>
        <w:t>був</w:t>
      </w:r>
      <w:r>
        <w:t></w:t>
      </w:r>
      <w:r>
        <w:rPr>
          <w:rFonts w:hint="eastAsia"/>
        </w:rPr>
        <w:t>знаним</w:t>
      </w:r>
      <w:r>
        <w:t></w:t>
      </w:r>
      <w:r>
        <w:rPr>
          <w:rFonts w:hint="eastAsia"/>
        </w:rPr>
        <w:t>книгарем</w:t>
      </w:r>
      <w:r>
        <w:t></w:t>
      </w:r>
    </w:p>
    <w:p w:rsidR="000A5EF6" w:rsidRDefault="000A5EF6" w:rsidP="000A5EF6">
      <w:r>
        <w:rPr>
          <w:rFonts w:hint="eastAsia"/>
        </w:rPr>
        <w:t>що</w:t>
      </w:r>
      <w:r>
        <w:t></w:t>
      </w:r>
      <w:r>
        <w:rPr>
          <w:rFonts w:hint="eastAsia"/>
        </w:rPr>
        <w:t>поширював</w:t>
      </w:r>
      <w:r>
        <w:t></w:t>
      </w:r>
      <w:r>
        <w:rPr>
          <w:rFonts w:hint="eastAsia"/>
        </w:rPr>
        <w:t>українофільську</w:t>
      </w:r>
      <w:r>
        <w:t></w:t>
      </w:r>
      <w:r>
        <w:rPr>
          <w:rFonts w:hint="eastAsia"/>
        </w:rPr>
        <w:t>літературу</w:t>
      </w:r>
      <w:r>
        <w:t></w:t>
      </w:r>
      <w:r>
        <w:rPr>
          <w:rFonts w:hint="eastAsia"/>
        </w:rPr>
        <w:t>як</w:t>
      </w:r>
      <w:r>
        <w:t></w:t>
      </w:r>
      <w:r>
        <w:rPr>
          <w:rFonts w:hint="eastAsia"/>
        </w:rPr>
        <w:t>для</w:t>
      </w:r>
      <w:r>
        <w:t></w:t>
      </w:r>
      <w:r>
        <w:rPr>
          <w:rFonts w:hint="eastAsia"/>
        </w:rPr>
        <w:t>київських</w:t>
      </w:r>
      <w:r>
        <w:t></w:t>
      </w:r>
      <w:r>
        <w:rPr>
          <w:rFonts w:hint="eastAsia"/>
        </w:rPr>
        <w:t>громадівців</w:t>
      </w:r>
      <w:r>
        <w:t></w:t>
      </w:r>
      <w:r>
        <w:t></w:t>
      </w:r>
      <w:r>
        <w:rPr>
          <w:rFonts w:hint="eastAsia"/>
        </w:rPr>
        <w:t>так</w:t>
      </w:r>
      <w:r>
        <w:t></w:t>
      </w:r>
      <w:r>
        <w:rPr>
          <w:rFonts w:hint="eastAsia"/>
        </w:rPr>
        <w:t>і</w:t>
      </w:r>
      <w:r>
        <w:t></w:t>
      </w:r>
      <w:r>
        <w:rPr>
          <w:rFonts w:hint="eastAsia"/>
        </w:rPr>
        <w:t>для</w:t>
      </w:r>
    </w:p>
    <w:p w:rsidR="000A5EF6" w:rsidRDefault="000A5EF6" w:rsidP="000A5EF6">
      <w:r>
        <w:rPr>
          <w:rFonts w:hint="eastAsia"/>
        </w:rPr>
        <w:t>української</w:t>
      </w:r>
      <w:r>
        <w:t></w:t>
      </w:r>
      <w:r>
        <w:rPr>
          <w:rFonts w:hint="eastAsia"/>
        </w:rPr>
        <w:t>інтелігенції</w:t>
      </w:r>
      <w:r>
        <w:t></w:t>
      </w:r>
      <w:r>
        <w:rPr>
          <w:rFonts w:hint="eastAsia"/>
        </w:rPr>
        <w:t>у</w:t>
      </w:r>
      <w:r>
        <w:t></w:t>
      </w:r>
      <w:r>
        <w:rPr>
          <w:rFonts w:hint="eastAsia"/>
        </w:rPr>
        <w:t>Львові</w:t>
      </w:r>
      <w:r>
        <w:t></w:t>
      </w:r>
      <w:r>
        <w:t></w:t>
      </w:r>
      <w:r>
        <w:rPr>
          <w:rFonts w:hint="eastAsia"/>
        </w:rPr>
        <w:t>Пік</w:t>
      </w:r>
      <w:r>
        <w:t></w:t>
      </w:r>
      <w:r>
        <w:rPr>
          <w:rFonts w:hint="eastAsia"/>
        </w:rPr>
        <w:t>співпраці</w:t>
      </w:r>
      <w:r>
        <w:t></w:t>
      </w:r>
      <w:r>
        <w:rPr>
          <w:rFonts w:hint="eastAsia"/>
        </w:rPr>
        <w:t>В</w:t>
      </w:r>
      <w:r>
        <w:t></w:t>
      </w:r>
      <w:r>
        <w:t></w:t>
      </w:r>
      <w:r>
        <w:rPr>
          <w:rFonts w:hint="eastAsia"/>
        </w:rPr>
        <w:t>Менчиця</w:t>
      </w:r>
      <w:r>
        <w:t></w:t>
      </w:r>
      <w:r>
        <w:rPr>
          <w:rFonts w:hint="eastAsia"/>
        </w:rPr>
        <w:t>із</w:t>
      </w:r>
      <w:r>
        <w:t></w:t>
      </w:r>
      <w:r>
        <w:rPr>
          <w:rFonts w:hint="eastAsia"/>
        </w:rPr>
        <w:t>Київською</w:t>
      </w:r>
      <w:r>
        <w:t></w:t>
      </w:r>
      <w:r>
        <w:rPr>
          <w:rFonts w:hint="eastAsia"/>
        </w:rPr>
        <w:t>Старою</w:t>
      </w:r>
    </w:p>
    <w:p w:rsidR="000A5EF6" w:rsidRDefault="000A5EF6" w:rsidP="000A5EF6">
      <w:r>
        <w:rPr>
          <w:rFonts w:hint="eastAsia"/>
        </w:rPr>
        <w:t>громадою</w:t>
      </w:r>
      <w:r>
        <w:t></w:t>
      </w:r>
      <w:r>
        <w:rPr>
          <w:rFonts w:hint="eastAsia"/>
        </w:rPr>
        <w:t>випав</w:t>
      </w:r>
      <w:r>
        <w:t></w:t>
      </w:r>
      <w:r>
        <w:rPr>
          <w:rFonts w:hint="eastAsia"/>
        </w:rPr>
        <w:t>на</w:t>
      </w:r>
      <w:r>
        <w:t></w:t>
      </w:r>
      <w:r>
        <w:rPr>
          <w:rFonts w:hint="eastAsia"/>
        </w:rPr>
        <w:t>середину</w:t>
      </w:r>
      <w:r>
        <w:t></w:t>
      </w:r>
      <w:r>
        <w:t></w:t>
      </w:r>
      <w:r>
        <w:t></w:t>
      </w:r>
      <w:r>
        <w:t></w:t>
      </w:r>
      <w:r>
        <w:rPr>
          <w:rFonts w:hint="eastAsia"/>
        </w:rPr>
        <w:t>х</w:t>
      </w:r>
      <w:r>
        <w:t></w:t>
      </w:r>
      <w:r>
        <w:rPr>
          <w:rFonts w:hint="eastAsia"/>
        </w:rPr>
        <w:t>рр</w:t>
      </w:r>
      <w:r>
        <w:t></w:t>
      </w:r>
      <w:r>
        <w:t></w:t>
      </w:r>
      <w:r>
        <w:rPr>
          <w:rFonts w:hint="eastAsia"/>
        </w:rPr>
        <w:t>ХІХ</w:t>
      </w:r>
      <w:r>
        <w:t></w:t>
      </w:r>
      <w:r>
        <w:rPr>
          <w:rFonts w:hint="eastAsia"/>
        </w:rPr>
        <w:t>ст</w:t>
      </w:r>
      <w:r>
        <w:t></w:t>
      </w:r>
      <w:r>
        <w:t></w:t>
      </w:r>
      <w:r>
        <w:rPr>
          <w:rFonts w:hint="eastAsia"/>
        </w:rPr>
        <w:t>Він</w:t>
      </w:r>
      <w:r>
        <w:t></w:t>
      </w:r>
      <w:r>
        <w:rPr>
          <w:rFonts w:hint="eastAsia"/>
        </w:rPr>
        <w:t>завдяки</w:t>
      </w:r>
      <w:r>
        <w:t></w:t>
      </w:r>
      <w:r>
        <w:rPr>
          <w:rFonts w:hint="eastAsia"/>
        </w:rPr>
        <w:t>посередництву</w:t>
      </w:r>
    </w:p>
    <w:p w:rsidR="000A5EF6" w:rsidRDefault="000A5EF6" w:rsidP="000A5EF6">
      <w:r>
        <w:rPr>
          <w:rFonts w:hint="eastAsia"/>
        </w:rPr>
        <w:t>П</w:t>
      </w:r>
      <w:r>
        <w:t></w:t>
      </w:r>
      <w:r>
        <w:t></w:t>
      </w:r>
      <w:r>
        <w:rPr>
          <w:rFonts w:hint="eastAsia"/>
        </w:rPr>
        <w:t>Куліша</w:t>
      </w:r>
      <w:r>
        <w:t></w:t>
      </w:r>
      <w:r>
        <w:rPr>
          <w:rFonts w:hint="eastAsia"/>
        </w:rPr>
        <w:t>передав</w:t>
      </w:r>
      <w:r>
        <w:t></w:t>
      </w:r>
      <w:r>
        <w:rPr>
          <w:rFonts w:hint="eastAsia"/>
        </w:rPr>
        <w:t>І</w:t>
      </w:r>
      <w:r>
        <w:t></w:t>
      </w:r>
      <w:r>
        <w:t></w:t>
      </w:r>
      <w:r>
        <w:rPr>
          <w:rFonts w:hint="eastAsia"/>
        </w:rPr>
        <w:t>Рудченку</w:t>
      </w:r>
      <w:r>
        <w:t></w:t>
      </w:r>
      <w:r>
        <w:rPr>
          <w:rFonts w:hint="eastAsia"/>
        </w:rPr>
        <w:t>збірник</w:t>
      </w:r>
      <w:r>
        <w:t></w:t>
      </w:r>
      <w:r>
        <w:rPr>
          <w:rFonts w:hint="eastAsia"/>
        </w:rPr>
        <w:t>своїх</w:t>
      </w:r>
      <w:r>
        <w:t></w:t>
      </w:r>
      <w:r>
        <w:rPr>
          <w:rFonts w:hint="eastAsia"/>
        </w:rPr>
        <w:t>етнографічних</w:t>
      </w:r>
      <w:r>
        <w:t></w:t>
      </w:r>
      <w:r>
        <w:rPr>
          <w:rFonts w:hint="eastAsia"/>
        </w:rPr>
        <w:t>матеріалів</w:t>
      </w:r>
      <w:r>
        <w:t></w:t>
      </w:r>
      <w:r>
        <w:t></w:t>
      </w:r>
      <w:r>
        <w:rPr>
          <w:rFonts w:hint="eastAsia"/>
        </w:rPr>
        <w:t>записаних</w:t>
      </w:r>
    </w:p>
    <w:p w:rsidR="000A5EF6" w:rsidRDefault="000A5EF6" w:rsidP="000A5EF6">
      <w:r>
        <w:rPr>
          <w:rFonts w:hint="eastAsia"/>
        </w:rPr>
        <w:t>під</w:t>
      </w:r>
      <w:r>
        <w:t></w:t>
      </w:r>
      <w:r>
        <w:rPr>
          <w:rFonts w:hint="eastAsia"/>
        </w:rPr>
        <w:t>час</w:t>
      </w:r>
      <w:r>
        <w:t></w:t>
      </w:r>
      <w:r>
        <w:rPr>
          <w:rFonts w:hint="eastAsia"/>
        </w:rPr>
        <w:t>подорожі</w:t>
      </w:r>
      <w:r>
        <w:t></w:t>
      </w:r>
      <w:r>
        <w:rPr>
          <w:rFonts w:hint="eastAsia"/>
        </w:rPr>
        <w:t>в</w:t>
      </w:r>
      <w:r>
        <w:t></w:t>
      </w:r>
      <w:r>
        <w:rPr>
          <w:rFonts w:hint="eastAsia"/>
        </w:rPr>
        <w:t>Україну</w:t>
      </w:r>
      <w:r>
        <w:t></w:t>
      </w:r>
      <w:r>
        <w:t></w:t>
      </w:r>
      <w:r>
        <w:t></w:t>
      </w:r>
      <w:r>
        <w:t></w:t>
      </w:r>
      <w:r>
        <w:t></w:t>
      </w:r>
      <w:r>
        <w:t></w:t>
      </w:r>
      <w:r>
        <w:rPr>
          <w:rFonts w:hint="eastAsia"/>
        </w:rPr>
        <w:t>р</w:t>
      </w:r>
      <w:r>
        <w:t></w:t>
      </w:r>
      <w:r>
        <w:t></w:t>
      </w:r>
      <w:r>
        <w:rPr>
          <w:rFonts w:hint="eastAsia"/>
        </w:rPr>
        <w:t>Газету</w:t>
      </w:r>
      <w:r>
        <w:t></w:t>
      </w:r>
      <w:r>
        <w:t></w:t>
      </w:r>
      <w:r>
        <w:rPr>
          <w:rFonts w:hint="eastAsia"/>
        </w:rPr>
        <w:t>Киевский</w:t>
      </w:r>
      <w:r>
        <w:t></w:t>
      </w:r>
      <w:r>
        <w:rPr>
          <w:rFonts w:hint="eastAsia"/>
        </w:rPr>
        <w:t>телеграф</w:t>
      </w:r>
      <w:r>
        <w:t></w:t>
      </w:r>
      <w:r>
        <w:t></w:t>
      </w:r>
      <w:r>
        <w:t></w:t>
      </w:r>
      <w:r>
        <w:rPr>
          <w:rFonts w:hint="eastAsia"/>
        </w:rPr>
        <w:t>неофіційний</w:t>
      </w:r>
    </w:p>
    <w:p w:rsidR="000A5EF6" w:rsidRDefault="000A5EF6" w:rsidP="000A5EF6">
      <w:r>
        <w:t></w:t>
      </w:r>
      <w:r>
        <w:t></w:t>
      </w:r>
      <w:r>
        <w:t></w:t>
      </w:r>
    </w:p>
    <w:p w:rsidR="000A5EF6" w:rsidRDefault="000A5EF6" w:rsidP="000A5EF6">
      <w:r>
        <w:rPr>
          <w:rFonts w:hint="eastAsia"/>
        </w:rPr>
        <w:t>друкований</w:t>
      </w:r>
      <w:r>
        <w:t></w:t>
      </w:r>
      <w:r>
        <w:rPr>
          <w:rFonts w:hint="eastAsia"/>
        </w:rPr>
        <w:t>орган</w:t>
      </w:r>
      <w:r>
        <w:t></w:t>
      </w:r>
      <w:r>
        <w:rPr>
          <w:rFonts w:hint="eastAsia"/>
        </w:rPr>
        <w:t>Київської</w:t>
      </w:r>
      <w:r>
        <w:t></w:t>
      </w:r>
      <w:r>
        <w:rPr>
          <w:rFonts w:hint="eastAsia"/>
        </w:rPr>
        <w:t>Старої</w:t>
      </w:r>
      <w:r>
        <w:t></w:t>
      </w:r>
      <w:r>
        <w:rPr>
          <w:rFonts w:hint="eastAsia"/>
        </w:rPr>
        <w:t>громади</w:t>
      </w:r>
      <w:r>
        <w:t></w:t>
      </w:r>
      <w:r>
        <w:rPr>
          <w:rFonts w:hint="eastAsia"/>
        </w:rPr>
        <w:t>у</w:t>
      </w:r>
      <w:r>
        <w:t></w:t>
      </w:r>
      <w:r>
        <w:t></w:t>
      </w:r>
      <w:r>
        <w:t></w:t>
      </w:r>
      <w:r>
        <w:t></w:t>
      </w:r>
      <w:r>
        <w:t></w:t>
      </w:r>
      <w:r>
        <w:t></w:t>
      </w:r>
      <w:r>
        <w:t></w:t>
      </w:r>
      <w:r>
        <w:t></w:t>
      </w:r>
      <w:r>
        <w:t></w:t>
      </w:r>
      <w:r>
        <w:t></w:t>
      </w:r>
      <w:r>
        <w:t></w:t>
      </w:r>
      <w:r>
        <w:rPr>
          <w:rFonts w:hint="eastAsia"/>
        </w:rPr>
        <w:t>рр</w:t>
      </w:r>
      <w:r>
        <w:t></w:t>
      </w:r>
      <w:r>
        <w:t></w:t>
      </w:r>
      <w:r>
        <w:t></w:t>
      </w:r>
      <w:r>
        <w:rPr>
          <w:rFonts w:hint="eastAsia"/>
        </w:rPr>
        <w:t>можна</w:t>
      </w:r>
      <w:r>
        <w:t></w:t>
      </w:r>
      <w:r>
        <w:rPr>
          <w:rFonts w:hint="eastAsia"/>
        </w:rPr>
        <w:t>було</w:t>
      </w:r>
    </w:p>
    <w:p w:rsidR="000A5EF6" w:rsidRDefault="000A5EF6" w:rsidP="000A5EF6">
      <w:r>
        <w:rPr>
          <w:rFonts w:hint="eastAsia"/>
        </w:rPr>
        <w:t>придбати</w:t>
      </w:r>
      <w:r>
        <w:t></w:t>
      </w:r>
      <w:r>
        <w:rPr>
          <w:rFonts w:hint="eastAsia"/>
        </w:rPr>
        <w:t>в</w:t>
      </w:r>
      <w:r>
        <w:t></w:t>
      </w:r>
      <w:r>
        <w:rPr>
          <w:rFonts w:hint="eastAsia"/>
        </w:rPr>
        <w:t>книгарнях</w:t>
      </w:r>
      <w:r>
        <w:t></w:t>
      </w:r>
      <w:r>
        <w:rPr>
          <w:rFonts w:hint="eastAsia"/>
        </w:rPr>
        <w:t>В</w:t>
      </w:r>
      <w:r>
        <w:t></w:t>
      </w:r>
      <w:r>
        <w:t></w:t>
      </w:r>
      <w:r>
        <w:rPr>
          <w:rFonts w:hint="eastAsia"/>
        </w:rPr>
        <w:t>Менчиця</w:t>
      </w:r>
      <w:r>
        <w:t></w:t>
      </w:r>
      <w:r>
        <w:rPr>
          <w:rFonts w:hint="eastAsia"/>
        </w:rPr>
        <w:t>в</w:t>
      </w:r>
      <w:r>
        <w:t></w:t>
      </w:r>
      <w:r>
        <w:rPr>
          <w:rFonts w:hint="eastAsia"/>
        </w:rPr>
        <w:t>Києві</w:t>
      </w:r>
      <w:r>
        <w:t></w:t>
      </w:r>
      <w:r>
        <w:t></w:t>
      </w:r>
      <w:r>
        <w:rPr>
          <w:rFonts w:hint="eastAsia"/>
        </w:rPr>
        <w:t>Єлисаветграді</w:t>
      </w:r>
      <w:r>
        <w:t></w:t>
      </w:r>
      <w:r>
        <w:t></w:t>
      </w:r>
      <w:r>
        <w:rPr>
          <w:rFonts w:hint="eastAsia"/>
        </w:rPr>
        <w:t>Житомирі</w:t>
      </w:r>
      <w:r>
        <w:t></w:t>
      </w:r>
      <w:r>
        <w:t></w:t>
      </w:r>
      <w:r>
        <w:rPr>
          <w:rFonts w:hint="eastAsia"/>
        </w:rPr>
        <w:t>Білій</w:t>
      </w:r>
    </w:p>
    <w:p w:rsidR="000A5EF6" w:rsidRDefault="000A5EF6" w:rsidP="000A5EF6">
      <w:r>
        <w:rPr>
          <w:rFonts w:hint="eastAsia"/>
        </w:rPr>
        <w:t>Церкві</w:t>
      </w:r>
      <w:r>
        <w:t></w:t>
      </w:r>
      <w:r>
        <w:t></w:t>
      </w:r>
      <w:r>
        <w:rPr>
          <w:rFonts w:hint="eastAsia"/>
        </w:rPr>
        <w:t>Згідно</w:t>
      </w:r>
      <w:r>
        <w:t></w:t>
      </w:r>
      <w:r>
        <w:rPr>
          <w:rFonts w:hint="eastAsia"/>
        </w:rPr>
        <w:t>відомостей</w:t>
      </w:r>
      <w:r>
        <w:t></w:t>
      </w:r>
      <w:r>
        <w:rPr>
          <w:rFonts w:hint="eastAsia"/>
        </w:rPr>
        <w:t>його</w:t>
      </w:r>
      <w:r>
        <w:t></w:t>
      </w:r>
      <w:r>
        <w:rPr>
          <w:rFonts w:hint="eastAsia"/>
        </w:rPr>
        <w:t>дочки</w:t>
      </w:r>
      <w:r>
        <w:t></w:t>
      </w:r>
      <w:r>
        <w:rPr>
          <w:rFonts w:hint="eastAsia"/>
        </w:rPr>
        <w:t>Олени</w:t>
      </w:r>
      <w:r>
        <w:t></w:t>
      </w:r>
      <w:r>
        <w:rPr>
          <w:rFonts w:hint="eastAsia"/>
        </w:rPr>
        <w:t>В</w:t>
      </w:r>
      <w:r>
        <w:t></w:t>
      </w:r>
      <w:r>
        <w:t></w:t>
      </w:r>
      <w:r>
        <w:rPr>
          <w:rFonts w:hint="eastAsia"/>
        </w:rPr>
        <w:t>Менчиць</w:t>
      </w:r>
      <w:r>
        <w:t></w:t>
      </w:r>
      <w:r>
        <w:rPr>
          <w:rFonts w:hint="eastAsia"/>
        </w:rPr>
        <w:t>брав</w:t>
      </w:r>
      <w:r>
        <w:t></w:t>
      </w:r>
      <w:r>
        <w:rPr>
          <w:rFonts w:hint="eastAsia"/>
        </w:rPr>
        <w:t>участь</w:t>
      </w:r>
      <w:r>
        <w:t></w:t>
      </w:r>
      <w:r>
        <w:rPr>
          <w:rFonts w:hint="eastAsia"/>
        </w:rPr>
        <w:t>у</w:t>
      </w:r>
      <w:r>
        <w:t></w:t>
      </w:r>
      <w:r>
        <w:rPr>
          <w:rFonts w:hint="eastAsia"/>
        </w:rPr>
        <w:t>друці</w:t>
      </w:r>
    </w:p>
    <w:p w:rsidR="000A5EF6" w:rsidRDefault="000A5EF6" w:rsidP="000A5EF6">
      <w:r>
        <w:rPr>
          <w:rFonts w:hint="eastAsia"/>
        </w:rPr>
        <w:t>видань</w:t>
      </w:r>
      <w:r>
        <w:t></w:t>
      </w:r>
      <w:r>
        <w:rPr>
          <w:rFonts w:hint="eastAsia"/>
        </w:rPr>
        <w:t>Київської</w:t>
      </w:r>
      <w:r>
        <w:t></w:t>
      </w:r>
      <w:r>
        <w:rPr>
          <w:rFonts w:hint="eastAsia"/>
        </w:rPr>
        <w:t>Старої</w:t>
      </w:r>
      <w:r>
        <w:t></w:t>
      </w:r>
      <w:r>
        <w:rPr>
          <w:rFonts w:hint="eastAsia"/>
        </w:rPr>
        <w:t>громади</w:t>
      </w:r>
      <w:r>
        <w:t></w:t>
      </w:r>
      <w:r>
        <w:rPr>
          <w:rFonts w:hint="eastAsia"/>
        </w:rPr>
        <w:t>у</w:t>
      </w:r>
      <w:r>
        <w:t></w:t>
      </w:r>
      <w:r>
        <w:rPr>
          <w:rFonts w:hint="eastAsia"/>
        </w:rPr>
        <w:t>першій</w:t>
      </w:r>
      <w:r>
        <w:t></w:t>
      </w:r>
      <w:r>
        <w:rPr>
          <w:rFonts w:hint="eastAsia"/>
        </w:rPr>
        <w:t>половині</w:t>
      </w:r>
      <w:r>
        <w:t></w:t>
      </w:r>
      <w:r>
        <w:t></w:t>
      </w:r>
      <w:r>
        <w:t></w:t>
      </w:r>
      <w:r>
        <w:t></w:t>
      </w:r>
      <w:r>
        <w:rPr>
          <w:rFonts w:hint="eastAsia"/>
        </w:rPr>
        <w:t>х</w:t>
      </w:r>
      <w:r>
        <w:t></w:t>
      </w:r>
      <w:r>
        <w:rPr>
          <w:rFonts w:hint="eastAsia"/>
        </w:rPr>
        <w:t>рр</w:t>
      </w:r>
      <w:r>
        <w:t></w:t>
      </w:r>
      <w:r>
        <w:t></w:t>
      </w:r>
      <w:r>
        <w:rPr>
          <w:rFonts w:hint="eastAsia"/>
        </w:rPr>
        <w:t>ХІХ</w:t>
      </w:r>
      <w:r>
        <w:t></w:t>
      </w:r>
      <w:r>
        <w:rPr>
          <w:rFonts w:hint="eastAsia"/>
        </w:rPr>
        <w:t>ст</w:t>
      </w:r>
      <w:r>
        <w:t></w:t>
      </w:r>
      <w:r>
        <w:t></w:t>
      </w:r>
      <w:r>
        <w:rPr>
          <w:rFonts w:hint="eastAsia"/>
        </w:rPr>
        <w:t>Його</w:t>
      </w:r>
      <w:r>
        <w:t></w:t>
      </w:r>
      <w:r>
        <w:rPr>
          <w:rFonts w:hint="eastAsia"/>
        </w:rPr>
        <w:t>переїзд</w:t>
      </w:r>
    </w:p>
    <w:p w:rsidR="000A5EF6" w:rsidRDefault="000A5EF6" w:rsidP="000A5EF6">
      <w:r>
        <w:t></w:t>
      </w:r>
      <w:r>
        <w:t></w:t>
      </w:r>
      <w:r>
        <w:t></w:t>
      </w:r>
      <w:r>
        <w:t></w:t>
      </w:r>
      <w:r>
        <w:t></w:t>
      </w:r>
      <w:r>
        <w:rPr>
          <w:rFonts w:hint="eastAsia"/>
        </w:rPr>
        <w:t>р</w:t>
      </w:r>
      <w:r>
        <w:t></w:t>
      </w:r>
      <w:r>
        <w:t></w:t>
      </w:r>
      <w:r>
        <w:rPr>
          <w:rFonts w:hint="eastAsia"/>
        </w:rPr>
        <w:t>до</w:t>
      </w:r>
      <w:r>
        <w:t></w:t>
      </w:r>
      <w:r>
        <w:rPr>
          <w:rFonts w:hint="eastAsia"/>
        </w:rPr>
        <w:t>Єлисаветграду</w:t>
      </w:r>
      <w:r>
        <w:t></w:t>
      </w:r>
      <w:r>
        <w:rPr>
          <w:rFonts w:hint="eastAsia"/>
        </w:rPr>
        <w:t>був</w:t>
      </w:r>
      <w:r>
        <w:t></w:t>
      </w:r>
      <w:r>
        <w:rPr>
          <w:rFonts w:hint="eastAsia"/>
        </w:rPr>
        <w:t>успішною</w:t>
      </w:r>
      <w:r>
        <w:t></w:t>
      </w:r>
      <w:r>
        <w:rPr>
          <w:rFonts w:hint="eastAsia"/>
        </w:rPr>
        <w:t>спробою</w:t>
      </w:r>
      <w:r>
        <w:t></w:t>
      </w:r>
      <w:r>
        <w:rPr>
          <w:rFonts w:hint="eastAsia"/>
        </w:rPr>
        <w:t>уникнення</w:t>
      </w:r>
      <w:r>
        <w:t></w:t>
      </w:r>
      <w:r>
        <w:rPr>
          <w:rFonts w:hint="eastAsia"/>
        </w:rPr>
        <w:t>репресій</w:t>
      </w:r>
      <w:r>
        <w:t></w:t>
      </w:r>
      <w:r>
        <w:t></w:t>
      </w:r>
      <w:r>
        <w:rPr>
          <w:rFonts w:hint="eastAsia"/>
        </w:rPr>
        <w:t>що</w:t>
      </w:r>
    </w:p>
    <w:p w:rsidR="000A5EF6" w:rsidRDefault="000A5EF6" w:rsidP="000A5EF6">
      <w:r>
        <w:rPr>
          <w:rFonts w:hint="eastAsia"/>
        </w:rPr>
        <w:t>розгорнулись</w:t>
      </w:r>
      <w:r>
        <w:t></w:t>
      </w:r>
      <w:r>
        <w:rPr>
          <w:rFonts w:hint="eastAsia"/>
        </w:rPr>
        <w:t>проти</w:t>
      </w:r>
      <w:r>
        <w:t></w:t>
      </w:r>
      <w:r>
        <w:rPr>
          <w:rFonts w:hint="eastAsia"/>
        </w:rPr>
        <w:t>київських</w:t>
      </w:r>
      <w:r>
        <w:t></w:t>
      </w:r>
      <w:r>
        <w:rPr>
          <w:rFonts w:hint="eastAsia"/>
        </w:rPr>
        <w:t>українофілів</w:t>
      </w:r>
      <w:r>
        <w:t></w:t>
      </w:r>
    </w:p>
    <w:p w:rsidR="000A5EF6" w:rsidRDefault="000A5EF6" w:rsidP="000A5EF6">
      <w:r>
        <w:rPr>
          <w:rFonts w:hint="eastAsia"/>
        </w:rPr>
        <w:t>В</w:t>
      </w:r>
      <w:r>
        <w:t></w:t>
      </w:r>
      <w:r>
        <w:t></w:t>
      </w:r>
      <w:r>
        <w:rPr>
          <w:rFonts w:hint="eastAsia"/>
        </w:rPr>
        <w:t>Менчиць</w:t>
      </w:r>
      <w:r>
        <w:t></w:t>
      </w:r>
      <w:r>
        <w:t></w:t>
      </w:r>
      <w:r>
        <w:rPr>
          <w:rFonts w:hint="eastAsia"/>
        </w:rPr>
        <w:t>живучи</w:t>
      </w:r>
      <w:r>
        <w:t></w:t>
      </w:r>
      <w:r>
        <w:rPr>
          <w:rFonts w:hint="eastAsia"/>
        </w:rPr>
        <w:t>в</w:t>
      </w:r>
      <w:r>
        <w:t></w:t>
      </w:r>
      <w:r>
        <w:rPr>
          <w:rFonts w:hint="eastAsia"/>
        </w:rPr>
        <w:t>Єлисаветграді</w:t>
      </w:r>
      <w:r>
        <w:t></w:t>
      </w:r>
      <w:r>
        <w:t></w:t>
      </w:r>
      <w:r>
        <w:rPr>
          <w:rFonts w:hint="eastAsia"/>
        </w:rPr>
        <w:t>був</w:t>
      </w:r>
      <w:r>
        <w:t></w:t>
      </w:r>
      <w:r>
        <w:rPr>
          <w:rFonts w:hint="eastAsia"/>
        </w:rPr>
        <w:t>добре</w:t>
      </w:r>
      <w:r>
        <w:t></w:t>
      </w:r>
      <w:r>
        <w:rPr>
          <w:rFonts w:hint="eastAsia"/>
        </w:rPr>
        <w:t>знаною</w:t>
      </w:r>
      <w:r>
        <w:t></w:t>
      </w:r>
      <w:r>
        <w:rPr>
          <w:rFonts w:hint="eastAsia"/>
        </w:rPr>
        <w:t>постаттю</w:t>
      </w:r>
      <w:r>
        <w:t></w:t>
      </w:r>
      <w:r>
        <w:rPr>
          <w:rFonts w:hint="eastAsia"/>
        </w:rPr>
        <w:t>для</w:t>
      </w:r>
    </w:p>
    <w:p w:rsidR="000A5EF6" w:rsidRDefault="000A5EF6" w:rsidP="000A5EF6">
      <w:r>
        <w:rPr>
          <w:rFonts w:hint="eastAsia"/>
        </w:rPr>
        <w:t>місцевих</w:t>
      </w:r>
      <w:r>
        <w:t></w:t>
      </w:r>
      <w:r>
        <w:rPr>
          <w:rFonts w:hint="eastAsia"/>
        </w:rPr>
        <w:t>українофілів</w:t>
      </w:r>
      <w:r>
        <w:t></w:t>
      </w:r>
      <w:r>
        <w:t></w:t>
      </w:r>
      <w:r>
        <w:rPr>
          <w:rFonts w:hint="eastAsia"/>
        </w:rPr>
        <w:t>зокрема</w:t>
      </w:r>
      <w:r>
        <w:t></w:t>
      </w:r>
      <w:r>
        <w:t></w:t>
      </w:r>
      <w:r>
        <w:rPr>
          <w:rFonts w:hint="eastAsia"/>
        </w:rPr>
        <w:t>для</w:t>
      </w:r>
      <w:r>
        <w:t></w:t>
      </w:r>
      <w:r>
        <w:rPr>
          <w:rFonts w:hint="eastAsia"/>
        </w:rPr>
        <w:t>середовища</w:t>
      </w:r>
      <w:r>
        <w:t></w:t>
      </w:r>
      <w:r>
        <w:t></w:t>
      </w:r>
      <w:r>
        <w:rPr>
          <w:rFonts w:hint="eastAsia"/>
        </w:rPr>
        <w:t>в</w:t>
      </w:r>
      <w:r>
        <w:t></w:t>
      </w:r>
      <w:r>
        <w:rPr>
          <w:rFonts w:hint="eastAsia"/>
        </w:rPr>
        <w:t>якому</w:t>
      </w:r>
      <w:r>
        <w:t></w:t>
      </w:r>
      <w:r>
        <w:rPr>
          <w:rFonts w:hint="eastAsia"/>
        </w:rPr>
        <w:t>зародився</w:t>
      </w:r>
      <w:r>
        <w:t></w:t>
      </w:r>
      <w:r>
        <w:rPr>
          <w:rFonts w:hint="eastAsia"/>
        </w:rPr>
        <w:t>перший</w:t>
      </w:r>
    </w:p>
    <w:p w:rsidR="000A5EF6" w:rsidRDefault="000A5EF6" w:rsidP="000A5EF6">
      <w:r>
        <w:rPr>
          <w:rFonts w:hint="eastAsia"/>
        </w:rPr>
        <w:t>український</w:t>
      </w:r>
      <w:r>
        <w:t></w:t>
      </w:r>
      <w:r>
        <w:rPr>
          <w:rFonts w:hint="eastAsia"/>
        </w:rPr>
        <w:t>професійний</w:t>
      </w:r>
      <w:r>
        <w:t></w:t>
      </w:r>
      <w:r>
        <w:rPr>
          <w:rFonts w:hint="eastAsia"/>
        </w:rPr>
        <w:t>театр</w:t>
      </w:r>
      <w:r>
        <w:t></w:t>
      </w:r>
      <w:r>
        <w:t></w:t>
      </w:r>
      <w:r>
        <w:rPr>
          <w:rFonts w:hint="eastAsia"/>
        </w:rPr>
        <w:t>Він</w:t>
      </w:r>
      <w:r>
        <w:t></w:t>
      </w:r>
      <w:r>
        <w:rPr>
          <w:rFonts w:hint="eastAsia"/>
        </w:rPr>
        <w:t>бував</w:t>
      </w:r>
      <w:r>
        <w:t></w:t>
      </w:r>
      <w:r>
        <w:rPr>
          <w:rFonts w:hint="eastAsia"/>
        </w:rPr>
        <w:t>на</w:t>
      </w:r>
      <w:r>
        <w:t></w:t>
      </w:r>
      <w:r>
        <w:rPr>
          <w:rFonts w:hint="eastAsia"/>
        </w:rPr>
        <w:t>зібраннях</w:t>
      </w:r>
      <w:r>
        <w:t></w:t>
      </w:r>
      <w:r>
        <w:rPr>
          <w:rFonts w:hint="eastAsia"/>
        </w:rPr>
        <w:t>в</w:t>
      </w:r>
      <w:r>
        <w:t></w:t>
      </w:r>
      <w:r>
        <w:rPr>
          <w:rFonts w:hint="eastAsia"/>
        </w:rPr>
        <w:t>І</w:t>
      </w:r>
      <w:r>
        <w:t></w:t>
      </w:r>
      <w:r>
        <w:t></w:t>
      </w:r>
      <w:r>
        <w:rPr>
          <w:rFonts w:hint="eastAsia"/>
        </w:rPr>
        <w:t>Карпенка</w:t>
      </w:r>
      <w:r>
        <w:t></w:t>
      </w:r>
      <w:r>
        <w:rPr>
          <w:rFonts w:hint="eastAsia"/>
        </w:rPr>
        <w:t>Карого</w:t>
      </w:r>
      <w:r>
        <w:t></w:t>
      </w:r>
    </w:p>
    <w:p w:rsidR="000A5EF6" w:rsidRDefault="000A5EF6" w:rsidP="000A5EF6">
      <w:r>
        <w:rPr>
          <w:rFonts w:hint="eastAsia"/>
        </w:rPr>
        <w:t>дружив</w:t>
      </w:r>
      <w:r>
        <w:t></w:t>
      </w:r>
      <w:r>
        <w:rPr>
          <w:rFonts w:hint="eastAsia"/>
        </w:rPr>
        <w:t>із</w:t>
      </w:r>
      <w:r>
        <w:t></w:t>
      </w:r>
      <w:r>
        <w:rPr>
          <w:rFonts w:hint="eastAsia"/>
        </w:rPr>
        <w:t>лідером</w:t>
      </w:r>
      <w:r>
        <w:t></w:t>
      </w:r>
      <w:r>
        <w:rPr>
          <w:rFonts w:hint="eastAsia"/>
        </w:rPr>
        <w:t>українофілів</w:t>
      </w:r>
      <w:r>
        <w:t></w:t>
      </w:r>
      <w:r>
        <w:rPr>
          <w:rFonts w:hint="eastAsia"/>
        </w:rPr>
        <w:t>О</w:t>
      </w:r>
      <w:r>
        <w:t></w:t>
      </w:r>
      <w:r>
        <w:t></w:t>
      </w:r>
      <w:r>
        <w:rPr>
          <w:rFonts w:hint="eastAsia"/>
        </w:rPr>
        <w:t>Михалевичем</w:t>
      </w:r>
      <w:r>
        <w:t></w:t>
      </w:r>
      <w:r>
        <w:t></w:t>
      </w:r>
      <w:r>
        <w:rPr>
          <w:rFonts w:hint="eastAsia"/>
        </w:rPr>
        <w:t>В</w:t>
      </w:r>
      <w:r>
        <w:t></w:t>
      </w:r>
      <w:r>
        <w:t></w:t>
      </w:r>
      <w:r>
        <w:rPr>
          <w:rFonts w:hint="eastAsia"/>
        </w:rPr>
        <w:t>Менчиць</w:t>
      </w:r>
      <w:r>
        <w:t></w:t>
      </w:r>
      <w:r>
        <w:rPr>
          <w:rFonts w:hint="eastAsia"/>
        </w:rPr>
        <w:t>був</w:t>
      </w:r>
      <w:r>
        <w:t></w:t>
      </w:r>
      <w:r>
        <w:rPr>
          <w:rFonts w:hint="eastAsia"/>
        </w:rPr>
        <w:t>консультантом</w:t>
      </w:r>
    </w:p>
    <w:p w:rsidR="000A5EF6" w:rsidRDefault="000A5EF6" w:rsidP="000A5EF6">
      <w:r>
        <w:rPr>
          <w:rFonts w:hint="eastAsia"/>
        </w:rPr>
        <w:t>при</w:t>
      </w:r>
      <w:r>
        <w:t></w:t>
      </w:r>
      <w:r>
        <w:rPr>
          <w:rFonts w:hint="eastAsia"/>
        </w:rPr>
        <w:t>створенні</w:t>
      </w:r>
      <w:r>
        <w:t></w:t>
      </w:r>
      <w:r>
        <w:rPr>
          <w:rFonts w:hint="eastAsia"/>
        </w:rPr>
        <w:t>херсонського</w:t>
      </w:r>
      <w:r>
        <w:t></w:t>
      </w:r>
      <w:r>
        <w:rPr>
          <w:rFonts w:hint="eastAsia"/>
        </w:rPr>
        <w:t>альманаху</w:t>
      </w:r>
      <w:r>
        <w:t></w:t>
      </w:r>
      <w:r>
        <w:t></w:t>
      </w:r>
      <w:r>
        <w:rPr>
          <w:rFonts w:hint="eastAsia"/>
        </w:rPr>
        <w:t>Степ</w:t>
      </w:r>
      <w:r>
        <w:t></w:t>
      </w:r>
      <w:r>
        <w:t></w:t>
      </w:r>
      <w:r>
        <w:t></w:t>
      </w:r>
      <w:r>
        <w:t></w:t>
      </w:r>
      <w:r>
        <w:t></w:t>
      </w:r>
      <w:r>
        <w:t></w:t>
      </w:r>
      <w:r>
        <w:t></w:t>
      </w:r>
      <w:r>
        <w:t></w:t>
      </w:r>
      <w:r>
        <w:t></w:t>
      </w:r>
      <w:r>
        <w:t></w:t>
      </w:r>
      <w:r>
        <w:rPr>
          <w:rFonts w:hint="eastAsia"/>
        </w:rPr>
        <w:t>що</w:t>
      </w:r>
      <w:r>
        <w:t></w:t>
      </w:r>
      <w:r>
        <w:rPr>
          <w:rFonts w:hint="eastAsia"/>
        </w:rPr>
        <w:t>став</w:t>
      </w:r>
      <w:r>
        <w:t></w:t>
      </w:r>
      <w:r>
        <w:rPr>
          <w:rFonts w:hint="eastAsia"/>
        </w:rPr>
        <w:t>найвідомішим</w:t>
      </w:r>
    </w:p>
    <w:p w:rsidR="000A5EF6" w:rsidRDefault="000A5EF6" w:rsidP="000A5EF6">
      <w:r>
        <w:rPr>
          <w:rFonts w:hint="eastAsia"/>
        </w:rPr>
        <w:t>видавничим</w:t>
      </w:r>
      <w:r>
        <w:t></w:t>
      </w:r>
      <w:r>
        <w:rPr>
          <w:rFonts w:hint="eastAsia"/>
        </w:rPr>
        <w:t>проектом</w:t>
      </w:r>
      <w:r>
        <w:t></w:t>
      </w:r>
      <w:r>
        <w:rPr>
          <w:rFonts w:hint="eastAsia"/>
        </w:rPr>
        <w:t>Єлисаветградської</w:t>
      </w:r>
      <w:r>
        <w:t></w:t>
      </w:r>
      <w:r>
        <w:rPr>
          <w:rFonts w:hint="eastAsia"/>
        </w:rPr>
        <w:t>громади</w:t>
      </w:r>
      <w:r>
        <w:t></w:t>
      </w:r>
      <w:r>
        <w:t></w:t>
      </w:r>
      <w:r>
        <w:rPr>
          <w:rFonts w:hint="eastAsia"/>
        </w:rPr>
        <w:t>Згідно</w:t>
      </w:r>
      <w:r>
        <w:t></w:t>
      </w:r>
      <w:r>
        <w:rPr>
          <w:rFonts w:hint="eastAsia"/>
        </w:rPr>
        <w:t>свідчень</w:t>
      </w:r>
      <w:r>
        <w:t></w:t>
      </w:r>
      <w:r>
        <w:rPr>
          <w:rFonts w:hint="eastAsia"/>
        </w:rPr>
        <w:t>О</w:t>
      </w:r>
      <w:r>
        <w:t></w:t>
      </w:r>
      <w:r>
        <w:t></w:t>
      </w:r>
      <w:r>
        <w:rPr>
          <w:rFonts w:hint="eastAsia"/>
        </w:rPr>
        <w:t>Менчиць</w:t>
      </w:r>
      <w:r>
        <w:t></w:t>
      </w:r>
      <w:r>
        <w:rPr>
          <w:rFonts w:hint="eastAsia"/>
        </w:rPr>
        <w:t>її</w:t>
      </w:r>
    </w:p>
    <w:p w:rsidR="000A5EF6" w:rsidRDefault="000A5EF6" w:rsidP="000A5EF6">
      <w:r>
        <w:rPr>
          <w:rFonts w:hint="eastAsia"/>
        </w:rPr>
        <w:t>батько</w:t>
      </w:r>
      <w:r>
        <w:t></w:t>
      </w:r>
      <w:r>
        <w:rPr>
          <w:rFonts w:hint="eastAsia"/>
        </w:rPr>
        <w:t>у</w:t>
      </w:r>
      <w:r>
        <w:t></w:t>
      </w:r>
      <w:r>
        <w:t></w:t>
      </w:r>
      <w:r>
        <w:t></w:t>
      </w:r>
      <w:r>
        <w:t></w:t>
      </w:r>
      <w:r>
        <w:rPr>
          <w:rFonts w:hint="eastAsia"/>
        </w:rPr>
        <w:t>х</w:t>
      </w:r>
      <w:r>
        <w:t></w:t>
      </w:r>
      <w:r>
        <w:rPr>
          <w:rFonts w:hint="eastAsia"/>
        </w:rPr>
        <w:t>рр</w:t>
      </w:r>
      <w:r>
        <w:t></w:t>
      </w:r>
      <w:r>
        <w:t></w:t>
      </w:r>
      <w:r>
        <w:rPr>
          <w:rFonts w:hint="eastAsia"/>
        </w:rPr>
        <w:t>ХІХ</w:t>
      </w:r>
      <w:r>
        <w:t></w:t>
      </w:r>
      <w:r>
        <w:rPr>
          <w:rFonts w:hint="eastAsia"/>
        </w:rPr>
        <w:t>ст</w:t>
      </w:r>
      <w:r>
        <w:t></w:t>
      </w:r>
      <w:r>
        <w:t></w:t>
      </w:r>
      <w:r>
        <w:rPr>
          <w:rFonts w:hint="eastAsia"/>
        </w:rPr>
        <w:t>був</w:t>
      </w:r>
      <w:r>
        <w:t></w:t>
      </w:r>
      <w:r>
        <w:rPr>
          <w:rFonts w:hint="eastAsia"/>
        </w:rPr>
        <w:t>пов’язаний</w:t>
      </w:r>
      <w:r>
        <w:t></w:t>
      </w:r>
      <w:r>
        <w:rPr>
          <w:rFonts w:hint="eastAsia"/>
        </w:rPr>
        <w:t>з</w:t>
      </w:r>
      <w:r>
        <w:t></w:t>
      </w:r>
      <w:r>
        <w:rPr>
          <w:rFonts w:hint="eastAsia"/>
        </w:rPr>
        <w:t>діяльністю</w:t>
      </w:r>
      <w:r>
        <w:t></w:t>
      </w:r>
      <w:r>
        <w:rPr>
          <w:rFonts w:hint="eastAsia"/>
        </w:rPr>
        <w:t>Херсонського</w:t>
      </w:r>
      <w:r>
        <w:t></w:t>
      </w:r>
      <w:r>
        <w:rPr>
          <w:rFonts w:hint="eastAsia"/>
        </w:rPr>
        <w:t>губернського</w:t>
      </w:r>
    </w:p>
    <w:p w:rsidR="000A5EF6" w:rsidRDefault="000A5EF6" w:rsidP="000A5EF6">
      <w:r>
        <w:rPr>
          <w:rFonts w:hint="eastAsia"/>
        </w:rPr>
        <w:t>земського</w:t>
      </w:r>
      <w:r>
        <w:t></w:t>
      </w:r>
      <w:r>
        <w:rPr>
          <w:rFonts w:hint="eastAsia"/>
        </w:rPr>
        <w:t>статистичного</w:t>
      </w:r>
      <w:r>
        <w:t></w:t>
      </w:r>
      <w:r>
        <w:rPr>
          <w:rFonts w:hint="eastAsia"/>
        </w:rPr>
        <w:t>відділення</w:t>
      </w:r>
      <w:r>
        <w:t></w:t>
      </w:r>
      <w:r>
        <w:t></w:t>
      </w:r>
      <w:r>
        <w:rPr>
          <w:rFonts w:hint="eastAsia"/>
        </w:rPr>
        <w:t>тобто</w:t>
      </w:r>
      <w:r>
        <w:t></w:t>
      </w:r>
      <w:r>
        <w:rPr>
          <w:rFonts w:hint="eastAsia"/>
        </w:rPr>
        <w:t>входив</w:t>
      </w:r>
      <w:r>
        <w:t></w:t>
      </w:r>
      <w:r>
        <w:rPr>
          <w:rFonts w:hint="eastAsia"/>
        </w:rPr>
        <w:t>до</w:t>
      </w:r>
      <w:r>
        <w:t></w:t>
      </w:r>
      <w:r>
        <w:rPr>
          <w:rFonts w:hint="eastAsia"/>
        </w:rPr>
        <w:t>кола</w:t>
      </w:r>
      <w:r>
        <w:t></w:t>
      </w:r>
      <w:r>
        <w:rPr>
          <w:rFonts w:hint="eastAsia"/>
        </w:rPr>
        <w:t>спілкування</w:t>
      </w:r>
      <w:r>
        <w:t></w:t>
      </w:r>
      <w:r>
        <w:rPr>
          <w:rFonts w:hint="eastAsia"/>
        </w:rPr>
        <w:t>так</w:t>
      </w:r>
    </w:p>
    <w:p w:rsidR="000A5EF6" w:rsidRDefault="000A5EF6" w:rsidP="000A5EF6">
      <w:r>
        <w:rPr>
          <w:rFonts w:hint="eastAsia"/>
        </w:rPr>
        <w:t>званого</w:t>
      </w:r>
      <w:r>
        <w:t></w:t>
      </w:r>
      <w:r>
        <w:rPr>
          <w:rFonts w:hint="eastAsia"/>
        </w:rPr>
        <w:t>Херсонського</w:t>
      </w:r>
      <w:r>
        <w:t></w:t>
      </w:r>
      <w:r>
        <w:rPr>
          <w:rFonts w:hint="eastAsia"/>
        </w:rPr>
        <w:t>гуртка</w:t>
      </w:r>
      <w:r>
        <w:t></w:t>
      </w:r>
      <w:r>
        <w:rPr>
          <w:rFonts w:hint="eastAsia"/>
        </w:rPr>
        <w:t>О</w:t>
      </w:r>
      <w:r>
        <w:t></w:t>
      </w:r>
      <w:r>
        <w:t></w:t>
      </w:r>
      <w:r>
        <w:rPr>
          <w:rFonts w:hint="eastAsia"/>
        </w:rPr>
        <w:t>Русова</w:t>
      </w:r>
      <w:r>
        <w:t></w:t>
      </w:r>
      <w:r>
        <w:t></w:t>
      </w:r>
      <w:r>
        <w:t></w:t>
      </w:r>
      <w:r>
        <w:t></w:t>
      </w:r>
      <w:r>
        <w:t></w:t>
      </w:r>
      <w:r>
        <w:t></w:t>
      </w:r>
      <w:r>
        <w:t></w:t>
      </w:r>
      <w:r>
        <w:t></w:t>
      </w:r>
      <w:r>
        <w:t></w:t>
      </w:r>
      <w:r>
        <w:t></w:t>
      </w:r>
      <w:r>
        <w:t></w:t>
      </w:r>
      <w:r>
        <w:t></w:t>
      </w:r>
      <w:r>
        <w:t></w:t>
      </w:r>
    </w:p>
    <w:p w:rsidR="000A5EF6" w:rsidRDefault="000A5EF6" w:rsidP="000A5EF6">
      <w:r>
        <w:t></w:t>
      </w:r>
      <w:r>
        <w:t></w:t>
      </w:r>
      <w:r>
        <w:rPr>
          <w:rFonts w:hint="eastAsia"/>
        </w:rPr>
        <w:t>Розкрито</w:t>
      </w:r>
      <w:r>
        <w:t></w:t>
      </w:r>
      <w:r>
        <w:rPr>
          <w:rFonts w:hint="eastAsia"/>
        </w:rPr>
        <w:t>існування</w:t>
      </w:r>
      <w:r>
        <w:t></w:t>
      </w:r>
      <w:r>
        <w:rPr>
          <w:rFonts w:hint="eastAsia"/>
        </w:rPr>
        <w:t>мережі</w:t>
      </w:r>
      <w:r>
        <w:t></w:t>
      </w:r>
      <w:r>
        <w:rPr>
          <w:rFonts w:hint="eastAsia"/>
        </w:rPr>
        <w:t>книжкових</w:t>
      </w:r>
      <w:r>
        <w:t></w:t>
      </w:r>
      <w:r>
        <w:rPr>
          <w:rFonts w:hint="eastAsia"/>
        </w:rPr>
        <w:t>магазинів</w:t>
      </w:r>
      <w:r>
        <w:t></w:t>
      </w:r>
      <w:r>
        <w:rPr>
          <w:rFonts w:hint="eastAsia"/>
        </w:rPr>
        <w:t>та</w:t>
      </w:r>
      <w:r>
        <w:t></w:t>
      </w:r>
      <w:r>
        <w:rPr>
          <w:rFonts w:hint="eastAsia"/>
        </w:rPr>
        <w:t>бібліотек</w:t>
      </w:r>
      <w:r>
        <w:t></w:t>
      </w:r>
      <w:r>
        <w:rPr>
          <w:rFonts w:hint="eastAsia"/>
        </w:rPr>
        <w:t>В</w:t>
      </w:r>
      <w:r>
        <w:t></w:t>
      </w:r>
      <w:r>
        <w:t></w:t>
      </w:r>
      <w:r>
        <w:rPr>
          <w:rFonts w:hint="eastAsia"/>
        </w:rPr>
        <w:t>Менчиця</w:t>
      </w:r>
      <w:r>
        <w:t></w:t>
      </w:r>
    </w:p>
    <w:p w:rsidR="000A5EF6" w:rsidRDefault="000A5EF6" w:rsidP="000A5EF6">
      <w:r>
        <w:rPr>
          <w:rFonts w:hint="eastAsia"/>
        </w:rPr>
        <w:t>Наприкінці</w:t>
      </w:r>
      <w:r>
        <w:t></w:t>
      </w:r>
      <w:r>
        <w:t></w:t>
      </w:r>
      <w:r>
        <w:t></w:t>
      </w:r>
      <w:r>
        <w:t></w:t>
      </w:r>
      <w:r>
        <w:rPr>
          <w:rFonts w:hint="eastAsia"/>
        </w:rPr>
        <w:t>х</w:t>
      </w:r>
      <w:r>
        <w:t></w:t>
      </w:r>
      <w:r>
        <w:rPr>
          <w:rFonts w:hint="eastAsia"/>
        </w:rPr>
        <w:t>–</w:t>
      </w:r>
      <w:r>
        <w:t></w:t>
      </w:r>
      <w:r>
        <w:rPr>
          <w:rFonts w:hint="eastAsia"/>
        </w:rPr>
        <w:t>у</w:t>
      </w:r>
      <w:r>
        <w:t></w:t>
      </w:r>
      <w:r>
        <w:t></w:t>
      </w:r>
      <w:r>
        <w:t></w:t>
      </w:r>
      <w:r>
        <w:t></w:t>
      </w:r>
      <w:r>
        <w:rPr>
          <w:rFonts w:hint="eastAsia"/>
        </w:rPr>
        <w:t>х</w:t>
      </w:r>
      <w:r>
        <w:t></w:t>
      </w:r>
      <w:r>
        <w:rPr>
          <w:rFonts w:hint="eastAsia"/>
        </w:rPr>
        <w:t>рр</w:t>
      </w:r>
      <w:r>
        <w:t></w:t>
      </w:r>
      <w:r>
        <w:t></w:t>
      </w:r>
      <w:r>
        <w:rPr>
          <w:rFonts w:hint="eastAsia"/>
        </w:rPr>
        <w:t>ХІХ</w:t>
      </w:r>
      <w:r>
        <w:t></w:t>
      </w:r>
      <w:r>
        <w:rPr>
          <w:rFonts w:hint="eastAsia"/>
        </w:rPr>
        <w:t>ст</w:t>
      </w:r>
      <w:r>
        <w:t></w:t>
      </w:r>
      <w:r>
        <w:t></w:t>
      </w:r>
      <w:r>
        <w:rPr>
          <w:rFonts w:hint="eastAsia"/>
        </w:rPr>
        <w:t>ним</w:t>
      </w:r>
      <w:r>
        <w:t></w:t>
      </w:r>
      <w:r>
        <w:rPr>
          <w:rFonts w:hint="eastAsia"/>
        </w:rPr>
        <w:t>була</w:t>
      </w:r>
      <w:r>
        <w:t></w:t>
      </w:r>
      <w:r>
        <w:rPr>
          <w:rFonts w:hint="eastAsia"/>
        </w:rPr>
        <w:t>створена</w:t>
      </w:r>
      <w:r>
        <w:t></w:t>
      </w:r>
      <w:r>
        <w:rPr>
          <w:rFonts w:hint="eastAsia"/>
        </w:rPr>
        <w:t>мережа</w:t>
      </w:r>
      <w:r>
        <w:t></w:t>
      </w:r>
      <w:r>
        <w:rPr>
          <w:rFonts w:hint="eastAsia"/>
        </w:rPr>
        <w:t>книжкових</w:t>
      </w:r>
    </w:p>
    <w:p w:rsidR="000A5EF6" w:rsidRDefault="000A5EF6" w:rsidP="000A5EF6">
      <w:r>
        <w:rPr>
          <w:rFonts w:hint="eastAsia"/>
        </w:rPr>
        <w:t>магазинів</w:t>
      </w:r>
      <w:r>
        <w:t></w:t>
      </w:r>
      <w:r>
        <w:t></w:t>
      </w:r>
      <w:r>
        <w:rPr>
          <w:rFonts w:hint="eastAsia"/>
        </w:rPr>
        <w:t>де</w:t>
      </w:r>
      <w:r>
        <w:t></w:t>
      </w:r>
      <w:r>
        <w:rPr>
          <w:rFonts w:hint="eastAsia"/>
        </w:rPr>
        <w:t>поширювалась</w:t>
      </w:r>
      <w:r>
        <w:t></w:t>
      </w:r>
      <w:r>
        <w:rPr>
          <w:rFonts w:hint="eastAsia"/>
        </w:rPr>
        <w:t>зокрема</w:t>
      </w:r>
      <w:r>
        <w:t></w:t>
      </w:r>
      <w:r>
        <w:rPr>
          <w:rFonts w:hint="eastAsia"/>
        </w:rPr>
        <w:t>і</w:t>
      </w:r>
      <w:r>
        <w:t></w:t>
      </w:r>
      <w:r>
        <w:rPr>
          <w:rFonts w:hint="eastAsia"/>
        </w:rPr>
        <w:t>українофільська</w:t>
      </w:r>
      <w:r>
        <w:t></w:t>
      </w:r>
      <w:r>
        <w:rPr>
          <w:rFonts w:hint="eastAsia"/>
        </w:rPr>
        <w:t>література</w:t>
      </w:r>
      <w:r>
        <w:t></w:t>
      </w:r>
      <w:r>
        <w:t></w:t>
      </w:r>
      <w:r>
        <w:rPr>
          <w:rFonts w:hint="eastAsia"/>
        </w:rPr>
        <w:t>в</w:t>
      </w:r>
      <w:r>
        <w:t></w:t>
      </w:r>
      <w:r>
        <w:rPr>
          <w:rFonts w:hint="eastAsia"/>
        </w:rPr>
        <w:t>Києві</w:t>
      </w:r>
      <w:r>
        <w:t></w:t>
      </w:r>
    </w:p>
    <w:p w:rsidR="000A5EF6" w:rsidRDefault="000A5EF6" w:rsidP="000A5EF6">
      <w:r>
        <w:rPr>
          <w:rFonts w:hint="eastAsia"/>
        </w:rPr>
        <w:t>Житомирі</w:t>
      </w:r>
      <w:r>
        <w:t></w:t>
      </w:r>
      <w:r>
        <w:t></w:t>
      </w:r>
      <w:r>
        <w:rPr>
          <w:rFonts w:hint="eastAsia"/>
        </w:rPr>
        <w:t>Білій</w:t>
      </w:r>
      <w:r>
        <w:t></w:t>
      </w:r>
      <w:r>
        <w:rPr>
          <w:rFonts w:hint="eastAsia"/>
        </w:rPr>
        <w:t>Церкві</w:t>
      </w:r>
      <w:r>
        <w:t></w:t>
      </w:r>
      <w:r>
        <w:t></w:t>
      </w:r>
      <w:r>
        <w:rPr>
          <w:rFonts w:hint="eastAsia"/>
        </w:rPr>
        <w:t>Ніжині</w:t>
      </w:r>
      <w:r>
        <w:t></w:t>
      </w:r>
      <w:r>
        <w:t></w:t>
      </w:r>
      <w:r>
        <w:rPr>
          <w:rFonts w:hint="eastAsia"/>
        </w:rPr>
        <w:t>Єлисаветграді</w:t>
      </w:r>
      <w:r>
        <w:t></w:t>
      </w:r>
      <w:r>
        <w:t></w:t>
      </w:r>
      <w:r>
        <w:rPr>
          <w:rFonts w:hint="eastAsia"/>
        </w:rPr>
        <w:t>Херсоні</w:t>
      </w:r>
      <w:r>
        <w:t></w:t>
      </w:r>
      <w:r>
        <w:t></w:t>
      </w:r>
      <w:r>
        <w:rPr>
          <w:rFonts w:hint="eastAsia"/>
        </w:rPr>
        <w:t>Миколаєві</w:t>
      </w:r>
      <w:r>
        <w:t></w:t>
      </w:r>
      <w:r>
        <w:t></w:t>
      </w:r>
      <w:r>
        <w:rPr>
          <w:rFonts w:hint="eastAsia"/>
        </w:rPr>
        <w:t>Аккермані</w:t>
      </w:r>
      <w:r>
        <w:t></w:t>
      </w:r>
    </w:p>
    <w:p w:rsidR="000A5EF6" w:rsidRDefault="000A5EF6" w:rsidP="000A5EF6">
      <w:r>
        <w:rPr>
          <w:rFonts w:hint="eastAsia"/>
        </w:rPr>
        <w:t>Харкові</w:t>
      </w:r>
      <w:r>
        <w:t></w:t>
      </w:r>
      <w:r>
        <w:t></w:t>
      </w:r>
      <w:r>
        <w:rPr>
          <w:rFonts w:hint="eastAsia"/>
        </w:rPr>
        <w:t>Одесі</w:t>
      </w:r>
      <w:r>
        <w:t></w:t>
      </w:r>
      <w:r>
        <w:t></w:t>
      </w:r>
      <w:r>
        <w:rPr>
          <w:rFonts w:hint="eastAsia"/>
        </w:rPr>
        <w:t>Маріуполі</w:t>
      </w:r>
      <w:r>
        <w:t></w:t>
      </w:r>
      <w:r>
        <w:t></w:t>
      </w:r>
      <w:r>
        <w:rPr>
          <w:rFonts w:hint="eastAsia"/>
        </w:rPr>
        <w:t>Сімферополі</w:t>
      </w:r>
      <w:r>
        <w:t></w:t>
      </w:r>
      <w:r>
        <w:t></w:t>
      </w:r>
      <w:r>
        <w:rPr>
          <w:rFonts w:hint="eastAsia"/>
        </w:rPr>
        <w:t>Санкт</w:t>
      </w:r>
      <w:r>
        <w:t></w:t>
      </w:r>
      <w:r>
        <w:rPr>
          <w:rFonts w:hint="eastAsia"/>
        </w:rPr>
        <w:t>Петербурзі</w:t>
      </w:r>
      <w:r>
        <w:t></w:t>
      </w:r>
      <w:r>
        <w:t></w:t>
      </w:r>
      <w:r>
        <w:rPr>
          <w:rFonts w:hint="eastAsia"/>
        </w:rPr>
        <w:t>Проаналізовані</w:t>
      </w:r>
    </w:p>
    <w:p w:rsidR="000A5EF6" w:rsidRDefault="000A5EF6" w:rsidP="000A5EF6">
      <w:r>
        <w:rPr>
          <w:rFonts w:hint="eastAsia"/>
        </w:rPr>
        <w:t>каталоги</w:t>
      </w:r>
      <w:r>
        <w:t></w:t>
      </w:r>
      <w:r>
        <w:rPr>
          <w:rFonts w:hint="eastAsia"/>
        </w:rPr>
        <w:t>бібліотек</w:t>
      </w:r>
      <w:r>
        <w:t></w:t>
      </w:r>
      <w:r>
        <w:rPr>
          <w:rFonts w:hint="eastAsia"/>
        </w:rPr>
        <w:t>для</w:t>
      </w:r>
      <w:r>
        <w:t></w:t>
      </w:r>
      <w:r>
        <w:rPr>
          <w:rFonts w:hint="eastAsia"/>
        </w:rPr>
        <w:t>народного</w:t>
      </w:r>
      <w:r>
        <w:t></w:t>
      </w:r>
      <w:r>
        <w:rPr>
          <w:rFonts w:hint="eastAsia"/>
        </w:rPr>
        <w:t>читання</w:t>
      </w:r>
      <w:r>
        <w:t></w:t>
      </w:r>
      <w:r>
        <w:rPr>
          <w:rFonts w:hint="eastAsia"/>
        </w:rPr>
        <w:t>із</w:t>
      </w:r>
      <w:r>
        <w:t></w:t>
      </w:r>
      <w:r>
        <w:rPr>
          <w:rFonts w:hint="eastAsia"/>
        </w:rPr>
        <w:t>його</w:t>
      </w:r>
      <w:r>
        <w:t></w:t>
      </w:r>
      <w:r>
        <w:rPr>
          <w:rFonts w:hint="eastAsia"/>
        </w:rPr>
        <w:t>книжкових</w:t>
      </w:r>
      <w:r>
        <w:t></w:t>
      </w:r>
      <w:r>
        <w:rPr>
          <w:rFonts w:hint="eastAsia"/>
        </w:rPr>
        <w:t>магазинів</w:t>
      </w:r>
      <w:r>
        <w:t></w:t>
      </w:r>
      <w:r>
        <w:rPr>
          <w:rFonts w:hint="eastAsia"/>
        </w:rPr>
        <w:t>є</w:t>
      </w:r>
      <w:r>
        <w:t></w:t>
      </w:r>
      <w:r>
        <w:rPr>
          <w:rFonts w:hint="eastAsia"/>
        </w:rPr>
        <w:t>яскравою</w:t>
      </w:r>
    </w:p>
    <w:p w:rsidR="000A5EF6" w:rsidRDefault="000A5EF6" w:rsidP="000A5EF6">
      <w:r>
        <w:rPr>
          <w:rFonts w:hint="eastAsia"/>
        </w:rPr>
        <w:t>ілюстрацією</w:t>
      </w:r>
      <w:r>
        <w:t></w:t>
      </w:r>
      <w:r>
        <w:rPr>
          <w:rFonts w:hint="eastAsia"/>
        </w:rPr>
        <w:t>різноманітної</w:t>
      </w:r>
      <w:r>
        <w:t></w:t>
      </w:r>
      <w:r>
        <w:rPr>
          <w:rFonts w:hint="eastAsia"/>
        </w:rPr>
        <w:t>діяльності</w:t>
      </w:r>
      <w:r>
        <w:t></w:t>
      </w:r>
      <w:r>
        <w:rPr>
          <w:rFonts w:hint="eastAsia"/>
        </w:rPr>
        <w:t>у</w:t>
      </w:r>
      <w:r>
        <w:t></w:t>
      </w:r>
      <w:r>
        <w:rPr>
          <w:rFonts w:hint="eastAsia"/>
        </w:rPr>
        <w:t>сфері</w:t>
      </w:r>
      <w:r>
        <w:t></w:t>
      </w:r>
      <w:r>
        <w:rPr>
          <w:rFonts w:hint="eastAsia"/>
        </w:rPr>
        <w:t>книгорозповсюдження</w:t>
      </w:r>
      <w:r>
        <w:t></w:t>
      </w:r>
      <w:r>
        <w:t></w:t>
      </w:r>
      <w:r>
        <w:rPr>
          <w:rFonts w:hint="eastAsia"/>
        </w:rPr>
        <w:t>Окрім</w:t>
      </w:r>
      <w:r>
        <w:t></w:t>
      </w:r>
      <w:r>
        <w:rPr>
          <w:rFonts w:hint="eastAsia"/>
        </w:rPr>
        <w:t>цього</w:t>
      </w:r>
    </w:p>
    <w:p w:rsidR="000A5EF6" w:rsidRDefault="000A5EF6" w:rsidP="000A5EF6">
      <w:r>
        <w:rPr>
          <w:rFonts w:hint="eastAsia"/>
        </w:rPr>
        <w:t>зауважуємо</w:t>
      </w:r>
      <w:r>
        <w:t></w:t>
      </w:r>
      <w:r>
        <w:t></w:t>
      </w:r>
      <w:r>
        <w:rPr>
          <w:rFonts w:hint="eastAsia"/>
        </w:rPr>
        <w:t>що</w:t>
      </w:r>
      <w:r>
        <w:t></w:t>
      </w:r>
      <w:r>
        <w:rPr>
          <w:rFonts w:hint="eastAsia"/>
        </w:rPr>
        <w:t>ці</w:t>
      </w:r>
      <w:r>
        <w:t></w:t>
      </w:r>
      <w:r>
        <w:rPr>
          <w:rFonts w:hint="eastAsia"/>
        </w:rPr>
        <w:t>книгарні</w:t>
      </w:r>
      <w:r>
        <w:t></w:t>
      </w:r>
      <w:r>
        <w:rPr>
          <w:rFonts w:hint="eastAsia"/>
        </w:rPr>
        <w:t>сприймалися</w:t>
      </w:r>
      <w:r>
        <w:t></w:t>
      </w:r>
      <w:r>
        <w:rPr>
          <w:rFonts w:hint="eastAsia"/>
        </w:rPr>
        <w:t>В</w:t>
      </w:r>
      <w:r>
        <w:t></w:t>
      </w:r>
      <w:r>
        <w:t></w:t>
      </w:r>
      <w:r>
        <w:rPr>
          <w:rFonts w:hint="eastAsia"/>
        </w:rPr>
        <w:t>Менчицем</w:t>
      </w:r>
      <w:r>
        <w:t></w:t>
      </w:r>
      <w:r>
        <w:rPr>
          <w:rFonts w:hint="eastAsia"/>
        </w:rPr>
        <w:t>не</w:t>
      </w:r>
      <w:r>
        <w:t></w:t>
      </w:r>
      <w:r>
        <w:rPr>
          <w:rFonts w:hint="eastAsia"/>
        </w:rPr>
        <w:t>як</w:t>
      </w:r>
      <w:r>
        <w:t></w:t>
      </w:r>
      <w:r>
        <w:rPr>
          <w:rFonts w:hint="eastAsia"/>
        </w:rPr>
        <w:t>місця</w:t>
      </w:r>
      <w:r>
        <w:t></w:t>
      </w:r>
      <w:r>
        <w:rPr>
          <w:rFonts w:hint="eastAsia"/>
        </w:rPr>
        <w:t>ведення</w:t>
      </w:r>
    </w:p>
    <w:p w:rsidR="000A5EF6" w:rsidRDefault="000A5EF6" w:rsidP="000A5EF6">
      <w:r>
        <w:rPr>
          <w:rFonts w:hint="eastAsia"/>
        </w:rPr>
        <w:t>комерційної</w:t>
      </w:r>
      <w:r>
        <w:t></w:t>
      </w:r>
      <w:r>
        <w:rPr>
          <w:rFonts w:hint="eastAsia"/>
        </w:rPr>
        <w:t>справи</w:t>
      </w:r>
      <w:r>
        <w:t></w:t>
      </w:r>
      <w:r>
        <w:t></w:t>
      </w:r>
      <w:r>
        <w:rPr>
          <w:rFonts w:hint="eastAsia"/>
        </w:rPr>
        <w:t>а</w:t>
      </w:r>
      <w:r>
        <w:t></w:t>
      </w:r>
      <w:r>
        <w:rPr>
          <w:rFonts w:hint="eastAsia"/>
        </w:rPr>
        <w:t>як</w:t>
      </w:r>
      <w:r>
        <w:t></w:t>
      </w:r>
      <w:r>
        <w:rPr>
          <w:rFonts w:hint="eastAsia"/>
        </w:rPr>
        <w:t>просвітні</w:t>
      </w:r>
      <w:r>
        <w:t></w:t>
      </w:r>
      <w:r>
        <w:rPr>
          <w:rFonts w:hint="eastAsia"/>
        </w:rPr>
        <w:t>осередки</w:t>
      </w:r>
      <w:r>
        <w:t></w:t>
      </w:r>
      <w:r>
        <w:rPr>
          <w:rFonts w:hint="eastAsia"/>
        </w:rPr>
        <w:t>завдяки</w:t>
      </w:r>
      <w:r>
        <w:t></w:t>
      </w:r>
      <w:r>
        <w:rPr>
          <w:rFonts w:hint="eastAsia"/>
        </w:rPr>
        <w:t>бібліотекам</w:t>
      </w:r>
      <w:r>
        <w:t></w:t>
      </w:r>
      <w:r>
        <w:t></w:t>
      </w:r>
      <w:r>
        <w:rPr>
          <w:rFonts w:hint="eastAsia"/>
        </w:rPr>
        <w:t>що</w:t>
      </w:r>
    </w:p>
    <w:p w:rsidR="000A5EF6" w:rsidRDefault="000A5EF6" w:rsidP="000A5EF6">
      <w:r>
        <w:rPr>
          <w:rFonts w:hint="eastAsia"/>
        </w:rPr>
        <w:t>функціонували</w:t>
      </w:r>
      <w:r>
        <w:t></w:t>
      </w:r>
      <w:r>
        <w:rPr>
          <w:rFonts w:hint="eastAsia"/>
        </w:rPr>
        <w:t>при</w:t>
      </w:r>
      <w:r>
        <w:t></w:t>
      </w:r>
      <w:r>
        <w:rPr>
          <w:rFonts w:hint="eastAsia"/>
        </w:rPr>
        <w:t>них</w:t>
      </w:r>
      <w:r>
        <w:t></w:t>
      </w:r>
      <w:r>
        <w:t></w:t>
      </w:r>
      <w:r>
        <w:rPr>
          <w:rFonts w:hint="eastAsia"/>
        </w:rPr>
        <w:t>Відомо</w:t>
      </w:r>
      <w:r>
        <w:t></w:t>
      </w:r>
      <w:r>
        <w:t></w:t>
      </w:r>
      <w:r>
        <w:rPr>
          <w:rFonts w:hint="eastAsia"/>
        </w:rPr>
        <w:t>що</w:t>
      </w:r>
      <w:r>
        <w:t></w:t>
      </w:r>
      <w:r>
        <w:rPr>
          <w:rFonts w:hint="eastAsia"/>
        </w:rPr>
        <w:t>після</w:t>
      </w:r>
      <w:r>
        <w:t></w:t>
      </w:r>
      <w:r>
        <w:t></w:t>
      </w:r>
      <w:r>
        <w:t></w:t>
      </w:r>
      <w:r>
        <w:t></w:t>
      </w:r>
      <w:r>
        <w:t></w:t>
      </w:r>
      <w:r>
        <w:t></w:t>
      </w:r>
      <w:r>
        <w:rPr>
          <w:rFonts w:hint="eastAsia"/>
        </w:rPr>
        <w:t>р</w:t>
      </w:r>
      <w:r>
        <w:t></w:t>
      </w:r>
      <w:r>
        <w:t></w:t>
      </w:r>
      <w:r>
        <w:rPr>
          <w:rFonts w:hint="eastAsia"/>
        </w:rPr>
        <w:t>головною</w:t>
      </w:r>
      <w:r>
        <w:t></w:t>
      </w:r>
      <w:r>
        <w:rPr>
          <w:rFonts w:hint="eastAsia"/>
        </w:rPr>
        <w:t>стала</w:t>
      </w:r>
    </w:p>
    <w:p w:rsidR="000A5EF6" w:rsidRDefault="000A5EF6" w:rsidP="000A5EF6">
      <w:r>
        <w:rPr>
          <w:rFonts w:hint="eastAsia"/>
        </w:rPr>
        <w:t>єлисаведградська</w:t>
      </w:r>
      <w:r>
        <w:t></w:t>
      </w:r>
      <w:r>
        <w:rPr>
          <w:rFonts w:hint="eastAsia"/>
        </w:rPr>
        <w:t>книгарня</w:t>
      </w:r>
      <w:r>
        <w:t></w:t>
      </w:r>
      <w:r>
        <w:t></w:t>
      </w:r>
      <w:r>
        <w:rPr>
          <w:rFonts w:hint="eastAsia"/>
        </w:rPr>
        <w:t>а</w:t>
      </w:r>
      <w:r>
        <w:t></w:t>
      </w:r>
      <w:r>
        <w:rPr>
          <w:rFonts w:hint="eastAsia"/>
        </w:rPr>
        <w:t>В</w:t>
      </w:r>
      <w:r>
        <w:t></w:t>
      </w:r>
      <w:r>
        <w:t></w:t>
      </w:r>
      <w:r>
        <w:rPr>
          <w:rFonts w:hint="eastAsia"/>
        </w:rPr>
        <w:t>Менчиць</w:t>
      </w:r>
      <w:r>
        <w:t></w:t>
      </w:r>
      <w:r>
        <w:rPr>
          <w:rFonts w:hint="eastAsia"/>
        </w:rPr>
        <w:t>зажив</w:t>
      </w:r>
      <w:r>
        <w:t></w:t>
      </w:r>
      <w:r>
        <w:rPr>
          <w:rFonts w:hint="eastAsia"/>
        </w:rPr>
        <w:t>собі</w:t>
      </w:r>
      <w:r>
        <w:t></w:t>
      </w:r>
      <w:r>
        <w:rPr>
          <w:rFonts w:hint="eastAsia"/>
        </w:rPr>
        <w:t>слави</w:t>
      </w:r>
      <w:r>
        <w:t></w:t>
      </w:r>
      <w:r>
        <w:rPr>
          <w:rFonts w:hint="eastAsia"/>
        </w:rPr>
        <w:t>одного</w:t>
      </w:r>
      <w:r>
        <w:t></w:t>
      </w:r>
      <w:r>
        <w:rPr>
          <w:rFonts w:hint="eastAsia"/>
        </w:rPr>
        <w:t>із</w:t>
      </w:r>
      <w:r>
        <w:t></w:t>
      </w:r>
      <w:r>
        <w:rPr>
          <w:rFonts w:hint="eastAsia"/>
        </w:rPr>
        <w:t>найбільш</w:t>
      </w:r>
    </w:p>
    <w:p w:rsidR="000A5EF6" w:rsidRDefault="000A5EF6" w:rsidP="000A5EF6">
      <w:r>
        <w:rPr>
          <w:rFonts w:hint="eastAsia"/>
        </w:rPr>
        <w:t>оригінальних</w:t>
      </w:r>
      <w:r>
        <w:t></w:t>
      </w:r>
      <w:r>
        <w:rPr>
          <w:rFonts w:hint="eastAsia"/>
        </w:rPr>
        <w:t>книгарів</w:t>
      </w:r>
      <w:r>
        <w:t></w:t>
      </w:r>
      <w:r>
        <w:rPr>
          <w:rFonts w:hint="eastAsia"/>
        </w:rPr>
        <w:t>міста</w:t>
      </w:r>
      <w:r>
        <w:t></w:t>
      </w:r>
      <w:r>
        <w:t></w:t>
      </w:r>
      <w:r>
        <w:rPr>
          <w:rFonts w:hint="eastAsia"/>
        </w:rPr>
        <w:t>Книжкова</w:t>
      </w:r>
      <w:r>
        <w:t></w:t>
      </w:r>
      <w:r>
        <w:rPr>
          <w:rFonts w:hint="eastAsia"/>
        </w:rPr>
        <w:t>справа</w:t>
      </w:r>
      <w:r>
        <w:t></w:t>
      </w:r>
      <w:r>
        <w:rPr>
          <w:rFonts w:hint="eastAsia"/>
        </w:rPr>
        <w:t>так</w:t>
      </w:r>
      <w:r>
        <w:t></w:t>
      </w:r>
      <w:r>
        <w:rPr>
          <w:rFonts w:hint="eastAsia"/>
        </w:rPr>
        <w:t>і</w:t>
      </w:r>
      <w:r>
        <w:t></w:t>
      </w:r>
      <w:r>
        <w:rPr>
          <w:rFonts w:hint="eastAsia"/>
        </w:rPr>
        <w:t>не</w:t>
      </w:r>
      <w:r>
        <w:t></w:t>
      </w:r>
      <w:r>
        <w:rPr>
          <w:rFonts w:hint="eastAsia"/>
        </w:rPr>
        <w:t>увінчалися</w:t>
      </w:r>
      <w:r>
        <w:t></w:t>
      </w:r>
      <w:r>
        <w:rPr>
          <w:rFonts w:hint="eastAsia"/>
        </w:rPr>
        <w:t>фінансовим</w:t>
      </w:r>
    </w:p>
    <w:p w:rsidR="000A5EF6" w:rsidRDefault="000A5EF6" w:rsidP="000A5EF6">
      <w:r>
        <w:rPr>
          <w:rFonts w:hint="eastAsia"/>
        </w:rPr>
        <w:t>успіхом</w:t>
      </w:r>
      <w:r>
        <w:t></w:t>
      </w:r>
      <w:r>
        <w:t></w:t>
      </w:r>
      <w:r>
        <w:rPr>
          <w:rFonts w:hint="eastAsia"/>
        </w:rPr>
        <w:t>Після</w:t>
      </w:r>
      <w:r>
        <w:t></w:t>
      </w:r>
      <w:r>
        <w:t></w:t>
      </w:r>
      <w:r>
        <w:t></w:t>
      </w:r>
      <w:r>
        <w:t></w:t>
      </w:r>
      <w:r>
        <w:t></w:t>
      </w:r>
      <w:r>
        <w:t></w:t>
      </w:r>
      <w:r>
        <w:rPr>
          <w:rFonts w:hint="eastAsia"/>
        </w:rPr>
        <w:t>р</w:t>
      </w:r>
      <w:r>
        <w:t></w:t>
      </w:r>
      <w:r>
        <w:t></w:t>
      </w:r>
      <w:r>
        <w:rPr>
          <w:rFonts w:hint="eastAsia"/>
        </w:rPr>
        <w:t>його</w:t>
      </w:r>
      <w:r>
        <w:t></w:t>
      </w:r>
      <w:r>
        <w:rPr>
          <w:rFonts w:hint="eastAsia"/>
        </w:rPr>
        <w:t>дружина</w:t>
      </w:r>
      <w:r>
        <w:t></w:t>
      </w:r>
      <w:r>
        <w:rPr>
          <w:rFonts w:hint="eastAsia"/>
        </w:rPr>
        <w:t>перебрала</w:t>
      </w:r>
      <w:r>
        <w:t></w:t>
      </w:r>
      <w:r>
        <w:rPr>
          <w:rFonts w:hint="eastAsia"/>
        </w:rPr>
        <w:t>на</w:t>
      </w:r>
      <w:r>
        <w:t></w:t>
      </w:r>
      <w:r>
        <w:rPr>
          <w:rFonts w:hint="eastAsia"/>
        </w:rPr>
        <w:t>себе</w:t>
      </w:r>
      <w:r>
        <w:t></w:t>
      </w:r>
      <w:r>
        <w:rPr>
          <w:rFonts w:hint="eastAsia"/>
        </w:rPr>
        <w:t>управління</w:t>
      </w:r>
      <w:r>
        <w:t></w:t>
      </w:r>
      <w:r>
        <w:rPr>
          <w:rFonts w:hint="eastAsia"/>
        </w:rPr>
        <w:t>книгарнями</w:t>
      </w:r>
      <w:r>
        <w:t></w:t>
      </w:r>
    </w:p>
    <w:p w:rsidR="000A5EF6" w:rsidRDefault="000A5EF6" w:rsidP="000A5EF6">
      <w:r>
        <w:rPr>
          <w:rFonts w:hint="eastAsia"/>
        </w:rPr>
        <w:t>На</w:t>
      </w:r>
      <w:r>
        <w:t></w:t>
      </w:r>
      <w:r>
        <w:rPr>
          <w:rFonts w:hint="eastAsia"/>
        </w:rPr>
        <w:t>основі</w:t>
      </w:r>
      <w:r>
        <w:t></w:t>
      </w:r>
      <w:r>
        <w:rPr>
          <w:rFonts w:hint="eastAsia"/>
        </w:rPr>
        <w:t>джерел</w:t>
      </w:r>
      <w:r>
        <w:t></w:t>
      </w:r>
      <w:r>
        <w:t></w:t>
      </w:r>
      <w:r>
        <w:rPr>
          <w:rFonts w:hint="eastAsia"/>
        </w:rPr>
        <w:t>вдалось</w:t>
      </w:r>
      <w:r>
        <w:t></w:t>
      </w:r>
      <w:r>
        <w:rPr>
          <w:rFonts w:hint="eastAsia"/>
        </w:rPr>
        <w:t>дослідити</w:t>
      </w:r>
      <w:r>
        <w:t></w:t>
      </w:r>
      <w:r>
        <w:rPr>
          <w:rFonts w:hint="eastAsia"/>
        </w:rPr>
        <w:t>та</w:t>
      </w:r>
      <w:r>
        <w:t></w:t>
      </w:r>
      <w:r>
        <w:rPr>
          <w:rFonts w:hint="eastAsia"/>
        </w:rPr>
        <w:t>науково</w:t>
      </w:r>
      <w:r>
        <w:t></w:t>
      </w:r>
      <w:r>
        <w:rPr>
          <w:rFonts w:hint="eastAsia"/>
        </w:rPr>
        <w:t>опрацювати</w:t>
      </w:r>
      <w:r>
        <w:t></w:t>
      </w:r>
      <w:r>
        <w:rPr>
          <w:rFonts w:hint="eastAsia"/>
        </w:rPr>
        <w:t>інформацію</w:t>
      </w:r>
    </w:p>
    <w:p w:rsidR="000A5EF6" w:rsidRDefault="000A5EF6" w:rsidP="000A5EF6">
      <w:r>
        <w:rPr>
          <w:rFonts w:hint="eastAsia"/>
        </w:rPr>
        <w:t>про</w:t>
      </w:r>
      <w:r>
        <w:t></w:t>
      </w:r>
      <w:r>
        <w:rPr>
          <w:rFonts w:hint="eastAsia"/>
        </w:rPr>
        <w:t>друкарню</w:t>
      </w:r>
      <w:r>
        <w:t></w:t>
      </w:r>
      <w:r>
        <w:rPr>
          <w:rFonts w:hint="eastAsia"/>
        </w:rPr>
        <w:t>В</w:t>
      </w:r>
      <w:r>
        <w:t></w:t>
      </w:r>
      <w:r>
        <w:t></w:t>
      </w:r>
      <w:r>
        <w:rPr>
          <w:rFonts w:hint="eastAsia"/>
        </w:rPr>
        <w:t>Менчиця</w:t>
      </w:r>
      <w:r>
        <w:t></w:t>
      </w:r>
      <w:r>
        <w:rPr>
          <w:rFonts w:hint="eastAsia"/>
        </w:rPr>
        <w:t>в</w:t>
      </w:r>
      <w:r>
        <w:t></w:t>
      </w:r>
      <w:r>
        <w:rPr>
          <w:rFonts w:hint="eastAsia"/>
        </w:rPr>
        <w:t>Києві</w:t>
      </w:r>
      <w:r>
        <w:t></w:t>
      </w:r>
      <w:r>
        <w:t></w:t>
      </w:r>
      <w:r>
        <w:rPr>
          <w:rFonts w:hint="eastAsia"/>
        </w:rPr>
        <w:t>Щонайменше</w:t>
      </w:r>
      <w:r>
        <w:t></w:t>
      </w:r>
      <w:r>
        <w:rPr>
          <w:rFonts w:hint="eastAsia"/>
        </w:rPr>
        <w:t>на</w:t>
      </w:r>
      <w:r>
        <w:t></w:t>
      </w:r>
      <w:r>
        <w:rPr>
          <w:rFonts w:hint="eastAsia"/>
        </w:rPr>
        <w:t>чотирьох</w:t>
      </w:r>
      <w:r>
        <w:t></w:t>
      </w:r>
      <w:r>
        <w:rPr>
          <w:rFonts w:hint="eastAsia"/>
        </w:rPr>
        <w:t>книгах</w:t>
      </w:r>
      <w:r>
        <w:t></w:t>
      </w:r>
      <w:r>
        <w:rPr>
          <w:rFonts w:hint="eastAsia"/>
        </w:rPr>
        <w:t>присутні</w:t>
      </w:r>
      <w:r>
        <w:t></w:t>
      </w:r>
    </w:p>
    <w:p w:rsidR="000A5EF6" w:rsidRDefault="000A5EF6" w:rsidP="000A5EF6">
      <w:r>
        <w:t></w:t>
      </w:r>
      <w:r>
        <w:t></w:t>
      </w:r>
      <w:r>
        <w:t></w:t>
      </w:r>
    </w:p>
    <w:p w:rsidR="000A5EF6" w:rsidRDefault="000A5EF6" w:rsidP="000A5EF6">
      <w:r>
        <w:rPr>
          <w:rFonts w:hint="eastAsia"/>
        </w:rPr>
        <w:t>відомості</w:t>
      </w:r>
      <w:r>
        <w:t></w:t>
      </w:r>
      <w:r>
        <w:rPr>
          <w:rFonts w:hint="eastAsia"/>
        </w:rPr>
        <w:t>про</w:t>
      </w:r>
      <w:r>
        <w:t></w:t>
      </w:r>
      <w:r>
        <w:rPr>
          <w:rFonts w:hint="eastAsia"/>
        </w:rPr>
        <w:t>їхній</w:t>
      </w:r>
      <w:r>
        <w:t></w:t>
      </w:r>
      <w:r>
        <w:rPr>
          <w:rFonts w:hint="eastAsia"/>
        </w:rPr>
        <w:t>вихід</w:t>
      </w:r>
      <w:r>
        <w:t></w:t>
      </w:r>
      <w:r>
        <w:rPr>
          <w:rFonts w:hint="eastAsia"/>
        </w:rPr>
        <w:t>у</w:t>
      </w:r>
      <w:r>
        <w:t></w:t>
      </w:r>
      <w:r>
        <w:rPr>
          <w:rFonts w:hint="eastAsia"/>
        </w:rPr>
        <w:t>світ</w:t>
      </w:r>
      <w:r>
        <w:t></w:t>
      </w:r>
      <w:r>
        <w:rPr>
          <w:rFonts w:hint="eastAsia"/>
        </w:rPr>
        <w:t>у</w:t>
      </w:r>
      <w:r>
        <w:t></w:t>
      </w:r>
      <w:r>
        <w:rPr>
          <w:rFonts w:hint="eastAsia"/>
        </w:rPr>
        <w:t>ній</w:t>
      </w:r>
      <w:r>
        <w:t></w:t>
      </w:r>
      <w:r>
        <w:rPr>
          <w:rFonts w:hint="eastAsia"/>
        </w:rPr>
        <w:t>впродовж</w:t>
      </w:r>
      <w:r>
        <w:t></w:t>
      </w:r>
      <w:r>
        <w:t></w:t>
      </w:r>
      <w:r>
        <w:t></w:t>
      </w:r>
      <w:r>
        <w:t></w:t>
      </w:r>
      <w:r>
        <w:t></w:t>
      </w:r>
      <w:r>
        <w:t></w:t>
      </w:r>
      <w:r>
        <w:t></w:t>
      </w:r>
      <w:r>
        <w:t></w:t>
      </w:r>
      <w:r>
        <w:t></w:t>
      </w:r>
      <w:r>
        <w:t></w:t>
      </w:r>
      <w:r>
        <w:t></w:t>
      </w:r>
      <w:r>
        <w:rPr>
          <w:rFonts w:hint="eastAsia"/>
        </w:rPr>
        <w:t>рр</w:t>
      </w:r>
      <w:r>
        <w:t></w:t>
      </w:r>
      <w:r>
        <w:t></w:t>
      </w:r>
      <w:r>
        <w:rPr>
          <w:rFonts w:hint="eastAsia"/>
        </w:rPr>
        <w:t>Це</w:t>
      </w:r>
      <w:r>
        <w:t></w:t>
      </w:r>
      <w:r>
        <w:rPr>
          <w:rFonts w:hint="eastAsia"/>
        </w:rPr>
        <w:t>свідчить</w:t>
      </w:r>
      <w:r>
        <w:t></w:t>
      </w:r>
      <w:r>
        <w:rPr>
          <w:rFonts w:hint="eastAsia"/>
        </w:rPr>
        <w:t>про</w:t>
      </w:r>
      <w:r>
        <w:t></w:t>
      </w:r>
      <w:r>
        <w:rPr>
          <w:rFonts w:hint="eastAsia"/>
        </w:rPr>
        <w:t>те</w:t>
      </w:r>
      <w:r>
        <w:t></w:t>
      </w:r>
    </w:p>
    <w:p w:rsidR="000A5EF6" w:rsidRDefault="000A5EF6" w:rsidP="000A5EF6">
      <w:r>
        <w:rPr>
          <w:rFonts w:hint="eastAsia"/>
        </w:rPr>
        <w:t>що</w:t>
      </w:r>
      <w:r>
        <w:t></w:t>
      </w:r>
      <w:r>
        <w:rPr>
          <w:rFonts w:hint="eastAsia"/>
        </w:rPr>
        <w:t>він</w:t>
      </w:r>
      <w:r>
        <w:t></w:t>
      </w:r>
      <w:r>
        <w:rPr>
          <w:rFonts w:hint="eastAsia"/>
        </w:rPr>
        <w:t>заснував</w:t>
      </w:r>
      <w:r>
        <w:t></w:t>
      </w:r>
      <w:r>
        <w:rPr>
          <w:rFonts w:hint="eastAsia"/>
        </w:rPr>
        <w:t>власну</w:t>
      </w:r>
      <w:r>
        <w:t></w:t>
      </w:r>
      <w:r>
        <w:rPr>
          <w:rFonts w:hint="eastAsia"/>
        </w:rPr>
        <w:t>друкарню</w:t>
      </w:r>
      <w:r>
        <w:t></w:t>
      </w:r>
      <w:r>
        <w:rPr>
          <w:rFonts w:hint="eastAsia"/>
        </w:rPr>
        <w:t>в</w:t>
      </w:r>
      <w:r>
        <w:t></w:t>
      </w:r>
      <w:r>
        <w:rPr>
          <w:rFonts w:hint="eastAsia"/>
        </w:rPr>
        <w:t>Києві</w:t>
      </w:r>
      <w:r>
        <w:t></w:t>
      </w:r>
      <w:r>
        <w:t></w:t>
      </w:r>
      <w:r>
        <w:rPr>
          <w:rFonts w:hint="eastAsia"/>
        </w:rPr>
        <w:t>проте</w:t>
      </w:r>
      <w:r>
        <w:t></w:t>
      </w:r>
      <w:r>
        <w:rPr>
          <w:rFonts w:hint="eastAsia"/>
        </w:rPr>
        <w:t>це</w:t>
      </w:r>
      <w:r>
        <w:t></w:t>
      </w:r>
      <w:r>
        <w:rPr>
          <w:rFonts w:hint="eastAsia"/>
        </w:rPr>
        <w:t>книговидавництво</w:t>
      </w:r>
      <w:r>
        <w:t></w:t>
      </w:r>
      <w:r>
        <w:rPr>
          <w:rFonts w:hint="eastAsia"/>
        </w:rPr>
        <w:t>швидко</w:t>
      </w:r>
    </w:p>
    <w:p w:rsidR="000A5EF6" w:rsidRDefault="000A5EF6" w:rsidP="000A5EF6">
      <w:r>
        <w:rPr>
          <w:rFonts w:hint="eastAsia"/>
        </w:rPr>
        <w:t>зазнало</w:t>
      </w:r>
      <w:r>
        <w:t></w:t>
      </w:r>
      <w:r>
        <w:rPr>
          <w:rFonts w:hint="eastAsia"/>
        </w:rPr>
        <w:t>невдачі</w:t>
      </w:r>
      <w:r>
        <w:t></w:t>
      </w:r>
    </w:p>
    <w:p w:rsidR="000A5EF6" w:rsidRDefault="000A5EF6" w:rsidP="000A5EF6">
      <w:r>
        <w:t></w:t>
      </w:r>
      <w:r>
        <w:t></w:t>
      </w:r>
      <w:r>
        <w:rPr>
          <w:rFonts w:hint="eastAsia"/>
        </w:rPr>
        <w:t>Встановлено</w:t>
      </w:r>
      <w:r>
        <w:t></w:t>
      </w:r>
      <w:r>
        <w:t></w:t>
      </w:r>
      <w:r>
        <w:rPr>
          <w:rFonts w:hint="eastAsia"/>
        </w:rPr>
        <w:t>що</w:t>
      </w:r>
      <w:r>
        <w:t></w:t>
      </w:r>
      <w:r>
        <w:rPr>
          <w:rFonts w:hint="eastAsia"/>
        </w:rPr>
        <w:t>знання</w:t>
      </w:r>
      <w:r>
        <w:t></w:t>
      </w:r>
      <w:r>
        <w:rPr>
          <w:rFonts w:hint="eastAsia"/>
        </w:rPr>
        <w:t>В</w:t>
      </w:r>
      <w:r>
        <w:t></w:t>
      </w:r>
      <w:r>
        <w:t></w:t>
      </w:r>
      <w:r>
        <w:rPr>
          <w:rFonts w:hint="eastAsia"/>
        </w:rPr>
        <w:t>Менчиця</w:t>
      </w:r>
      <w:r>
        <w:t></w:t>
      </w:r>
      <w:r>
        <w:rPr>
          <w:rFonts w:hint="eastAsia"/>
        </w:rPr>
        <w:t>в</w:t>
      </w:r>
      <w:r>
        <w:t></w:t>
      </w:r>
      <w:r>
        <w:rPr>
          <w:rFonts w:hint="eastAsia"/>
        </w:rPr>
        <w:t>галузі</w:t>
      </w:r>
      <w:r>
        <w:t></w:t>
      </w:r>
      <w:r>
        <w:rPr>
          <w:rFonts w:hint="eastAsia"/>
        </w:rPr>
        <w:t>етнографії</w:t>
      </w:r>
      <w:r>
        <w:t></w:t>
      </w:r>
      <w:r>
        <w:rPr>
          <w:rFonts w:hint="eastAsia"/>
        </w:rPr>
        <w:t>та</w:t>
      </w:r>
      <w:r>
        <w:t></w:t>
      </w:r>
      <w:r>
        <w:rPr>
          <w:rFonts w:hint="eastAsia"/>
        </w:rPr>
        <w:t>фольклористики</w:t>
      </w:r>
      <w:r>
        <w:t></w:t>
      </w:r>
    </w:p>
    <w:p w:rsidR="000A5EF6" w:rsidRDefault="000A5EF6" w:rsidP="000A5EF6">
      <w:r>
        <w:rPr>
          <w:rFonts w:hint="eastAsia"/>
        </w:rPr>
        <w:t>за</w:t>
      </w:r>
      <w:r>
        <w:t></w:t>
      </w:r>
      <w:r>
        <w:rPr>
          <w:rFonts w:hint="eastAsia"/>
        </w:rPr>
        <w:t>свідченнями</w:t>
      </w:r>
      <w:r>
        <w:t></w:t>
      </w:r>
      <w:r>
        <w:rPr>
          <w:rFonts w:hint="eastAsia"/>
        </w:rPr>
        <w:t>сучасників</w:t>
      </w:r>
      <w:r>
        <w:t></w:t>
      </w:r>
      <w:r>
        <w:t></w:t>
      </w:r>
      <w:r>
        <w:rPr>
          <w:rFonts w:hint="eastAsia"/>
        </w:rPr>
        <w:t>мали</w:t>
      </w:r>
      <w:r>
        <w:t></w:t>
      </w:r>
      <w:r>
        <w:rPr>
          <w:rFonts w:hint="eastAsia"/>
        </w:rPr>
        <w:t>енциклопедичний</w:t>
      </w:r>
      <w:r>
        <w:t></w:t>
      </w:r>
      <w:r>
        <w:rPr>
          <w:rFonts w:hint="eastAsia"/>
        </w:rPr>
        <w:t>характер</w:t>
      </w:r>
      <w:r>
        <w:t></w:t>
      </w:r>
      <w:r>
        <w:t></w:t>
      </w:r>
      <w:r>
        <w:rPr>
          <w:rFonts w:hint="eastAsia"/>
        </w:rPr>
        <w:t>Єдиним</w:t>
      </w:r>
      <w:r>
        <w:t></w:t>
      </w:r>
      <w:r>
        <w:rPr>
          <w:rFonts w:hint="eastAsia"/>
        </w:rPr>
        <w:t>збереженим</w:t>
      </w:r>
    </w:p>
    <w:p w:rsidR="000A5EF6" w:rsidRDefault="000A5EF6" w:rsidP="000A5EF6">
      <w:r>
        <w:rPr>
          <w:rFonts w:hint="eastAsia"/>
        </w:rPr>
        <w:t>джерелом</w:t>
      </w:r>
      <w:r>
        <w:t></w:t>
      </w:r>
      <w:r>
        <w:rPr>
          <w:rFonts w:hint="eastAsia"/>
        </w:rPr>
        <w:t>є</w:t>
      </w:r>
      <w:r>
        <w:t></w:t>
      </w:r>
      <w:r>
        <w:rPr>
          <w:rFonts w:hint="eastAsia"/>
        </w:rPr>
        <w:t>його</w:t>
      </w:r>
      <w:r>
        <w:t></w:t>
      </w:r>
      <w:r>
        <w:rPr>
          <w:rFonts w:hint="eastAsia"/>
        </w:rPr>
        <w:t>рукописний</w:t>
      </w:r>
      <w:r>
        <w:t></w:t>
      </w:r>
      <w:r>
        <w:rPr>
          <w:rFonts w:hint="eastAsia"/>
        </w:rPr>
        <w:t>збірник</w:t>
      </w:r>
      <w:r>
        <w:t></w:t>
      </w:r>
      <w:r>
        <w:rPr>
          <w:rFonts w:hint="eastAsia"/>
        </w:rPr>
        <w:t>етнографічних</w:t>
      </w:r>
      <w:r>
        <w:t></w:t>
      </w:r>
      <w:r>
        <w:rPr>
          <w:rFonts w:hint="eastAsia"/>
        </w:rPr>
        <w:t>матеріалів</w:t>
      </w:r>
      <w:r>
        <w:t></w:t>
      </w:r>
      <w:r>
        <w:t></w:t>
      </w:r>
      <w:r>
        <w:rPr>
          <w:rFonts w:hint="eastAsia"/>
        </w:rPr>
        <w:t>що</w:t>
      </w:r>
      <w:r>
        <w:t></w:t>
      </w:r>
      <w:r>
        <w:rPr>
          <w:rFonts w:hint="eastAsia"/>
        </w:rPr>
        <w:t>зберігається</w:t>
      </w:r>
      <w:r>
        <w:t></w:t>
      </w:r>
      <w:r>
        <w:rPr>
          <w:rFonts w:hint="eastAsia"/>
        </w:rPr>
        <w:t>у</w:t>
      </w:r>
    </w:p>
    <w:p w:rsidR="000A5EF6" w:rsidRDefault="000A5EF6" w:rsidP="000A5EF6">
      <w:r>
        <w:rPr>
          <w:rFonts w:hint="eastAsia"/>
        </w:rPr>
        <w:t>фондах</w:t>
      </w:r>
      <w:r>
        <w:t></w:t>
      </w:r>
      <w:r>
        <w:rPr>
          <w:rFonts w:hint="eastAsia"/>
        </w:rPr>
        <w:t>ІР</w:t>
      </w:r>
      <w:r>
        <w:t></w:t>
      </w:r>
      <w:r>
        <w:rPr>
          <w:rFonts w:hint="eastAsia"/>
        </w:rPr>
        <w:t>НБУВ</w:t>
      </w:r>
      <w:r>
        <w:t></w:t>
      </w:r>
      <w:r>
        <w:rPr>
          <w:rFonts w:hint="eastAsia"/>
        </w:rPr>
        <w:t>під</w:t>
      </w:r>
      <w:r>
        <w:t></w:t>
      </w:r>
      <w:r>
        <w:rPr>
          <w:rFonts w:hint="eastAsia"/>
        </w:rPr>
        <w:t>назвою</w:t>
      </w:r>
      <w:r>
        <w:t></w:t>
      </w:r>
      <w:r>
        <w:t></w:t>
      </w:r>
      <w:r>
        <w:rPr>
          <w:rFonts w:hint="eastAsia"/>
        </w:rPr>
        <w:t>Сборник</w:t>
      </w:r>
      <w:r>
        <w:t></w:t>
      </w:r>
      <w:r>
        <w:rPr>
          <w:rFonts w:hint="eastAsia"/>
        </w:rPr>
        <w:t>этнографических</w:t>
      </w:r>
      <w:r>
        <w:t></w:t>
      </w:r>
      <w:r>
        <w:rPr>
          <w:rFonts w:hint="eastAsia"/>
        </w:rPr>
        <w:t>материалов</w:t>
      </w:r>
      <w:r>
        <w:t></w:t>
      </w:r>
      <w:r>
        <w:rPr>
          <w:rFonts w:hint="eastAsia"/>
        </w:rPr>
        <w:t>П</w:t>
      </w:r>
      <w:r>
        <w:t></w:t>
      </w:r>
      <w:r>
        <w:t></w:t>
      </w:r>
      <w:r>
        <w:rPr>
          <w:rFonts w:hint="eastAsia"/>
        </w:rPr>
        <w:t>Кулиша</w:t>
      </w:r>
      <w:r>
        <w:t></w:t>
      </w:r>
      <w:r>
        <w:t></w:t>
      </w:r>
    </w:p>
    <w:p w:rsidR="000A5EF6" w:rsidRDefault="000A5EF6" w:rsidP="000A5EF6">
      <w:r>
        <w:rPr>
          <w:rFonts w:hint="eastAsia"/>
        </w:rPr>
        <w:t>Найвідоміші</w:t>
      </w:r>
      <w:r>
        <w:t></w:t>
      </w:r>
      <w:r>
        <w:rPr>
          <w:rFonts w:hint="eastAsia"/>
        </w:rPr>
        <w:t>публікації</w:t>
      </w:r>
      <w:r>
        <w:t></w:t>
      </w:r>
      <w:r>
        <w:rPr>
          <w:rFonts w:hint="eastAsia"/>
        </w:rPr>
        <w:t>частини</w:t>
      </w:r>
      <w:r>
        <w:t></w:t>
      </w:r>
      <w:r>
        <w:rPr>
          <w:rFonts w:hint="eastAsia"/>
        </w:rPr>
        <w:t>цих</w:t>
      </w:r>
      <w:r>
        <w:t></w:t>
      </w:r>
      <w:r>
        <w:rPr>
          <w:rFonts w:hint="eastAsia"/>
        </w:rPr>
        <w:t>матеріалів</w:t>
      </w:r>
      <w:r>
        <w:t></w:t>
      </w:r>
      <w:r>
        <w:rPr>
          <w:rFonts w:hint="eastAsia"/>
        </w:rPr>
        <w:t>були</w:t>
      </w:r>
      <w:r>
        <w:t></w:t>
      </w:r>
      <w:r>
        <w:rPr>
          <w:rFonts w:hint="eastAsia"/>
        </w:rPr>
        <w:t>зроблені</w:t>
      </w:r>
      <w:r>
        <w:t></w:t>
      </w:r>
      <w:r>
        <w:rPr>
          <w:rFonts w:hint="eastAsia"/>
        </w:rPr>
        <w:t>у</w:t>
      </w:r>
      <w:r>
        <w:t></w:t>
      </w:r>
      <w:r>
        <w:rPr>
          <w:rFonts w:hint="eastAsia"/>
        </w:rPr>
        <w:t>виданні</w:t>
      </w:r>
    </w:p>
    <w:p w:rsidR="000A5EF6" w:rsidRDefault="000A5EF6" w:rsidP="000A5EF6">
      <w:r>
        <w:rPr>
          <w:rFonts w:hint="eastAsia"/>
        </w:rPr>
        <w:t>М</w:t>
      </w:r>
      <w:r>
        <w:t></w:t>
      </w:r>
      <w:r>
        <w:t></w:t>
      </w:r>
      <w:r>
        <w:rPr>
          <w:rFonts w:hint="eastAsia"/>
        </w:rPr>
        <w:t>Драгоманова</w:t>
      </w:r>
      <w:r>
        <w:t></w:t>
      </w:r>
      <w:r>
        <w:t></w:t>
      </w:r>
      <w:r>
        <w:rPr>
          <w:rFonts w:hint="eastAsia"/>
        </w:rPr>
        <w:t>Малорусских</w:t>
      </w:r>
      <w:r>
        <w:t></w:t>
      </w:r>
      <w:r>
        <w:rPr>
          <w:rFonts w:hint="eastAsia"/>
        </w:rPr>
        <w:t>народных</w:t>
      </w:r>
      <w:r>
        <w:t></w:t>
      </w:r>
      <w:r>
        <w:rPr>
          <w:rFonts w:hint="eastAsia"/>
        </w:rPr>
        <w:t>преданий</w:t>
      </w:r>
      <w:r>
        <w:t></w:t>
      </w:r>
      <w:r>
        <w:rPr>
          <w:rFonts w:hint="eastAsia"/>
        </w:rPr>
        <w:t>и</w:t>
      </w:r>
      <w:r>
        <w:t></w:t>
      </w:r>
      <w:r>
        <w:rPr>
          <w:rFonts w:hint="eastAsia"/>
        </w:rPr>
        <w:t>рассказов</w:t>
      </w:r>
      <w:r>
        <w:t></w:t>
      </w:r>
      <w:r>
        <w:t></w:t>
      </w:r>
      <w:r>
        <w:rPr>
          <w:rFonts w:hint="eastAsia"/>
        </w:rPr>
        <w:t>і</w:t>
      </w:r>
      <w:r>
        <w:t></w:t>
      </w:r>
      <w:r>
        <w:t></w:t>
      </w:r>
      <w:r>
        <w:rPr>
          <w:rFonts w:hint="eastAsia"/>
        </w:rPr>
        <w:t>Чумацких</w:t>
      </w:r>
    </w:p>
    <w:p w:rsidR="000A5EF6" w:rsidRDefault="000A5EF6" w:rsidP="000A5EF6">
      <w:r>
        <w:rPr>
          <w:rFonts w:hint="eastAsia"/>
        </w:rPr>
        <w:t>народных</w:t>
      </w:r>
      <w:r>
        <w:t></w:t>
      </w:r>
      <w:r>
        <w:rPr>
          <w:rFonts w:hint="eastAsia"/>
        </w:rPr>
        <w:t>песен</w:t>
      </w:r>
      <w:r>
        <w:t></w:t>
      </w:r>
      <w:r>
        <w:t></w:t>
      </w:r>
      <w:r>
        <w:rPr>
          <w:rFonts w:hint="eastAsia"/>
        </w:rPr>
        <w:t>І</w:t>
      </w:r>
      <w:r>
        <w:t></w:t>
      </w:r>
      <w:r>
        <w:t></w:t>
      </w:r>
      <w:r>
        <w:rPr>
          <w:rFonts w:hint="eastAsia"/>
        </w:rPr>
        <w:t>Рудченка</w:t>
      </w:r>
      <w:r>
        <w:t></w:t>
      </w:r>
      <w:r>
        <w:t></w:t>
      </w:r>
      <w:r>
        <w:rPr>
          <w:rFonts w:hint="eastAsia"/>
        </w:rPr>
        <w:t>На</w:t>
      </w:r>
      <w:r>
        <w:t></w:t>
      </w:r>
      <w:r>
        <w:t></w:t>
      </w:r>
      <w:r>
        <w:t></w:t>
      </w:r>
      <w:r>
        <w:t></w:t>
      </w:r>
      <w:r>
        <w:t></w:t>
      </w:r>
      <w:r>
        <w:rPr>
          <w:rFonts w:hint="eastAsia"/>
        </w:rPr>
        <w:t>аркушах</w:t>
      </w:r>
      <w:r>
        <w:t></w:t>
      </w:r>
      <w:r>
        <w:rPr>
          <w:rFonts w:hint="eastAsia"/>
        </w:rPr>
        <w:t>цього</w:t>
      </w:r>
      <w:r>
        <w:t></w:t>
      </w:r>
      <w:r>
        <w:rPr>
          <w:rFonts w:hint="eastAsia"/>
        </w:rPr>
        <w:t>рукописного</w:t>
      </w:r>
      <w:r>
        <w:t></w:t>
      </w:r>
      <w:r>
        <w:rPr>
          <w:rFonts w:hint="eastAsia"/>
        </w:rPr>
        <w:t>збірника</w:t>
      </w:r>
    </w:p>
    <w:p w:rsidR="000A5EF6" w:rsidRDefault="000A5EF6" w:rsidP="000A5EF6">
      <w:r>
        <w:rPr>
          <w:rFonts w:hint="eastAsia"/>
        </w:rPr>
        <w:t>вміщено</w:t>
      </w:r>
      <w:r>
        <w:t></w:t>
      </w:r>
      <w:r>
        <w:t></w:t>
      </w:r>
      <w:r>
        <w:t></w:t>
      </w:r>
      <w:r>
        <w:t></w:t>
      </w:r>
      <w:r>
        <w:t></w:t>
      </w:r>
      <w:r>
        <w:rPr>
          <w:rFonts w:hint="eastAsia"/>
        </w:rPr>
        <w:t>запис</w:t>
      </w:r>
      <w:r>
        <w:t></w:t>
      </w:r>
      <w:r>
        <w:rPr>
          <w:rFonts w:hint="eastAsia"/>
        </w:rPr>
        <w:t>народних</w:t>
      </w:r>
      <w:r>
        <w:t></w:t>
      </w:r>
      <w:r>
        <w:rPr>
          <w:rFonts w:hint="eastAsia"/>
        </w:rPr>
        <w:t>легенд</w:t>
      </w:r>
      <w:r>
        <w:t></w:t>
      </w:r>
      <w:r>
        <w:t></w:t>
      </w:r>
      <w:r>
        <w:rPr>
          <w:rFonts w:hint="eastAsia"/>
        </w:rPr>
        <w:t>анекдотів</w:t>
      </w:r>
      <w:r>
        <w:t></w:t>
      </w:r>
      <w:r>
        <w:t></w:t>
      </w:r>
      <w:r>
        <w:rPr>
          <w:rFonts w:hint="eastAsia"/>
        </w:rPr>
        <w:t>приказок</w:t>
      </w:r>
      <w:r>
        <w:t></w:t>
      </w:r>
      <w:r>
        <w:t></w:t>
      </w:r>
      <w:r>
        <w:rPr>
          <w:rFonts w:hint="eastAsia"/>
        </w:rPr>
        <w:t>віршів</w:t>
      </w:r>
      <w:r>
        <w:t></w:t>
      </w:r>
      <w:r>
        <w:t></w:t>
      </w:r>
      <w:r>
        <w:rPr>
          <w:rFonts w:hint="eastAsia"/>
        </w:rPr>
        <w:t>пісень</w:t>
      </w:r>
      <w:r>
        <w:t></w:t>
      </w:r>
      <w:r>
        <w:rPr>
          <w:rFonts w:hint="eastAsia"/>
        </w:rPr>
        <w:t>з</w:t>
      </w:r>
    </w:p>
    <w:p w:rsidR="000A5EF6" w:rsidRDefault="000A5EF6" w:rsidP="000A5EF6">
      <w:r>
        <w:rPr>
          <w:rFonts w:hint="eastAsia"/>
        </w:rPr>
        <w:t>детальними</w:t>
      </w:r>
      <w:r>
        <w:t></w:t>
      </w:r>
      <w:r>
        <w:rPr>
          <w:rFonts w:hint="eastAsia"/>
        </w:rPr>
        <w:t>коментарями</w:t>
      </w:r>
      <w:r>
        <w:t></w:t>
      </w:r>
      <w:r>
        <w:rPr>
          <w:rFonts w:hint="eastAsia"/>
        </w:rPr>
        <w:t>і</w:t>
      </w:r>
      <w:r>
        <w:t></w:t>
      </w:r>
      <w:r>
        <w:rPr>
          <w:rFonts w:hint="eastAsia"/>
        </w:rPr>
        <w:t>поясненнями</w:t>
      </w:r>
      <w:r>
        <w:t></w:t>
      </w:r>
      <w:r>
        <w:t></w:t>
      </w:r>
      <w:r>
        <w:rPr>
          <w:rFonts w:hint="eastAsia"/>
        </w:rPr>
        <w:t>Етнографічний</w:t>
      </w:r>
      <w:r>
        <w:t></w:t>
      </w:r>
      <w:r>
        <w:rPr>
          <w:rFonts w:hint="eastAsia"/>
        </w:rPr>
        <w:t>матеріал</w:t>
      </w:r>
      <w:r>
        <w:t></w:t>
      </w:r>
      <w:r>
        <w:t></w:t>
      </w:r>
      <w:r>
        <w:rPr>
          <w:rFonts w:hint="eastAsia"/>
        </w:rPr>
        <w:t>зібраний</w:t>
      </w:r>
    </w:p>
    <w:p w:rsidR="000A5EF6" w:rsidRDefault="000A5EF6" w:rsidP="000A5EF6">
      <w:r>
        <w:rPr>
          <w:rFonts w:hint="eastAsia"/>
        </w:rPr>
        <w:t>В</w:t>
      </w:r>
      <w:r>
        <w:t></w:t>
      </w:r>
      <w:r>
        <w:t></w:t>
      </w:r>
      <w:r>
        <w:rPr>
          <w:rFonts w:hint="eastAsia"/>
        </w:rPr>
        <w:t>Менчицем</w:t>
      </w:r>
      <w:r>
        <w:t></w:t>
      </w:r>
      <w:r>
        <w:t></w:t>
      </w:r>
      <w:r>
        <w:rPr>
          <w:rFonts w:hint="eastAsia"/>
        </w:rPr>
        <w:t>є</w:t>
      </w:r>
      <w:r>
        <w:t></w:t>
      </w:r>
      <w:r>
        <w:rPr>
          <w:rFonts w:hint="eastAsia"/>
        </w:rPr>
        <w:t>різноманітним</w:t>
      </w:r>
      <w:r>
        <w:t></w:t>
      </w:r>
      <w:r>
        <w:rPr>
          <w:rFonts w:hint="eastAsia"/>
        </w:rPr>
        <w:t>і</w:t>
      </w:r>
      <w:r>
        <w:t></w:t>
      </w:r>
      <w:r>
        <w:rPr>
          <w:rFonts w:hint="eastAsia"/>
        </w:rPr>
        <w:t>містить</w:t>
      </w:r>
      <w:r>
        <w:t></w:t>
      </w:r>
      <w:r>
        <w:rPr>
          <w:rFonts w:hint="eastAsia"/>
        </w:rPr>
        <w:t>як</w:t>
      </w:r>
      <w:r>
        <w:t></w:t>
      </w:r>
      <w:r>
        <w:rPr>
          <w:rFonts w:hint="eastAsia"/>
        </w:rPr>
        <w:t>оповідання</w:t>
      </w:r>
      <w:r>
        <w:t></w:t>
      </w:r>
      <w:r>
        <w:rPr>
          <w:rFonts w:hint="eastAsia"/>
        </w:rPr>
        <w:t>і</w:t>
      </w:r>
      <w:r>
        <w:t></w:t>
      </w:r>
      <w:r>
        <w:rPr>
          <w:rFonts w:hint="eastAsia"/>
        </w:rPr>
        <w:t>прислів’я</w:t>
      </w:r>
      <w:r>
        <w:t></w:t>
      </w:r>
      <w:r>
        <w:rPr>
          <w:rFonts w:hint="eastAsia"/>
        </w:rPr>
        <w:t>з</w:t>
      </w:r>
      <w:r>
        <w:t></w:t>
      </w:r>
      <w:r>
        <w:rPr>
          <w:rFonts w:hint="eastAsia"/>
        </w:rPr>
        <w:t>народного</w:t>
      </w:r>
    </w:p>
    <w:p w:rsidR="000A5EF6" w:rsidRDefault="000A5EF6" w:rsidP="000A5EF6">
      <w:r>
        <w:rPr>
          <w:rFonts w:hint="eastAsia"/>
        </w:rPr>
        <w:t>побуту</w:t>
      </w:r>
      <w:r>
        <w:t></w:t>
      </w:r>
      <w:r>
        <w:t></w:t>
      </w:r>
      <w:r>
        <w:rPr>
          <w:rFonts w:hint="eastAsia"/>
        </w:rPr>
        <w:t>так</w:t>
      </w:r>
      <w:r>
        <w:t></w:t>
      </w:r>
      <w:r>
        <w:rPr>
          <w:rFonts w:hint="eastAsia"/>
        </w:rPr>
        <w:t>і</w:t>
      </w:r>
      <w:r>
        <w:t></w:t>
      </w:r>
      <w:r>
        <w:rPr>
          <w:rFonts w:hint="eastAsia"/>
        </w:rPr>
        <w:t>записи</w:t>
      </w:r>
      <w:r>
        <w:t></w:t>
      </w:r>
      <w:r>
        <w:t></w:t>
      </w:r>
      <w:r>
        <w:rPr>
          <w:rFonts w:hint="eastAsia"/>
        </w:rPr>
        <w:t>що</w:t>
      </w:r>
      <w:r>
        <w:t></w:t>
      </w:r>
      <w:r>
        <w:rPr>
          <w:rFonts w:hint="eastAsia"/>
        </w:rPr>
        <w:t>становлять</w:t>
      </w:r>
      <w:r>
        <w:t></w:t>
      </w:r>
      <w:r>
        <w:rPr>
          <w:rFonts w:hint="eastAsia"/>
        </w:rPr>
        <w:t>інтерес</w:t>
      </w:r>
      <w:r>
        <w:t></w:t>
      </w:r>
      <w:r>
        <w:rPr>
          <w:rFonts w:hint="eastAsia"/>
        </w:rPr>
        <w:t>для</w:t>
      </w:r>
      <w:r>
        <w:t></w:t>
      </w:r>
      <w:r>
        <w:rPr>
          <w:rFonts w:hint="eastAsia"/>
        </w:rPr>
        <w:t>дослідників</w:t>
      </w:r>
      <w:r>
        <w:t></w:t>
      </w:r>
      <w:r>
        <w:rPr>
          <w:rFonts w:hint="eastAsia"/>
        </w:rPr>
        <w:t>історичних</w:t>
      </w:r>
      <w:r>
        <w:t></w:t>
      </w:r>
      <w:r>
        <w:rPr>
          <w:rFonts w:hint="eastAsia"/>
        </w:rPr>
        <w:t>пісень</w:t>
      </w:r>
    </w:p>
    <w:p w:rsidR="000A5EF6" w:rsidRDefault="000A5EF6" w:rsidP="000A5EF6">
      <w:r>
        <w:rPr>
          <w:rFonts w:hint="eastAsia"/>
        </w:rPr>
        <w:t>українського</w:t>
      </w:r>
      <w:r>
        <w:t></w:t>
      </w:r>
      <w:r>
        <w:rPr>
          <w:rFonts w:hint="eastAsia"/>
        </w:rPr>
        <w:t>народу</w:t>
      </w:r>
      <w:r>
        <w:t></w:t>
      </w:r>
      <w:r>
        <w:t></w:t>
      </w:r>
      <w:r>
        <w:rPr>
          <w:rFonts w:hint="eastAsia"/>
        </w:rPr>
        <w:t>Записи</w:t>
      </w:r>
      <w:r>
        <w:t></w:t>
      </w:r>
      <w:r>
        <w:rPr>
          <w:rFonts w:hint="eastAsia"/>
        </w:rPr>
        <w:t>В</w:t>
      </w:r>
      <w:r>
        <w:t></w:t>
      </w:r>
      <w:r>
        <w:t></w:t>
      </w:r>
      <w:r>
        <w:rPr>
          <w:rFonts w:hint="eastAsia"/>
        </w:rPr>
        <w:t>Менчиця</w:t>
      </w:r>
      <w:r>
        <w:t></w:t>
      </w:r>
      <w:r>
        <w:rPr>
          <w:rFonts w:hint="eastAsia"/>
        </w:rPr>
        <w:t>були</w:t>
      </w:r>
      <w:r>
        <w:t></w:t>
      </w:r>
      <w:r>
        <w:rPr>
          <w:rFonts w:hint="eastAsia"/>
        </w:rPr>
        <w:t>високо</w:t>
      </w:r>
      <w:r>
        <w:t></w:t>
      </w:r>
      <w:r>
        <w:rPr>
          <w:rFonts w:hint="eastAsia"/>
        </w:rPr>
        <w:t>оцінені</w:t>
      </w:r>
      <w:r>
        <w:t></w:t>
      </w:r>
      <w:r>
        <w:rPr>
          <w:rFonts w:hint="eastAsia"/>
        </w:rPr>
        <w:t>М</w:t>
      </w:r>
      <w:r>
        <w:t></w:t>
      </w:r>
      <w:r>
        <w:t></w:t>
      </w:r>
      <w:r>
        <w:rPr>
          <w:rFonts w:hint="eastAsia"/>
        </w:rPr>
        <w:t>Драгомановим</w:t>
      </w:r>
      <w:r>
        <w:t></w:t>
      </w:r>
    </w:p>
    <w:p w:rsidR="000A5EF6" w:rsidRDefault="000A5EF6" w:rsidP="000A5EF6">
      <w:r>
        <w:rPr>
          <w:rFonts w:hint="eastAsia"/>
        </w:rPr>
        <w:t>М</w:t>
      </w:r>
      <w:r>
        <w:t></w:t>
      </w:r>
      <w:r>
        <w:t></w:t>
      </w:r>
      <w:r>
        <w:rPr>
          <w:rFonts w:hint="eastAsia"/>
        </w:rPr>
        <w:t>Грушевським</w:t>
      </w:r>
      <w:r>
        <w:t></w:t>
      </w:r>
      <w:r>
        <w:t></w:t>
      </w:r>
      <w:r>
        <w:rPr>
          <w:rFonts w:hint="eastAsia"/>
        </w:rPr>
        <w:t>А</w:t>
      </w:r>
      <w:r>
        <w:t></w:t>
      </w:r>
      <w:r>
        <w:t></w:t>
      </w:r>
      <w:r>
        <w:rPr>
          <w:rFonts w:hint="eastAsia"/>
        </w:rPr>
        <w:t>Кримським</w:t>
      </w:r>
      <w:r>
        <w:t></w:t>
      </w:r>
      <w:r>
        <w:t></w:t>
      </w:r>
      <w:r>
        <w:rPr>
          <w:rFonts w:hint="eastAsia"/>
        </w:rPr>
        <w:t>Ф</w:t>
      </w:r>
      <w:r>
        <w:t></w:t>
      </w:r>
      <w:r>
        <w:t></w:t>
      </w:r>
      <w:r>
        <w:rPr>
          <w:rFonts w:hint="eastAsia"/>
        </w:rPr>
        <w:t>Сушицьким</w:t>
      </w:r>
      <w:r>
        <w:t></w:t>
      </w:r>
      <w:r>
        <w:rPr>
          <w:rFonts w:hint="eastAsia"/>
        </w:rPr>
        <w:t>та</w:t>
      </w:r>
      <w:r>
        <w:t></w:t>
      </w:r>
      <w:r>
        <w:rPr>
          <w:rFonts w:hint="eastAsia"/>
        </w:rPr>
        <w:t>іншими</w:t>
      </w:r>
      <w:r>
        <w:t></w:t>
      </w:r>
    </w:p>
    <w:p w:rsidR="000A5EF6" w:rsidRDefault="000A5EF6" w:rsidP="000A5EF6">
      <w:r>
        <w:t></w:t>
      </w:r>
      <w:r>
        <w:t></w:t>
      </w:r>
      <w:r>
        <w:rPr>
          <w:rFonts w:hint="eastAsia"/>
        </w:rPr>
        <w:t>Проаналізовано</w:t>
      </w:r>
      <w:r>
        <w:t></w:t>
      </w:r>
      <w:r>
        <w:rPr>
          <w:rFonts w:hint="eastAsia"/>
        </w:rPr>
        <w:t>науково</w:t>
      </w:r>
      <w:r>
        <w:t></w:t>
      </w:r>
      <w:r>
        <w:rPr>
          <w:rFonts w:hint="eastAsia"/>
        </w:rPr>
        <w:t>просвітницьку</w:t>
      </w:r>
      <w:r>
        <w:t></w:t>
      </w:r>
      <w:r>
        <w:rPr>
          <w:rFonts w:hint="eastAsia"/>
        </w:rPr>
        <w:t>спадщину</w:t>
      </w:r>
      <w:r>
        <w:t></w:t>
      </w:r>
      <w:r>
        <w:t></w:t>
      </w:r>
      <w:r>
        <w:rPr>
          <w:rFonts w:hint="eastAsia"/>
        </w:rPr>
        <w:t>що</w:t>
      </w:r>
      <w:r>
        <w:t></w:t>
      </w:r>
      <w:r>
        <w:rPr>
          <w:rFonts w:hint="eastAsia"/>
        </w:rPr>
        <w:t>представлена</w:t>
      </w:r>
    </w:p>
    <w:p w:rsidR="000A5EF6" w:rsidRDefault="000A5EF6" w:rsidP="000A5EF6">
      <w:r>
        <w:rPr>
          <w:rFonts w:hint="eastAsia"/>
        </w:rPr>
        <w:t>брошурами</w:t>
      </w:r>
      <w:r>
        <w:t></w:t>
      </w:r>
      <w:r>
        <w:t></w:t>
      </w:r>
      <w:r>
        <w:rPr>
          <w:rFonts w:hint="eastAsia"/>
        </w:rPr>
        <w:t>надрукованими</w:t>
      </w:r>
      <w:r>
        <w:t></w:t>
      </w:r>
      <w:r>
        <w:t></w:t>
      </w:r>
      <w:r>
        <w:t></w:t>
      </w:r>
      <w:r>
        <w:t></w:t>
      </w:r>
      <w:r>
        <w:t></w:t>
      </w:r>
      <w:r>
        <w:t></w:t>
      </w:r>
      <w:r>
        <w:rPr>
          <w:rFonts w:hint="eastAsia"/>
        </w:rPr>
        <w:t>р</w:t>
      </w:r>
      <w:r>
        <w:t></w:t>
      </w:r>
      <w:r>
        <w:t></w:t>
      </w:r>
      <w:r>
        <w:rPr>
          <w:rFonts w:hint="eastAsia"/>
        </w:rPr>
        <w:t>у</w:t>
      </w:r>
      <w:r>
        <w:t></w:t>
      </w:r>
      <w:r>
        <w:rPr>
          <w:rFonts w:hint="eastAsia"/>
        </w:rPr>
        <w:t>друкарні</w:t>
      </w:r>
      <w:r>
        <w:t></w:t>
      </w:r>
      <w:r>
        <w:rPr>
          <w:rFonts w:hint="eastAsia"/>
        </w:rPr>
        <w:t>Є</w:t>
      </w:r>
      <w:r>
        <w:t></w:t>
      </w:r>
      <w:r>
        <w:t></w:t>
      </w:r>
      <w:r>
        <w:rPr>
          <w:rFonts w:hint="eastAsia"/>
        </w:rPr>
        <w:t>Федорова</w:t>
      </w:r>
      <w:r>
        <w:t></w:t>
      </w:r>
      <w:r>
        <w:t></w:t>
      </w:r>
      <w:r>
        <w:rPr>
          <w:rFonts w:hint="eastAsia"/>
        </w:rPr>
        <w:t>Волынская</w:t>
      </w:r>
      <w:r>
        <w:t></w:t>
      </w:r>
      <w:r>
        <w:rPr>
          <w:rFonts w:hint="eastAsia"/>
        </w:rPr>
        <w:t>повесть</w:t>
      </w:r>
    </w:p>
    <w:p w:rsidR="000A5EF6" w:rsidRDefault="000A5EF6" w:rsidP="000A5EF6">
      <w:r>
        <w:rPr>
          <w:rFonts w:hint="eastAsia"/>
        </w:rPr>
        <w:t>про</w:t>
      </w:r>
      <w:r>
        <w:t></w:t>
      </w:r>
      <w:r>
        <w:t></w:t>
      </w:r>
      <w:r>
        <w:rPr>
          <w:rFonts w:hint="eastAsia"/>
        </w:rPr>
        <w:t>Шукай</w:t>
      </w:r>
      <w:r>
        <w:t></w:t>
      </w:r>
      <w:r>
        <w:rPr>
          <w:rFonts w:hint="eastAsia"/>
        </w:rPr>
        <w:t>Добро</w:t>
      </w:r>
      <w:r>
        <w:t></w:t>
      </w:r>
      <w:r>
        <w:t></w:t>
      </w:r>
      <w:r>
        <w:rPr>
          <w:rFonts w:hint="eastAsia"/>
        </w:rPr>
        <w:t>Господаря</w:t>
      </w:r>
      <w:r>
        <w:t></w:t>
      </w:r>
      <w:r>
        <w:t></w:t>
      </w:r>
      <w:r>
        <w:rPr>
          <w:rFonts w:hint="eastAsia"/>
        </w:rPr>
        <w:t>Киевская</w:t>
      </w:r>
      <w:r>
        <w:t></w:t>
      </w:r>
      <w:r>
        <w:rPr>
          <w:rFonts w:hint="eastAsia"/>
        </w:rPr>
        <w:t>сказка</w:t>
      </w:r>
      <w:r>
        <w:t></w:t>
      </w:r>
      <w:r>
        <w:rPr>
          <w:rFonts w:hint="eastAsia"/>
        </w:rPr>
        <w:t>про</w:t>
      </w:r>
      <w:r>
        <w:t></w:t>
      </w:r>
      <w:r>
        <w:rPr>
          <w:rFonts w:hint="eastAsia"/>
        </w:rPr>
        <w:t>деда</w:t>
      </w:r>
      <w:r>
        <w:t></w:t>
      </w:r>
      <w:r>
        <w:t></w:t>
      </w:r>
      <w:r>
        <w:rPr>
          <w:rFonts w:hint="eastAsia"/>
        </w:rPr>
        <w:t>Неурожайка</w:t>
      </w:r>
      <w:r>
        <w:t></w:t>
      </w:r>
      <w:r>
        <w:t></w:t>
      </w:r>
      <w:r>
        <w:rPr>
          <w:rFonts w:hint="eastAsia"/>
        </w:rPr>
        <w:t>и</w:t>
      </w:r>
      <w:r>
        <w:t></w:t>
      </w:r>
      <w:r>
        <w:rPr>
          <w:rFonts w:hint="eastAsia"/>
        </w:rPr>
        <w:t>бабусю</w:t>
      </w:r>
    </w:p>
    <w:p w:rsidR="000A5EF6" w:rsidRDefault="000A5EF6" w:rsidP="000A5EF6">
      <w:r>
        <w:t></w:t>
      </w:r>
      <w:r>
        <w:rPr>
          <w:rFonts w:hint="eastAsia"/>
        </w:rPr>
        <w:t>Недоимку</w:t>
      </w:r>
      <w:r>
        <w:t></w:t>
      </w:r>
      <w:r>
        <w:t></w:t>
      </w:r>
      <w:r>
        <w:t></w:t>
      </w:r>
      <w:r>
        <w:rPr>
          <w:rFonts w:hint="eastAsia"/>
        </w:rPr>
        <w:t>О</w:t>
      </w:r>
      <w:r>
        <w:t></w:t>
      </w:r>
      <w:r>
        <w:rPr>
          <w:rFonts w:hint="eastAsia"/>
        </w:rPr>
        <w:t>спиртомере</w:t>
      </w:r>
      <w:r>
        <w:t></w:t>
      </w:r>
      <w:r>
        <w:rPr>
          <w:rFonts w:hint="eastAsia"/>
        </w:rPr>
        <w:t>Траллеса</w:t>
      </w:r>
      <w:r>
        <w:t></w:t>
      </w:r>
      <w:r>
        <w:t></w:t>
      </w:r>
      <w:r>
        <w:rPr>
          <w:rFonts w:hint="eastAsia"/>
        </w:rPr>
        <w:t>таблицах</w:t>
      </w:r>
      <w:r>
        <w:t></w:t>
      </w:r>
      <w:r>
        <w:rPr>
          <w:rFonts w:hint="eastAsia"/>
        </w:rPr>
        <w:t>к</w:t>
      </w:r>
      <w:r>
        <w:t></w:t>
      </w:r>
      <w:r>
        <w:rPr>
          <w:rFonts w:hint="eastAsia"/>
        </w:rPr>
        <w:t>нему</w:t>
      </w:r>
      <w:r>
        <w:t></w:t>
      </w:r>
      <w:r>
        <w:t></w:t>
      </w:r>
      <w:r>
        <w:rPr>
          <w:rFonts w:hint="eastAsia"/>
        </w:rPr>
        <w:t>способах</w:t>
      </w:r>
      <w:r>
        <w:t></w:t>
      </w:r>
      <w:r>
        <w:rPr>
          <w:rFonts w:hint="eastAsia"/>
        </w:rPr>
        <w:t>определения</w:t>
      </w:r>
      <w:r>
        <w:t></w:t>
      </w:r>
      <w:r>
        <w:rPr>
          <w:rFonts w:hint="eastAsia"/>
        </w:rPr>
        <w:t>по</w:t>
      </w:r>
    </w:p>
    <w:p w:rsidR="000A5EF6" w:rsidRDefault="000A5EF6" w:rsidP="000A5EF6">
      <w:r>
        <w:rPr>
          <w:rFonts w:hint="eastAsia"/>
        </w:rPr>
        <w:t>ним</w:t>
      </w:r>
      <w:r>
        <w:t></w:t>
      </w:r>
      <w:r>
        <w:t></w:t>
      </w:r>
      <w:r>
        <w:rPr>
          <w:rFonts w:hint="eastAsia"/>
        </w:rPr>
        <w:t>истинных</w:t>
      </w:r>
      <w:r>
        <w:t></w:t>
      </w:r>
      <w:r>
        <w:t></w:t>
      </w:r>
      <w:r>
        <w:rPr>
          <w:rFonts w:hint="eastAsia"/>
        </w:rPr>
        <w:t>крепости</w:t>
      </w:r>
      <w:r>
        <w:t></w:t>
      </w:r>
      <w:r>
        <w:rPr>
          <w:rFonts w:hint="eastAsia"/>
        </w:rPr>
        <w:t>и</w:t>
      </w:r>
      <w:r>
        <w:t></w:t>
      </w:r>
      <w:r>
        <w:rPr>
          <w:rFonts w:hint="eastAsia"/>
        </w:rPr>
        <w:t>ценности</w:t>
      </w:r>
      <w:r>
        <w:t></w:t>
      </w:r>
      <w:r>
        <w:t></w:t>
      </w:r>
      <w:r>
        <w:rPr>
          <w:rFonts w:hint="eastAsia"/>
        </w:rPr>
        <w:t>вина</w:t>
      </w:r>
      <w:r>
        <w:t></w:t>
      </w:r>
      <w:r>
        <w:t></w:t>
      </w:r>
      <w:r>
        <w:rPr>
          <w:rFonts w:hint="eastAsia"/>
        </w:rPr>
        <w:t>законах</w:t>
      </w:r>
      <w:r>
        <w:t></w:t>
      </w:r>
      <w:r>
        <w:rPr>
          <w:rFonts w:hint="eastAsia"/>
        </w:rPr>
        <w:t>и</w:t>
      </w:r>
      <w:r>
        <w:t></w:t>
      </w:r>
      <w:r>
        <w:rPr>
          <w:rFonts w:hint="eastAsia"/>
        </w:rPr>
        <w:t>правилах</w:t>
      </w:r>
      <w:r>
        <w:t></w:t>
      </w:r>
      <w:r>
        <w:rPr>
          <w:rFonts w:hint="eastAsia"/>
        </w:rPr>
        <w:t>питейной</w:t>
      </w:r>
    </w:p>
    <w:p w:rsidR="000A5EF6" w:rsidRDefault="000A5EF6" w:rsidP="000A5EF6">
      <w:r>
        <w:rPr>
          <w:rFonts w:hint="eastAsia"/>
        </w:rPr>
        <w:t>торговли…</w:t>
      </w:r>
      <w:r>
        <w:t></w:t>
      </w:r>
      <w:r>
        <w:t></w:t>
      </w:r>
      <w:r>
        <w:t></w:t>
      </w:r>
      <w:r>
        <w:rPr>
          <w:rFonts w:hint="eastAsia"/>
        </w:rPr>
        <w:t>Перші</w:t>
      </w:r>
      <w:r>
        <w:t></w:t>
      </w:r>
      <w:r>
        <w:rPr>
          <w:rFonts w:hint="eastAsia"/>
        </w:rPr>
        <w:t>дві</w:t>
      </w:r>
      <w:r>
        <w:t></w:t>
      </w:r>
      <w:r>
        <w:rPr>
          <w:rFonts w:hint="eastAsia"/>
        </w:rPr>
        <w:t>з</w:t>
      </w:r>
      <w:r>
        <w:t></w:t>
      </w:r>
      <w:r>
        <w:rPr>
          <w:rFonts w:hint="eastAsia"/>
        </w:rPr>
        <w:t>них</w:t>
      </w:r>
      <w:r>
        <w:t></w:t>
      </w:r>
      <w:r>
        <w:rPr>
          <w:rFonts w:hint="eastAsia"/>
        </w:rPr>
        <w:t>були</w:t>
      </w:r>
      <w:r>
        <w:t></w:t>
      </w:r>
      <w:r>
        <w:rPr>
          <w:rFonts w:hint="eastAsia"/>
        </w:rPr>
        <w:t>написані</w:t>
      </w:r>
      <w:r>
        <w:t></w:t>
      </w:r>
      <w:r>
        <w:rPr>
          <w:rFonts w:hint="eastAsia"/>
        </w:rPr>
        <w:t>мішаниною</w:t>
      </w:r>
      <w:r>
        <w:t></w:t>
      </w:r>
      <w:r>
        <w:rPr>
          <w:rFonts w:hint="eastAsia"/>
        </w:rPr>
        <w:t>з</w:t>
      </w:r>
      <w:r>
        <w:t></w:t>
      </w:r>
      <w:r>
        <w:rPr>
          <w:rFonts w:hint="eastAsia"/>
        </w:rPr>
        <w:t>української</w:t>
      </w:r>
      <w:r>
        <w:t></w:t>
      </w:r>
      <w:r>
        <w:rPr>
          <w:rFonts w:hint="eastAsia"/>
        </w:rPr>
        <w:t>та</w:t>
      </w:r>
    </w:p>
    <w:p w:rsidR="000A5EF6" w:rsidRDefault="000A5EF6" w:rsidP="000A5EF6">
      <w:r>
        <w:rPr>
          <w:rFonts w:hint="eastAsia"/>
        </w:rPr>
        <w:t>російської</w:t>
      </w:r>
      <w:r>
        <w:t></w:t>
      </w:r>
      <w:r>
        <w:rPr>
          <w:rFonts w:hint="eastAsia"/>
        </w:rPr>
        <w:t>мов</w:t>
      </w:r>
      <w:r>
        <w:t></w:t>
      </w:r>
      <w:r>
        <w:t></w:t>
      </w:r>
      <w:r>
        <w:rPr>
          <w:rFonts w:hint="eastAsia"/>
        </w:rPr>
        <w:t>У</w:t>
      </w:r>
      <w:r>
        <w:t></w:t>
      </w:r>
      <w:r>
        <w:rPr>
          <w:rFonts w:hint="eastAsia"/>
        </w:rPr>
        <w:t>них</w:t>
      </w:r>
      <w:r>
        <w:t></w:t>
      </w:r>
      <w:r>
        <w:rPr>
          <w:rFonts w:hint="eastAsia"/>
        </w:rPr>
        <w:t>домінує</w:t>
      </w:r>
      <w:r>
        <w:t></w:t>
      </w:r>
      <w:r>
        <w:rPr>
          <w:rFonts w:hint="eastAsia"/>
        </w:rPr>
        <w:t>просвітницький</w:t>
      </w:r>
      <w:r>
        <w:t></w:t>
      </w:r>
      <w:r>
        <w:rPr>
          <w:rFonts w:hint="eastAsia"/>
        </w:rPr>
        <w:t>світогляд</w:t>
      </w:r>
      <w:r>
        <w:t></w:t>
      </w:r>
      <w:r>
        <w:rPr>
          <w:rFonts w:hint="eastAsia"/>
        </w:rPr>
        <w:t>автора</w:t>
      </w:r>
      <w:r>
        <w:t></w:t>
      </w:r>
      <w:r>
        <w:rPr>
          <w:rFonts w:hint="eastAsia"/>
        </w:rPr>
        <w:t>і</w:t>
      </w:r>
      <w:r>
        <w:t></w:t>
      </w:r>
      <w:r>
        <w:rPr>
          <w:rFonts w:hint="eastAsia"/>
        </w:rPr>
        <w:t>його</w:t>
      </w:r>
      <w:r>
        <w:t></w:t>
      </w:r>
      <w:r>
        <w:rPr>
          <w:rFonts w:hint="eastAsia"/>
        </w:rPr>
        <w:t>бажання</w:t>
      </w:r>
    </w:p>
    <w:p w:rsidR="000A5EF6" w:rsidRDefault="000A5EF6" w:rsidP="000A5EF6">
      <w:r>
        <w:rPr>
          <w:rFonts w:hint="eastAsia"/>
        </w:rPr>
        <w:t>підвищити</w:t>
      </w:r>
      <w:r>
        <w:t></w:t>
      </w:r>
      <w:r>
        <w:rPr>
          <w:rFonts w:hint="eastAsia"/>
        </w:rPr>
        <w:t>рівень</w:t>
      </w:r>
      <w:r>
        <w:t></w:t>
      </w:r>
      <w:r>
        <w:rPr>
          <w:rFonts w:hint="eastAsia"/>
        </w:rPr>
        <w:t>життя</w:t>
      </w:r>
      <w:r>
        <w:t></w:t>
      </w:r>
      <w:r>
        <w:rPr>
          <w:rFonts w:hint="eastAsia"/>
        </w:rPr>
        <w:t>народу</w:t>
      </w:r>
      <w:r>
        <w:t></w:t>
      </w:r>
      <w:r>
        <w:rPr>
          <w:rFonts w:hint="eastAsia"/>
        </w:rPr>
        <w:t>через</w:t>
      </w:r>
      <w:r>
        <w:t></w:t>
      </w:r>
      <w:r>
        <w:rPr>
          <w:rFonts w:hint="eastAsia"/>
        </w:rPr>
        <w:t>розповсюдження</w:t>
      </w:r>
      <w:r>
        <w:t></w:t>
      </w:r>
      <w:r>
        <w:rPr>
          <w:rFonts w:hint="eastAsia"/>
        </w:rPr>
        <w:t>освіти</w:t>
      </w:r>
      <w:r>
        <w:t></w:t>
      </w:r>
      <w:r>
        <w:t></w:t>
      </w:r>
      <w:r>
        <w:rPr>
          <w:rFonts w:hint="eastAsia"/>
        </w:rPr>
        <w:t>Третя</w:t>
      </w:r>
      <w:r>
        <w:t></w:t>
      </w:r>
      <w:r>
        <w:rPr>
          <w:rFonts w:hint="eastAsia"/>
        </w:rPr>
        <w:t>із</w:t>
      </w:r>
      <w:r>
        <w:t></w:t>
      </w:r>
      <w:r>
        <w:rPr>
          <w:rFonts w:hint="eastAsia"/>
        </w:rPr>
        <w:t>зазначених</w:t>
      </w:r>
    </w:p>
    <w:p w:rsidR="000A5EF6" w:rsidRDefault="000A5EF6" w:rsidP="000A5EF6">
      <w:r>
        <w:rPr>
          <w:rFonts w:hint="eastAsia"/>
        </w:rPr>
        <w:t>брошур</w:t>
      </w:r>
      <w:r>
        <w:t></w:t>
      </w:r>
      <w:r>
        <w:rPr>
          <w:rFonts w:hint="eastAsia"/>
        </w:rPr>
        <w:t>присвячена</w:t>
      </w:r>
      <w:r>
        <w:t></w:t>
      </w:r>
      <w:r>
        <w:rPr>
          <w:rFonts w:hint="eastAsia"/>
        </w:rPr>
        <w:t>проблемам</w:t>
      </w:r>
      <w:r>
        <w:t></w:t>
      </w:r>
      <w:r>
        <w:rPr>
          <w:rFonts w:hint="eastAsia"/>
        </w:rPr>
        <w:t>розвитку</w:t>
      </w:r>
      <w:r>
        <w:t></w:t>
      </w:r>
      <w:r>
        <w:rPr>
          <w:rFonts w:hint="eastAsia"/>
        </w:rPr>
        <w:t>винокурної</w:t>
      </w:r>
      <w:r>
        <w:t></w:t>
      </w:r>
      <w:r>
        <w:rPr>
          <w:rFonts w:hint="eastAsia"/>
        </w:rPr>
        <w:t>справи</w:t>
      </w:r>
      <w:r>
        <w:t></w:t>
      </w:r>
      <w:r>
        <w:t></w:t>
      </w:r>
      <w:r>
        <w:rPr>
          <w:rFonts w:hint="eastAsia"/>
        </w:rPr>
        <w:t>В</w:t>
      </w:r>
      <w:r>
        <w:t></w:t>
      </w:r>
      <w:r>
        <w:t></w:t>
      </w:r>
      <w:r>
        <w:rPr>
          <w:rFonts w:hint="eastAsia"/>
        </w:rPr>
        <w:t>Менчиць</w:t>
      </w:r>
      <w:r>
        <w:t></w:t>
      </w:r>
      <w:r>
        <w:rPr>
          <w:rFonts w:hint="eastAsia"/>
        </w:rPr>
        <w:t>написав</w:t>
      </w:r>
    </w:p>
    <w:p w:rsidR="000A5EF6" w:rsidRDefault="000A5EF6" w:rsidP="000A5EF6">
      <w:r>
        <w:rPr>
          <w:rFonts w:hint="eastAsia"/>
        </w:rPr>
        <w:t>своєрідну</w:t>
      </w:r>
      <w:r>
        <w:t></w:t>
      </w:r>
      <w:r>
        <w:rPr>
          <w:rFonts w:hint="eastAsia"/>
        </w:rPr>
        <w:t>передмову</w:t>
      </w:r>
      <w:r>
        <w:t></w:t>
      </w:r>
      <w:r>
        <w:rPr>
          <w:rFonts w:hint="eastAsia"/>
        </w:rPr>
        <w:t>до</w:t>
      </w:r>
      <w:r>
        <w:t></w:t>
      </w:r>
      <w:r>
        <w:rPr>
          <w:rFonts w:hint="eastAsia"/>
        </w:rPr>
        <w:t>цієї</w:t>
      </w:r>
      <w:r>
        <w:t></w:t>
      </w:r>
      <w:r>
        <w:rPr>
          <w:rFonts w:hint="eastAsia"/>
        </w:rPr>
        <w:t>брошури</w:t>
      </w:r>
      <w:r>
        <w:t></w:t>
      </w:r>
      <w:r>
        <w:rPr>
          <w:rFonts w:hint="eastAsia"/>
        </w:rPr>
        <w:t>про</w:t>
      </w:r>
      <w:r>
        <w:t></w:t>
      </w:r>
      <w:r>
        <w:rPr>
          <w:rFonts w:hint="eastAsia"/>
        </w:rPr>
        <w:t>властивості</w:t>
      </w:r>
      <w:r>
        <w:t></w:t>
      </w:r>
      <w:r>
        <w:rPr>
          <w:rFonts w:hint="eastAsia"/>
        </w:rPr>
        <w:t>спирту</w:t>
      </w:r>
      <w:r>
        <w:t></w:t>
      </w:r>
      <w:r>
        <w:rPr>
          <w:rFonts w:hint="eastAsia"/>
        </w:rPr>
        <w:t>і</w:t>
      </w:r>
      <w:r>
        <w:t></w:t>
      </w:r>
      <w:r>
        <w:rPr>
          <w:rFonts w:hint="eastAsia"/>
        </w:rPr>
        <w:t>правильне</w:t>
      </w:r>
    </w:p>
    <w:p w:rsidR="000A5EF6" w:rsidRDefault="000A5EF6" w:rsidP="000A5EF6">
      <w:r>
        <w:rPr>
          <w:rFonts w:hint="eastAsia"/>
        </w:rPr>
        <w:t>зберігання</w:t>
      </w:r>
      <w:r>
        <w:t></w:t>
      </w:r>
      <w:r>
        <w:rPr>
          <w:rFonts w:hint="eastAsia"/>
        </w:rPr>
        <w:t>спиртовмісних</w:t>
      </w:r>
      <w:r>
        <w:t></w:t>
      </w:r>
      <w:r>
        <w:rPr>
          <w:rFonts w:hint="eastAsia"/>
        </w:rPr>
        <w:t>речовин</w:t>
      </w:r>
      <w:r>
        <w:t></w:t>
      </w:r>
    </w:p>
    <w:p w:rsidR="000A5EF6" w:rsidRDefault="000A5EF6" w:rsidP="000A5EF6">
      <w:r>
        <w:rPr>
          <w:rFonts w:hint="eastAsia"/>
        </w:rPr>
        <w:t>Завдяки</w:t>
      </w:r>
      <w:r>
        <w:t></w:t>
      </w:r>
      <w:r>
        <w:rPr>
          <w:rFonts w:hint="eastAsia"/>
        </w:rPr>
        <w:t>криптоніму</w:t>
      </w:r>
      <w:r>
        <w:t></w:t>
      </w:r>
      <w:r>
        <w:t></w:t>
      </w:r>
      <w:r>
        <w:rPr>
          <w:rFonts w:hint="eastAsia"/>
        </w:rPr>
        <w:t>В</w:t>
      </w:r>
      <w:r>
        <w:t></w:t>
      </w:r>
      <w:r>
        <w:t></w:t>
      </w:r>
      <w:r>
        <w:rPr>
          <w:rFonts w:hint="eastAsia"/>
        </w:rPr>
        <w:t>М</w:t>
      </w:r>
      <w:r>
        <w:t></w:t>
      </w:r>
      <w:r>
        <w:t></w:t>
      </w:r>
      <w:r>
        <w:t></w:t>
      </w:r>
      <w:r>
        <w:rPr>
          <w:rFonts w:hint="eastAsia"/>
        </w:rPr>
        <w:t>нами</w:t>
      </w:r>
      <w:r>
        <w:t></w:t>
      </w:r>
      <w:r>
        <w:rPr>
          <w:rFonts w:hint="eastAsia"/>
        </w:rPr>
        <w:t>атрибутовано</w:t>
      </w:r>
      <w:r>
        <w:t></w:t>
      </w:r>
      <w:r>
        <w:rPr>
          <w:rFonts w:hint="eastAsia"/>
        </w:rPr>
        <w:t>авторство</w:t>
      </w:r>
      <w:r>
        <w:t></w:t>
      </w:r>
      <w:r>
        <w:rPr>
          <w:rFonts w:hint="eastAsia"/>
        </w:rPr>
        <w:t>В</w:t>
      </w:r>
      <w:r>
        <w:t></w:t>
      </w:r>
      <w:r>
        <w:t></w:t>
      </w:r>
      <w:r>
        <w:rPr>
          <w:rFonts w:hint="eastAsia"/>
        </w:rPr>
        <w:t>Мечниця</w:t>
      </w:r>
      <w:r>
        <w:t></w:t>
      </w:r>
      <w:r>
        <w:rPr>
          <w:rFonts w:hint="eastAsia"/>
        </w:rPr>
        <w:t>щодо</w:t>
      </w:r>
    </w:p>
    <w:p w:rsidR="000A5EF6" w:rsidRDefault="000A5EF6" w:rsidP="000A5EF6">
      <w:r>
        <w:rPr>
          <w:rFonts w:hint="eastAsia"/>
        </w:rPr>
        <w:t>перекладу</w:t>
      </w:r>
      <w:r>
        <w:t></w:t>
      </w:r>
      <w:r>
        <w:rPr>
          <w:rFonts w:hint="eastAsia"/>
        </w:rPr>
        <w:t>з</w:t>
      </w:r>
      <w:r>
        <w:t></w:t>
      </w:r>
      <w:r>
        <w:rPr>
          <w:rFonts w:hint="eastAsia"/>
        </w:rPr>
        <w:t>французької</w:t>
      </w:r>
      <w:r>
        <w:t></w:t>
      </w:r>
      <w:r>
        <w:rPr>
          <w:rFonts w:hint="eastAsia"/>
        </w:rPr>
        <w:t>мови</w:t>
      </w:r>
      <w:r>
        <w:t></w:t>
      </w:r>
      <w:r>
        <w:rPr>
          <w:rFonts w:hint="eastAsia"/>
        </w:rPr>
        <w:t>на</w:t>
      </w:r>
      <w:r>
        <w:t></w:t>
      </w:r>
      <w:r>
        <w:rPr>
          <w:rFonts w:hint="eastAsia"/>
        </w:rPr>
        <w:t>російську</w:t>
      </w:r>
      <w:r>
        <w:t></w:t>
      </w:r>
      <w:r>
        <w:rPr>
          <w:rFonts w:hint="eastAsia"/>
        </w:rPr>
        <w:t>індійських</w:t>
      </w:r>
      <w:r>
        <w:t></w:t>
      </w:r>
      <w:r>
        <w:rPr>
          <w:rFonts w:hint="eastAsia"/>
        </w:rPr>
        <w:t>народних</w:t>
      </w:r>
      <w:r>
        <w:t></w:t>
      </w:r>
      <w:r>
        <w:rPr>
          <w:rFonts w:hint="eastAsia"/>
        </w:rPr>
        <w:t>казок</w:t>
      </w:r>
      <w:r>
        <w:t></w:t>
      </w:r>
      <w:r>
        <w:rPr>
          <w:rFonts w:hint="eastAsia"/>
        </w:rPr>
        <w:t>і</w:t>
      </w:r>
      <w:r>
        <w:t></w:t>
      </w:r>
      <w:r>
        <w:rPr>
          <w:rFonts w:hint="eastAsia"/>
        </w:rPr>
        <w:t>байок</w:t>
      </w:r>
      <w:r>
        <w:t></w:t>
      </w:r>
    </w:p>
    <w:p w:rsidR="000A5EF6" w:rsidRDefault="000A5EF6" w:rsidP="000A5EF6">
      <w:r>
        <w:rPr>
          <w:rFonts w:hint="eastAsia"/>
        </w:rPr>
        <w:t>який</w:t>
      </w:r>
      <w:r>
        <w:t></w:t>
      </w:r>
      <w:r>
        <w:rPr>
          <w:rFonts w:hint="eastAsia"/>
        </w:rPr>
        <w:t>побачив</w:t>
      </w:r>
      <w:r>
        <w:t></w:t>
      </w:r>
      <w:r>
        <w:rPr>
          <w:rFonts w:hint="eastAsia"/>
        </w:rPr>
        <w:t>світ</w:t>
      </w:r>
      <w:r>
        <w:t></w:t>
      </w:r>
      <w:r>
        <w:rPr>
          <w:rFonts w:hint="eastAsia"/>
        </w:rPr>
        <w:t>у</w:t>
      </w:r>
      <w:r>
        <w:t></w:t>
      </w:r>
      <w:r>
        <w:rPr>
          <w:rFonts w:hint="eastAsia"/>
        </w:rPr>
        <w:t>друкарні</w:t>
      </w:r>
      <w:r>
        <w:t></w:t>
      </w:r>
      <w:r>
        <w:rPr>
          <w:rFonts w:hint="eastAsia"/>
        </w:rPr>
        <w:t>Є</w:t>
      </w:r>
      <w:r>
        <w:t></w:t>
      </w:r>
      <w:r>
        <w:t></w:t>
      </w:r>
      <w:r>
        <w:rPr>
          <w:rFonts w:hint="eastAsia"/>
        </w:rPr>
        <w:t>Федорова</w:t>
      </w:r>
      <w:r>
        <w:t></w:t>
      </w:r>
      <w:r>
        <w:rPr>
          <w:rFonts w:hint="eastAsia"/>
        </w:rPr>
        <w:t>в</w:t>
      </w:r>
      <w:r>
        <w:t></w:t>
      </w:r>
      <w:r>
        <w:t></w:t>
      </w:r>
      <w:r>
        <w:t></w:t>
      </w:r>
      <w:r>
        <w:t></w:t>
      </w:r>
      <w:r>
        <w:t></w:t>
      </w:r>
      <w:r>
        <w:t></w:t>
      </w:r>
      <w:r>
        <w:rPr>
          <w:rFonts w:hint="eastAsia"/>
        </w:rPr>
        <w:t>р</w:t>
      </w:r>
      <w:r>
        <w:t></w:t>
      </w:r>
      <w:r>
        <w:t></w:t>
      </w:r>
      <w:r>
        <w:rPr>
          <w:rFonts w:hint="eastAsia"/>
        </w:rPr>
        <w:t>Цю</w:t>
      </w:r>
      <w:r>
        <w:t></w:t>
      </w:r>
      <w:r>
        <w:rPr>
          <w:rFonts w:hint="eastAsia"/>
        </w:rPr>
        <w:t>збірку</w:t>
      </w:r>
      <w:r>
        <w:t></w:t>
      </w:r>
      <w:r>
        <w:rPr>
          <w:rFonts w:hint="eastAsia"/>
        </w:rPr>
        <w:t>слід</w:t>
      </w:r>
      <w:r>
        <w:t></w:t>
      </w:r>
      <w:r>
        <w:rPr>
          <w:rFonts w:hint="eastAsia"/>
        </w:rPr>
        <w:t>розглядати</w:t>
      </w:r>
      <w:r>
        <w:t></w:t>
      </w:r>
      <w:r>
        <w:rPr>
          <w:rFonts w:hint="eastAsia"/>
        </w:rPr>
        <w:t>в</w:t>
      </w:r>
      <w:r>
        <w:t></w:t>
      </w:r>
    </w:p>
    <w:p w:rsidR="000A5EF6" w:rsidRDefault="000A5EF6" w:rsidP="000A5EF6">
      <w:r>
        <w:t></w:t>
      </w:r>
      <w:r>
        <w:t></w:t>
      </w:r>
      <w:r>
        <w:t></w:t>
      </w:r>
    </w:p>
    <w:p w:rsidR="000A5EF6" w:rsidRDefault="000A5EF6" w:rsidP="000A5EF6">
      <w:r>
        <w:rPr>
          <w:rFonts w:hint="eastAsia"/>
        </w:rPr>
        <w:t>контексті</w:t>
      </w:r>
      <w:r>
        <w:t></w:t>
      </w:r>
      <w:r>
        <w:rPr>
          <w:rFonts w:hint="eastAsia"/>
        </w:rPr>
        <w:t>популярності</w:t>
      </w:r>
      <w:r>
        <w:t></w:t>
      </w:r>
      <w:r>
        <w:rPr>
          <w:rFonts w:hint="eastAsia"/>
        </w:rPr>
        <w:t>теорії</w:t>
      </w:r>
      <w:r>
        <w:t></w:t>
      </w:r>
      <w:r>
        <w:t></w:t>
      </w:r>
      <w:r>
        <w:rPr>
          <w:rFonts w:hint="eastAsia"/>
        </w:rPr>
        <w:t>мандрівних</w:t>
      </w:r>
      <w:r>
        <w:t></w:t>
      </w:r>
      <w:r>
        <w:rPr>
          <w:rFonts w:hint="eastAsia"/>
        </w:rPr>
        <w:t>сюжетів</w:t>
      </w:r>
      <w:r>
        <w:t></w:t>
      </w:r>
      <w:r>
        <w:t></w:t>
      </w:r>
      <w:r>
        <w:t></w:t>
      </w:r>
      <w:r>
        <w:rPr>
          <w:rFonts w:hint="eastAsia"/>
        </w:rPr>
        <w:t>Брошури</w:t>
      </w:r>
      <w:r>
        <w:t></w:t>
      </w:r>
      <w:r>
        <w:rPr>
          <w:rFonts w:hint="eastAsia"/>
        </w:rPr>
        <w:t>надруковані</w:t>
      </w:r>
      <w:r>
        <w:t></w:t>
      </w:r>
      <w:r>
        <w:rPr>
          <w:rFonts w:hint="eastAsia"/>
        </w:rPr>
        <w:t>а</w:t>
      </w:r>
    </w:p>
    <w:p w:rsidR="000A5EF6" w:rsidRDefault="000A5EF6" w:rsidP="000A5EF6">
      <w:r>
        <w:t></w:t>
      </w:r>
      <w:r>
        <w:t></w:t>
      </w:r>
      <w:r>
        <w:t></w:t>
      </w:r>
      <w:r>
        <w:t></w:t>
      </w:r>
      <w:r>
        <w:t></w:t>
      </w:r>
      <w:r>
        <w:rPr>
          <w:rFonts w:hint="eastAsia"/>
        </w:rPr>
        <w:t>р</w:t>
      </w:r>
      <w:r>
        <w:t></w:t>
      </w:r>
      <w:r>
        <w:t></w:t>
      </w:r>
      <w:r>
        <w:rPr>
          <w:rFonts w:hint="eastAsia"/>
        </w:rPr>
        <w:t>дають</w:t>
      </w:r>
      <w:r>
        <w:t></w:t>
      </w:r>
      <w:r>
        <w:rPr>
          <w:rFonts w:hint="eastAsia"/>
        </w:rPr>
        <w:t>змогу</w:t>
      </w:r>
      <w:r>
        <w:t></w:t>
      </w:r>
      <w:r>
        <w:rPr>
          <w:rFonts w:hint="eastAsia"/>
        </w:rPr>
        <w:t>зарахувати</w:t>
      </w:r>
      <w:r>
        <w:t></w:t>
      </w:r>
      <w:r>
        <w:rPr>
          <w:rFonts w:hint="eastAsia"/>
        </w:rPr>
        <w:t>його</w:t>
      </w:r>
      <w:r>
        <w:t></w:t>
      </w:r>
      <w:r>
        <w:rPr>
          <w:rFonts w:hint="eastAsia"/>
        </w:rPr>
        <w:t>до</w:t>
      </w:r>
      <w:r>
        <w:t></w:t>
      </w:r>
      <w:r>
        <w:rPr>
          <w:rFonts w:hint="eastAsia"/>
        </w:rPr>
        <w:t>українських</w:t>
      </w:r>
      <w:r>
        <w:t></w:t>
      </w:r>
      <w:r>
        <w:rPr>
          <w:rFonts w:hint="eastAsia"/>
        </w:rPr>
        <w:t>літераторів</w:t>
      </w:r>
      <w:r>
        <w:t></w:t>
      </w:r>
      <w:r>
        <w:t></w:t>
      </w:r>
      <w:r>
        <w:t></w:t>
      </w:r>
      <w:r>
        <w:t></w:t>
      </w:r>
      <w:r>
        <w:rPr>
          <w:rFonts w:hint="eastAsia"/>
        </w:rPr>
        <w:t>х</w:t>
      </w:r>
      <w:r>
        <w:t></w:t>
      </w:r>
      <w:r>
        <w:rPr>
          <w:rFonts w:hint="eastAsia"/>
        </w:rPr>
        <w:t>рр</w:t>
      </w:r>
      <w:r>
        <w:t></w:t>
      </w:r>
      <w:r>
        <w:t></w:t>
      </w:r>
      <w:r>
        <w:rPr>
          <w:rFonts w:hint="eastAsia"/>
        </w:rPr>
        <w:t>ХІХ</w:t>
      </w:r>
      <w:r>
        <w:t></w:t>
      </w:r>
      <w:r>
        <w:rPr>
          <w:rFonts w:hint="eastAsia"/>
        </w:rPr>
        <w:t>ст</w:t>
      </w:r>
      <w:r>
        <w:t></w:t>
      </w:r>
    </w:p>
    <w:p w:rsidR="000A5EF6" w:rsidRDefault="000A5EF6" w:rsidP="000A5EF6">
      <w:r>
        <w:rPr>
          <w:rFonts w:hint="eastAsia"/>
        </w:rPr>
        <w:t>Підсумовуючи</w:t>
      </w:r>
      <w:r>
        <w:t></w:t>
      </w:r>
      <w:r>
        <w:t></w:t>
      </w:r>
      <w:r>
        <w:rPr>
          <w:rFonts w:hint="eastAsia"/>
        </w:rPr>
        <w:t>зазначимо</w:t>
      </w:r>
      <w:r>
        <w:t></w:t>
      </w:r>
      <w:r>
        <w:t></w:t>
      </w:r>
      <w:r>
        <w:rPr>
          <w:rFonts w:hint="eastAsia"/>
        </w:rPr>
        <w:t>що</w:t>
      </w:r>
      <w:r>
        <w:t></w:t>
      </w:r>
      <w:r>
        <w:rPr>
          <w:rFonts w:hint="eastAsia"/>
        </w:rPr>
        <w:t>В</w:t>
      </w:r>
      <w:r>
        <w:t></w:t>
      </w:r>
      <w:r>
        <w:t></w:t>
      </w:r>
      <w:r>
        <w:rPr>
          <w:rFonts w:hint="eastAsia"/>
        </w:rPr>
        <w:t>Менчиць</w:t>
      </w:r>
      <w:r>
        <w:t></w:t>
      </w:r>
      <w:r>
        <w:t></w:t>
      </w:r>
      <w:r>
        <w:rPr>
          <w:rFonts w:hint="eastAsia"/>
        </w:rPr>
        <w:t>будучи</w:t>
      </w:r>
      <w:r>
        <w:t></w:t>
      </w:r>
      <w:r>
        <w:rPr>
          <w:rFonts w:hint="eastAsia"/>
        </w:rPr>
        <w:t>прихильником</w:t>
      </w:r>
    </w:p>
    <w:p w:rsidR="000A5EF6" w:rsidRDefault="000A5EF6" w:rsidP="000A5EF6">
      <w:r>
        <w:rPr>
          <w:rFonts w:hint="eastAsia"/>
        </w:rPr>
        <w:t>українофільського</w:t>
      </w:r>
      <w:r>
        <w:t></w:t>
      </w:r>
      <w:r>
        <w:rPr>
          <w:rFonts w:hint="eastAsia"/>
        </w:rPr>
        <w:t>руху</w:t>
      </w:r>
      <w:r>
        <w:t></w:t>
      </w:r>
      <w:r>
        <w:t></w:t>
      </w:r>
      <w:r>
        <w:rPr>
          <w:rFonts w:hint="eastAsia"/>
        </w:rPr>
        <w:t>став</w:t>
      </w:r>
      <w:r>
        <w:t></w:t>
      </w:r>
      <w:r>
        <w:rPr>
          <w:rFonts w:hint="eastAsia"/>
        </w:rPr>
        <w:t>важливою</w:t>
      </w:r>
      <w:r>
        <w:t></w:t>
      </w:r>
      <w:r>
        <w:rPr>
          <w:rFonts w:hint="eastAsia"/>
        </w:rPr>
        <w:t>персоною</w:t>
      </w:r>
      <w:r>
        <w:t></w:t>
      </w:r>
      <w:r>
        <w:rPr>
          <w:rFonts w:hint="eastAsia"/>
        </w:rPr>
        <w:t>у</w:t>
      </w:r>
      <w:r>
        <w:t></w:t>
      </w:r>
      <w:r>
        <w:rPr>
          <w:rFonts w:hint="eastAsia"/>
        </w:rPr>
        <w:t>розвитку</w:t>
      </w:r>
      <w:r>
        <w:t></w:t>
      </w:r>
      <w:r>
        <w:rPr>
          <w:rFonts w:hint="eastAsia"/>
        </w:rPr>
        <w:t>українського</w:t>
      </w:r>
    </w:p>
    <w:p w:rsidR="000A5EF6" w:rsidRPr="000A5EF6" w:rsidRDefault="000A5EF6" w:rsidP="000A5EF6">
      <w:r>
        <w:rPr>
          <w:rFonts w:hint="eastAsia"/>
        </w:rPr>
        <w:t>культурно</w:t>
      </w:r>
      <w:r>
        <w:t></w:t>
      </w:r>
      <w:r>
        <w:rPr>
          <w:rFonts w:hint="eastAsia"/>
        </w:rPr>
        <w:t>освітнього</w:t>
      </w:r>
      <w:r>
        <w:t></w:t>
      </w:r>
      <w:r>
        <w:rPr>
          <w:rFonts w:hint="eastAsia"/>
        </w:rPr>
        <w:t>руху</w:t>
      </w:r>
      <w:r>
        <w:t></w:t>
      </w:r>
      <w:r>
        <w:rPr>
          <w:rFonts w:hint="eastAsia"/>
        </w:rPr>
        <w:t>другої</w:t>
      </w:r>
      <w:r>
        <w:t></w:t>
      </w:r>
      <w:r>
        <w:rPr>
          <w:rFonts w:hint="eastAsia"/>
        </w:rPr>
        <w:t>половини</w:t>
      </w:r>
      <w:r>
        <w:t></w:t>
      </w:r>
      <w:r>
        <w:rPr>
          <w:rFonts w:hint="eastAsia"/>
        </w:rPr>
        <w:t>ХІХ</w:t>
      </w:r>
      <w:r>
        <w:t></w:t>
      </w:r>
      <w:r>
        <w:rPr>
          <w:rFonts w:hint="eastAsia"/>
        </w:rPr>
        <w:t>ст</w:t>
      </w:r>
      <w:r>
        <w:t></w:t>
      </w:r>
    </w:p>
    <w:sectPr w:rsidR="000A5EF6" w:rsidRPr="000A5EF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8D5" w:rsidRDefault="00A758D5">
      <w:pPr>
        <w:spacing w:after="0" w:line="240" w:lineRule="auto"/>
      </w:pPr>
      <w:r>
        <w:separator/>
      </w:r>
    </w:p>
  </w:endnote>
  <w:endnote w:type="continuationSeparator" w:id="0">
    <w:p w:rsidR="00A758D5" w:rsidRDefault="00A75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Default="00E44068">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758D5" w:rsidRDefault="00E44068">
                <w:pPr>
                  <w:spacing w:line="240" w:lineRule="auto"/>
                </w:pPr>
                <w:fldSimple w:instr=" PAGE \* MERGEFORMAT ">
                  <w:r w:rsidR="00A758D5">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Default="00E44068">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758D5" w:rsidRDefault="00E44068">
                <w:pPr>
                  <w:spacing w:line="240" w:lineRule="auto"/>
                </w:pPr>
                <w:fldSimple w:instr=" PAGE \* MERGEFORMAT ">
                  <w:r w:rsidR="000A5EF6" w:rsidRPr="000A5EF6">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8D5" w:rsidRDefault="00A758D5"/>
    <w:p w:rsidR="00A758D5" w:rsidRDefault="00A758D5"/>
    <w:p w:rsidR="00A758D5" w:rsidRDefault="00A758D5"/>
    <w:p w:rsidR="00A758D5" w:rsidRDefault="00A758D5"/>
    <w:p w:rsidR="00A758D5" w:rsidRDefault="00A758D5"/>
    <w:p w:rsidR="00A758D5" w:rsidRDefault="00A758D5"/>
    <w:p w:rsidR="00A758D5" w:rsidRDefault="00E44068">
      <w:pPr>
        <w:rPr>
          <w:sz w:val="2"/>
          <w:szCs w:val="2"/>
        </w:rPr>
      </w:pPr>
      <w:r w:rsidRPr="00E440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758D5" w:rsidRDefault="00E44068">
                  <w:pPr>
                    <w:spacing w:line="240" w:lineRule="auto"/>
                  </w:pPr>
                  <w:fldSimple w:instr=" PAGE \* MERGEFORMAT ">
                    <w:r w:rsidR="00A758D5" w:rsidRPr="004F4EC5">
                      <w:rPr>
                        <w:rStyle w:val="afffff9"/>
                        <w:b w:val="0"/>
                        <w:bCs w:val="0"/>
                        <w:noProof/>
                      </w:rPr>
                      <w:t>15</w:t>
                    </w:r>
                  </w:fldSimple>
                </w:p>
              </w:txbxContent>
            </v:textbox>
            <w10:wrap anchorx="page" anchory="page"/>
          </v:shape>
        </w:pict>
      </w:r>
    </w:p>
    <w:p w:rsidR="00A758D5" w:rsidRDefault="00A758D5"/>
    <w:p w:rsidR="00A758D5" w:rsidRDefault="00A758D5"/>
    <w:p w:rsidR="00A758D5" w:rsidRDefault="00E44068">
      <w:pPr>
        <w:rPr>
          <w:sz w:val="2"/>
          <w:szCs w:val="2"/>
        </w:rPr>
      </w:pPr>
      <w:r w:rsidRPr="00E440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758D5" w:rsidRDefault="00A758D5"/>
                <w:p w:rsidR="00A758D5" w:rsidRDefault="00E44068">
                  <w:pPr>
                    <w:pStyle w:val="1ffffff7"/>
                    <w:spacing w:line="240" w:lineRule="auto"/>
                  </w:pPr>
                  <w:fldSimple w:instr=" PAGE \* MERGEFORMAT ">
                    <w:r w:rsidR="00A758D5" w:rsidRPr="004F4EC5">
                      <w:rPr>
                        <w:rStyle w:val="3b"/>
                        <w:noProof/>
                      </w:rPr>
                      <w:t>15</w:t>
                    </w:r>
                  </w:fldSimple>
                </w:p>
              </w:txbxContent>
            </v:textbox>
            <w10:wrap anchorx="page" anchory="page"/>
          </v:shape>
        </w:pict>
      </w:r>
    </w:p>
    <w:p w:rsidR="00A758D5" w:rsidRDefault="00A758D5"/>
    <w:p w:rsidR="00A758D5" w:rsidRDefault="00A758D5">
      <w:pPr>
        <w:rPr>
          <w:sz w:val="2"/>
          <w:szCs w:val="2"/>
        </w:rPr>
      </w:pPr>
    </w:p>
    <w:p w:rsidR="00A758D5" w:rsidRDefault="00A758D5"/>
    <w:p w:rsidR="00A758D5" w:rsidRDefault="00A758D5">
      <w:pPr>
        <w:spacing w:after="0" w:line="240" w:lineRule="auto"/>
      </w:pPr>
    </w:p>
  </w:footnote>
  <w:footnote w:type="continuationSeparator" w:id="0">
    <w:p w:rsidR="00A758D5" w:rsidRDefault="00A758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Default="00A758D5"/>
  <w:p w:rsidR="00A758D5" w:rsidRDefault="00A758D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Pr="005856C0" w:rsidRDefault="00A758D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56D7B-5858-4514-8008-8FD4B30B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2128</Words>
  <Characters>12132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2021-10-02T20:15:00Z</dcterms:created>
  <dcterms:modified xsi:type="dcterms:W3CDTF">2021-10-02T20:23:00Z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