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F40A" w14:textId="3E5DBBA9" w:rsidR="00A14B66" w:rsidRDefault="00AB4762" w:rsidP="00AB4762">
      <w:r w:rsidRPr="00AB4762">
        <w:rPr>
          <w:rFonts w:hint="eastAsia"/>
        </w:rPr>
        <w:t>Максимов</w:t>
      </w:r>
      <w:r w:rsidRPr="00AB4762">
        <w:t xml:space="preserve"> </w:t>
      </w:r>
      <w:r w:rsidRPr="00AB4762">
        <w:rPr>
          <w:rFonts w:hint="eastAsia"/>
        </w:rPr>
        <w:t>Михаил</w:t>
      </w:r>
      <w:r w:rsidRPr="00AB4762">
        <w:t xml:space="preserve"> </w:t>
      </w:r>
      <w:r w:rsidRPr="00AB4762">
        <w:rPr>
          <w:rFonts w:hint="eastAsia"/>
        </w:rPr>
        <w:t>Иванович</w:t>
      </w:r>
      <w:r>
        <w:t xml:space="preserve"> </w:t>
      </w:r>
      <w:r w:rsidRPr="00AB4762">
        <w:rPr>
          <w:rFonts w:hint="eastAsia"/>
        </w:rPr>
        <w:t>Совершенствование</w:t>
      </w:r>
      <w:r w:rsidRPr="00AB4762">
        <w:t xml:space="preserve"> </w:t>
      </w:r>
      <w:r w:rsidRPr="00AB4762">
        <w:rPr>
          <w:rFonts w:hint="eastAsia"/>
        </w:rPr>
        <w:t>методики</w:t>
      </w:r>
      <w:r w:rsidRPr="00AB4762">
        <w:t xml:space="preserve"> </w:t>
      </w:r>
      <w:r w:rsidRPr="00AB4762">
        <w:rPr>
          <w:rFonts w:hint="eastAsia"/>
        </w:rPr>
        <w:t>расследования</w:t>
      </w:r>
      <w:r w:rsidRPr="00AB4762">
        <w:t xml:space="preserve"> </w:t>
      </w:r>
      <w:r w:rsidRPr="00AB4762">
        <w:rPr>
          <w:rFonts w:hint="eastAsia"/>
        </w:rPr>
        <w:t>преступлений</w:t>
      </w:r>
      <w:r w:rsidRPr="00AB4762">
        <w:t xml:space="preserve"> </w:t>
      </w:r>
      <w:r w:rsidRPr="00AB4762">
        <w:rPr>
          <w:rFonts w:hint="eastAsia"/>
        </w:rPr>
        <w:t>корыстной</w:t>
      </w:r>
      <w:r w:rsidRPr="00AB4762">
        <w:t xml:space="preserve"> </w:t>
      </w:r>
      <w:r w:rsidRPr="00AB4762">
        <w:rPr>
          <w:rFonts w:hint="eastAsia"/>
        </w:rPr>
        <w:t>направленности</w:t>
      </w:r>
      <w:r w:rsidRPr="00AB4762">
        <w:t xml:space="preserve">, </w:t>
      </w:r>
      <w:r w:rsidRPr="00AB4762">
        <w:rPr>
          <w:rFonts w:hint="eastAsia"/>
        </w:rPr>
        <w:t>связанных</w:t>
      </w:r>
      <w:r w:rsidRPr="00AB4762">
        <w:t xml:space="preserve"> </w:t>
      </w:r>
      <w:r w:rsidRPr="00AB4762">
        <w:rPr>
          <w:rFonts w:hint="eastAsia"/>
        </w:rPr>
        <w:t>с</w:t>
      </w:r>
      <w:r w:rsidRPr="00AB4762">
        <w:t xml:space="preserve"> </w:t>
      </w:r>
      <w:r w:rsidRPr="00AB4762">
        <w:rPr>
          <w:rFonts w:hint="eastAsia"/>
        </w:rPr>
        <w:t>нарушением</w:t>
      </w:r>
      <w:r w:rsidRPr="00AB4762">
        <w:t xml:space="preserve"> </w:t>
      </w:r>
      <w:r w:rsidRPr="00AB4762">
        <w:rPr>
          <w:rFonts w:hint="eastAsia"/>
        </w:rPr>
        <w:t>земельного</w:t>
      </w:r>
      <w:r w:rsidRPr="00AB4762">
        <w:t xml:space="preserve"> </w:t>
      </w:r>
      <w:r w:rsidRPr="00AB4762">
        <w:rPr>
          <w:rFonts w:hint="eastAsia"/>
        </w:rPr>
        <w:t>законодательства</w:t>
      </w:r>
      <w:r w:rsidRPr="00AB4762">
        <w:t xml:space="preserve"> </w:t>
      </w:r>
      <w:r w:rsidRPr="00AB4762">
        <w:rPr>
          <w:rFonts w:hint="eastAsia"/>
        </w:rPr>
        <w:t>Российской</w:t>
      </w:r>
      <w:r w:rsidRPr="00AB4762">
        <w:t xml:space="preserve"> </w:t>
      </w:r>
      <w:r w:rsidRPr="00AB4762">
        <w:rPr>
          <w:rFonts w:hint="eastAsia"/>
        </w:rPr>
        <w:t>Федерации</w:t>
      </w:r>
    </w:p>
    <w:p w14:paraId="25667B6C" w14:textId="77777777" w:rsidR="00AB4762" w:rsidRDefault="00AB4762" w:rsidP="00AB4762">
      <w:r>
        <w:rPr>
          <w:rFonts w:hint="eastAsia"/>
        </w:rPr>
        <w:t>ОГЛАВЛЕНИЕ</w:t>
      </w:r>
      <w:r>
        <w:t xml:space="preserve"> </w:t>
      </w:r>
      <w:r>
        <w:rPr>
          <w:rFonts w:hint="eastAsia"/>
        </w:rPr>
        <w:t>ДИССЕРТАЦИИ</w:t>
      </w:r>
    </w:p>
    <w:p w14:paraId="67999528" w14:textId="77777777" w:rsidR="00AB4762" w:rsidRDefault="00AB4762" w:rsidP="00AB4762">
      <w:r>
        <w:rPr>
          <w:rFonts w:hint="eastAsia"/>
        </w:rPr>
        <w:t>кандидат</w:t>
      </w:r>
      <w:r>
        <w:t xml:space="preserve"> </w:t>
      </w:r>
      <w:r>
        <w:rPr>
          <w:rFonts w:hint="eastAsia"/>
        </w:rPr>
        <w:t>наук</w:t>
      </w:r>
      <w:r>
        <w:t xml:space="preserve"> </w:t>
      </w:r>
      <w:r>
        <w:rPr>
          <w:rFonts w:hint="eastAsia"/>
        </w:rPr>
        <w:t>Максимов</w:t>
      </w:r>
      <w:r>
        <w:t xml:space="preserve"> </w:t>
      </w:r>
      <w:r>
        <w:rPr>
          <w:rFonts w:hint="eastAsia"/>
        </w:rPr>
        <w:t>Михаил</w:t>
      </w:r>
      <w:r>
        <w:t xml:space="preserve"> </w:t>
      </w:r>
      <w:r>
        <w:rPr>
          <w:rFonts w:hint="eastAsia"/>
        </w:rPr>
        <w:t>Иванович</w:t>
      </w:r>
    </w:p>
    <w:p w14:paraId="09FBFED8" w14:textId="77777777" w:rsidR="00AB4762" w:rsidRDefault="00AB4762" w:rsidP="00AB4762">
      <w:r>
        <w:rPr>
          <w:rFonts w:hint="eastAsia"/>
        </w:rPr>
        <w:t>ОГЛАВЛЕНИЕ</w:t>
      </w:r>
    </w:p>
    <w:p w14:paraId="236C59BF" w14:textId="77777777" w:rsidR="00AB4762" w:rsidRDefault="00AB4762" w:rsidP="00AB4762"/>
    <w:p w14:paraId="0EBBAD7C" w14:textId="77777777" w:rsidR="00AB4762" w:rsidRDefault="00AB4762" w:rsidP="00AB4762">
      <w:r>
        <w:rPr>
          <w:rFonts w:hint="eastAsia"/>
        </w:rPr>
        <w:t>ВВЕДЕНИЕ…………………………………………………………………</w:t>
      </w:r>
    </w:p>
    <w:p w14:paraId="50FB3142" w14:textId="77777777" w:rsidR="00AB4762" w:rsidRDefault="00AB4762" w:rsidP="00AB4762"/>
    <w:p w14:paraId="4F9D8831" w14:textId="77777777" w:rsidR="00AB4762" w:rsidRDefault="00AB4762" w:rsidP="00AB4762">
      <w:r>
        <w:rPr>
          <w:rFonts w:hint="eastAsia"/>
        </w:rPr>
        <w:t>Глава</w:t>
      </w:r>
      <w:r>
        <w:t xml:space="preserve"> 1. </w:t>
      </w:r>
      <w:r>
        <w:rPr>
          <w:rFonts w:hint="eastAsia"/>
        </w:rPr>
        <w:t>ПРЕСТУПЛЕНИЯ</w:t>
      </w:r>
      <w:r>
        <w:t xml:space="preserve"> </w:t>
      </w:r>
      <w:r>
        <w:rPr>
          <w:rFonts w:hint="eastAsia"/>
        </w:rPr>
        <w:t>КОРЫСТНОЙ</w:t>
      </w:r>
      <w:r>
        <w:t xml:space="preserve"> </w:t>
      </w:r>
      <w:r>
        <w:rPr>
          <w:rFonts w:hint="eastAsia"/>
        </w:rPr>
        <w:t>НАПРАВЛЕННОСТИ</w:t>
      </w:r>
      <w:r>
        <w:t>,</w:t>
      </w:r>
    </w:p>
    <w:p w14:paraId="697EAA1F" w14:textId="77777777" w:rsidR="00AB4762" w:rsidRDefault="00AB4762" w:rsidP="00AB4762"/>
    <w:p w14:paraId="3B515DCD" w14:textId="77777777" w:rsidR="00AB4762" w:rsidRDefault="00AB4762" w:rsidP="00AB4762">
      <w:r>
        <w:rPr>
          <w:rFonts w:hint="eastAsia"/>
        </w:rPr>
        <w:t>СВЯЗАННЫЕ</w:t>
      </w:r>
      <w:r>
        <w:t xml:space="preserve"> </w:t>
      </w:r>
      <w:r>
        <w:rPr>
          <w:rFonts w:hint="eastAsia"/>
        </w:rPr>
        <w:t>С</w:t>
      </w:r>
      <w:r>
        <w:t xml:space="preserve"> </w:t>
      </w:r>
      <w:r>
        <w:rPr>
          <w:rFonts w:hint="eastAsia"/>
        </w:rPr>
        <w:t>НАРУШЕНИЕМ</w:t>
      </w:r>
      <w:r>
        <w:t xml:space="preserve"> </w:t>
      </w:r>
      <w:r>
        <w:rPr>
          <w:rFonts w:hint="eastAsia"/>
        </w:rPr>
        <w:t>ЗЕМЕЛЬНОГО</w:t>
      </w:r>
    </w:p>
    <w:p w14:paraId="3B884296" w14:textId="77777777" w:rsidR="00AB4762" w:rsidRDefault="00AB4762" w:rsidP="00AB4762"/>
    <w:p w14:paraId="756F4869" w14:textId="77777777" w:rsidR="00AB4762" w:rsidRDefault="00AB4762" w:rsidP="00AB4762">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КАК</w:t>
      </w:r>
    </w:p>
    <w:p w14:paraId="4939CEC4" w14:textId="77777777" w:rsidR="00AB4762" w:rsidRDefault="00AB4762" w:rsidP="00AB4762"/>
    <w:p w14:paraId="49BE2153" w14:textId="77777777" w:rsidR="00AB4762" w:rsidRDefault="00AB4762" w:rsidP="00AB4762">
      <w:r>
        <w:rPr>
          <w:rFonts w:hint="eastAsia"/>
        </w:rPr>
        <w:t>ОБЪЕКТЫ</w:t>
      </w:r>
      <w:r>
        <w:t xml:space="preserve"> </w:t>
      </w:r>
      <w:r>
        <w:rPr>
          <w:rFonts w:hint="eastAsia"/>
        </w:rPr>
        <w:t>КРИМИНАЛИСТИЧЕСКОГО</w:t>
      </w:r>
      <w:r>
        <w:t xml:space="preserve"> </w:t>
      </w:r>
      <w:r>
        <w:rPr>
          <w:rFonts w:hint="eastAsia"/>
        </w:rPr>
        <w:t>АНАЛИЗА</w:t>
      </w:r>
      <w:r>
        <w:t xml:space="preserve"> </w:t>
      </w:r>
      <w:r>
        <w:rPr>
          <w:rFonts w:hint="eastAsia"/>
        </w:rPr>
        <w:t>………………</w:t>
      </w:r>
    </w:p>
    <w:p w14:paraId="1E114B1D" w14:textId="77777777" w:rsidR="00AB4762" w:rsidRDefault="00AB4762" w:rsidP="00AB4762"/>
    <w:p w14:paraId="187B68D6" w14:textId="77777777" w:rsidR="00AB4762" w:rsidRDefault="00AB4762" w:rsidP="00AB4762">
      <w:r>
        <w:t xml:space="preserve">1.1. </w:t>
      </w:r>
      <w:r>
        <w:rPr>
          <w:rFonts w:hint="eastAsia"/>
        </w:rPr>
        <w:t>Правовые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формирования</w:t>
      </w:r>
    </w:p>
    <w:p w14:paraId="5171904A" w14:textId="77777777" w:rsidR="00AB4762" w:rsidRDefault="00AB4762" w:rsidP="00AB4762"/>
    <w:p w14:paraId="0CB949B7" w14:textId="77777777" w:rsidR="00AB4762" w:rsidRDefault="00AB4762" w:rsidP="00AB4762">
      <w:r>
        <w:rPr>
          <w:rFonts w:hint="eastAsia"/>
        </w:rPr>
        <w:t>криминалистической</w:t>
      </w:r>
      <w:r>
        <w:t xml:space="preserve"> </w:t>
      </w:r>
      <w:r>
        <w:rPr>
          <w:rFonts w:hint="eastAsia"/>
        </w:rPr>
        <w:t>методики</w:t>
      </w:r>
      <w:r>
        <w:t xml:space="preserve"> </w:t>
      </w:r>
      <w:r>
        <w:rPr>
          <w:rFonts w:hint="eastAsia"/>
        </w:rPr>
        <w:t>расследования</w:t>
      </w:r>
      <w:r>
        <w:t xml:space="preserve"> </w:t>
      </w:r>
      <w:r>
        <w:rPr>
          <w:rFonts w:hint="eastAsia"/>
        </w:rPr>
        <w:t>преступлений</w:t>
      </w:r>
      <w:r>
        <w:t xml:space="preserve"> </w:t>
      </w:r>
      <w:r>
        <w:rPr>
          <w:rFonts w:hint="eastAsia"/>
        </w:rPr>
        <w:t>корыстной</w:t>
      </w:r>
    </w:p>
    <w:p w14:paraId="3B4DBB5C" w14:textId="77777777" w:rsidR="00AB4762" w:rsidRDefault="00AB4762" w:rsidP="00AB4762"/>
    <w:p w14:paraId="30199602" w14:textId="77777777" w:rsidR="00AB4762" w:rsidRDefault="00AB4762" w:rsidP="00AB4762">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земельного</w:t>
      </w:r>
      <w:r>
        <w:t xml:space="preserve"> </w:t>
      </w:r>
      <w:r>
        <w:rPr>
          <w:rFonts w:hint="eastAsia"/>
        </w:rPr>
        <w:t>законодательства</w:t>
      </w:r>
    </w:p>
    <w:p w14:paraId="609C9F8B" w14:textId="77777777" w:rsidR="00AB4762" w:rsidRDefault="00AB4762" w:rsidP="00AB4762"/>
    <w:p w14:paraId="73A18902" w14:textId="77777777" w:rsidR="00AB4762" w:rsidRDefault="00AB4762" w:rsidP="00AB4762">
      <w:r>
        <w:rPr>
          <w:rFonts w:hint="eastAsia"/>
        </w:rPr>
        <w:t>Российской</w:t>
      </w:r>
      <w:r>
        <w:t xml:space="preserve"> </w:t>
      </w:r>
      <w:r>
        <w:rPr>
          <w:rFonts w:hint="eastAsia"/>
        </w:rPr>
        <w:t>Федерации</w:t>
      </w:r>
      <w:r>
        <w:t xml:space="preserve">. </w:t>
      </w:r>
      <w:r>
        <w:rPr>
          <w:rFonts w:hint="eastAsia"/>
        </w:rPr>
        <w:t>Общие</w:t>
      </w:r>
      <w:r>
        <w:t xml:space="preserve"> </w:t>
      </w:r>
      <w:r>
        <w:rPr>
          <w:rFonts w:hint="eastAsia"/>
        </w:rPr>
        <w:t>положения</w:t>
      </w:r>
      <w:r>
        <w:t xml:space="preserve"> </w:t>
      </w:r>
      <w:r>
        <w:rPr>
          <w:rFonts w:hint="eastAsia"/>
        </w:rPr>
        <w:t>криминалистической</w:t>
      </w:r>
    </w:p>
    <w:p w14:paraId="1712190D" w14:textId="77777777" w:rsidR="00AB4762" w:rsidRDefault="00AB4762" w:rsidP="00AB4762"/>
    <w:p w14:paraId="2C57BD00" w14:textId="77777777" w:rsidR="00AB4762" w:rsidRDefault="00AB4762" w:rsidP="00AB4762">
      <w:r>
        <w:rPr>
          <w:rFonts w:hint="eastAsia"/>
        </w:rPr>
        <w:t>характеристики</w:t>
      </w:r>
      <w:r>
        <w:t xml:space="preserve"> </w:t>
      </w:r>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p>
    <w:p w14:paraId="3CFA6219" w14:textId="77777777" w:rsidR="00AB4762" w:rsidRDefault="00AB4762" w:rsidP="00AB4762"/>
    <w:p w14:paraId="6C921C4A" w14:textId="77777777" w:rsidR="00AB4762" w:rsidRDefault="00AB4762" w:rsidP="00AB4762">
      <w:r>
        <w:rPr>
          <w:rFonts w:hint="eastAsia"/>
        </w:rPr>
        <w:t>нарушением</w:t>
      </w:r>
      <w:r>
        <w:t xml:space="preserve"> </w:t>
      </w:r>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3C544077" w14:textId="77777777" w:rsidR="00AB4762" w:rsidRDefault="00AB4762" w:rsidP="00AB4762"/>
    <w:p w14:paraId="0739D932" w14:textId="77777777" w:rsidR="00AB4762" w:rsidRDefault="00AB4762" w:rsidP="00AB4762">
      <w:r>
        <w:t xml:space="preserve">1.2. </w:t>
      </w:r>
      <w:r>
        <w:rPr>
          <w:rFonts w:hint="eastAsia"/>
        </w:rPr>
        <w:t>Способы</w:t>
      </w:r>
      <w:r>
        <w:t xml:space="preserve"> </w:t>
      </w:r>
      <w:r>
        <w:rPr>
          <w:rFonts w:hint="eastAsia"/>
        </w:rPr>
        <w:t>осуществления</w:t>
      </w:r>
      <w:r>
        <w:t xml:space="preserve"> </w:t>
      </w:r>
      <w:r>
        <w:rPr>
          <w:rFonts w:hint="eastAsia"/>
        </w:rPr>
        <w:t>преступлений</w:t>
      </w:r>
      <w:r>
        <w:t xml:space="preserve"> </w:t>
      </w:r>
      <w:r>
        <w:rPr>
          <w:rFonts w:hint="eastAsia"/>
        </w:rPr>
        <w:t>корыстной</w:t>
      </w:r>
    </w:p>
    <w:p w14:paraId="514DFCF9" w14:textId="77777777" w:rsidR="00AB4762" w:rsidRDefault="00AB4762" w:rsidP="00AB4762"/>
    <w:p w14:paraId="37EEC3EF" w14:textId="77777777" w:rsidR="00AB4762" w:rsidRDefault="00AB4762" w:rsidP="00AB4762">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земельного</w:t>
      </w:r>
      <w:r>
        <w:t xml:space="preserve"> </w:t>
      </w:r>
      <w:r>
        <w:rPr>
          <w:rFonts w:hint="eastAsia"/>
        </w:rPr>
        <w:t>законодательства</w:t>
      </w:r>
    </w:p>
    <w:p w14:paraId="5DDF7BBE" w14:textId="77777777" w:rsidR="00AB4762" w:rsidRDefault="00AB4762" w:rsidP="00AB4762"/>
    <w:p w14:paraId="619B12A5" w14:textId="77777777" w:rsidR="00AB4762" w:rsidRDefault="00AB4762" w:rsidP="00AB4762">
      <w:r>
        <w:rPr>
          <w:rFonts w:hint="eastAsia"/>
        </w:rPr>
        <w:t>Российской</w:t>
      </w:r>
      <w:r>
        <w:t xml:space="preserve"> </w:t>
      </w:r>
      <w:r>
        <w:rPr>
          <w:rFonts w:hint="eastAsia"/>
        </w:rPr>
        <w:t>Федерации</w:t>
      </w:r>
      <w:r>
        <w:t xml:space="preserve">. </w:t>
      </w:r>
      <w:r>
        <w:rPr>
          <w:rFonts w:hint="eastAsia"/>
        </w:rPr>
        <w:t>Данные</w:t>
      </w:r>
      <w:r>
        <w:t xml:space="preserve"> </w:t>
      </w:r>
      <w:r>
        <w:rPr>
          <w:rFonts w:hint="eastAsia"/>
        </w:rPr>
        <w:t>о</w:t>
      </w:r>
      <w:r>
        <w:t xml:space="preserve"> </w:t>
      </w:r>
      <w:r>
        <w:rPr>
          <w:rFonts w:hint="eastAsia"/>
        </w:rPr>
        <w:t>предмете</w:t>
      </w:r>
      <w:r>
        <w:t xml:space="preserve"> </w:t>
      </w:r>
      <w:r>
        <w:rPr>
          <w:rFonts w:hint="eastAsia"/>
        </w:rPr>
        <w:t>преступного</w:t>
      </w:r>
      <w:r>
        <w:t xml:space="preserve"> </w:t>
      </w:r>
      <w:r>
        <w:rPr>
          <w:rFonts w:hint="eastAsia"/>
        </w:rPr>
        <w:t>посягательства</w:t>
      </w:r>
      <w:r>
        <w:t xml:space="preserve"> </w:t>
      </w:r>
      <w:r>
        <w:rPr>
          <w:rFonts w:hint="eastAsia"/>
        </w:rPr>
        <w:t>и</w:t>
      </w:r>
      <w:r>
        <w:t xml:space="preserve"> </w:t>
      </w:r>
      <w:r>
        <w:rPr>
          <w:rFonts w:hint="eastAsia"/>
        </w:rPr>
        <w:t>о</w:t>
      </w:r>
    </w:p>
    <w:p w14:paraId="15272FFE" w14:textId="77777777" w:rsidR="00AB4762" w:rsidRDefault="00AB4762" w:rsidP="00AB4762"/>
    <w:p w14:paraId="1B68D3E8" w14:textId="77777777" w:rsidR="00AB4762" w:rsidRDefault="00AB4762" w:rsidP="00AB4762">
      <w:r>
        <w:rPr>
          <w:rFonts w:hint="eastAsia"/>
        </w:rPr>
        <w:t>типичных</w:t>
      </w:r>
      <w:r>
        <w:t xml:space="preserve"> </w:t>
      </w:r>
      <w:r>
        <w:rPr>
          <w:rFonts w:hint="eastAsia"/>
        </w:rPr>
        <w:t>следах</w:t>
      </w:r>
      <w:r>
        <w:t xml:space="preserve"> </w:t>
      </w:r>
      <w:r>
        <w:rPr>
          <w:rFonts w:hint="eastAsia"/>
        </w:rPr>
        <w:t>преступлений</w:t>
      </w:r>
      <w:r>
        <w:t xml:space="preserve"> </w:t>
      </w:r>
      <w:r>
        <w:rPr>
          <w:rFonts w:hint="eastAsia"/>
        </w:rPr>
        <w:t>…………………………………………………</w:t>
      </w:r>
    </w:p>
    <w:p w14:paraId="1F961A57" w14:textId="77777777" w:rsidR="00AB4762" w:rsidRDefault="00AB4762" w:rsidP="00AB4762"/>
    <w:p w14:paraId="5C7D31C7" w14:textId="77777777" w:rsidR="00AB4762" w:rsidRDefault="00AB4762" w:rsidP="00AB4762">
      <w:r>
        <w:t xml:space="preserve">1.3. </w:t>
      </w:r>
      <w:r>
        <w:rPr>
          <w:rFonts w:hint="eastAsia"/>
        </w:rPr>
        <w:t>Особенности</w:t>
      </w:r>
      <w:r>
        <w:t xml:space="preserve"> </w:t>
      </w:r>
      <w:r>
        <w:rPr>
          <w:rFonts w:hint="eastAsia"/>
        </w:rPr>
        <w:t>обстановки</w:t>
      </w:r>
      <w:r>
        <w:t xml:space="preserve"> </w:t>
      </w:r>
      <w:r>
        <w:rPr>
          <w:rFonts w:hint="eastAsia"/>
        </w:rPr>
        <w:t>преступлений</w:t>
      </w:r>
      <w:r>
        <w:t xml:space="preserve"> </w:t>
      </w:r>
      <w:r>
        <w:rPr>
          <w:rFonts w:hint="eastAsia"/>
        </w:rPr>
        <w:t>корыстной</w:t>
      </w:r>
    </w:p>
    <w:p w14:paraId="49EB85A5" w14:textId="77777777" w:rsidR="00AB4762" w:rsidRDefault="00AB4762" w:rsidP="00AB4762"/>
    <w:p w14:paraId="6B72E96C" w14:textId="77777777" w:rsidR="00AB4762" w:rsidRDefault="00AB4762" w:rsidP="00AB4762">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земельного</w:t>
      </w:r>
      <w:r>
        <w:t xml:space="preserve"> </w:t>
      </w:r>
      <w:r>
        <w:rPr>
          <w:rFonts w:hint="eastAsia"/>
        </w:rPr>
        <w:t>законодательства</w:t>
      </w:r>
    </w:p>
    <w:p w14:paraId="3271D650" w14:textId="77777777" w:rsidR="00AB4762" w:rsidRDefault="00AB4762" w:rsidP="00AB4762"/>
    <w:p w14:paraId="54377B20" w14:textId="77777777" w:rsidR="00AB4762" w:rsidRDefault="00AB4762" w:rsidP="00AB4762">
      <w:r>
        <w:rPr>
          <w:rFonts w:hint="eastAsia"/>
        </w:rPr>
        <w:t>Российской</w:t>
      </w:r>
      <w:r>
        <w:t xml:space="preserve"> </w:t>
      </w:r>
      <w:r>
        <w:rPr>
          <w:rFonts w:hint="eastAsia"/>
        </w:rPr>
        <w:t>Федерации</w:t>
      </w:r>
      <w:r>
        <w:t xml:space="preserve"> </w:t>
      </w:r>
      <w:r>
        <w:rPr>
          <w:rFonts w:hint="eastAsia"/>
        </w:rPr>
        <w:t>…………………………………………</w:t>
      </w:r>
      <w:r>
        <w:t>..</w:t>
      </w:r>
      <w:r>
        <w:rPr>
          <w:rFonts w:hint="eastAsia"/>
        </w:rPr>
        <w:t>……………</w:t>
      </w:r>
    </w:p>
    <w:p w14:paraId="6F7B6013" w14:textId="77777777" w:rsidR="00AB4762" w:rsidRDefault="00AB4762" w:rsidP="00AB4762"/>
    <w:p w14:paraId="6B21B6DB" w14:textId="77777777" w:rsidR="00AB4762" w:rsidRDefault="00AB4762" w:rsidP="00AB4762">
      <w:r>
        <w:t xml:space="preserve">1.4. </w:t>
      </w:r>
      <w:r>
        <w:rPr>
          <w:rFonts w:hint="eastAsia"/>
        </w:rPr>
        <w:t>Криминалистически</w:t>
      </w:r>
      <w:r>
        <w:t xml:space="preserve"> </w:t>
      </w:r>
      <w:r>
        <w:rPr>
          <w:rFonts w:hint="eastAsia"/>
        </w:rPr>
        <w:t>значимые</w:t>
      </w:r>
      <w:r>
        <w:t xml:space="preserve"> </w:t>
      </w:r>
      <w:r>
        <w:rPr>
          <w:rFonts w:hint="eastAsia"/>
        </w:rPr>
        <w:t>особенности</w:t>
      </w:r>
      <w:r>
        <w:t xml:space="preserve"> </w:t>
      </w:r>
      <w:r>
        <w:rPr>
          <w:rFonts w:hint="eastAsia"/>
        </w:rPr>
        <w:t>субъектов</w:t>
      </w:r>
    </w:p>
    <w:p w14:paraId="0770D670" w14:textId="77777777" w:rsidR="00AB4762" w:rsidRDefault="00AB4762" w:rsidP="00AB4762"/>
    <w:p w14:paraId="0EDF494D" w14:textId="77777777" w:rsidR="00AB4762" w:rsidRDefault="00AB4762" w:rsidP="00AB4762">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p>
    <w:p w14:paraId="270BD4CF" w14:textId="77777777" w:rsidR="00AB4762" w:rsidRDefault="00AB4762" w:rsidP="00AB4762"/>
    <w:p w14:paraId="0BEFC7C5" w14:textId="77777777" w:rsidR="00AB4762" w:rsidRDefault="00AB4762" w:rsidP="00AB4762">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r>
        <w:t>..</w:t>
      </w:r>
      <w:r>
        <w:rPr>
          <w:rFonts w:hint="eastAsia"/>
        </w:rPr>
        <w:t>…………</w:t>
      </w:r>
    </w:p>
    <w:p w14:paraId="08CF7762" w14:textId="77777777" w:rsidR="00AB4762" w:rsidRDefault="00AB4762" w:rsidP="00AB4762"/>
    <w:p w14:paraId="1A23A187" w14:textId="77777777" w:rsidR="00AB4762" w:rsidRDefault="00AB4762" w:rsidP="00AB4762">
      <w:r>
        <w:rPr>
          <w:rFonts w:hint="eastAsia"/>
        </w:rPr>
        <w:t>Глава</w:t>
      </w:r>
      <w:r>
        <w:t xml:space="preserve"> 2. </w:t>
      </w:r>
      <w:r>
        <w:rPr>
          <w:rFonts w:hint="eastAsia"/>
        </w:rPr>
        <w:t>АКТУАЛЬНЫЕ</w:t>
      </w:r>
      <w:r>
        <w:t xml:space="preserve"> </w:t>
      </w:r>
      <w:r>
        <w:rPr>
          <w:rFonts w:hint="eastAsia"/>
        </w:rPr>
        <w:t>НАПРАВЛЕНИЯ</w:t>
      </w:r>
      <w:r>
        <w:t xml:space="preserve"> </w:t>
      </w:r>
      <w:r>
        <w:rPr>
          <w:rFonts w:hint="eastAsia"/>
        </w:rPr>
        <w:t>ПОВЫШЕНИЯ</w:t>
      </w:r>
    </w:p>
    <w:p w14:paraId="63F870FD" w14:textId="77777777" w:rsidR="00AB4762" w:rsidRDefault="00AB4762" w:rsidP="00AB4762"/>
    <w:p w14:paraId="4D13758C" w14:textId="77777777" w:rsidR="00AB4762" w:rsidRDefault="00AB4762" w:rsidP="00AB4762">
      <w:r>
        <w:rPr>
          <w:rFonts w:hint="eastAsia"/>
        </w:rPr>
        <w:t>ЭФФЕКТИВНОСТИ</w:t>
      </w:r>
      <w:r>
        <w:t xml:space="preserve"> </w:t>
      </w:r>
      <w:r>
        <w:rPr>
          <w:rFonts w:hint="eastAsia"/>
        </w:rPr>
        <w:t>ОРГАНИЗАЦИИ</w:t>
      </w:r>
      <w:r>
        <w:t xml:space="preserve"> </w:t>
      </w:r>
      <w:r>
        <w:rPr>
          <w:rFonts w:hint="eastAsia"/>
        </w:rPr>
        <w:t>РАССЛЕДОВАНИЯ</w:t>
      </w:r>
    </w:p>
    <w:p w14:paraId="7E915B51" w14:textId="77777777" w:rsidR="00AB4762" w:rsidRDefault="00AB4762" w:rsidP="00AB4762"/>
    <w:p w14:paraId="29691C00" w14:textId="77777777" w:rsidR="00AB4762" w:rsidRDefault="00AB4762" w:rsidP="00AB4762">
      <w:r>
        <w:rPr>
          <w:rFonts w:hint="eastAsia"/>
        </w:rPr>
        <w:lastRenderedPageBreak/>
        <w:t>ПРЕСТУПЛЕНИЙ</w:t>
      </w:r>
      <w:r>
        <w:t xml:space="preserve"> </w:t>
      </w:r>
      <w:r>
        <w:rPr>
          <w:rFonts w:hint="eastAsia"/>
        </w:rPr>
        <w:t>КОРЫСТНОЙ</w:t>
      </w:r>
      <w:r>
        <w:t xml:space="preserve"> </w:t>
      </w:r>
      <w:r>
        <w:rPr>
          <w:rFonts w:hint="eastAsia"/>
        </w:rPr>
        <w:t>НАПРАВЛЕННОСТИ</w:t>
      </w:r>
      <w:r>
        <w:t>,</w:t>
      </w:r>
    </w:p>
    <w:p w14:paraId="4064034B" w14:textId="77777777" w:rsidR="00AB4762" w:rsidRDefault="00AB4762" w:rsidP="00AB4762"/>
    <w:p w14:paraId="57DF1F2C" w14:textId="77777777" w:rsidR="00AB4762" w:rsidRDefault="00AB4762" w:rsidP="00AB4762">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ЗЕМЕЛЬНОГО</w:t>
      </w:r>
    </w:p>
    <w:p w14:paraId="25BBCD67" w14:textId="77777777" w:rsidR="00AB4762" w:rsidRDefault="00AB4762" w:rsidP="00AB4762"/>
    <w:p w14:paraId="30C3A9E8" w14:textId="77777777" w:rsidR="00AB4762" w:rsidRDefault="00AB4762" w:rsidP="00AB4762">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5D59F9AE" w14:textId="77777777" w:rsidR="00AB4762" w:rsidRDefault="00AB4762" w:rsidP="00AB4762"/>
    <w:p w14:paraId="5FCC5E3A" w14:textId="77777777" w:rsidR="00AB4762" w:rsidRDefault="00AB4762" w:rsidP="00AB4762">
      <w:r>
        <w:t xml:space="preserve">2.1. </w:t>
      </w:r>
      <w:r>
        <w:rPr>
          <w:rFonts w:hint="eastAsia"/>
        </w:rPr>
        <w:t>Типичные</w:t>
      </w:r>
      <w:r>
        <w:t xml:space="preserve"> </w:t>
      </w:r>
      <w:r>
        <w:rPr>
          <w:rFonts w:hint="eastAsia"/>
        </w:rPr>
        <w:t>источники</w:t>
      </w:r>
      <w:r>
        <w:t xml:space="preserve"> </w:t>
      </w:r>
      <w:r>
        <w:rPr>
          <w:rFonts w:hint="eastAsia"/>
        </w:rPr>
        <w:t>первичной</w:t>
      </w:r>
      <w:r>
        <w:t xml:space="preserve"> </w:t>
      </w:r>
      <w:r>
        <w:rPr>
          <w:rFonts w:hint="eastAsia"/>
        </w:rPr>
        <w:t>информации</w:t>
      </w:r>
      <w:r>
        <w:t xml:space="preserve"> </w:t>
      </w:r>
      <w:r>
        <w:rPr>
          <w:rFonts w:hint="eastAsia"/>
        </w:rPr>
        <w:t>о</w:t>
      </w:r>
      <w:r>
        <w:t xml:space="preserve"> </w:t>
      </w:r>
      <w:r>
        <w:rPr>
          <w:rFonts w:hint="eastAsia"/>
        </w:rPr>
        <w:t>признаках</w:t>
      </w:r>
    </w:p>
    <w:p w14:paraId="3E47C4FE" w14:textId="77777777" w:rsidR="00AB4762" w:rsidRDefault="00AB4762" w:rsidP="00AB4762"/>
    <w:p w14:paraId="625D09A8" w14:textId="77777777" w:rsidR="00AB4762" w:rsidRDefault="00AB4762" w:rsidP="00AB4762">
      <w:r>
        <w:t>3</w:t>
      </w:r>
    </w:p>
    <w:p w14:paraId="26485384" w14:textId="77777777" w:rsidR="00AB4762" w:rsidRDefault="00AB4762" w:rsidP="00AB4762"/>
    <w:p w14:paraId="3FB8AE7E" w14:textId="77777777" w:rsidR="00AB4762" w:rsidRDefault="00AB4762" w:rsidP="00AB4762">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p>
    <w:p w14:paraId="2B0AF2D0" w14:textId="77777777" w:rsidR="00AB4762" w:rsidRDefault="00AB4762" w:rsidP="00AB4762"/>
    <w:p w14:paraId="5E11E3A3" w14:textId="77777777" w:rsidR="00AB4762" w:rsidRDefault="00AB4762" w:rsidP="00AB4762">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исходные</w:t>
      </w:r>
    </w:p>
    <w:p w14:paraId="6F56C864" w14:textId="77777777" w:rsidR="00AB4762" w:rsidRDefault="00AB4762" w:rsidP="00AB4762"/>
    <w:p w14:paraId="6F529EE9" w14:textId="77777777" w:rsidR="00AB4762" w:rsidRDefault="00AB4762" w:rsidP="00AB4762">
      <w:r>
        <w:rPr>
          <w:rFonts w:hint="eastAsia"/>
        </w:rPr>
        <w:t>следственные</w:t>
      </w:r>
      <w:r>
        <w:t xml:space="preserve"> </w:t>
      </w:r>
      <w:r>
        <w:rPr>
          <w:rFonts w:hint="eastAsia"/>
        </w:rPr>
        <w:t>ситуации</w:t>
      </w:r>
      <w:r>
        <w:t xml:space="preserve">, </w:t>
      </w:r>
      <w:r>
        <w:rPr>
          <w:rFonts w:hint="eastAsia"/>
        </w:rPr>
        <w:t>присущие</w:t>
      </w:r>
      <w:r>
        <w:t xml:space="preserve"> </w:t>
      </w:r>
      <w:r>
        <w:rPr>
          <w:rFonts w:hint="eastAsia"/>
        </w:rPr>
        <w:t>процессу</w:t>
      </w:r>
      <w:r>
        <w:t xml:space="preserve"> </w:t>
      </w:r>
      <w:r>
        <w:rPr>
          <w:rFonts w:hint="eastAsia"/>
        </w:rPr>
        <w:t>расследования</w:t>
      </w:r>
      <w:r>
        <w:t xml:space="preserve"> </w:t>
      </w:r>
      <w:r>
        <w:rPr>
          <w:rFonts w:hint="eastAsia"/>
        </w:rPr>
        <w:t>указанных</w:t>
      </w:r>
    </w:p>
    <w:p w14:paraId="4FA730C7" w14:textId="77777777" w:rsidR="00AB4762" w:rsidRDefault="00AB4762" w:rsidP="00AB4762"/>
    <w:p w14:paraId="5C071DEE" w14:textId="77777777" w:rsidR="00AB4762" w:rsidRDefault="00AB4762" w:rsidP="00AB4762">
      <w:r>
        <w:rPr>
          <w:rFonts w:hint="eastAsia"/>
        </w:rPr>
        <w:t>преступлений</w:t>
      </w:r>
      <w:r>
        <w:t xml:space="preserve"> </w:t>
      </w:r>
      <w:r>
        <w:rPr>
          <w:rFonts w:hint="eastAsia"/>
        </w:rPr>
        <w:t>……………………………………………………………………</w:t>
      </w:r>
    </w:p>
    <w:p w14:paraId="181412EC" w14:textId="77777777" w:rsidR="00AB4762" w:rsidRDefault="00AB4762" w:rsidP="00AB4762"/>
    <w:p w14:paraId="5526AAF2" w14:textId="77777777" w:rsidR="00AB4762" w:rsidRDefault="00AB4762" w:rsidP="00AB4762">
      <w:r>
        <w:t xml:space="preserve">2.2 </w:t>
      </w:r>
      <w:r>
        <w:rPr>
          <w:rFonts w:hint="eastAsia"/>
        </w:rPr>
        <w:t>Вопросы</w:t>
      </w:r>
      <w:r>
        <w:t xml:space="preserve"> </w:t>
      </w:r>
      <w:r>
        <w:rPr>
          <w:rFonts w:hint="eastAsia"/>
        </w:rPr>
        <w:t>доказывания</w:t>
      </w:r>
      <w:r>
        <w:t xml:space="preserve"> </w:t>
      </w:r>
      <w:r>
        <w:rPr>
          <w:rFonts w:hint="eastAsia"/>
        </w:rPr>
        <w:t>корыстной</w:t>
      </w:r>
      <w:r>
        <w:t xml:space="preserve"> </w:t>
      </w:r>
      <w:r>
        <w:rPr>
          <w:rFonts w:hint="eastAsia"/>
        </w:rPr>
        <w:t>и</w:t>
      </w:r>
      <w:r>
        <w:t>/</w:t>
      </w:r>
      <w:r>
        <w:rPr>
          <w:rFonts w:hint="eastAsia"/>
        </w:rPr>
        <w:t>или</w:t>
      </w:r>
      <w:r>
        <w:t xml:space="preserve"> </w:t>
      </w:r>
      <w:r>
        <w:rPr>
          <w:rFonts w:hint="eastAsia"/>
        </w:rPr>
        <w:t>иной</w:t>
      </w:r>
      <w:r>
        <w:t xml:space="preserve"> </w:t>
      </w:r>
      <w:r>
        <w:rPr>
          <w:rFonts w:hint="eastAsia"/>
        </w:rPr>
        <w:t>личной</w:t>
      </w:r>
    </w:p>
    <w:p w14:paraId="4778DD21" w14:textId="77777777" w:rsidR="00AB4762" w:rsidRDefault="00AB4762" w:rsidP="00AB4762"/>
    <w:p w14:paraId="02C82551" w14:textId="77777777" w:rsidR="00AB4762" w:rsidRDefault="00AB4762" w:rsidP="00AB4762">
      <w:r>
        <w:rPr>
          <w:rFonts w:hint="eastAsia"/>
        </w:rPr>
        <w:t>заинтересованности</w:t>
      </w:r>
      <w:r>
        <w:t xml:space="preserve"> </w:t>
      </w:r>
      <w:r>
        <w:rPr>
          <w:rFonts w:hint="eastAsia"/>
        </w:rPr>
        <w:t>при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p>
    <w:p w14:paraId="534C3E3C" w14:textId="77777777" w:rsidR="00AB4762" w:rsidRDefault="00AB4762" w:rsidP="00AB4762"/>
    <w:p w14:paraId="2EFC6B47" w14:textId="77777777" w:rsidR="00AB4762" w:rsidRDefault="00AB4762" w:rsidP="00AB4762">
      <w:r>
        <w:t>137</w:t>
      </w:r>
    </w:p>
    <w:p w14:paraId="24AC475B" w14:textId="77777777" w:rsidR="00AB4762" w:rsidRDefault="00AB4762" w:rsidP="00AB4762"/>
    <w:p w14:paraId="003A2942" w14:textId="77777777" w:rsidR="00AB4762" w:rsidRDefault="00AB4762" w:rsidP="00AB4762">
      <w:r>
        <w:rPr>
          <w:rFonts w:hint="eastAsia"/>
        </w:rPr>
        <w:t>нарушением</w:t>
      </w:r>
      <w:r>
        <w:t xml:space="preserve"> </w:t>
      </w:r>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524D691F" w14:textId="77777777" w:rsidR="00AB4762" w:rsidRDefault="00AB4762" w:rsidP="00AB4762"/>
    <w:p w14:paraId="7EC6A12D" w14:textId="77777777" w:rsidR="00AB4762" w:rsidRDefault="00AB4762" w:rsidP="00AB4762">
      <w:r>
        <w:rPr>
          <w:rFonts w:hint="eastAsia"/>
        </w:rPr>
        <w:lastRenderedPageBreak/>
        <w:t>Глава</w:t>
      </w:r>
      <w:r>
        <w:t xml:space="preserve"> 3. </w:t>
      </w:r>
      <w:r>
        <w:rPr>
          <w:rFonts w:hint="eastAsia"/>
        </w:rPr>
        <w:t>ВОПРОСЫ</w:t>
      </w:r>
      <w:r>
        <w:t xml:space="preserve"> </w:t>
      </w:r>
      <w:r>
        <w:rPr>
          <w:rFonts w:hint="eastAsia"/>
        </w:rPr>
        <w:t>ПОВЫШЕНИЯ</w:t>
      </w:r>
      <w:r>
        <w:t xml:space="preserve"> </w:t>
      </w:r>
      <w:r>
        <w:rPr>
          <w:rFonts w:hint="eastAsia"/>
        </w:rPr>
        <w:t>ЭФФЕКТИВНОСТИ</w:t>
      </w:r>
    </w:p>
    <w:p w14:paraId="25223E8D" w14:textId="77777777" w:rsidR="00AB4762" w:rsidRDefault="00AB4762" w:rsidP="00AB4762"/>
    <w:p w14:paraId="2DC65CCC" w14:textId="77777777" w:rsidR="00AB4762" w:rsidRDefault="00AB4762" w:rsidP="00AB4762">
      <w:r>
        <w:rPr>
          <w:rFonts w:hint="eastAsia"/>
        </w:rPr>
        <w:t>ПРОВЕДЕНИЯ</w:t>
      </w:r>
      <w:r>
        <w:t xml:space="preserve"> </w:t>
      </w:r>
      <w:r>
        <w:rPr>
          <w:rFonts w:hint="eastAsia"/>
        </w:rPr>
        <w:t>ТИПИЧНЫХ</w:t>
      </w:r>
      <w:r>
        <w:t xml:space="preserve"> </w:t>
      </w:r>
      <w:r>
        <w:rPr>
          <w:rFonts w:hint="eastAsia"/>
        </w:rPr>
        <w:t>СЛЕДСТВЕННЫХ</w:t>
      </w:r>
      <w:r>
        <w:t xml:space="preserve"> </w:t>
      </w:r>
      <w:r>
        <w:rPr>
          <w:rFonts w:hint="eastAsia"/>
        </w:rPr>
        <w:t>ДЕЙСТВИЙ</w:t>
      </w:r>
      <w:r>
        <w:t xml:space="preserve"> </w:t>
      </w:r>
      <w:r>
        <w:rPr>
          <w:rFonts w:hint="eastAsia"/>
        </w:rPr>
        <w:t>И</w:t>
      </w:r>
    </w:p>
    <w:p w14:paraId="2DE2D314" w14:textId="77777777" w:rsidR="00AB4762" w:rsidRDefault="00AB4762" w:rsidP="00AB4762"/>
    <w:p w14:paraId="71C87F5A" w14:textId="77777777" w:rsidR="00AB4762" w:rsidRDefault="00AB4762" w:rsidP="00AB4762">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p>
    <w:p w14:paraId="33CA9EC6" w14:textId="77777777" w:rsidR="00AB4762" w:rsidRDefault="00AB4762" w:rsidP="00AB4762"/>
    <w:p w14:paraId="7F39EE2A" w14:textId="77777777" w:rsidR="00AB4762" w:rsidRDefault="00AB4762" w:rsidP="00AB4762">
      <w:r>
        <w:rPr>
          <w:rFonts w:hint="eastAsia"/>
        </w:rPr>
        <w:t>РАССЛЕДОВАНИИ</w:t>
      </w:r>
      <w:r>
        <w:t xml:space="preserve"> </w:t>
      </w:r>
      <w:r>
        <w:rPr>
          <w:rFonts w:hint="eastAsia"/>
        </w:rPr>
        <w:t>ПРЕСТУПЛЕНИЙ</w:t>
      </w:r>
      <w:r>
        <w:t xml:space="preserve"> </w:t>
      </w:r>
      <w:r>
        <w:rPr>
          <w:rFonts w:hint="eastAsia"/>
        </w:rPr>
        <w:t>КОРЫСТНОЙ</w:t>
      </w:r>
    </w:p>
    <w:p w14:paraId="6C72B219" w14:textId="77777777" w:rsidR="00AB4762" w:rsidRDefault="00AB4762" w:rsidP="00AB4762"/>
    <w:p w14:paraId="07275834" w14:textId="77777777" w:rsidR="00AB4762" w:rsidRDefault="00AB4762" w:rsidP="00AB4762">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p>
    <w:p w14:paraId="0B6F84C2" w14:textId="77777777" w:rsidR="00AB4762" w:rsidRDefault="00AB4762" w:rsidP="00AB4762"/>
    <w:p w14:paraId="5044ACFD" w14:textId="77777777" w:rsidR="00AB4762" w:rsidRDefault="00AB4762" w:rsidP="00AB4762">
      <w:r>
        <w:rPr>
          <w:rFonts w:hint="eastAsia"/>
        </w:rPr>
        <w:t>ЗЕМЕЛЬНОГО</w:t>
      </w:r>
      <w:r>
        <w:t xml:space="preserve"> </w:t>
      </w:r>
      <w:r>
        <w:rPr>
          <w:rFonts w:hint="eastAsia"/>
        </w:rPr>
        <w:t>ЗАКОНОДАТЕЛЬСТВА</w:t>
      </w:r>
      <w:r>
        <w:t xml:space="preserve"> </w:t>
      </w:r>
      <w:r>
        <w:rPr>
          <w:rFonts w:hint="eastAsia"/>
        </w:rPr>
        <w:t>РОССИЙСКОЙ</w:t>
      </w:r>
    </w:p>
    <w:p w14:paraId="75AD4DAF" w14:textId="77777777" w:rsidR="00AB4762" w:rsidRDefault="00AB4762" w:rsidP="00AB4762"/>
    <w:p w14:paraId="148A225F" w14:textId="77777777" w:rsidR="00AB4762" w:rsidRDefault="00AB4762" w:rsidP="00AB4762">
      <w:r>
        <w:t>148</w:t>
      </w:r>
    </w:p>
    <w:p w14:paraId="12554A4A" w14:textId="77777777" w:rsidR="00AB4762" w:rsidRDefault="00AB4762" w:rsidP="00AB4762"/>
    <w:p w14:paraId="6D0FC010" w14:textId="77777777" w:rsidR="00AB4762" w:rsidRDefault="00AB4762" w:rsidP="00AB4762">
      <w:r>
        <w:rPr>
          <w:rFonts w:hint="eastAsia"/>
        </w:rPr>
        <w:t>ФЕДЕРАЦИИ</w:t>
      </w:r>
      <w:r>
        <w:t xml:space="preserve"> </w:t>
      </w:r>
      <w:r>
        <w:rPr>
          <w:rFonts w:hint="eastAsia"/>
        </w:rPr>
        <w:t>…………………………………………………………………</w:t>
      </w:r>
      <w:r>
        <w:t>.</w:t>
      </w:r>
    </w:p>
    <w:p w14:paraId="10481516" w14:textId="77777777" w:rsidR="00AB4762" w:rsidRDefault="00AB4762" w:rsidP="00AB4762"/>
    <w:p w14:paraId="385D966E" w14:textId="77777777" w:rsidR="00AB4762" w:rsidRDefault="00AB4762" w:rsidP="00AB4762">
      <w:r>
        <w:t xml:space="preserve">3.1. </w:t>
      </w:r>
      <w:r>
        <w:rPr>
          <w:rFonts w:hint="eastAsia"/>
        </w:rPr>
        <w:t>Особенности</w:t>
      </w:r>
      <w:r>
        <w:t xml:space="preserve"> </w:t>
      </w:r>
      <w:r>
        <w:rPr>
          <w:rFonts w:hint="eastAsia"/>
        </w:rPr>
        <w:t>проведения</w:t>
      </w:r>
      <w:r>
        <w:t xml:space="preserve"> </w:t>
      </w:r>
      <w:r>
        <w:rPr>
          <w:rFonts w:hint="eastAsia"/>
        </w:rPr>
        <w:t>следственных</w:t>
      </w:r>
      <w:r>
        <w:t xml:space="preserve"> </w:t>
      </w:r>
      <w:r>
        <w:rPr>
          <w:rFonts w:hint="eastAsia"/>
        </w:rPr>
        <w:t>действий</w:t>
      </w:r>
      <w:r>
        <w:t>,</w:t>
      </w:r>
    </w:p>
    <w:p w14:paraId="7960BE98" w14:textId="77777777" w:rsidR="00AB4762" w:rsidRDefault="00AB4762" w:rsidP="00AB4762"/>
    <w:p w14:paraId="0F7CB5BF" w14:textId="77777777" w:rsidR="00AB4762" w:rsidRDefault="00AB4762" w:rsidP="00AB4762">
      <w:r>
        <w:rPr>
          <w:rFonts w:hint="eastAsia"/>
        </w:rPr>
        <w:t>направленных</w:t>
      </w:r>
      <w:r>
        <w:t xml:space="preserve"> </w:t>
      </w:r>
      <w:r>
        <w:rPr>
          <w:rFonts w:hint="eastAsia"/>
        </w:rPr>
        <w:t>на</w:t>
      </w:r>
      <w:r>
        <w:t xml:space="preserve"> </w:t>
      </w:r>
      <w:r>
        <w:rPr>
          <w:rFonts w:hint="eastAsia"/>
        </w:rPr>
        <w:t>получение</w:t>
      </w:r>
      <w:r>
        <w:t xml:space="preserve"> </w:t>
      </w:r>
      <w:r>
        <w:rPr>
          <w:rFonts w:hint="eastAsia"/>
        </w:rPr>
        <w:t>вербальной</w:t>
      </w:r>
      <w:r>
        <w:t xml:space="preserve"> </w:t>
      </w:r>
      <w:r>
        <w:rPr>
          <w:rFonts w:hint="eastAsia"/>
        </w:rPr>
        <w:t>информации</w:t>
      </w:r>
      <w:r>
        <w:t xml:space="preserve"> </w:t>
      </w:r>
      <w:r>
        <w:rPr>
          <w:rFonts w:hint="eastAsia"/>
        </w:rPr>
        <w:t>при</w:t>
      </w:r>
      <w:r>
        <w:t xml:space="preserve"> </w:t>
      </w:r>
      <w:r>
        <w:rPr>
          <w:rFonts w:hint="eastAsia"/>
        </w:rPr>
        <w:t>расследовании</w:t>
      </w:r>
    </w:p>
    <w:p w14:paraId="3E5522D9" w14:textId="77777777" w:rsidR="00AB4762" w:rsidRDefault="00AB4762" w:rsidP="00AB4762"/>
    <w:p w14:paraId="6326BD17" w14:textId="77777777" w:rsidR="00AB4762" w:rsidRDefault="00AB4762" w:rsidP="00AB4762">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r>
        <w:t xml:space="preserve"> </w:t>
      </w:r>
      <w:r>
        <w:rPr>
          <w:rFonts w:hint="eastAsia"/>
        </w:rPr>
        <w:t>нарушением</w:t>
      </w:r>
    </w:p>
    <w:p w14:paraId="60310886" w14:textId="77777777" w:rsidR="00AB4762" w:rsidRDefault="00AB4762" w:rsidP="00AB4762"/>
    <w:p w14:paraId="5420EF78" w14:textId="77777777" w:rsidR="00AB4762" w:rsidRDefault="00AB4762" w:rsidP="00AB4762">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0E8FB2ED" w14:textId="77777777" w:rsidR="00AB4762" w:rsidRDefault="00AB4762" w:rsidP="00AB4762"/>
    <w:p w14:paraId="39CFE9E4" w14:textId="77777777" w:rsidR="00AB4762" w:rsidRDefault="00AB4762" w:rsidP="00AB4762">
      <w:r>
        <w:t xml:space="preserve">3.2. </w:t>
      </w:r>
      <w:r>
        <w:rPr>
          <w:rFonts w:hint="eastAsia"/>
        </w:rPr>
        <w:t>Организационно</w:t>
      </w:r>
      <w:r>
        <w:t>-</w:t>
      </w:r>
      <w:r>
        <w:rPr>
          <w:rFonts w:hint="eastAsia"/>
        </w:rPr>
        <w:t>тактические</w:t>
      </w:r>
      <w:r>
        <w:t xml:space="preserve"> </w:t>
      </w:r>
      <w:r>
        <w:rPr>
          <w:rFonts w:hint="eastAsia"/>
        </w:rPr>
        <w:t>особенности</w:t>
      </w:r>
      <w:r>
        <w:t xml:space="preserve"> </w:t>
      </w:r>
      <w:r>
        <w:rPr>
          <w:rFonts w:hint="eastAsia"/>
        </w:rPr>
        <w:t>производства</w:t>
      </w:r>
    </w:p>
    <w:p w14:paraId="784CA7B7" w14:textId="77777777" w:rsidR="00AB4762" w:rsidRDefault="00AB4762" w:rsidP="00AB4762"/>
    <w:p w14:paraId="2FCB1A28" w14:textId="77777777" w:rsidR="00AB4762" w:rsidRDefault="00AB4762" w:rsidP="00AB4762">
      <w:r>
        <w:rPr>
          <w:rFonts w:hint="eastAsia"/>
        </w:rPr>
        <w:t>следственных</w:t>
      </w:r>
      <w:r>
        <w:t xml:space="preserve"> </w:t>
      </w:r>
      <w:r>
        <w:rPr>
          <w:rFonts w:hint="eastAsia"/>
        </w:rPr>
        <w:t>действий</w:t>
      </w:r>
      <w:r>
        <w:t xml:space="preserve"> </w:t>
      </w:r>
      <w:r>
        <w:rPr>
          <w:rFonts w:hint="eastAsia"/>
        </w:rPr>
        <w:t>невербального</w:t>
      </w:r>
      <w:r>
        <w:t xml:space="preserve"> </w:t>
      </w:r>
      <w:r>
        <w:rPr>
          <w:rFonts w:hint="eastAsia"/>
        </w:rPr>
        <w:t>характера</w:t>
      </w:r>
      <w:r>
        <w:t xml:space="preserve">, </w:t>
      </w:r>
      <w:r>
        <w:rPr>
          <w:rFonts w:hint="eastAsia"/>
        </w:rPr>
        <w:t>актуальных</w:t>
      </w:r>
      <w:r>
        <w:t xml:space="preserve"> </w:t>
      </w:r>
      <w:r>
        <w:rPr>
          <w:rFonts w:hint="eastAsia"/>
        </w:rPr>
        <w:t>для</w:t>
      </w:r>
    </w:p>
    <w:p w14:paraId="1DB741FB" w14:textId="77777777" w:rsidR="00AB4762" w:rsidRDefault="00AB4762" w:rsidP="00AB4762"/>
    <w:p w14:paraId="1A6AFEAC" w14:textId="77777777" w:rsidR="00AB4762" w:rsidRDefault="00AB4762" w:rsidP="00AB4762">
      <w:r>
        <w:rPr>
          <w:rFonts w:hint="eastAsia"/>
        </w:rPr>
        <w:t>расследования</w:t>
      </w:r>
      <w:r>
        <w:t xml:space="preserve"> </w:t>
      </w:r>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p>
    <w:p w14:paraId="15B8C0B6" w14:textId="77777777" w:rsidR="00AB4762" w:rsidRDefault="00AB4762" w:rsidP="00AB4762"/>
    <w:p w14:paraId="6BC5D0BE" w14:textId="77777777" w:rsidR="00AB4762" w:rsidRDefault="00AB4762" w:rsidP="00AB4762">
      <w:r>
        <w:t>176</w:t>
      </w:r>
    </w:p>
    <w:p w14:paraId="1EE605EE" w14:textId="77777777" w:rsidR="00AB4762" w:rsidRDefault="00AB4762" w:rsidP="00AB4762"/>
    <w:p w14:paraId="797E4D81" w14:textId="77777777" w:rsidR="00AB4762" w:rsidRDefault="00AB4762" w:rsidP="00AB4762">
      <w:r>
        <w:rPr>
          <w:rFonts w:hint="eastAsia"/>
        </w:rPr>
        <w:t>нарушением</w:t>
      </w:r>
      <w:r>
        <w:t xml:space="preserve"> </w:t>
      </w:r>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7D704A17" w14:textId="77777777" w:rsidR="00AB4762" w:rsidRDefault="00AB4762" w:rsidP="00AB4762"/>
    <w:p w14:paraId="57D75ADA" w14:textId="77777777" w:rsidR="00AB4762" w:rsidRDefault="00AB4762" w:rsidP="00AB4762">
      <w:r>
        <w:t xml:space="preserve">3.3. </w:t>
      </w:r>
      <w:r>
        <w:rPr>
          <w:rFonts w:hint="eastAsia"/>
        </w:rPr>
        <w:t>Особенности</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p>
    <w:p w14:paraId="7BC538D4" w14:textId="77777777" w:rsidR="00AB4762" w:rsidRDefault="00AB4762" w:rsidP="00AB4762"/>
    <w:p w14:paraId="582222D6" w14:textId="77777777" w:rsidR="00AB4762" w:rsidRDefault="00AB4762" w:rsidP="00AB4762">
      <w:r>
        <w:rPr>
          <w:rFonts w:hint="eastAsia"/>
        </w:rPr>
        <w:t>расследовании</w:t>
      </w:r>
      <w:r>
        <w:t xml:space="preserve"> </w:t>
      </w:r>
      <w:r>
        <w:rPr>
          <w:rFonts w:hint="eastAsia"/>
        </w:rPr>
        <w:t>преступлений</w:t>
      </w:r>
      <w:r>
        <w:t xml:space="preserve"> </w:t>
      </w:r>
      <w:r>
        <w:rPr>
          <w:rFonts w:hint="eastAsia"/>
        </w:rPr>
        <w:t>корыстной</w:t>
      </w:r>
      <w:r>
        <w:t xml:space="preserve"> </w:t>
      </w:r>
      <w:r>
        <w:rPr>
          <w:rFonts w:hint="eastAsia"/>
        </w:rPr>
        <w:t>направленности</w:t>
      </w:r>
      <w:r>
        <w:t xml:space="preserve">, </w:t>
      </w:r>
      <w:r>
        <w:rPr>
          <w:rFonts w:hint="eastAsia"/>
        </w:rPr>
        <w:t>связанных</w:t>
      </w:r>
      <w:r>
        <w:t xml:space="preserve"> </w:t>
      </w:r>
      <w:r>
        <w:rPr>
          <w:rFonts w:hint="eastAsia"/>
        </w:rPr>
        <w:t>с</w:t>
      </w:r>
    </w:p>
    <w:p w14:paraId="309F5578" w14:textId="77777777" w:rsidR="00AB4762" w:rsidRDefault="00AB4762" w:rsidP="00AB4762"/>
    <w:p w14:paraId="6B9E9B62" w14:textId="77777777" w:rsidR="00AB4762" w:rsidRDefault="00AB4762" w:rsidP="00AB4762">
      <w:r>
        <w:rPr>
          <w:rFonts w:hint="eastAsia"/>
        </w:rPr>
        <w:t>нарушением</w:t>
      </w:r>
      <w:r>
        <w:t xml:space="preserve"> </w:t>
      </w:r>
      <w:r>
        <w:rPr>
          <w:rFonts w:hint="eastAsia"/>
        </w:rPr>
        <w:t>земельного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w:t>
      </w:r>
    </w:p>
    <w:p w14:paraId="3EBBE0AF" w14:textId="77777777" w:rsidR="00AB4762" w:rsidRDefault="00AB4762" w:rsidP="00AB4762"/>
    <w:p w14:paraId="48A76A92" w14:textId="77777777" w:rsidR="00AB4762" w:rsidRDefault="00AB4762" w:rsidP="00AB4762">
      <w:r>
        <w:rPr>
          <w:rFonts w:hint="eastAsia"/>
        </w:rPr>
        <w:t>ЗАКЛЮЧЕНИЕ</w:t>
      </w:r>
      <w:r>
        <w:t xml:space="preserve"> </w:t>
      </w:r>
      <w:r>
        <w:rPr>
          <w:rFonts w:hint="eastAsia"/>
        </w:rPr>
        <w:t>………………………………………………………………</w:t>
      </w:r>
    </w:p>
    <w:p w14:paraId="59B04A70" w14:textId="77777777" w:rsidR="00AB4762" w:rsidRDefault="00AB4762" w:rsidP="00AB4762"/>
    <w:p w14:paraId="5B249E00" w14:textId="77777777" w:rsidR="00AB4762" w:rsidRDefault="00AB4762" w:rsidP="00AB4762">
      <w:r>
        <w:rPr>
          <w:rFonts w:hint="eastAsia"/>
        </w:rPr>
        <w:t>СПИСОК</w:t>
      </w:r>
      <w:r>
        <w:t xml:space="preserve"> </w:t>
      </w:r>
      <w:r>
        <w:rPr>
          <w:rFonts w:hint="eastAsia"/>
        </w:rPr>
        <w:t>ЛИТЕРАТУРЫ</w:t>
      </w:r>
      <w:r>
        <w:t xml:space="preserve"> </w:t>
      </w:r>
      <w:r>
        <w:rPr>
          <w:rFonts w:hint="eastAsia"/>
        </w:rPr>
        <w:t>…………………………………………………</w:t>
      </w:r>
    </w:p>
    <w:p w14:paraId="26CE54BF" w14:textId="77777777" w:rsidR="00AB4762" w:rsidRDefault="00AB4762" w:rsidP="00AB4762"/>
    <w:p w14:paraId="5495E8B2" w14:textId="77777777" w:rsidR="00AB4762" w:rsidRDefault="00AB4762" w:rsidP="00AB4762">
      <w:r>
        <w:t>256</w:t>
      </w:r>
    </w:p>
    <w:p w14:paraId="160CCF2E" w14:textId="77777777" w:rsidR="00AB4762" w:rsidRDefault="00AB4762" w:rsidP="00AB4762"/>
    <w:p w14:paraId="0474DB60" w14:textId="77777777" w:rsidR="00AB4762" w:rsidRDefault="00AB4762" w:rsidP="00AB4762">
      <w:r>
        <w:rPr>
          <w:rFonts w:hint="eastAsia"/>
        </w:rPr>
        <w:t>ПРИЛОЖЕНИЕ</w:t>
      </w:r>
      <w:r>
        <w:t xml:space="preserve"> </w:t>
      </w:r>
      <w:r>
        <w:rPr>
          <w:rFonts w:hint="eastAsia"/>
        </w:rPr>
        <w:t>………………………………………………………………</w:t>
      </w:r>
    </w:p>
    <w:p w14:paraId="1210A62E" w14:textId="77777777" w:rsidR="00AB4762" w:rsidRDefault="00AB4762" w:rsidP="00AB4762"/>
    <w:p w14:paraId="547C621F" w14:textId="23C3DDF2" w:rsidR="00AB4762" w:rsidRPr="00AB4762" w:rsidRDefault="00AB4762" w:rsidP="00AB4762">
      <w:r>
        <w:t>4</w:t>
      </w:r>
    </w:p>
    <w:sectPr w:rsidR="00AB4762" w:rsidRPr="00AB4762" w:rsidSect="007063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5D7F" w14:textId="77777777" w:rsidR="00706377" w:rsidRDefault="00706377">
      <w:pPr>
        <w:spacing w:after="0" w:line="240" w:lineRule="auto"/>
      </w:pPr>
      <w:r>
        <w:separator/>
      </w:r>
    </w:p>
  </w:endnote>
  <w:endnote w:type="continuationSeparator" w:id="0">
    <w:p w14:paraId="6F530C81" w14:textId="77777777" w:rsidR="00706377" w:rsidRDefault="0070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295B" w14:textId="77777777" w:rsidR="00706377" w:rsidRDefault="00706377"/>
    <w:p w14:paraId="4203305F" w14:textId="77777777" w:rsidR="00706377" w:rsidRDefault="00706377"/>
    <w:p w14:paraId="0F637BB7" w14:textId="77777777" w:rsidR="00706377" w:rsidRDefault="00706377"/>
    <w:p w14:paraId="768DCEBA" w14:textId="77777777" w:rsidR="00706377" w:rsidRDefault="00706377"/>
    <w:p w14:paraId="3940BF11" w14:textId="77777777" w:rsidR="00706377" w:rsidRDefault="00706377"/>
    <w:p w14:paraId="03EEAEA5" w14:textId="77777777" w:rsidR="00706377" w:rsidRDefault="00706377"/>
    <w:p w14:paraId="76AE9DA5" w14:textId="77777777" w:rsidR="00706377" w:rsidRDefault="007063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B544F" wp14:editId="2B7E3E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7860" w14:textId="77777777" w:rsidR="00706377" w:rsidRDefault="007063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B5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AC7860" w14:textId="77777777" w:rsidR="00706377" w:rsidRDefault="007063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E2BB81" w14:textId="77777777" w:rsidR="00706377" w:rsidRDefault="00706377"/>
    <w:p w14:paraId="4C400161" w14:textId="77777777" w:rsidR="00706377" w:rsidRDefault="00706377"/>
    <w:p w14:paraId="4E81C4F2" w14:textId="77777777" w:rsidR="00706377" w:rsidRDefault="007063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225341" wp14:editId="30E0A1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4A51" w14:textId="77777777" w:rsidR="00706377" w:rsidRDefault="00706377"/>
                          <w:p w14:paraId="7636DC90" w14:textId="77777777" w:rsidR="00706377" w:rsidRDefault="007063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253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B34A51" w14:textId="77777777" w:rsidR="00706377" w:rsidRDefault="00706377"/>
                    <w:p w14:paraId="7636DC90" w14:textId="77777777" w:rsidR="00706377" w:rsidRDefault="007063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6D6888" w14:textId="77777777" w:rsidR="00706377" w:rsidRDefault="00706377"/>
    <w:p w14:paraId="77500378" w14:textId="77777777" w:rsidR="00706377" w:rsidRDefault="00706377">
      <w:pPr>
        <w:rPr>
          <w:sz w:val="2"/>
          <w:szCs w:val="2"/>
        </w:rPr>
      </w:pPr>
    </w:p>
    <w:p w14:paraId="53A1F92B" w14:textId="77777777" w:rsidR="00706377" w:rsidRDefault="00706377"/>
    <w:p w14:paraId="07E0DA17" w14:textId="77777777" w:rsidR="00706377" w:rsidRDefault="00706377">
      <w:pPr>
        <w:spacing w:after="0" w:line="240" w:lineRule="auto"/>
      </w:pPr>
    </w:p>
  </w:footnote>
  <w:footnote w:type="continuationSeparator" w:id="0">
    <w:p w14:paraId="002C6899" w14:textId="77777777" w:rsidR="00706377" w:rsidRDefault="0070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377"/>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cp:revision>
  <cp:lastPrinted>2009-02-06T05:36:00Z</cp:lastPrinted>
  <dcterms:created xsi:type="dcterms:W3CDTF">2024-04-09T10:20:00Z</dcterms:created>
  <dcterms:modified xsi:type="dcterms:W3CDTF">2024-04-09T20:54:00Z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