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2DE2" w14:textId="77777777" w:rsidR="00BB3B68" w:rsidRDefault="00BB3B68" w:rsidP="00BB3B68"/>
    <w:p w14:paraId="5BA8D870" w14:textId="3B7590E1" w:rsidR="004A7BE9" w:rsidRDefault="00BB3B68" w:rsidP="00BB3B68">
      <w:r>
        <w:rPr>
          <w:rFonts w:hint="eastAsia"/>
        </w:rPr>
        <w:t>Марданов</w:t>
      </w:r>
      <w:r>
        <w:t xml:space="preserve"> </w:t>
      </w:r>
      <w:r>
        <w:rPr>
          <w:rFonts w:hint="eastAsia"/>
        </w:rPr>
        <w:t>Георгий</w:t>
      </w:r>
      <w:r>
        <w:t xml:space="preserve"> </w:t>
      </w:r>
      <w:r>
        <w:rPr>
          <w:rFonts w:hint="eastAsia"/>
        </w:rPr>
        <w:t>Дамирович</w:t>
      </w:r>
      <w:r>
        <w:rPr>
          <w:rFonts w:hint="cs"/>
        </w:rPr>
        <w:t xml:space="preserve"> </w:t>
      </w:r>
      <w:r w:rsidRPr="00BB3B68">
        <w:rPr>
          <w:rFonts w:hint="eastAsia"/>
        </w:rPr>
        <w:t>Дистанционная</w:t>
      </w:r>
      <w:r w:rsidRPr="00BB3B68">
        <w:t xml:space="preserve"> </w:t>
      </w:r>
      <w:r w:rsidRPr="00BB3B68">
        <w:rPr>
          <w:rFonts w:hint="eastAsia"/>
        </w:rPr>
        <w:t>диагностика</w:t>
      </w:r>
      <w:r w:rsidRPr="00BB3B68">
        <w:t xml:space="preserve"> </w:t>
      </w:r>
      <w:r w:rsidRPr="00BB3B68">
        <w:rPr>
          <w:rFonts w:hint="eastAsia"/>
        </w:rPr>
        <w:t>дефектов</w:t>
      </w:r>
      <w:r w:rsidRPr="00BB3B68">
        <w:t xml:space="preserve"> </w:t>
      </w:r>
      <w:r w:rsidRPr="00BB3B68">
        <w:rPr>
          <w:rFonts w:hint="eastAsia"/>
        </w:rPr>
        <w:t>в</w:t>
      </w:r>
      <w:r w:rsidRPr="00BB3B68">
        <w:t xml:space="preserve"> </w:t>
      </w:r>
      <w:r w:rsidRPr="00BB3B68">
        <w:rPr>
          <w:rFonts w:hint="eastAsia"/>
        </w:rPr>
        <w:t>высоковольтных</w:t>
      </w:r>
      <w:r w:rsidRPr="00BB3B68">
        <w:t xml:space="preserve"> </w:t>
      </w:r>
      <w:r w:rsidRPr="00BB3B68">
        <w:rPr>
          <w:rFonts w:hint="eastAsia"/>
        </w:rPr>
        <w:t>изоляторах</w:t>
      </w:r>
      <w:r w:rsidRPr="00BB3B68">
        <w:t xml:space="preserve"> </w:t>
      </w:r>
      <w:r w:rsidRPr="00BB3B68">
        <w:rPr>
          <w:rFonts w:hint="eastAsia"/>
        </w:rPr>
        <w:t>в</w:t>
      </w:r>
      <w:r w:rsidRPr="00BB3B68">
        <w:t xml:space="preserve"> </w:t>
      </w:r>
      <w:r w:rsidRPr="00BB3B68">
        <w:rPr>
          <w:rFonts w:hint="eastAsia"/>
        </w:rPr>
        <w:t>условиях</w:t>
      </w:r>
      <w:r w:rsidRPr="00BB3B68">
        <w:t xml:space="preserve"> </w:t>
      </w:r>
      <w:r w:rsidRPr="00BB3B68">
        <w:rPr>
          <w:rFonts w:hint="eastAsia"/>
        </w:rPr>
        <w:t>эксплуатации</w:t>
      </w:r>
    </w:p>
    <w:p w14:paraId="7E96E2BE" w14:textId="77777777" w:rsidR="00BB3B68" w:rsidRDefault="00BB3B68" w:rsidP="00BB3B68">
      <w:r>
        <w:rPr>
          <w:rFonts w:hint="eastAsia"/>
        </w:rPr>
        <w:t>ОГЛАВЛЕНИЕ</w:t>
      </w:r>
      <w:r>
        <w:t xml:space="preserve"> </w:t>
      </w:r>
      <w:r>
        <w:rPr>
          <w:rFonts w:hint="eastAsia"/>
        </w:rPr>
        <w:t>ДИССЕРТАЦИИ</w:t>
      </w:r>
    </w:p>
    <w:p w14:paraId="7D8586DC" w14:textId="77777777" w:rsidR="00BB3B68" w:rsidRDefault="00BB3B68" w:rsidP="00BB3B68">
      <w:r>
        <w:rPr>
          <w:rFonts w:hint="eastAsia"/>
        </w:rPr>
        <w:t>кандидат</w:t>
      </w:r>
      <w:r>
        <w:t xml:space="preserve"> </w:t>
      </w:r>
      <w:r>
        <w:rPr>
          <w:rFonts w:hint="eastAsia"/>
        </w:rPr>
        <w:t>наук</w:t>
      </w:r>
      <w:r>
        <w:t xml:space="preserve"> </w:t>
      </w:r>
      <w:r>
        <w:rPr>
          <w:rFonts w:hint="eastAsia"/>
        </w:rPr>
        <w:t>Марданов</w:t>
      </w:r>
      <w:r>
        <w:t xml:space="preserve"> </w:t>
      </w:r>
      <w:r>
        <w:rPr>
          <w:rFonts w:hint="eastAsia"/>
        </w:rPr>
        <w:t>Георгий</w:t>
      </w:r>
      <w:r>
        <w:t xml:space="preserve"> </w:t>
      </w:r>
      <w:r>
        <w:rPr>
          <w:rFonts w:hint="eastAsia"/>
        </w:rPr>
        <w:t>Дамирович</w:t>
      </w:r>
    </w:p>
    <w:p w14:paraId="06939F3C" w14:textId="77777777" w:rsidR="00BB3B68" w:rsidRDefault="00BB3B68" w:rsidP="00BB3B68">
      <w:r>
        <w:rPr>
          <w:rFonts w:hint="eastAsia"/>
        </w:rPr>
        <w:t>ВВЕДЕНИЕ</w:t>
      </w:r>
    </w:p>
    <w:p w14:paraId="68507745" w14:textId="77777777" w:rsidR="00BB3B68" w:rsidRDefault="00BB3B68" w:rsidP="00BB3B68"/>
    <w:p w14:paraId="71FC6DED" w14:textId="77777777" w:rsidR="00BB3B68" w:rsidRDefault="00BB3B68" w:rsidP="00BB3B68">
      <w:r>
        <w:t>1 .</w:t>
      </w:r>
      <w:r>
        <w:rPr>
          <w:rFonts w:hint="eastAsia"/>
        </w:rPr>
        <w:t>ЭЛЕКТРОФИЗИЧЕСКИЕ</w:t>
      </w:r>
      <w:r>
        <w:t xml:space="preserve"> </w:t>
      </w:r>
      <w:r>
        <w:rPr>
          <w:rFonts w:hint="eastAsia"/>
        </w:rPr>
        <w:t>ПРОЦЕССЫ</w:t>
      </w:r>
      <w:r>
        <w:t xml:space="preserve">, </w:t>
      </w:r>
      <w:r>
        <w:rPr>
          <w:rFonts w:hint="eastAsia"/>
        </w:rPr>
        <w:t>СОПРОВОЖДАЮЩИЕ</w:t>
      </w:r>
      <w:r>
        <w:t xml:space="preserve"> </w:t>
      </w:r>
      <w:r>
        <w:rPr>
          <w:rFonts w:hint="eastAsia"/>
        </w:rPr>
        <w:t>ВОЗНИКНОВЕНИЕ</w:t>
      </w:r>
      <w:r>
        <w:t xml:space="preserve"> </w:t>
      </w:r>
      <w:r>
        <w:rPr>
          <w:rFonts w:hint="eastAsia"/>
        </w:rPr>
        <w:t>ЧАСТИЧНЫХ</w:t>
      </w:r>
      <w:r>
        <w:t xml:space="preserve"> </w:t>
      </w:r>
      <w:r>
        <w:rPr>
          <w:rFonts w:hint="eastAsia"/>
        </w:rPr>
        <w:t>РАЗРЯДОВ</w:t>
      </w:r>
    </w:p>
    <w:p w14:paraId="7C121175" w14:textId="77777777" w:rsidR="00BB3B68" w:rsidRDefault="00BB3B68" w:rsidP="00BB3B68"/>
    <w:p w14:paraId="5C34B927" w14:textId="77777777" w:rsidR="00BB3B68" w:rsidRDefault="00BB3B68" w:rsidP="00BB3B68">
      <w:r>
        <w:t xml:space="preserve">1.1 </w:t>
      </w:r>
      <w:r>
        <w:rPr>
          <w:rFonts w:hint="eastAsia"/>
        </w:rPr>
        <w:t>Общие</w:t>
      </w:r>
      <w:r>
        <w:t xml:space="preserve"> </w:t>
      </w:r>
      <w:r>
        <w:rPr>
          <w:rFonts w:hint="eastAsia"/>
        </w:rPr>
        <w:t>положения</w:t>
      </w:r>
    </w:p>
    <w:p w14:paraId="6DAFEC8D" w14:textId="77777777" w:rsidR="00BB3B68" w:rsidRDefault="00BB3B68" w:rsidP="00BB3B68"/>
    <w:p w14:paraId="1112BFD5" w14:textId="77777777" w:rsidR="00BB3B68" w:rsidRDefault="00BB3B68" w:rsidP="00BB3B68">
      <w:r>
        <w:t xml:space="preserve">1.2 </w:t>
      </w:r>
      <w:r>
        <w:rPr>
          <w:rFonts w:hint="eastAsia"/>
        </w:rPr>
        <w:t>Теоретическое</w:t>
      </w:r>
      <w:r>
        <w:t xml:space="preserve"> </w:t>
      </w:r>
      <w:r>
        <w:rPr>
          <w:rFonts w:hint="eastAsia"/>
        </w:rPr>
        <w:t>описание</w:t>
      </w:r>
      <w:r>
        <w:t xml:space="preserve"> </w:t>
      </w:r>
      <w:r>
        <w:rPr>
          <w:rFonts w:hint="eastAsia"/>
        </w:rPr>
        <w:t>дефектов</w:t>
      </w:r>
      <w:r>
        <w:t xml:space="preserve"> </w:t>
      </w:r>
      <w:r>
        <w:rPr>
          <w:rFonts w:hint="eastAsia"/>
        </w:rPr>
        <w:t>диэлектрик</w:t>
      </w:r>
      <w:r>
        <w:t>-</w:t>
      </w:r>
      <w:r>
        <w:rPr>
          <w:rFonts w:hint="eastAsia"/>
        </w:rPr>
        <w:t>зазор</w:t>
      </w:r>
      <w:r>
        <w:t>-</w:t>
      </w:r>
      <w:r>
        <w:rPr>
          <w:rFonts w:hint="eastAsia"/>
        </w:rPr>
        <w:t>диэлектрик</w:t>
      </w:r>
      <w:r>
        <w:t xml:space="preserve"> </w:t>
      </w:r>
      <w:r>
        <w:rPr>
          <w:rFonts w:hint="eastAsia"/>
        </w:rPr>
        <w:t>и</w:t>
      </w:r>
      <w:r>
        <w:t xml:space="preserve"> </w:t>
      </w:r>
      <w:r>
        <w:rPr>
          <w:rFonts w:hint="eastAsia"/>
        </w:rPr>
        <w:t>металл</w:t>
      </w:r>
      <w:r>
        <w:t>-</w:t>
      </w:r>
      <w:r>
        <w:rPr>
          <w:rFonts w:hint="eastAsia"/>
        </w:rPr>
        <w:t>зазор</w:t>
      </w:r>
      <w:r>
        <w:t>-</w:t>
      </w:r>
      <w:r>
        <w:rPr>
          <w:rFonts w:hint="eastAsia"/>
        </w:rPr>
        <w:t>диэлектрик</w:t>
      </w:r>
    </w:p>
    <w:p w14:paraId="1756035B" w14:textId="77777777" w:rsidR="00BB3B68" w:rsidRDefault="00BB3B68" w:rsidP="00BB3B68"/>
    <w:p w14:paraId="59CB7DA5" w14:textId="77777777" w:rsidR="00BB3B68" w:rsidRDefault="00BB3B68" w:rsidP="00BB3B68">
      <w:r>
        <w:t xml:space="preserve">1.3 </w:t>
      </w:r>
      <w:r>
        <w:rPr>
          <w:rFonts w:hint="eastAsia"/>
        </w:rPr>
        <w:t>Модельное</w:t>
      </w:r>
      <w:r>
        <w:t xml:space="preserve"> </w:t>
      </w:r>
      <w:r>
        <w:rPr>
          <w:rFonts w:hint="eastAsia"/>
        </w:rPr>
        <w:t>распределение</w:t>
      </w:r>
      <w:r>
        <w:t xml:space="preserve"> </w:t>
      </w:r>
      <w:r>
        <w:rPr>
          <w:rFonts w:hint="eastAsia"/>
        </w:rPr>
        <w:t>приложенного</w:t>
      </w:r>
      <w:r>
        <w:t xml:space="preserve"> </w:t>
      </w:r>
      <w:r>
        <w:rPr>
          <w:rFonts w:hint="eastAsia"/>
        </w:rPr>
        <w:t>и</w:t>
      </w:r>
      <w:r>
        <w:t xml:space="preserve"> </w:t>
      </w:r>
      <w:r>
        <w:rPr>
          <w:rFonts w:hint="eastAsia"/>
        </w:rPr>
        <w:t>индуцированного</w:t>
      </w:r>
    </w:p>
    <w:p w14:paraId="6E9FF6A2" w14:textId="77777777" w:rsidR="00BB3B68" w:rsidRDefault="00BB3B68" w:rsidP="00BB3B68"/>
    <w:p w14:paraId="09C5A0F0" w14:textId="77777777" w:rsidR="00BB3B68" w:rsidRDefault="00BB3B68" w:rsidP="00BB3B68">
      <w:r>
        <w:rPr>
          <w:rFonts w:hint="eastAsia"/>
        </w:rPr>
        <w:t>поля</w:t>
      </w:r>
      <w:r>
        <w:t xml:space="preserve"> </w:t>
      </w:r>
      <w:r>
        <w:rPr>
          <w:rFonts w:hint="eastAsia"/>
        </w:rPr>
        <w:t>на</w:t>
      </w:r>
      <w:r>
        <w:t xml:space="preserve"> </w:t>
      </w:r>
      <w:r>
        <w:rPr>
          <w:rFonts w:hint="eastAsia"/>
        </w:rPr>
        <w:t>дефекте</w:t>
      </w:r>
    </w:p>
    <w:p w14:paraId="7DBBC2DE" w14:textId="77777777" w:rsidR="00BB3B68" w:rsidRDefault="00BB3B68" w:rsidP="00BB3B68"/>
    <w:p w14:paraId="272FBAE2" w14:textId="77777777" w:rsidR="00BB3B68" w:rsidRDefault="00BB3B68" w:rsidP="00BB3B68">
      <w:r>
        <w:t xml:space="preserve">1.4 </w:t>
      </w:r>
      <w:r>
        <w:rPr>
          <w:rFonts w:hint="eastAsia"/>
        </w:rPr>
        <w:t>Выводы</w:t>
      </w:r>
      <w:r>
        <w:t xml:space="preserve"> </w:t>
      </w:r>
      <w:r>
        <w:rPr>
          <w:rFonts w:hint="eastAsia"/>
        </w:rPr>
        <w:t>к</w:t>
      </w:r>
      <w:r>
        <w:t xml:space="preserve"> </w:t>
      </w:r>
      <w:r>
        <w:rPr>
          <w:rFonts w:hint="eastAsia"/>
        </w:rPr>
        <w:t>главе</w:t>
      </w:r>
    </w:p>
    <w:p w14:paraId="6D2129DE" w14:textId="77777777" w:rsidR="00BB3B68" w:rsidRDefault="00BB3B68" w:rsidP="00BB3B68"/>
    <w:p w14:paraId="2C502B93" w14:textId="77777777" w:rsidR="00BB3B68" w:rsidRDefault="00BB3B68" w:rsidP="00BB3B68">
      <w:r>
        <w:t>2 .</w:t>
      </w:r>
      <w:r>
        <w:rPr>
          <w:rFonts w:hint="eastAsia"/>
        </w:rPr>
        <w:t>ОБНАРУЖЕНИЕ</w:t>
      </w:r>
      <w:r>
        <w:t xml:space="preserve"> </w:t>
      </w:r>
      <w:r>
        <w:rPr>
          <w:rFonts w:hint="eastAsia"/>
        </w:rPr>
        <w:t>ЛОКАЛЬНЫХ</w:t>
      </w:r>
      <w:r>
        <w:t xml:space="preserve"> </w:t>
      </w:r>
      <w:r>
        <w:rPr>
          <w:rFonts w:hint="eastAsia"/>
        </w:rPr>
        <w:t>ПОВЫШЕНИЙ</w:t>
      </w:r>
      <w:r>
        <w:t xml:space="preserve"> </w:t>
      </w:r>
      <w:r>
        <w:rPr>
          <w:rFonts w:hint="eastAsia"/>
        </w:rPr>
        <w:t>НАПРЯЖЕННОСТИ</w:t>
      </w:r>
      <w:r>
        <w:t xml:space="preserve"> </w:t>
      </w:r>
      <w:r>
        <w:rPr>
          <w:rFonts w:hint="eastAsia"/>
        </w:rPr>
        <w:t>ЭЛЕКТРИЧЕСКОГО</w:t>
      </w:r>
      <w:r>
        <w:t xml:space="preserve"> </w:t>
      </w:r>
      <w:r>
        <w:rPr>
          <w:rFonts w:hint="eastAsia"/>
        </w:rPr>
        <w:t>ПОЛЯ</w:t>
      </w:r>
      <w:r>
        <w:t xml:space="preserve"> </w:t>
      </w:r>
      <w:r>
        <w:rPr>
          <w:rFonts w:hint="eastAsia"/>
        </w:rPr>
        <w:t>В</w:t>
      </w:r>
      <w:r>
        <w:t xml:space="preserve"> </w:t>
      </w:r>
      <w:r>
        <w:rPr>
          <w:rFonts w:hint="eastAsia"/>
        </w:rPr>
        <w:t>ВЫСОКОВОЛЬТНЫХ</w:t>
      </w:r>
      <w:r>
        <w:t xml:space="preserve"> </w:t>
      </w:r>
      <w:r>
        <w:rPr>
          <w:rFonts w:hint="eastAsia"/>
        </w:rPr>
        <w:t>ИЗОЛЯТОРАХ</w:t>
      </w:r>
      <w:r>
        <w:t xml:space="preserve"> </w:t>
      </w:r>
      <w:r>
        <w:rPr>
          <w:rFonts w:hint="eastAsia"/>
        </w:rPr>
        <w:t>В</w:t>
      </w:r>
      <w:r>
        <w:t xml:space="preserve"> </w:t>
      </w:r>
      <w:r>
        <w:rPr>
          <w:rFonts w:hint="eastAsia"/>
        </w:rPr>
        <w:t>УСЛОВИЯХ</w:t>
      </w:r>
      <w:r>
        <w:t xml:space="preserve"> </w:t>
      </w:r>
      <w:r>
        <w:rPr>
          <w:rFonts w:hint="eastAsia"/>
        </w:rPr>
        <w:t>ПРИЛОЖЕНИЯ</w:t>
      </w:r>
      <w:r>
        <w:t xml:space="preserve"> </w:t>
      </w:r>
      <w:r>
        <w:rPr>
          <w:rFonts w:hint="eastAsia"/>
        </w:rPr>
        <w:t>РАБОЧЕГО</w:t>
      </w:r>
      <w:r>
        <w:t xml:space="preserve"> </w:t>
      </w:r>
      <w:r>
        <w:rPr>
          <w:rFonts w:hint="eastAsia"/>
        </w:rPr>
        <w:t>НАПРЯЖЕНИЯ</w:t>
      </w:r>
    </w:p>
    <w:p w14:paraId="1AA47F0C" w14:textId="77777777" w:rsidR="00BB3B68" w:rsidRDefault="00BB3B68" w:rsidP="00BB3B68"/>
    <w:p w14:paraId="33AA9E44" w14:textId="77777777" w:rsidR="00BB3B68" w:rsidRDefault="00BB3B68" w:rsidP="00BB3B68">
      <w:r>
        <w:t xml:space="preserve">2.1 </w:t>
      </w:r>
      <w:r>
        <w:rPr>
          <w:rFonts w:hint="eastAsia"/>
        </w:rPr>
        <w:t>Предварительные</w:t>
      </w:r>
      <w:r>
        <w:t xml:space="preserve"> </w:t>
      </w:r>
      <w:r>
        <w:rPr>
          <w:rFonts w:hint="eastAsia"/>
        </w:rPr>
        <w:t>результаты</w:t>
      </w:r>
      <w:r>
        <w:t xml:space="preserve"> </w:t>
      </w:r>
      <w:r>
        <w:rPr>
          <w:rFonts w:hint="eastAsia"/>
        </w:rPr>
        <w:t>по</w:t>
      </w:r>
      <w:r>
        <w:t xml:space="preserve"> </w:t>
      </w:r>
      <w:r>
        <w:rPr>
          <w:rFonts w:hint="eastAsia"/>
        </w:rPr>
        <w:t>измерению</w:t>
      </w:r>
      <w:r>
        <w:t xml:space="preserve"> </w:t>
      </w:r>
      <w:r>
        <w:rPr>
          <w:rFonts w:hint="eastAsia"/>
        </w:rPr>
        <w:t>полей</w:t>
      </w:r>
      <w:r>
        <w:t xml:space="preserve"> </w:t>
      </w:r>
      <w:r>
        <w:rPr>
          <w:rFonts w:hint="eastAsia"/>
        </w:rPr>
        <w:t>на</w:t>
      </w:r>
      <w:r>
        <w:t xml:space="preserve"> </w:t>
      </w:r>
      <w:r>
        <w:rPr>
          <w:rFonts w:hint="eastAsia"/>
        </w:rPr>
        <w:t>дефектах</w:t>
      </w:r>
    </w:p>
    <w:p w14:paraId="3386654E" w14:textId="77777777" w:rsidR="00BB3B68" w:rsidRDefault="00BB3B68" w:rsidP="00BB3B68"/>
    <w:p w14:paraId="45E92991" w14:textId="77777777" w:rsidR="00BB3B68" w:rsidRDefault="00BB3B68" w:rsidP="00BB3B68">
      <w:r>
        <w:t xml:space="preserve">2.2 </w:t>
      </w:r>
      <w:r>
        <w:rPr>
          <w:rFonts w:hint="eastAsia"/>
        </w:rPr>
        <w:t>Бесконтактный</w:t>
      </w:r>
      <w:r>
        <w:t xml:space="preserve"> </w:t>
      </w:r>
      <w:r>
        <w:rPr>
          <w:rFonts w:hint="eastAsia"/>
        </w:rPr>
        <w:t>метод</w:t>
      </w:r>
      <w:r>
        <w:t xml:space="preserve"> </w:t>
      </w:r>
      <w:r>
        <w:rPr>
          <w:rFonts w:hint="eastAsia"/>
        </w:rPr>
        <w:t>измерения</w:t>
      </w:r>
      <w:r>
        <w:t xml:space="preserve"> </w:t>
      </w:r>
      <w:r>
        <w:rPr>
          <w:rFonts w:hint="eastAsia"/>
        </w:rPr>
        <w:t>напряженности</w:t>
      </w:r>
      <w:r>
        <w:t xml:space="preserve"> </w:t>
      </w:r>
      <w:r>
        <w:rPr>
          <w:rFonts w:hint="eastAsia"/>
        </w:rPr>
        <w:t>полей</w:t>
      </w:r>
      <w:r>
        <w:t xml:space="preserve"> </w:t>
      </w:r>
      <w:r>
        <w:rPr>
          <w:rFonts w:hint="eastAsia"/>
        </w:rPr>
        <w:t>на</w:t>
      </w:r>
      <w:r>
        <w:t xml:space="preserve"> </w:t>
      </w:r>
      <w:r>
        <w:rPr>
          <w:rFonts w:hint="eastAsia"/>
        </w:rPr>
        <w:t>ВИ</w:t>
      </w:r>
    </w:p>
    <w:p w14:paraId="1CEC7D6A" w14:textId="77777777" w:rsidR="00BB3B68" w:rsidRDefault="00BB3B68" w:rsidP="00BB3B68"/>
    <w:p w14:paraId="379407E7" w14:textId="77777777" w:rsidR="00BB3B68" w:rsidRDefault="00BB3B68" w:rsidP="00BB3B68">
      <w:r>
        <w:t xml:space="preserve">2.3 </w:t>
      </w:r>
      <w:r>
        <w:rPr>
          <w:rFonts w:hint="eastAsia"/>
        </w:rPr>
        <w:t>Результаты</w:t>
      </w:r>
      <w:r>
        <w:t xml:space="preserve"> </w:t>
      </w:r>
      <w:r>
        <w:rPr>
          <w:rFonts w:hint="eastAsia"/>
        </w:rPr>
        <w:t>измерения</w:t>
      </w:r>
      <w:r>
        <w:t xml:space="preserve"> </w:t>
      </w:r>
      <w:r>
        <w:rPr>
          <w:rFonts w:hint="eastAsia"/>
        </w:rPr>
        <w:t>полей</w:t>
      </w:r>
      <w:r>
        <w:t xml:space="preserve"> </w:t>
      </w:r>
      <w:r>
        <w:rPr>
          <w:rFonts w:hint="eastAsia"/>
        </w:rPr>
        <w:t>на</w:t>
      </w:r>
      <w:r>
        <w:t xml:space="preserve"> </w:t>
      </w:r>
      <w:r>
        <w:rPr>
          <w:rFonts w:hint="eastAsia"/>
        </w:rPr>
        <w:t>дефектах</w:t>
      </w:r>
      <w:r>
        <w:t xml:space="preserve"> </w:t>
      </w:r>
      <w:r>
        <w:rPr>
          <w:rFonts w:hint="eastAsia"/>
        </w:rPr>
        <w:t>в</w:t>
      </w:r>
      <w:r>
        <w:t xml:space="preserve"> </w:t>
      </w:r>
      <w:r>
        <w:rPr>
          <w:rFonts w:hint="eastAsia"/>
        </w:rPr>
        <w:t>ВИ</w:t>
      </w:r>
    </w:p>
    <w:p w14:paraId="44FFEBD4" w14:textId="77777777" w:rsidR="00BB3B68" w:rsidRDefault="00BB3B68" w:rsidP="00BB3B68"/>
    <w:p w14:paraId="290705B9" w14:textId="77777777" w:rsidR="00BB3B68" w:rsidRDefault="00BB3B68" w:rsidP="00BB3B68">
      <w:r>
        <w:t xml:space="preserve">2.4 </w:t>
      </w:r>
      <w:r>
        <w:rPr>
          <w:rFonts w:hint="eastAsia"/>
        </w:rPr>
        <w:t>Выводы</w:t>
      </w:r>
      <w:r>
        <w:t xml:space="preserve"> </w:t>
      </w:r>
      <w:r>
        <w:rPr>
          <w:rFonts w:hint="eastAsia"/>
        </w:rPr>
        <w:t>к</w:t>
      </w:r>
      <w:r>
        <w:t xml:space="preserve"> </w:t>
      </w:r>
      <w:r>
        <w:rPr>
          <w:rFonts w:hint="eastAsia"/>
        </w:rPr>
        <w:t>главе</w:t>
      </w:r>
    </w:p>
    <w:p w14:paraId="0D735EA8" w14:textId="77777777" w:rsidR="00BB3B68" w:rsidRDefault="00BB3B68" w:rsidP="00BB3B68"/>
    <w:p w14:paraId="1E02FB58" w14:textId="77777777" w:rsidR="00BB3B68" w:rsidRDefault="00BB3B68" w:rsidP="00BB3B68">
      <w:r>
        <w:t xml:space="preserve">3. </w:t>
      </w:r>
      <w:r>
        <w:rPr>
          <w:rFonts w:hint="eastAsia"/>
        </w:rPr>
        <w:t>ДИСТАНЦИОННЫЙ</w:t>
      </w:r>
      <w:r>
        <w:t xml:space="preserve"> </w:t>
      </w:r>
      <w:r>
        <w:rPr>
          <w:rFonts w:hint="eastAsia"/>
        </w:rPr>
        <w:t>КОНТРОЛЬ</w:t>
      </w:r>
      <w:r>
        <w:t xml:space="preserve"> </w:t>
      </w:r>
      <w:r>
        <w:rPr>
          <w:rFonts w:hint="eastAsia"/>
        </w:rPr>
        <w:t>ДЕФЕКТОВ</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РАБОЧЕЕ</w:t>
      </w:r>
      <w:r>
        <w:t xml:space="preserve"> </w:t>
      </w:r>
      <w:r>
        <w:rPr>
          <w:rFonts w:hint="eastAsia"/>
        </w:rPr>
        <w:t>СОСТОЯНИЕ</w:t>
      </w:r>
      <w:r>
        <w:t xml:space="preserve"> </w:t>
      </w:r>
      <w:r>
        <w:rPr>
          <w:rFonts w:hint="eastAsia"/>
        </w:rPr>
        <w:t>ВЫСОКОВОЛЬТНЫХ</w:t>
      </w:r>
      <w:r>
        <w:t xml:space="preserve"> </w:t>
      </w:r>
      <w:r>
        <w:rPr>
          <w:rFonts w:hint="eastAsia"/>
        </w:rPr>
        <w:t>ИЗОЛЯТОРОВ</w:t>
      </w:r>
    </w:p>
    <w:p w14:paraId="73712E2A" w14:textId="77777777" w:rsidR="00BB3B68" w:rsidRDefault="00BB3B68" w:rsidP="00BB3B68"/>
    <w:p w14:paraId="5805013C" w14:textId="77777777" w:rsidR="00BB3B68" w:rsidRDefault="00BB3B68" w:rsidP="00BB3B68">
      <w:r>
        <w:t>3.1</w:t>
      </w:r>
      <w:r>
        <w:rPr>
          <w:rFonts w:hint="eastAsia"/>
        </w:rPr>
        <w:t>Введение</w:t>
      </w:r>
    </w:p>
    <w:p w14:paraId="530D3DED" w14:textId="77777777" w:rsidR="00BB3B68" w:rsidRDefault="00BB3B68" w:rsidP="00BB3B68"/>
    <w:p w14:paraId="3E0D92DA" w14:textId="77777777" w:rsidR="00BB3B68" w:rsidRDefault="00BB3B68" w:rsidP="00BB3B68">
      <w:r>
        <w:t xml:space="preserve">3.2 </w:t>
      </w:r>
      <w:r>
        <w:rPr>
          <w:rFonts w:hint="eastAsia"/>
        </w:rPr>
        <w:t>Методические</w:t>
      </w:r>
      <w:r>
        <w:t xml:space="preserve"> </w:t>
      </w:r>
      <w:r>
        <w:rPr>
          <w:rFonts w:hint="eastAsia"/>
        </w:rPr>
        <w:t>особенности</w:t>
      </w:r>
      <w:r>
        <w:t xml:space="preserve"> </w:t>
      </w:r>
      <w:r>
        <w:rPr>
          <w:rFonts w:hint="eastAsia"/>
        </w:rPr>
        <w:t>регистрации</w:t>
      </w:r>
      <w:r>
        <w:t xml:space="preserve"> </w:t>
      </w:r>
      <w:r>
        <w:rPr>
          <w:rFonts w:hint="eastAsia"/>
        </w:rPr>
        <w:t>характеристик</w:t>
      </w:r>
      <w:r>
        <w:t xml:space="preserve"> </w:t>
      </w:r>
      <w:r>
        <w:rPr>
          <w:rFonts w:hint="eastAsia"/>
        </w:rPr>
        <w:t>ЧР</w:t>
      </w:r>
    </w:p>
    <w:p w14:paraId="29C7824C" w14:textId="77777777" w:rsidR="00BB3B68" w:rsidRDefault="00BB3B68" w:rsidP="00BB3B68"/>
    <w:p w14:paraId="65DE73ED" w14:textId="77777777" w:rsidR="00BB3B68" w:rsidRDefault="00BB3B68" w:rsidP="00BB3B68">
      <w:r>
        <w:t xml:space="preserve">3.3 </w:t>
      </w:r>
      <w:r>
        <w:rPr>
          <w:rFonts w:hint="eastAsia"/>
        </w:rPr>
        <w:t>Особенности</w:t>
      </w:r>
      <w:r>
        <w:t xml:space="preserve"> </w:t>
      </w:r>
      <w:r>
        <w:rPr>
          <w:rFonts w:hint="eastAsia"/>
        </w:rPr>
        <w:t>фазового</w:t>
      </w:r>
      <w:r>
        <w:t xml:space="preserve"> </w:t>
      </w:r>
      <w:r>
        <w:rPr>
          <w:rFonts w:hint="eastAsia"/>
        </w:rPr>
        <w:t>распределения</w:t>
      </w:r>
      <w:r>
        <w:t xml:space="preserve"> </w:t>
      </w:r>
      <w:r>
        <w:rPr>
          <w:rFonts w:hint="eastAsia"/>
        </w:rPr>
        <w:t>импульсов</w:t>
      </w:r>
      <w:r>
        <w:t xml:space="preserve"> </w:t>
      </w:r>
      <w:r>
        <w:rPr>
          <w:rFonts w:hint="eastAsia"/>
        </w:rPr>
        <w:t>ЧР</w:t>
      </w:r>
      <w:r>
        <w:t xml:space="preserve"> </w:t>
      </w:r>
      <w:r>
        <w:rPr>
          <w:rFonts w:hint="eastAsia"/>
        </w:rPr>
        <w:t>от</w:t>
      </w:r>
      <w:r>
        <w:t xml:space="preserve"> </w:t>
      </w:r>
      <w:r>
        <w:rPr>
          <w:rFonts w:hint="eastAsia"/>
        </w:rPr>
        <w:t>дефектов</w:t>
      </w:r>
      <w:r>
        <w:t xml:space="preserve"> </w:t>
      </w:r>
      <w:r>
        <w:rPr>
          <w:rFonts w:hint="eastAsia"/>
        </w:rPr>
        <w:t>в</w:t>
      </w:r>
      <w:r>
        <w:t xml:space="preserve"> </w:t>
      </w:r>
      <w:r>
        <w:rPr>
          <w:rFonts w:hint="eastAsia"/>
        </w:rPr>
        <w:t>фарфоровых</w:t>
      </w:r>
      <w:r>
        <w:t xml:space="preserve"> </w:t>
      </w:r>
      <w:r>
        <w:rPr>
          <w:rFonts w:hint="eastAsia"/>
        </w:rPr>
        <w:t>опорных</w:t>
      </w:r>
      <w:r>
        <w:t xml:space="preserve"> </w:t>
      </w:r>
      <w:r>
        <w:rPr>
          <w:rFonts w:hint="eastAsia"/>
        </w:rPr>
        <w:t>высоковольтных</w:t>
      </w:r>
      <w:r>
        <w:t xml:space="preserve"> </w:t>
      </w:r>
      <w:r>
        <w:rPr>
          <w:rFonts w:hint="eastAsia"/>
        </w:rPr>
        <w:t>изоляторах</w:t>
      </w:r>
    </w:p>
    <w:p w14:paraId="22122E88" w14:textId="77777777" w:rsidR="00BB3B68" w:rsidRDefault="00BB3B68" w:rsidP="00BB3B68"/>
    <w:p w14:paraId="2E8FCC4F" w14:textId="77777777" w:rsidR="00BB3B68" w:rsidRDefault="00BB3B68" w:rsidP="00BB3B68">
      <w:r>
        <w:t xml:space="preserve">3.4 </w:t>
      </w:r>
      <w:r>
        <w:rPr>
          <w:rFonts w:hint="eastAsia"/>
        </w:rPr>
        <w:t>Выводы</w:t>
      </w:r>
      <w:r>
        <w:t xml:space="preserve"> </w:t>
      </w:r>
      <w:r>
        <w:rPr>
          <w:rFonts w:hint="eastAsia"/>
        </w:rPr>
        <w:t>к</w:t>
      </w:r>
      <w:r>
        <w:t xml:space="preserve"> </w:t>
      </w:r>
      <w:r>
        <w:rPr>
          <w:rFonts w:hint="eastAsia"/>
        </w:rPr>
        <w:t>главе</w:t>
      </w:r>
    </w:p>
    <w:p w14:paraId="5D9DAF51" w14:textId="77777777" w:rsidR="00BB3B68" w:rsidRDefault="00BB3B68" w:rsidP="00BB3B68"/>
    <w:p w14:paraId="055B8E3F" w14:textId="77777777" w:rsidR="00BB3B68" w:rsidRDefault="00BB3B68" w:rsidP="00BB3B68">
      <w:r>
        <w:t>4 .</w:t>
      </w:r>
      <w:r>
        <w:rPr>
          <w:rFonts w:hint="eastAsia"/>
        </w:rPr>
        <w:t>ОПРЕДЕЛЕНИЕ</w:t>
      </w:r>
      <w:r>
        <w:t xml:space="preserve"> </w:t>
      </w:r>
      <w:r>
        <w:rPr>
          <w:rFonts w:hint="eastAsia"/>
        </w:rPr>
        <w:t>ТИПА</w:t>
      </w:r>
      <w:r>
        <w:t xml:space="preserve"> </w:t>
      </w:r>
      <w:r>
        <w:rPr>
          <w:rFonts w:hint="eastAsia"/>
        </w:rPr>
        <w:t>ДЕФЕКТОВ</w:t>
      </w:r>
      <w:r>
        <w:t xml:space="preserve"> </w:t>
      </w:r>
      <w:r>
        <w:rPr>
          <w:rFonts w:hint="eastAsia"/>
        </w:rPr>
        <w:t>И</w:t>
      </w:r>
      <w:r>
        <w:t xml:space="preserve"> </w:t>
      </w:r>
      <w:r>
        <w:rPr>
          <w:rFonts w:hint="eastAsia"/>
        </w:rPr>
        <w:t>МЕСТА</w:t>
      </w:r>
      <w:r>
        <w:t xml:space="preserve"> </w:t>
      </w:r>
      <w:r>
        <w:rPr>
          <w:rFonts w:hint="eastAsia"/>
        </w:rPr>
        <w:t>ИХ</w:t>
      </w:r>
      <w:r>
        <w:t xml:space="preserve"> </w:t>
      </w:r>
      <w:r>
        <w:rPr>
          <w:rFonts w:hint="eastAsia"/>
        </w:rPr>
        <w:t>РАСПОЛОЖЕНИЯ</w:t>
      </w:r>
      <w:r>
        <w:t xml:space="preserve"> </w:t>
      </w:r>
      <w:r>
        <w:rPr>
          <w:rFonts w:hint="eastAsia"/>
        </w:rPr>
        <w:t>ПО</w:t>
      </w:r>
      <w:r>
        <w:t xml:space="preserve"> </w:t>
      </w:r>
      <w:r>
        <w:rPr>
          <w:rFonts w:hint="eastAsia"/>
        </w:rPr>
        <w:t>ХАРАКТЕРИСТИКАМ</w:t>
      </w:r>
      <w:r>
        <w:t xml:space="preserve"> </w:t>
      </w:r>
      <w:r>
        <w:rPr>
          <w:rFonts w:hint="eastAsia"/>
        </w:rPr>
        <w:t>ЧАСТИЧНЫХ</w:t>
      </w:r>
      <w:r>
        <w:t xml:space="preserve"> </w:t>
      </w:r>
      <w:r>
        <w:rPr>
          <w:rFonts w:hint="eastAsia"/>
        </w:rPr>
        <w:t>РАЗРЯДОВ</w:t>
      </w:r>
      <w:r>
        <w:t xml:space="preserve"> </w:t>
      </w:r>
      <w:r>
        <w:rPr>
          <w:rFonts w:hint="eastAsia"/>
        </w:rPr>
        <w:t>В</w:t>
      </w:r>
      <w:r>
        <w:t xml:space="preserve"> </w:t>
      </w:r>
      <w:r>
        <w:rPr>
          <w:rFonts w:hint="eastAsia"/>
        </w:rPr>
        <w:t>ФАРФОРОВЫХ</w:t>
      </w:r>
      <w:r>
        <w:t xml:space="preserve"> </w:t>
      </w:r>
      <w:r>
        <w:rPr>
          <w:rFonts w:hint="eastAsia"/>
        </w:rPr>
        <w:t>И</w:t>
      </w:r>
      <w:r>
        <w:t xml:space="preserve"> </w:t>
      </w:r>
      <w:r>
        <w:rPr>
          <w:rFonts w:hint="eastAsia"/>
        </w:rPr>
        <w:t>ПОЛИМЕРНЫХ</w:t>
      </w:r>
      <w:r>
        <w:t xml:space="preserve"> </w:t>
      </w:r>
      <w:r>
        <w:rPr>
          <w:rFonts w:hint="eastAsia"/>
        </w:rPr>
        <w:t>ИЗОЛЯТОРАХ</w:t>
      </w:r>
    </w:p>
    <w:p w14:paraId="246CB5DE" w14:textId="77777777" w:rsidR="00BB3B68" w:rsidRDefault="00BB3B68" w:rsidP="00BB3B68"/>
    <w:p w14:paraId="7989DB37" w14:textId="77777777" w:rsidR="00BB3B68" w:rsidRDefault="00BB3B68" w:rsidP="00BB3B68">
      <w:r>
        <w:t xml:space="preserve">4.1 </w:t>
      </w:r>
      <w:r>
        <w:rPr>
          <w:rFonts w:hint="eastAsia"/>
        </w:rPr>
        <w:t>Особенности</w:t>
      </w:r>
      <w:r>
        <w:t xml:space="preserve"> </w:t>
      </w:r>
      <w:r>
        <w:rPr>
          <w:rFonts w:hint="eastAsia"/>
        </w:rPr>
        <w:t>характеристик</w:t>
      </w:r>
      <w:r>
        <w:t xml:space="preserve"> </w:t>
      </w:r>
      <w:r>
        <w:rPr>
          <w:rFonts w:hint="eastAsia"/>
        </w:rPr>
        <w:t>ЧР</w:t>
      </w:r>
      <w:r>
        <w:t xml:space="preserve"> </w:t>
      </w:r>
      <w:r>
        <w:rPr>
          <w:rFonts w:hint="eastAsia"/>
        </w:rPr>
        <w:t>для</w:t>
      </w:r>
      <w:r>
        <w:t xml:space="preserve"> </w:t>
      </w:r>
      <w:r>
        <w:rPr>
          <w:rFonts w:hint="eastAsia"/>
        </w:rPr>
        <w:t>дефектов</w:t>
      </w:r>
      <w:r>
        <w:t xml:space="preserve"> </w:t>
      </w:r>
      <w:r>
        <w:rPr>
          <w:rFonts w:hint="eastAsia"/>
        </w:rPr>
        <w:t>типа</w:t>
      </w:r>
      <w:r>
        <w:t xml:space="preserve"> </w:t>
      </w:r>
      <w:r>
        <w:rPr>
          <w:rFonts w:hint="eastAsia"/>
        </w:rPr>
        <w:t>стержень</w:t>
      </w:r>
      <w:r>
        <w:t xml:space="preserve"> -</w:t>
      </w:r>
      <w:r>
        <w:rPr>
          <w:rFonts w:hint="eastAsia"/>
        </w:rPr>
        <w:t>оконцеватель</w:t>
      </w:r>
      <w:r>
        <w:t xml:space="preserve"> </w:t>
      </w:r>
      <w:r>
        <w:rPr>
          <w:rFonts w:hint="eastAsia"/>
        </w:rPr>
        <w:t>в</w:t>
      </w:r>
      <w:r>
        <w:t xml:space="preserve"> </w:t>
      </w:r>
      <w:r>
        <w:rPr>
          <w:rFonts w:hint="eastAsia"/>
        </w:rPr>
        <w:t>фарфоровых</w:t>
      </w:r>
      <w:r>
        <w:t xml:space="preserve"> </w:t>
      </w:r>
      <w:r>
        <w:rPr>
          <w:rFonts w:hint="eastAsia"/>
        </w:rPr>
        <w:t>изоляторах</w:t>
      </w:r>
    </w:p>
    <w:p w14:paraId="38ABB774" w14:textId="77777777" w:rsidR="00BB3B68" w:rsidRDefault="00BB3B68" w:rsidP="00BB3B68"/>
    <w:p w14:paraId="2EA9BB54" w14:textId="77777777" w:rsidR="00BB3B68" w:rsidRDefault="00BB3B68" w:rsidP="00BB3B68">
      <w:r>
        <w:t xml:space="preserve">4.2 </w:t>
      </w:r>
      <w:r>
        <w:rPr>
          <w:rFonts w:hint="eastAsia"/>
        </w:rPr>
        <w:t>Особенности</w:t>
      </w:r>
      <w:r>
        <w:t xml:space="preserve"> </w:t>
      </w:r>
      <w:r>
        <w:rPr>
          <w:rFonts w:hint="eastAsia"/>
        </w:rPr>
        <w:t>и</w:t>
      </w:r>
      <w:r>
        <w:t xml:space="preserve"> </w:t>
      </w:r>
      <w:r>
        <w:rPr>
          <w:rFonts w:hint="eastAsia"/>
        </w:rPr>
        <w:t>отличия</w:t>
      </w:r>
      <w:r>
        <w:t xml:space="preserve"> </w:t>
      </w:r>
      <w:r>
        <w:rPr>
          <w:rFonts w:hint="eastAsia"/>
        </w:rPr>
        <w:t>характеристик</w:t>
      </w:r>
      <w:r>
        <w:t xml:space="preserve"> </w:t>
      </w:r>
      <w:r>
        <w:rPr>
          <w:rFonts w:hint="eastAsia"/>
        </w:rPr>
        <w:t>ЧР</w:t>
      </w:r>
      <w:r>
        <w:t xml:space="preserve"> </w:t>
      </w:r>
      <w:r>
        <w:rPr>
          <w:rFonts w:hint="eastAsia"/>
        </w:rPr>
        <w:t>детектированных</w:t>
      </w:r>
      <w:r>
        <w:t xml:space="preserve"> </w:t>
      </w:r>
      <w:r>
        <w:rPr>
          <w:rFonts w:hint="eastAsia"/>
        </w:rPr>
        <w:t>электромагнитным</w:t>
      </w:r>
      <w:r>
        <w:t xml:space="preserve"> </w:t>
      </w:r>
      <w:r>
        <w:rPr>
          <w:rFonts w:hint="eastAsia"/>
        </w:rPr>
        <w:t>и</w:t>
      </w:r>
      <w:r>
        <w:t xml:space="preserve"> </w:t>
      </w:r>
      <w:r>
        <w:rPr>
          <w:rFonts w:hint="eastAsia"/>
        </w:rPr>
        <w:t>акустическим</w:t>
      </w:r>
      <w:r>
        <w:t xml:space="preserve"> </w:t>
      </w:r>
      <w:r>
        <w:rPr>
          <w:rFonts w:hint="eastAsia"/>
        </w:rPr>
        <w:t>датчиками</w:t>
      </w:r>
    </w:p>
    <w:p w14:paraId="4084455B" w14:textId="77777777" w:rsidR="00BB3B68" w:rsidRDefault="00BB3B68" w:rsidP="00BB3B68"/>
    <w:p w14:paraId="2D65849C" w14:textId="77777777" w:rsidR="00BB3B68" w:rsidRDefault="00BB3B68" w:rsidP="00BB3B68">
      <w:r>
        <w:t xml:space="preserve">4.3 </w:t>
      </w:r>
      <w:r>
        <w:rPr>
          <w:rFonts w:hint="eastAsia"/>
        </w:rPr>
        <w:t>Характеристики</w:t>
      </w:r>
      <w:r>
        <w:t xml:space="preserve"> </w:t>
      </w:r>
      <w:r>
        <w:rPr>
          <w:rFonts w:hint="eastAsia"/>
        </w:rPr>
        <w:t>импульсов</w:t>
      </w:r>
      <w:r>
        <w:t xml:space="preserve"> </w:t>
      </w:r>
      <w:r>
        <w:rPr>
          <w:rFonts w:hint="eastAsia"/>
        </w:rPr>
        <w:t>отдельных</w:t>
      </w:r>
      <w:r>
        <w:t xml:space="preserve"> </w:t>
      </w:r>
      <w:r>
        <w:rPr>
          <w:rFonts w:hint="eastAsia"/>
        </w:rPr>
        <w:t>частичных</w:t>
      </w:r>
      <w:r>
        <w:t xml:space="preserve"> </w:t>
      </w:r>
      <w:r>
        <w:rPr>
          <w:rFonts w:hint="eastAsia"/>
        </w:rPr>
        <w:t>разрядов</w:t>
      </w:r>
    </w:p>
    <w:p w14:paraId="2A9D1244" w14:textId="77777777" w:rsidR="00BB3B68" w:rsidRDefault="00BB3B68" w:rsidP="00BB3B68"/>
    <w:p w14:paraId="66D27A04" w14:textId="77777777" w:rsidR="00BB3B68" w:rsidRDefault="00BB3B68" w:rsidP="00BB3B68">
      <w:r>
        <w:t xml:space="preserve">4.4 </w:t>
      </w:r>
      <w:r>
        <w:rPr>
          <w:rFonts w:hint="eastAsia"/>
        </w:rPr>
        <w:t>Выводы</w:t>
      </w:r>
      <w:r>
        <w:t xml:space="preserve"> </w:t>
      </w:r>
      <w:r>
        <w:rPr>
          <w:rFonts w:hint="eastAsia"/>
        </w:rPr>
        <w:t>к</w:t>
      </w:r>
      <w:r>
        <w:t xml:space="preserve"> </w:t>
      </w:r>
      <w:r>
        <w:rPr>
          <w:rFonts w:hint="eastAsia"/>
        </w:rPr>
        <w:t>главе</w:t>
      </w:r>
    </w:p>
    <w:p w14:paraId="339FD7F3" w14:textId="77777777" w:rsidR="00BB3B68" w:rsidRDefault="00BB3B68" w:rsidP="00BB3B68"/>
    <w:p w14:paraId="162C5FB8" w14:textId="77777777" w:rsidR="00BB3B68" w:rsidRDefault="00BB3B68" w:rsidP="00BB3B68">
      <w:r>
        <w:rPr>
          <w:rFonts w:hint="eastAsia"/>
        </w:rPr>
        <w:t>ЗАКЛЮЧЕНИЕ</w:t>
      </w:r>
    </w:p>
    <w:p w14:paraId="3F60D289" w14:textId="77777777" w:rsidR="00BB3B68" w:rsidRDefault="00BB3B68" w:rsidP="00BB3B68"/>
    <w:p w14:paraId="0079B08F" w14:textId="77777777" w:rsidR="00BB3B68" w:rsidRDefault="00BB3B68" w:rsidP="00BB3B68">
      <w:r>
        <w:rPr>
          <w:rFonts w:hint="eastAsia"/>
        </w:rPr>
        <w:t>ПЕРЕЧЕНЬ</w:t>
      </w:r>
      <w:r>
        <w:t xml:space="preserve"> </w:t>
      </w:r>
      <w:r>
        <w:rPr>
          <w:rFonts w:hint="eastAsia"/>
        </w:rPr>
        <w:t>СОКРАЩЕНИЙ</w:t>
      </w:r>
    </w:p>
    <w:p w14:paraId="577708CF" w14:textId="77777777" w:rsidR="00BB3B68" w:rsidRDefault="00BB3B68" w:rsidP="00BB3B68"/>
    <w:p w14:paraId="0C99C326" w14:textId="77777777" w:rsidR="00BB3B68" w:rsidRDefault="00BB3B68" w:rsidP="00BB3B68">
      <w:r>
        <w:rPr>
          <w:rFonts w:hint="eastAsia"/>
        </w:rPr>
        <w:t>СПИСОК</w:t>
      </w:r>
      <w:r>
        <w:t xml:space="preserve"> </w:t>
      </w:r>
      <w:r>
        <w:rPr>
          <w:rFonts w:hint="eastAsia"/>
        </w:rPr>
        <w:t>ОСНОВНЫХ</w:t>
      </w:r>
      <w:r>
        <w:t xml:space="preserve"> </w:t>
      </w:r>
      <w:r>
        <w:rPr>
          <w:rFonts w:hint="eastAsia"/>
        </w:rPr>
        <w:t>ПУБЛИКАЦИЙ</w:t>
      </w:r>
      <w:r>
        <w:t xml:space="preserve"> </w:t>
      </w:r>
      <w:r>
        <w:rPr>
          <w:rFonts w:hint="eastAsia"/>
        </w:rPr>
        <w:t>АВТОРА</w:t>
      </w:r>
    </w:p>
    <w:p w14:paraId="01E02E7F" w14:textId="77777777" w:rsidR="00BB3B68" w:rsidRDefault="00BB3B68" w:rsidP="00BB3B68"/>
    <w:p w14:paraId="10647FA1" w14:textId="77777777" w:rsidR="00BB3B68" w:rsidRDefault="00BB3B68" w:rsidP="00BB3B68">
      <w:r>
        <w:rPr>
          <w:rFonts w:hint="eastAsia"/>
        </w:rPr>
        <w:t>СПИСОК</w:t>
      </w:r>
      <w:r>
        <w:t xml:space="preserve"> </w:t>
      </w:r>
      <w:r>
        <w:rPr>
          <w:rFonts w:hint="eastAsia"/>
        </w:rPr>
        <w:t>ЛИТЕРАТУРЫ</w:t>
      </w:r>
    </w:p>
    <w:p w14:paraId="7A80ED86" w14:textId="77777777" w:rsidR="00BB3B68" w:rsidRDefault="00BB3B68" w:rsidP="00BB3B68"/>
    <w:p w14:paraId="50682E78" w14:textId="3F251AB3" w:rsidR="00BB3B68" w:rsidRPr="00BB3B68" w:rsidRDefault="00BB3B68" w:rsidP="00BB3B68">
      <w:r>
        <w:rPr>
          <w:rFonts w:hint="eastAsia"/>
        </w:rPr>
        <w:t>ПРИЛОЖЕНИЕ</w:t>
      </w:r>
    </w:p>
    <w:sectPr w:rsidR="00BB3B68" w:rsidRPr="00BB3B68" w:rsidSect="00802C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AF5B" w14:textId="77777777" w:rsidR="00802CC5" w:rsidRDefault="00802CC5">
      <w:pPr>
        <w:spacing w:after="0" w:line="240" w:lineRule="auto"/>
      </w:pPr>
      <w:r>
        <w:separator/>
      </w:r>
    </w:p>
  </w:endnote>
  <w:endnote w:type="continuationSeparator" w:id="0">
    <w:p w14:paraId="31973037" w14:textId="77777777" w:rsidR="00802CC5" w:rsidRDefault="0080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9C7F" w14:textId="77777777" w:rsidR="00802CC5" w:rsidRDefault="00802CC5"/>
    <w:p w14:paraId="28587972" w14:textId="77777777" w:rsidR="00802CC5" w:rsidRDefault="00802CC5"/>
    <w:p w14:paraId="6537E4ED" w14:textId="77777777" w:rsidR="00802CC5" w:rsidRDefault="00802CC5"/>
    <w:p w14:paraId="2C56421F" w14:textId="77777777" w:rsidR="00802CC5" w:rsidRDefault="00802CC5"/>
    <w:p w14:paraId="043379EE" w14:textId="77777777" w:rsidR="00802CC5" w:rsidRDefault="00802CC5"/>
    <w:p w14:paraId="45D94AB2" w14:textId="77777777" w:rsidR="00802CC5" w:rsidRDefault="00802CC5"/>
    <w:p w14:paraId="3C136116" w14:textId="77777777" w:rsidR="00802CC5" w:rsidRDefault="00802C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587792" wp14:editId="42EFE0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ABB12" w14:textId="77777777" w:rsidR="00802CC5" w:rsidRDefault="00802C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877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1ABB12" w14:textId="77777777" w:rsidR="00802CC5" w:rsidRDefault="00802C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805B56" w14:textId="77777777" w:rsidR="00802CC5" w:rsidRDefault="00802CC5"/>
    <w:p w14:paraId="2D3CE3FC" w14:textId="77777777" w:rsidR="00802CC5" w:rsidRDefault="00802CC5"/>
    <w:p w14:paraId="14030A0C" w14:textId="77777777" w:rsidR="00802CC5" w:rsidRDefault="00802C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882F24" wp14:editId="0E853E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DF52" w14:textId="77777777" w:rsidR="00802CC5" w:rsidRDefault="00802CC5"/>
                          <w:p w14:paraId="24113431" w14:textId="77777777" w:rsidR="00802CC5" w:rsidRDefault="00802C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82F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F1DF52" w14:textId="77777777" w:rsidR="00802CC5" w:rsidRDefault="00802CC5"/>
                    <w:p w14:paraId="24113431" w14:textId="77777777" w:rsidR="00802CC5" w:rsidRDefault="00802C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A53D7C" w14:textId="77777777" w:rsidR="00802CC5" w:rsidRDefault="00802CC5"/>
    <w:p w14:paraId="053490B2" w14:textId="77777777" w:rsidR="00802CC5" w:rsidRDefault="00802CC5">
      <w:pPr>
        <w:rPr>
          <w:sz w:val="2"/>
          <w:szCs w:val="2"/>
        </w:rPr>
      </w:pPr>
    </w:p>
    <w:p w14:paraId="4C9FBD8D" w14:textId="77777777" w:rsidR="00802CC5" w:rsidRDefault="00802CC5"/>
    <w:p w14:paraId="2737AF9A" w14:textId="77777777" w:rsidR="00802CC5" w:rsidRDefault="00802CC5">
      <w:pPr>
        <w:spacing w:after="0" w:line="240" w:lineRule="auto"/>
      </w:pPr>
    </w:p>
  </w:footnote>
  <w:footnote w:type="continuationSeparator" w:id="0">
    <w:p w14:paraId="3C5AA598" w14:textId="77777777" w:rsidR="00802CC5" w:rsidRDefault="00802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CC5"/>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30603</TotalTime>
  <Pages>3</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3993</cp:revision>
  <cp:lastPrinted>2009-02-06T05:36:00Z</cp:lastPrinted>
  <dcterms:created xsi:type="dcterms:W3CDTF">2024-01-07T13:43:00Z</dcterms:created>
  <dcterms:modified xsi:type="dcterms:W3CDTF">2024-02-25T11:12:00Z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