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ФГБОУ</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ВПО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«Московский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государственный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университет</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технологий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управления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имени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Г</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Разумовского»</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правах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рукописи</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04201359226</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Дряхлов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Алексей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Олегович</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ФОРМИРОВАНИЕ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УЛУЧШЕННЫХ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ПОТРЕБИТЕЛЬСКИХ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СВОЙСТВ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КУЛИНАРНЫХ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ИЗДЕЛИЙ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ОСНОВЕ</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Специальность</w:t>
      </w:r>
      <w:r w:rsidRPr="00DF5E99">
        <w:rPr>
          <w:rFonts w:ascii="Times New Roman" w:eastAsia="Times New Roman" w:hAnsi="Times New Roman" w:cs="Times New Roman"/>
          <w:kern w:val="0"/>
          <w:sz w:val="28"/>
          <w:szCs w:val="28"/>
          <w:lang w:eastAsia="ru-RU"/>
        </w:rPr>
        <w:t xml:space="preserve"> 05.18.15 - </w:t>
      </w:r>
      <w:r w:rsidRPr="00DF5E99">
        <w:rPr>
          <w:rFonts w:ascii="Times New Roman" w:eastAsia="Times New Roman" w:hAnsi="Times New Roman" w:cs="Times New Roman" w:hint="eastAsia"/>
          <w:kern w:val="0"/>
          <w:sz w:val="28"/>
          <w:szCs w:val="28"/>
          <w:lang w:eastAsia="ru-RU"/>
        </w:rPr>
        <w:t>Технология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товароведение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пищевых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продуктов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функционального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специализированного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назначения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общественного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питания</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технические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науки</w:t>
      </w:r>
      <w:r w:rsidRPr="00DF5E99">
        <w:rPr>
          <w:rFonts w:ascii="Times New Roman" w:eastAsia="Times New Roman" w:hAnsi="Times New Roman" w:cs="Times New Roman"/>
          <w:kern w:val="0"/>
          <w:sz w:val="28"/>
          <w:szCs w:val="28"/>
          <w:lang w:eastAsia="ru-RU"/>
        </w:rPr>
        <w:t>)</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Диссертация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соискание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ученой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степени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кандидата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технических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наук</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Научный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руководитель</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доктор</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технических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наук</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доцент</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Кутина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Ольга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Иосифовна</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Москва</w:t>
      </w:r>
      <w:r w:rsidRPr="00DF5E99">
        <w:rPr>
          <w:rFonts w:ascii="Times New Roman" w:eastAsia="Times New Roman" w:hAnsi="Times New Roman" w:cs="Times New Roman"/>
          <w:kern w:val="0"/>
          <w:sz w:val="28"/>
          <w:szCs w:val="28"/>
          <w:lang w:eastAsia="ru-RU"/>
        </w:rPr>
        <w:t xml:space="preserve"> - 2013</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 xml:space="preserve"> </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Оглавление</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Введение</w:t>
      </w:r>
      <w:r w:rsidRPr="00DF5E99">
        <w:rPr>
          <w:rFonts w:ascii="Times New Roman" w:eastAsia="Times New Roman" w:hAnsi="Times New Roman" w:cs="Times New Roman"/>
          <w:kern w:val="0"/>
          <w:sz w:val="28"/>
          <w:szCs w:val="28"/>
          <w:lang w:eastAsia="ru-RU"/>
        </w:rPr>
        <w:tab/>
        <w:t>4</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Г</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лава</w:t>
      </w:r>
      <w:r w:rsidRPr="00DF5E99">
        <w:rPr>
          <w:rFonts w:ascii="Times New Roman" w:eastAsia="Times New Roman" w:hAnsi="Times New Roman" w:cs="Times New Roman"/>
          <w:kern w:val="0"/>
          <w:sz w:val="28"/>
          <w:szCs w:val="28"/>
          <w:lang w:eastAsia="ru-RU"/>
        </w:rPr>
        <w:t xml:space="preserve"> 1. </w:t>
      </w:r>
      <w:r w:rsidRPr="00DF5E99">
        <w:rPr>
          <w:rFonts w:ascii="Times New Roman" w:eastAsia="Times New Roman" w:hAnsi="Times New Roman" w:cs="Times New Roman" w:hint="eastAsia"/>
          <w:kern w:val="0"/>
          <w:sz w:val="28"/>
          <w:szCs w:val="28"/>
          <w:lang w:eastAsia="ru-RU"/>
        </w:rPr>
        <w:t>Литературный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обзор</w:t>
      </w:r>
      <w:r w:rsidRPr="00DF5E99">
        <w:rPr>
          <w:rFonts w:ascii="Times New Roman" w:eastAsia="Times New Roman" w:hAnsi="Times New Roman" w:cs="Times New Roman"/>
          <w:kern w:val="0"/>
          <w:sz w:val="28"/>
          <w:szCs w:val="28"/>
          <w:lang w:eastAsia="ru-RU"/>
        </w:rPr>
        <w:tab/>
        <w:t>10</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1.1.</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Обоснование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необходимости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расширения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ассортимента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кулинарной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продукции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гидробионтов</w:t>
      </w:r>
      <w:r w:rsidRPr="00DF5E99">
        <w:rPr>
          <w:rFonts w:ascii="Times New Roman" w:eastAsia="Times New Roman" w:hAnsi="Times New Roman" w:cs="Times New Roman"/>
          <w:kern w:val="0"/>
          <w:sz w:val="28"/>
          <w:szCs w:val="28"/>
          <w:lang w:eastAsia="ru-RU"/>
        </w:rPr>
        <w:tab/>
        <w:t>10</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1.2.</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Возможности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создания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комбинированных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продуктов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сбалансированного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состава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использованием</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растительного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сырья</w:t>
      </w:r>
      <w:r w:rsidRPr="00DF5E99">
        <w:rPr>
          <w:rFonts w:ascii="Times New Roman" w:eastAsia="Times New Roman" w:hAnsi="Times New Roman" w:cs="Times New Roman"/>
          <w:kern w:val="0"/>
          <w:sz w:val="28"/>
          <w:szCs w:val="28"/>
          <w:lang w:eastAsia="ru-RU"/>
        </w:rPr>
        <w:tab/>
        <w:t>13</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1.3.</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Методы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компьютерного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моделирования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поликомпонентных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продуктов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питания</w:t>
      </w:r>
      <w:r w:rsidRPr="00DF5E99">
        <w:rPr>
          <w:rFonts w:ascii="Times New Roman" w:eastAsia="Times New Roman" w:hAnsi="Times New Roman" w:cs="Times New Roman"/>
          <w:kern w:val="0"/>
          <w:sz w:val="28"/>
          <w:szCs w:val="28"/>
          <w:lang w:eastAsia="ru-RU"/>
        </w:rPr>
        <w:tab/>
        <w:t>24</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Глава</w:t>
      </w:r>
      <w:r w:rsidRPr="00DF5E99">
        <w:rPr>
          <w:rFonts w:ascii="Times New Roman" w:eastAsia="Times New Roman" w:hAnsi="Times New Roman" w:cs="Times New Roman"/>
          <w:kern w:val="0"/>
          <w:sz w:val="28"/>
          <w:szCs w:val="28"/>
          <w:lang w:eastAsia="ru-RU"/>
        </w:rPr>
        <w:t xml:space="preserve"> 2. </w:t>
      </w:r>
      <w:r w:rsidRPr="00DF5E99">
        <w:rPr>
          <w:rFonts w:ascii="Times New Roman" w:eastAsia="Times New Roman" w:hAnsi="Times New Roman" w:cs="Times New Roman" w:hint="eastAsia"/>
          <w:kern w:val="0"/>
          <w:sz w:val="28"/>
          <w:szCs w:val="28"/>
          <w:lang w:eastAsia="ru-RU"/>
        </w:rPr>
        <w:t>Объекты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методы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исследований</w:t>
      </w:r>
      <w:r w:rsidRPr="00DF5E99">
        <w:rPr>
          <w:rFonts w:ascii="Times New Roman" w:eastAsia="Times New Roman" w:hAnsi="Times New Roman" w:cs="Times New Roman"/>
          <w:kern w:val="0"/>
          <w:sz w:val="28"/>
          <w:szCs w:val="28"/>
          <w:lang w:eastAsia="ru-RU"/>
        </w:rPr>
        <w:tab/>
        <w:t>35</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2.1</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Организация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проведения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экспериментов</w:t>
      </w:r>
      <w:r w:rsidRPr="00DF5E99">
        <w:rPr>
          <w:rFonts w:ascii="Times New Roman" w:eastAsia="Times New Roman" w:hAnsi="Times New Roman" w:cs="Times New Roman"/>
          <w:kern w:val="0"/>
          <w:sz w:val="28"/>
          <w:szCs w:val="28"/>
          <w:lang w:eastAsia="ru-RU"/>
        </w:rPr>
        <w:tab/>
        <w:t>35</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2.2</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Объекты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исследований</w:t>
      </w:r>
      <w:r w:rsidRPr="00DF5E99">
        <w:rPr>
          <w:rFonts w:ascii="Times New Roman" w:eastAsia="Times New Roman" w:hAnsi="Times New Roman" w:cs="Times New Roman"/>
          <w:kern w:val="0"/>
          <w:sz w:val="28"/>
          <w:szCs w:val="28"/>
          <w:lang w:eastAsia="ru-RU"/>
        </w:rPr>
        <w:tab/>
        <w:t>37</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2.3</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Методы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исследований</w:t>
      </w:r>
      <w:r w:rsidRPr="00DF5E99">
        <w:rPr>
          <w:rFonts w:ascii="Times New Roman" w:eastAsia="Times New Roman" w:hAnsi="Times New Roman" w:cs="Times New Roman"/>
          <w:kern w:val="0"/>
          <w:sz w:val="28"/>
          <w:szCs w:val="28"/>
          <w:lang w:eastAsia="ru-RU"/>
        </w:rPr>
        <w:tab/>
        <w:t>38</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Глава</w:t>
      </w:r>
      <w:r w:rsidRPr="00DF5E99">
        <w:rPr>
          <w:rFonts w:ascii="Times New Roman" w:eastAsia="Times New Roman" w:hAnsi="Times New Roman" w:cs="Times New Roman"/>
          <w:kern w:val="0"/>
          <w:sz w:val="28"/>
          <w:szCs w:val="28"/>
          <w:lang w:eastAsia="ru-RU"/>
        </w:rPr>
        <w:t xml:space="preserve"> 3. </w:t>
      </w:r>
      <w:r w:rsidRPr="00DF5E99">
        <w:rPr>
          <w:rFonts w:ascii="Times New Roman" w:eastAsia="Times New Roman" w:hAnsi="Times New Roman" w:cs="Times New Roman" w:hint="eastAsia"/>
          <w:kern w:val="0"/>
          <w:sz w:val="28"/>
          <w:szCs w:val="28"/>
          <w:lang w:eastAsia="ru-RU"/>
        </w:rPr>
        <w:t>Результаты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исследований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обсуждение</w:t>
      </w:r>
      <w:r w:rsidRPr="00DF5E99">
        <w:rPr>
          <w:rFonts w:ascii="Times New Roman" w:eastAsia="Times New Roman" w:hAnsi="Times New Roman" w:cs="Times New Roman"/>
          <w:kern w:val="0"/>
          <w:sz w:val="28"/>
          <w:szCs w:val="28"/>
          <w:lang w:eastAsia="ru-RU"/>
        </w:rPr>
        <w:tab/>
        <w:t>42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lastRenderedPageBreak/>
        <w:t>3.1</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Маркетинговые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исследования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потребительского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спроса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продукты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питания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сырья</w:t>
      </w:r>
      <w:r w:rsidRPr="00DF5E99">
        <w:rPr>
          <w:rFonts w:ascii="Times New Roman" w:eastAsia="Times New Roman" w:hAnsi="Times New Roman" w:cs="Times New Roman"/>
          <w:kern w:val="0"/>
          <w:sz w:val="28"/>
          <w:szCs w:val="28"/>
          <w:lang w:eastAsia="ru-RU"/>
        </w:rPr>
        <w:tab/>
        <w:t>42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3.2</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Изучение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пищевой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ценности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растительного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сырья</w:t>
      </w:r>
      <w:r w:rsidRPr="00DF5E99">
        <w:rPr>
          <w:rFonts w:ascii="Times New Roman" w:eastAsia="Times New Roman" w:hAnsi="Times New Roman" w:cs="Times New Roman"/>
          <w:kern w:val="0"/>
          <w:sz w:val="28"/>
          <w:szCs w:val="28"/>
          <w:lang w:eastAsia="ru-RU"/>
        </w:rPr>
        <w:tab/>
        <w:t>51</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3.3</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Компьютерное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проектирование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рецептурных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композиций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 53</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3.4</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Расчет</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оптимальных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режимов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гидратации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грибов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сушеных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шиитаке</w:t>
      </w:r>
      <w:r w:rsidRPr="00DF5E99">
        <w:rPr>
          <w:rFonts w:ascii="Times New Roman" w:eastAsia="Times New Roman" w:hAnsi="Times New Roman" w:cs="Times New Roman"/>
          <w:kern w:val="0"/>
          <w:sz w:val="28"/>
          <w:szCs w:val="28"/>
          <w:lang w:eastAsia="ru-RU"/>
        </w:rPr>
        <w:tab/>
        <w:t>62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3.5</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физико</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химических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показателей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разрабатываемых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64</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3.6</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влияния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компонентов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влагоудерживающую</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способность</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66</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3.7</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влияния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компонентов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структурно</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механические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свойства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67</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3.8</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влияния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компонентов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показатель</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активности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воды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72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3.9</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аминокислотного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состава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74</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3.10</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перевариваемости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белка</w:t>
      </w:r>
      <w:r w:rsidRPr="00DF5E99">
        <w:rPr>
          <w:rFonts w:ascii="Times New Roman" w:eastAsia="Times New Roman" w:hAnsi="Times New Roman" w:cs="Times New Roman"/>
          <w:kern w:val="0"/>
          <w:sz w:val="28"/>
          <w:szCs w:val="28"/>
          <w:lang w:eastAsia="ru-RU"/>
        </w:rPr>
        <w:t xml:space="preserve"> in vitro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87</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3.11</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витаминного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минерального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состава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88</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3.12</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Разработка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рецептур</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технологии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производства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новых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90</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3.13</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Расчет</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комплексного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показателя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качества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93</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Глава</w:t>
      </w:r>
      <w:r w:rsidRPr="00DF5E99">
        <w:rPr>
          <w:rFonts w:ascii="Times New Roman" w:eastAsia="Times New Roman" w:hAnsi="Times New Roman" w:cs="Times New Roman"/>
          <w:kern w:val="0"/>
          <w:sz w:val="28"/>
          <w:szCs w:val="28"/>
          <w:lang w:eastAsia="ru-RU"/>
        </w:rPr>
        <w:t xml:space="preserve"> 4. </w:t>
      </w:r>
      <w:r w:rsidRPr="00DF5E99">
        <w:rPr>
          <w:rFonts w:ascii="Times New Roman" w:eastAsia="Times New Roman" w:hAnsi="Times New Roman" w:cs="Times New Roman" w:hint="eastAsia"/>
          <w:kern w:val="0"/>
          <w:sz w:val="28"/>
          <w:szCs w:val="28"/>
          <w:lang w:eastAsia="ru-RU"/>
        </w:rPr>
        <w:t>Товароведная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оценка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нового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ассортимента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кулинарных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изделий</w:t>
      </w:r>
      <w:r w:rsidRPr="00DF5E99">
        <w:rPr>
          <w:rFonts w:ascii="Times New Roman" w:eastAsia="Times New Roman" w:hAnsi="Times New Roman" w:cs="Times New Roman"/>
          <w:kern w:val="0"/>
          <w:sz w:val="28"/>
          <w:szCs w:val="28"/>
          <w:lang w:eastAsia="ru-RU"/>
        </w:rPr>
        <w:tab/>
        <w:t>96</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4.1</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Разработка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рецептур</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технологии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производства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нового</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ассортимента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кулинарных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изделий</w:t>
      </w:r>
      <w:r w:rsidRPr="00DF5E99">
        <w:rPr>
          <w:rFonts w:ascii="Times New Roman" w:eastAsia="Times New Roman" w:hAnsi="Times New Roman" w:cs="Times New Roman"/>
          <w:kern w:val="0"/>
          <w:sz w:val="28"/>
          <w:szCs w:val="28"/>
          <w:lang w:eastAsia="ru-RU"/>
        </w:rPr>
        <w:tab/>
        <w:t>96</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4.2</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физико</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химических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показателей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комбинированных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кулинарных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изделийЮО</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4.3</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микробиологических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показателей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показателей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безопасности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комбинированных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кулинарных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изделий</w:t>
      </w:r>
      <w:r w:rsidRPr="00DF5E99">
        <w:rPr>
          <w:rFonts w:ascii="Times New Roman" w:eastAsia="Times New Roman" w:hAnsi="Times New Roman" w:cs="Times New Roman"/>
          <w:kern w:val="0"/>
          <w:sz w:val="28"/>
          <w:szCs w:val="28"/>
          <w:lang w:eastAsia="ru-RU"/>
        </w:rPr>
        <w:tab/>
        <w:t>105</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lastRenderedPageBreak/>
        <w:t>4.4</w:t>
      </w:r>
      <w:r w:rsidRPr="00DF5E99">
        <w:rPr>
          <w:rFonts w:ascii="Times New Roman" w:eastAsia="Times New Roman" w:hAnsi="Times New Roman" w:cs="Times New Roman"/>
          <w:kern w:val="0"/>
          <w:sz w:val="28"/>
          <w:szCs w:val="28"/>
          <w:lang w:eastAsia="ru-RU"/>
        </w:rPr>
        <w:tab/>
        <w:t xml:space="preserve"> </w:t>
      </w:r>
      <w:r w:rsidRPr="00DF5E99">
        <w:rPr>
          <w:rFonts w:ascii="Times New Roman" w:eastAsia="Times New Roman" w:hAnsi="Times New Roman" w:cs="Times New Roman" w:hint="eastAsia"/>
          <w:kern w:val="0"/>
          <w:sz w:val="28"/>
          <w:szCs w:val="28"/>
          <w:lang w:eastAsia="ru-RU"/>
        </w:rPr>
        <w:t>Исследование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органолептических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показателей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кулинарных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изделий</w:t>
      </w:r>
      <w:r w:rsidRPr="00DF5E99">
        <w:rPr>
          <w:rFonts w:ascii="Times New Roman" w:eastAsia="Times New Roman" w:hAnsi="Times New Roman" w:cs="Times New Roman"/>
          <w:kern w:val="0"/>
          <w:sz w:val="28"/>
          <w:szCs w:val="28"/>
          <w:lang w:eastAsia="ru-RU"/>
        </w:rPr>
        <w:tab/>
        <w:t>109</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Глава</w:t>
      </w:r>
      <w:r w:rsidRPr="00DF5E99">
        <w:rPr>
          <w:rFonts w:ascii="Times New Roman" w:eastAsia="Times New Roman" w:hAnsi="Times New Roman" w:cs="Times New Roman"/>
          <w:kern w:val="0"/>
          <w:sz w:val="28"/>
          <w:szCs w:val="28"/>
          <w:lang w:eastAsia="ru-RU"/>
        </w:rPr>
        <w:t xml:space="preserve"> 5. </w:t>
      </w:r>
      <w:r w:rsidRPr="00DF5E99">
        <w:rPr>
          <w:rFonts w:ascii="Times New Roman" w:eastAsia="Times New Roman" w:hAnsi="Times New Roman" w:cs="Times New Roman" w:hint="eastAsia"/>
          <w:kern w:val="0"/>
          <w:sz w:val="28"/>
          <w:szCs w:val="28"/>
          <w:lang w:eastAsia="ru-RU"/>
        </w:rPr>
        <w:t>Экономическая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эффективность</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разработанных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ab/>
        <w:t>112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 xml:space="preserve">5.1 </w:t>
      </w:r>
      <w:r w:rsidRPr="00DF5E99">
        <w:rPr>
          <w:rFonts w:ascii="Times New Roman" w:eastAsia="Times New Roman" w:hAnsi="Times New Roman" w:cs="Times New Roman" w:hint="eastAsia"/>
          <w:kern w:val="0"/>
          <w:sz w:val="28"/>
          <w:szCs w:val="28"/>
          <w:lang w:eastAsia="ru-RU"/>
        </w:rPr>
        <w:t>Оценка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экономической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эффективности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производства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новых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видов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рыборастительных</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фаршей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из</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трески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горбуши</w:t>
      </w:r>
      <w:r w:rsidRPr="00DF5E99">
        <w:rPr>
          <w:rFonts w:ascii="Times New Roman" w:eastAsia="Times New Roman" w:hAnsi="Times New Roman" w:cs="Times New Roman"/>
          <w:kern w:val="0"/>
          <w:sz w:val="28"/>
          <w:szCs w:val="28"/>
          <w:lang w:eastAsia="ru-RU"/>
        </w:rPr>
        <w:tab/>
        <w:t>112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Заключение</w:t>
      </w:r>
      <w:r w:rsidRPr="00DF5E99">
        <w:rPr>
          <w:rFonts w:ascii="Times New Roman" w:eastAsia="Times New Roman" w:hAnsi="Times New Roman" w:cs="Times New Roman"/>
          <w:kern w:val="0"/>
          <w:sz w:val="28"/>
          <w:szCs w:val="28"/>
          <w:lang w:eastAsia="ru-RU"/>
        </w:rPr>
        <w:tab/>
        <w:t>121</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Список</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сокращений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условных</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обозначений</w:t>
      </w:r>
      <w:r w:rsidRPr="00DF5E99">
        <w:rPr>
          <w:rFonts w:ascii="Times New Roman" w:eastAsia="Times New Roman" w:hAnsi="Times New Roman" w:cs="Times New Roman"/>
          <w:kern w:val="0"/>
          <w:sz w:val="28"/>
          <w:szCs w:val="28"/>
          <w:lang w:eastAsia="ru-RU"/>
        </w:rPr>
        <w:tab/>
        <w:t>123</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Список</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литературы</w:t>
      </w:r>
      <w:r w:rsidRPr="00DF5E99">
        <w:rPr>
          <w:rFonts w:ascii="Times New Roman" w:eastAsia="Times New Roman" w:hAnsi="Times New Roman" w:cs="Times New Roman"/>
          <w:kern w:val="0"/>
          <w:sz w:val="28"/>
          <w:szCs w:val="28"/>
          <w:lang w:eastAsia="ru-RU"/>
        </w:rPr>
        <w:tab/>
        <w:t>125</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информационное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технические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условия</w:t>
      </w:r>
      <w:r w:rsidRPr="00DF5E99">
        <w:rPr>
          <w:rFonts w:ascii="Times New Roman" w:eastAsia="Times New Roman" w:hAnsi="Times New Roman" w:cs="Times New Roman"/>
          <w:kern w:val="0"/>
          <w:sz w:val="28"/>
          <w:szCs w:val="28"/>
          <w:lang w:eastAsia="ru-RU"/>
        </w:rPr>
        <w:tab/>
        <w:t>141</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справочное</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kern w:val="0"/>
          <w:sz w:val="28"/>
          <w:szCs w:val="28"/>
          <w:lang w:eastAsia="ru-RU"/>
        </w:rPr>
        <w:tab/>
        <w:t>149</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Б</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справочное</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kern w:val="0"/>
          <w:sz w:val="28"/>
          <w:szCs w:val="28"/>
          <w:lang w:eastAsia="ru-RU"/>
        </w:rPr>
        <w:tab/>
        <w:t>151</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Б</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информационное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технологическая</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инструкция</w:t>
      </w:r>
      <w:r w:rsidRPr="00DF5E99">
        <w:rPr>
          <w:rFonts w:ascii="Times New Roman" w:eastAsia="Times New Roman" w:hAnsi="Times New Roman" w:cs="Times New Roman"/>
          <w:kern w:val="0"/>
          <w:sz w:val="28"/>
          <w:szCs w:val="28"/>
          <w:lang w:eastAsia="ru-RU"/>
        </w:rPr>
        <w:tab/>
        <w:t>152</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Б</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справочное</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kern w:val="0"/>
          <w:sz w:val="28"/>
          <w:szCs w:val="28"/>
          <w:lang w:eastAsia="ru-RU"/>
        </w:rPr>
        <w:tab/>
        <w:t>163</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kern w:val="0"/>
          <w:sz w:val="28"/>
          <w:szCs w:val="28"/>
          <w:lang w:eastAsia="ru-RU"/>
        </w:rPr>
        <w:t xml:space="preserve"> </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з</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Б</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Б</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справочное</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kern w:val="0"/>
          <w:sz w:val="28"/>
          <w:szCs w:val="28"/>
          <w:lang w:eastAsia="ru-RU"/>
        </w:rPr>
        <w:tab/>
        <w:t>163</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В</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информационное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технико</w:t>
      </w:r>
      <w:r w:rsidRPr="00DF5E99">
        <w:rPr>
          <w:rFonts w:ascii="Times New Roman" w:eastAsia="Times New Roman" w:hAnsi="Times New Roman" w:cs="Times New Roman"/>
          <w:kern w:val="0"/>
          <w:sz w:val="28"/>
          <w:szCs w:val="28"/>
          <w:lang w:eastAsia="ru-RU"/>
        </w:rPr>
        <w:t>-</w:t>
      </w:r>
      <w:r w:rsidRPr="00DF5E99">
        <w:rPr>
          <w:rFonts w:ascii="Times New Roman" w:eastAsia="Times New Roman" w:hAnsi="Times New Roman" w:cs="Times New Roman" w:hint="eastAsia"/>
          <w:kern w:val="0"/>
          <w:sz w:val="28"/>
          <w:szCs w:val="28"/>
          <w:lang w:eastAsia="ru-RU"/>
        </w:rPr>
        <w:t>технологические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карты</w:t>
      </w:r>
      <w:r w:rsidRPr="00DF5E99">
        <w:rPr>
          <w:rFonts w:ascii="Times New Roman" w:eastAsia="Times New Roman" w:hAnsi="Times New Roman" w:cs="Times New Roman"/>
          <w:kern w:val="0"/>
          <w:sz w:val="28"/>
          <w:szCs w:val="28"/>
          <w:lang w:eastAsia="ru-RU"/>
        </w:rPr>
        <w:tab/>
        <w:t>165</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Г</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информационное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акты</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обработки</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рецептур</w:t>
      </w:r>
      <w:r w:rsidRPr="00DF5E99">
        <w:rPr>
          <w:rFonts w:ascii="Times New Roman" w:eastAsia="Times New Roman" w:hAnsi="Times New Roman" w:cs="Times New Roman"/>
          <w:kern w:val="0"/>
          <w:sz w:val="28"/>
          <w:szCs w:val="28"/>
          <w:lang w:eastAsia="ru-RU"/>
        </w:rPr>
        <w:tab/>
        <w:t>189</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Д</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информационное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расчет</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экономической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эффективности</w:t>
      </w:r>
      <w:r w:rsidRPr="00DF5E99">
        <w:rPr>
          <w:rFonts w:ascii="Times New Roman" w:eastAsia="Times New Roman" w:hAnsi="Times New Roman" w:cs="Times New Roman"/>
          <w:kern w:val="0"/>
          <w:sz w:val="28"/>
          <w:szCs w:val="28"/>
          <w:lang w:eastAsia="ru-RU"/>
        </w:rPr>
        <w:t xml:space="preserve"> 207</w:t>
      </w:r>
    </w:p>
    <w:p w:rsidR="00DF5E99" w:rsidRPr="00DF5E99" w:rsidRDefault="00DF5E99" w:rsidP="00DF5E99">
      <w:pPr>
        <w:rPr>
          <w:rFonts w:ascii="Times New Roman" w:eastAsia="Times New Roman" w:hAnsi="Times New Roman" w:cs="Times New Roman"/>
          <w:kern w:val="0"/>
          <w:sz w:val="28"/>
          <w:szCs w:val="28"/>
          <w:lang w:eastAsia="ru-RU"/>
        </w:rPr>
      </w:pPr>
      <w:r w:rsidRPr="00DF5E99">
        <w:rPr>
          <w:rFonts w:ascii="Times New Roman" w:eastAsia="Times New Roman" w:hAnsi="Times New Roman" w:cs="Times New Roman" w:hint="eastAsia"/>
          <w:kern w:val="0"/>
          <w:sz w:val="28"/>
          <w:szCs w:val="28"/>
          <w:lang w:eastAsia="ru-RU"/>
        </w:rPr>
        <w:t>Приложение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информационное</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анкетированный</w:t>
      </w:r>
      <w:r w:rsidRPr="00DF5E99">
        <w:rPr>
          <w:rFonts w:ascii="Times New Roman" w:eastAsia="Times New Roman" w:hAnsi="Times New Roman" w:cs="Times New Roman"/>
          <w:kern w:val="0"/>
          <w:sz w:val="28"/>
          <w:szCs w:val="28"/>
          <w:lang w:eastAsia="ru-RU"/>
        </w:rPr>
        <w:t xml:space="preserve"> </w:t>
      </w:r>
      <w:r w:rsidRPr="00DF5E99">
        <w:rPr>
          <w:rFonts w:ascii="Times New Roman" w:eastAsia="Times New Roman" w:hAnsi="Times New Roman" w:cs="Times New Roman" w:hint="eastAsia"/>
          <w:kern w:val="0"/>
          <w:sz w:val="28"/>
          <w:szCs w:val="28"/>
          <w:lang w:eastAsia="ru-RU"/>
        </w:rPr>
        <w:t>опрос</w:t>
      </w:r>
      <w:r w:rsidRPr="00DF5E99">
        <w:rPr>
          <w:rFonts w:ascii="Times New Roman" w:eastAsia="Times New Roman" w:hAnsi="Times New Roman" w:cs="Times New Roman"/>
          <w:kern w:val="0"/>
          <w:sz w:val="28"/>
          <w:szCs w:val="28"/>
          <w:lang w:eastAsia="ru-RU"/>
        </w:rPr>
        <w:tab/>
        <w:t>212</w:t>
      </w:r>
    </w:p>
    <w:p w:rsidR="00A04E6A" w:rsidRDefault="00A04E6A" w:rsidP="00DF5E99"/>
    <w:p w:rsidR="00DF5E99" w:rsidRDefault="00DF5E99" w:rsidP="00DF5E99"/>
    <w:p w:rsidR="00DF5E99" w:rsidRDefault="00DF5E99" w:rsidP="00DF5E99"/>
    <w:p w:rsidR="002A49F2" w:rsidRDefault="002A49F2" w:rsidP="002A49F2">
      <w:r>
        <w:rPr>
          <w:rFonts w:hint="eastAsia"/>
        </w:rPr>
        <w:t>Заключение</w:t>
      </w:r>
    </w:p>
    <w:p w:rsidR="002A49F2" w:rsidRDefault="002A49F2" w:rsidP="002A49F2">
      <w:r>
        <w:t></w:t>
      </w:r>
      <w:r>
        <w:t></w:t>
      </w:r>
      <w:r>
        <w:tab/>
      </w:r>
      <w:r>
        <w:t></w:t>
      </w:r>
      <w:r>
        <w:rPr>
          <w:rFonts w:hint="eastAsia"/>
        </w:rPr>
        <w:t>Основываясь</w:t>
      </w:r>
      <w:r>
        <w:t></w:t>
      </w:r>
      <w:r>
        <w:rPr>
          <w:rFonts w:hint="eastAsia"/>
        </w:rPr>
        <w:t>на</w:t>
      </w:r>
      <w:r>
        <w:t></w:t>
      </w:r>
      <w:r>
        <w:rPr>
          <w:rFonts w:hint="eastAsia"/>
        </w:rPr>
        <w:t>результатах</w:t>
      </w:r>
      <w:r>
        <w:t></w:t>
      </w:r>
      <w:r>
        <w:rPr>
          <w:rFonts w:hint="eastAsia"/>
        </w:rPr>
        <w:t>аналитико</w:t>
      </w:r>
      <w:r>
        <w:t></w:t>
      </w:r>
      <w:r>
        <w:rPr>
          <w:rFonts w:hint="eastAsia"/>
        </w:rPr>
        <w:t>синтетической</w:t>
      </w:r>
      <w:r>
        <w:t></w:t>
      </w:r>
      <w:r>
        <w:rPr>
          <w:rFonts w:hint="eastAsia"/>
        </w:rPr>
        <w:t>обработки</w:t>
      </w:r>
      <w:r>
        <w:t></w:t>
      </w:r>
      <w:r>
        <w:rPr>
          <w:rFonts w:hint="eastAsia"/>
        </w:rPr>
        <w:t>научной</w:t>
      </w:r>
      <w:r>
        <w:t></w:t>
      </w:r>
      <w:r>
        <w:rPr>
          <w:rFonts w:hint="eastAsia"/>
        </w:rPr>
        <w:t>и</w:t>
      </w:r>
      <w:r>
        <w:t></w:t>
      </w:r>
      <w:r>
        <w:rPr>
          <w:rFonts w:hint="eastAsia"/>
        </w:rPr>
        <w:t>патентной</w:t>
      </w:r>
      <w:r>
        <w:t></w:t>
      </w:r>
      <w:r>
        <w:rPr>
          <w:rFonts w:hint="eastAsia"/>
        </w:rPr>
        <w:t>литературы</w:t>
      </w:r>
      <w:r>
        <w:t></w:t>
      </w:r>
      <w:r>
        <w:t></w:t>
      </w:r>
      <w:r>
        <w:rPr>
          <w:rFonts w:hint="eastAsia"/>
        </w:rPr>
        <w:t>обоснована</w:t>
      </w:r>
      <w:r>
        <w:t></w:t>
      </w:r>
      <w:r>
        <w:rPr>
          <w:rFonts w:hint="eastAsia"/>
        </w:rPr>
        <w:t>целесообразность</w:t>
      </w:r>
      <w:r>
        <w:t></w:t>
      </w:r>
      <w:r>
        <w:rPr>
          <w:rFonts w:hint="eastAsia"/>
        </w:rPr>
        <w:t>создания</w:t>
      </w:r>
      <w:r>
        <w:t></w:t>
      </w:r>
      <w:r>
        <w:rPr>
          <w:rFonts w:hint="eastAsia"/>
        </w:rPr>
        <w:t>продуктов</w:t>
      </w:r>
      <w:r>
        <w:t></w:t>
      </w:r>
      <w:r>
        <w:rPr>
          <w:rFonts w:hint="eastAsia"/>
        </w:rPr>
        <w:lastRenderedPageBreak/>
        <w:t>питания</w:t>
      </w:r>
      <w:r>
        <w:t></w:t>
      </w:r>
      <w:r>
        <w:rPr>
          <w:rFonts w:hint="eastAsia"/>
        </w:rPr>
        <w:t>с</w:t>
      </w:r>
      <w:r>
        <w:t></w:t>
      </w:r>
      <w:r>
        <w:rPr>
          <w:rFonts w:hint="eastAsia"/>
        </w:rPr>
        <w:t>заданными</w:t>
      </w:r>
      <w:r>
        <w:t></w:t>
      </w:r>
      <w:r>
        <w:rPr>
          <w:rFonts w:hint="eastAsia"/>
        </w:rPr>
        <w:t>потребительскими</w:t>
      </w:r>
      <w:r>
        <w:t></w:t>
      </w:r>
      <w:r>
        <w:rPr>
          <w:rFonts w:hint="eastAsia"/>
        </w:rPr>
        <w:t>свойствами</w:t>
      </w:r>
      <w:r>
        <w:t></w:t>
      </w:r>
      <w:r>
        <w:rPr>
          <w:rFonts w:hint="eastAsia"/>
        </w:rPr>
        <w:t>на</w:t>
      </w:r>
      <w:r>
        <w:t></w:t>
      </w:r>
      <w:r>
        <w:rPr>
          <w:rFonts w:hint="eastAsia"/>
        </w:rPr>
        <w:t>основе</w:t>
      </w:r>
      <w:r>
        <w:t></w:t>
      </w:r>
      <w:r>
        <w:rPr>
          <w:rFonts w:hint="eastAsia"/>
        </w:rPr>
        <w:t>океанических</w:t>
      </w:r>
      <w:r>
        <w:t></w:t>
      </w:r>
      <w:r>
        <w:rPr>
          <w:rFonts w:hint="eastAsia"/>
        </w:rPr>
        <w:t>рыб</w:t>
      </w:r>
      <w:r>
        <w:t></w:t>
      </w:r>
      <w:r>
        <w:rPr>
          <w:rFonts w:hint="eastAsia"/>
        </w:rPr>
        <w:t>и</w:t>
      </w:r>
      <w:r>
        <w:t></w:t>
      </w:r>
      <w:r>
        <w:rPr>
          <w:rFonts w:hint="eastAsia"/>
        </w:rPr>
        <w:t>нетрадиционного</w:t>
      </w:r>
      <w:r>
        <w:t></w:t>
      </w:r>
      <w:r>
        <w:rPr>
          <w:rFonts w:hint="eastAsia"/>
        </w:rPr>
        <w:t>растительного</w:t>
      </w:r>
      <w:r>
        <w:t></w:t>
      </w:r>
      <w:r>
        <w:rPr>
          <w:rFonts w:hint="eastAsia"/>
        </w:rPr>
        <w:t>сырья</w:t>
      </w:r>
      <w:r>
        <w:t></w:t>
      </w:r>
      <w:r>
        <w:t></w:t>
      </w:r>
      <w:r>
        <w:t></w:t>
      </w:r>
      <w:r>
        <w:rPr>
          <w:rFonts w:hint="eastAsia"/>
        </w:rPr>
        <w:t>грибов</w:t>
      </w:r>
      <w:r>
        <w:t></w:t>
      </w:r>
      <w:r>
        <w:rPr>
          <w:rFonts w:hint="eastAsia"/>
        </w:rPr>
        <w:t>сушеных</w:t>
      </w:r>
      <w:r>
        <w:t></w:t>
      </w:r>
      <w:r>
        <w:rPr>
          <w:rFonts w:hint="eastAsia"/>
        </w:rPr>
        <w:t>шиитаке</w:t>
      </w:r>
      <w:r>
        <w:t></w:t>
      </w:r>
    </w:p>
    <w:p w:rsidR="002A49F2" w:rsidRDefault="002A49F2" w:rsidP="002A49F2">
      <w:r>
        <w:t></w:t>
      </w:r>
      <w:r>
        <w:t></w:t>
      </w:r>
      <w:r>
        <w:tab/>
      </w:r>
      <w:r>
        <w:t></w:t>
      </w:r>
      <w:r>
        <w:rPr>
          <w:rFonts w:hint="eastAsia"/>
        </w:rPr>
        <w:t>Результаты</w:t>
      </w:r>
      <w:r>
        <w:t></w:t>
      </w:r>
      <w:r>
        <w:rPr>
          <w:rFonts w:hint="eastAsia"/>
        </w:rPr>
        <w:t>маркетинговых</w:t>
      </w:r>
      <w:r>
        <w:t></w:t>
      </w:r>
      <w:r>
        <w:rPr>
          <w:rFonts w:hint="eastAsia"/>
        </w:rPr>
        <w:t>исследований</w:t>
      </w:r>
      <w:r>
        <w:t></w:t>
      </w:r>
      <w:r>
        <w:rPr>
          <w:rFonts w:hint="eastAsia"/>
        </w:rPr>
        <w:t>показали</w:t>
      </w:r>
      <w:r>
        <w:t></w:t>
      </w:r>
      <w:r>
        <w:rPr>
          <w:rFonts w:hint="eastAsia"/>
        </w:rPr>
        <w:t>необходимость</w:t>
      </w:r>
      <w:r>
        <w:t></w:t>
      </w:r>
      <w:r>
        <w:rPr>
          <w:rFonts w:hint="eastAsia"/>
        </w:rPr>
        <w:t>разработки</w:t>
      </w:r>
      <w:r>
        <w:t></w:t>
      </w:r>
      <w:r>
        <w:rPr>
          <w:rFonts w:hint="eastAsia"/>
        </w:rPr>
        <w:t>нового</w:t>
      </w:r>
      <w:r>
        <w:t></w:t>
      </w:r>
      <w:r>
        <w:rPr>
          <w:rFonts w:hint="eastAsia"/>
        </w:rPr>
        <w:t>ассортимента</w:t>
      </w:r>
      <w:r>
        <w:t></w:t>
      </w:r>
      <w:r>
        <w:rPr>
          <w:rFonts w:hint="eastAsia"/>
        </w:rPr>
        <w:t>комбинированной</w:t>
      </w:r>
      <w:r>
        <w:t></w:t>
      </w:r>
      <w:r>
        <w:rPr>
          <w:rFonts w:hint="eastAsia"/>
        </w:rPr>
        <w:t>рыборастительной</w:t>
      </w:r>
      <w:r>
        <w:t></w:t>
      </w:r>
      <w:r>
        <w:rPr>
          <w:rFonts w:hint="eastAsia"/>
        </w:rPr>
        <w:t>продукции</w:t>
      </w:r>
      <w:r>
        <w:t></w:t>
      </w:r>
      <w:r>
        <w:t></w:t>
      </w:r>
      <w:r>
        <w:rPr>
          <w:rFonts w:hint="eastAsia"/>
        </w:rPr>
        <w:t>Установлено</w:t>
      </w:r>
      <w:r>
        <w:t></w:t>
      </w:r>
      <w:r>
        <w:t></w:t>
      </w:r>
      <w:r>
        <w:rPr>
          <w:rFonts w:hint="eastAsia"/>
        </w:rPr>
        <w:t>что</w:t>
      </w:r>
      <w:r>
        <w:t></w:t>
      </w:r>
      <w:r>
        <w:t></w:t>
      </w:r>
      <w:r>
        <w:t></w:t>
      </w:r>
      <w:r>
        <w:t></w:t>
      </w:r>
      <w:r>
        <w:t></w:t>
      </w:r>
      <w:r>
        <w:t></w:t>
      </w:r>
      <w:r>
        <w:t></w:t>
      </w:r>
      <w:r>
        <w:rPr>
          <w:rFonts w:hint="eastAsia"/>
        </w:rPr>
        <w:t>из</w:t>
      </w:r>
      <w:r>
        <w:t></w:t>
      </w:r>
      <w:r>
        <w:rPr>
          <w:rFonts w:hint="eastAsia"/>
        </w:rPr>
        <w:t>числа</w:t>
      </w:r>
      <w:r>
        <w:t></w:t>
      </w:r>
      <w:r>
        <w:rPr>
          <w:rFonts w:hint="eastAsia"/>
        </w:rPr>
        <w:t>опрошенных</w:t>
      </w:r>
      <w:r>
        <w:t></w:t>
      </w:r>
      <w:r>
        <w:t></w:t>
      </w:r>
      <w:r>
        <w:t></w:t>
      </w:r>
      <w:r>
        <w:t></w:t>
      </w:r>
      <w:r>
        <w:t></w:t>
      </w:r>
      <w:r>
        <w:t></w:t>
      </w:r>
      <w:r>
        <w:rPr>
          <w:rFonts w:hint="eastAsia"/>
        </w:rPr>
        <w:t>потребляют</w:t>
      </w:r>
      <w:r>
        <w:t></w:t>
      </w:r>
      <w:r>
        <w:rPr>
          <w:rFonts w:hint="eastAsia"/>
        </w:rPr>
        <w:t>рыбу</w:t>
      </w:r>
      <w:r>
        <w:t></w:t>
      </w:r>
      <w:r>
        <w:rPr>
          <w:rFonts w:hint="eastAsia"/>
        </w:rPr>
        <w:t>один</w:t>
      </w:r>
      <w:r>
        <w:t></w:t>
      </w:r>
      <w:r>
        <w:rPr>
          <w:rFonts w:hint="eastAsia"/>
        </w:rPr>
        <w:t>раз</w:t>
      </w:r>
      <w:r>
        <w:t></w:t>
      </w:r>
      <w:r>
        <w:rPr>
          <w:rFonts w:hint="eastAsia"/>
        </w:rPr>
        <w:t>в</w:t>
      </w:r>
      <w:r>
        <w:t></w:t>
      </w:r>
      <w:r>
        <w:rPr>
          <w:rFonts w:hint="eastAsia"/>
        </w:rPr>
        <w:t>неделю</w:t>
      </w:r>
      <w:r>
        <w:t></w:t>
      </w:r>
      <w:r>
        <w:t></w:t>
      </w:r>
      <w:r>
        <w:t></w:t>
      </w:r>
      <w:r>
        <w:t></w:t>
      </w:r>
      <w:r>
        <w:t></w:t>
      </w:r>
      <w:r>
        <w:t></w:t>
      </w:r>
      <w:r>
        <w:t></w:t>
      </w:r>
      <w:r>
        <w:t></w:t>
      </w:r>
      <w:r>
        <w:t></w:t>
      </w:r>
      <w:r>
        <w:t></w:t>
      </w:r>
      <w:r>
        <w:rPr>
          <w:rFonts w:hint="eastAsia"/>
        </w:rPr>
        <w:t>предпочитают</w:t>
      </w:r>
      <w:r>
        <w:t></w:t>
      </w:r>
      <w:r>
        <w:rPr>
          <w:rFonts w:hint="eastAsia"/>
        </w:rPr>
        <w:t>соленую</w:t>
      </w:r>
      <w:r>
        <w:t></w:t>
      </w:r>
      <w:r>
        <w:rPr>
          <w:rFonts w:hint="eastAsia"/>
        </w:rPr>
        <w:t>продукцию</w:t>
      </w:r>
      <w:r>
        <w:t></w:t>
      </w:r>
      <w:r>
        <w:rPr>
          <w:rFonts w:hint="eastAsia"/>
        </w:rPr>
        <w:t>и</w:t>
      </w:r>
      <w:r>
        <w:t></w:t>
      </w:r>
      <w:r>
        <w:rPr>
          <w:rFonts w:hint="eastAsia"/>
        </w:rPr>
        <w:t>только</w:t>
      </w:r>
      <w:r>
        <w:t></w:t>
      </w:r>
      <w:r>
        <w:t></w:t>
      </w:r>
      <w:r>
        <w:t></w:t>
      </w:r>
      <w:r>
        <w:t></w:t>
      </w:r>
      <w:r>
        <w:t></w:t>
      </w:r>
      <w:r>
        <w:t></w:t>
      </w:r>
      <w:r>
        <w:t></w:t>
      </w:r>
      <w:r>
        <w:rPr>
          <w:rFonts w:hint="eastAsia"/>
        </w:rPr>
        <w:t>покупают</w:t>
      </w:r>
      <w:r>
        <w:t></w:t>
      </w:r>
      <w:r>
        <w:rPr>
          <w:rFonts w:hint="eastAsia"/>
        </w:rPr>
        <w:t>рыбные</w:t>
      </w:r>
      <w:r>
        <w:t></w:t>
      </w:r>
      <w:r>
        <w:rPr>
          <w:rFonts w:hint="eastAsia"/>
        </w:rPr>
        <w:t>полуфабрикаты</w:t>
      </w:r>
      <w:r>
        <w:t></w:t>
      </w:r>
      <w:r>
        <w:t></w:t>
      </w:r>
      <w:r>
        <w:rPr>
          <w:rFonts w:hint="eastAsia"/>
        </w:rPr>
        <w:t>но</w:t>
      </w:r>
      <w:r>
        <w:t></w:t>
      </w:r>
      <w:r>
        <w:t></w:t>
      </w:r>
      <w:r>
        <w:rPr>
          <w:rFonts w:hint="eastAsia"/>
        </w:rPr>
        <w:t>в</w:t>
      </w:r>
      <w:r>
        <w:t></w:t>
      </w:r>
      <w:r>
        <w:rPr>
          <w:rFonts w:hint="eastAsia"/>
        </w:rPr>
        <w:t>тоже</w:t>
      </w:r>
      <w:r>
        <w:t></w:t>
      </w:r>
      <w:r>
        <w:rPr>
          <w:rFonts w:hint="eastAsia"/>
        </w:rPr>
        <w:t>время</w:t>
      </w:r>
      <w:r>
        <w:t></w:t>
      </w:r>
      <w:r>
        <w:t></w:t>
      </w:r>
      <w:r>
        <w:t></w:t>
      </w:r>
      <w:r>
        <w:t></w:t>
      </w:r>
      <w:r>
        <w:t></w:t>
      </w:r>
      <w:r>
        <w:t></w:t>
      </w:r>
      <w:r>
        <w:rPr>
          <w:rFonts w:hint="eastAsia"/>
        </w:rPr>
        <w:t>из</w:t>
      </w:r>
      <w:r>
        <w:t></w:t>
      </w:r>
      <w:r>
        <w:rPr>
          <w:rFonts w:hint="eastAsia"/>
        </w:rPr>
        <w:t>числа</w:t>
      </w:r>
      <w:r>
        <w:t></w:t>
      </w:r>
      <w:r>
        <w:rPr>
          <w:rFonts w:hint="eastAsia"/>
        </w:rPr>
        <w:t>опрошенных</w:t>
      </w:r>
      <w:r>
        <w:t></w:t>
      </w:r>
      <w:r>
        <w:rPr>
          <w:rFonts w:hint="eastAsia"/>
        </w:rPr>
        <w:t>отнеслись</w:t>
      </w:r>
      <w:r>
        <w:t></w:t>
      </w:r>
      <w:r>
        <w:rPr>
          <w:rFonts w:hint="eastAsia"/>
        </w:rPr>
        <w:t>бы</w:t>
      </w:r>
      <w:r>
        <w:t></w:t>
      </w:r>
      <w:r>
        <w:rPr>
          <w:rFonts w:hint="eastAsia"/>
        </w:rPr>
        <w:t>положительно</w:t>
      </w:r>
      <w:r>
        <w:t></w:t>
      </w:r>
      <w:r>
        <w:rPr>
          <w:rFonts w:hint="eastAsia"/>
        </w:rPr>
        <w:t>к</w:t>
      </w:r>
      <w:r>
        <w:t></w:t>
      </w:r>
      <w:r>
        <w:rPr>
          <w:rFonts w:hint="eastAsia"/>
        </w:rPr>
        <w:t>возможности</w:t>
      </w:r>
      <w:r>
        <w:t></w:t>
      </w:r>
      <w:r>
        <w:rPr>
          <w:rFonts w:hint="eastAsia"/>
        </w:rPr>
        <w:t>повышения</w:t>
      </w:r>
      <w:r>
        <w:t></w:t>
      </w:r>
      <w:r>
        <w:rPr>
          <w:rFonts w:hint="eastAsia"/>
        </w:rPr>
        <w:t>пищевой</w:t>
      </w:r>
      <w:r>
        <w:t></w:t>
      </w:r>
      <w:r>
        <w:rPr>
          <w:rFonts w:hint="eastAsia"/>
        </w:rPr>
        <w:t>ценности</w:t>
      </w:r>
      <w:r>
        <w:t></w:t>
      </w:r>
      <w:r>
        <w:rPr>
          <w:rFonts w:hint="eastAsia"/>
        </w:rPr>
        <w:t>рыбных</w:t>
      </w:r>
      <w:r>
        <w:t></w:t>
      </w:r>
      <w:r>
        <w:rPr>
          <w:rFonts w:hint="eastAsia"/>
        </w:rPr>
        <w:t>изделий</w:t>
      </w:r>
      <w:r>
        <w:t></w:t>
      </w:r>
      <w:r>
        <w:rPr>
          <w:rFonts w:hint="eastAsia"/>
        </w:rPr>
        <w:t>с</w:t>
      </w:r>
      <w:r>
        <w:t></w:t>
      </w:r>
      <w:r>
        <w:rPr>
          <w:rFonts w:hint="eastAsia"/>
        </w:rPr>
        <w:t>помощью</w:t>
      </w:r>
      <w:r>
        <w:t></w:t>
      </w:r>
      <w:r>
        <w:rPr>
          <w:rFonts w:hint="eastAsia"/>
        </w:rPr>
        <w:t>растительных</w:t>
      </w:r>
      <w:r>
        <w:t></w:t>
      </w:r>
      <w:r>
        <w:rPr>
          <w:rFonts w:hint="eastAsia"/>
        </w:rPr>
        <w:t>компонентов</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нетрадиционных</w:t>
      </w:r>
      <w:r>
        <w:t></w:t>
      </w:r>
    </w:p>
    <w:p w:rsidR="002A49F2" w:rsidRDefault="002A49F2" w:rsidP="002A49F2">
      <w:r>
        <w:t></w:t>
      </w:r>
      <w:r>
        <w:t></w:t>
      </w:r>
      <w:r>
        <w:tab/>
      </w:r>
      <w:r>
        <w:t></w:t>
      </w:r>
      <w:r>
        <w:rPr>
          <w:rFonts w:hint="eastAsia"/>
        </w:rPr>
        <w:t>Обоснован</w:t>
      </w:r>
      <w:r>
        <w:t></w:t>
      </w:r>
      <w:r>
        <w:rPr>
          <w:rFonts w:hint="eastAsia"/>
        </w:rPr>
        <w:t>набор</w:t>
      </w:r>
      <w:r>
        <w:t></w:t>
      </w:r>
      <w:r>
        <w:rPr>
          <w:rFonts w:hint="eastAsia"/>
        </w:rPr>
        <w:t>сырьевых</w:t>
      </w:r>
      <w:r>
        <w:t></w:t>
      </w:r>
      <w:r>
        <w:rPr>
          <w:rFonts w:hint="eastAsia"/>
        </w:rPr>
        <w:t>ингредиентов</w:t>
      </w:r>
      <w:r>
        <w:t></w:t>
      </w:r>
      <w:r>
        <w:rPr>
          <w:rFonts w:hint="eastAsia"/>
        </w:rPr>
        <w:t>на</w:t>
      </w:r>
      <w:r>
        <w:t></w:t>
      </w:r>
      <w:r>
        <w:rPr>
          <w:rFonts w:hint="eastAsia"/>
        </w:rPr>
        <w:t>основе</w:t>
      </w:r>
      <w:r>
        <w:t></w:t>
      </w:r>
      <w:r>
        <w:rPr>
          <w:rFonts w:hint="eastAsia"/>
        </w:rPr>
        <w:t>изучения</w:t>
      </w:r>
      <w:r>
        <w:t></w:t>
      </w:r>
      <w:r>
        <w:rPr>
          <w:rFonts w:hint="eastAsia"/>
        </w:rPr>
        <w:t>пищевой</w:t>
      </w:r>
      <w:r>
        <w:t></w:t>
      </w:r>
      <w:r>
        <w:rPr>
          <w:rFonts w:hint="eastAsia"/>
        </w:rPr>
        <w:t>ценности</w:t>
      </w:r>
      <w:r>
        <w:t></w:t>
      </w:r>
      <w:r>
        <w:rPr>
          <w:rFonts w:hint="eastAsia"/>
        </w:rPr>
        <w:t>растительных</w:t>
      </w:r>
      <w:r>
        <w:t></w:t>
      </w:r>
      <w:r>
        <w:rPr>
          <w:rFonts w:hint="eastAsia"/>
        </w:rPr>
        <w:t>компонентов</w:t>
      </w:r>
      <w:r>
        <w:t></w:t>
      </w:r>
      <w:r>
        <w:t></w:t>
      </w:r>
      <w:r>
        <w:rPr>
          <w:rFonts w:hint="eastAsia"/>
        </w:rPr>
        <w:t>Показано</w:t>
      </w:r>
      <w:r>
        <w:t></w:t>
      </w:r>
      <w:r>
        <w:t></w:t>
      </w:r>
      <w:r>
        <w:rPr>
          <w:rFonts w:hint="eastAsia"/>
        </w:rPr>
        <w:t>что</w:t>
      </w:r>
      <w:r>
        <w:t></w:t>
      </w:r>
      <w:r>
        <w:rPr>
          <w:rFonts w:hint="eastAsia"/>
        </w:rPr>
        <w:t>оптимальная</w:t>
      </w:r>
      <w:r>
        <w:t></w:t>
      </w:r>
      <w:r>
        <w:rPr>
          <w:rFonts w:hint="eastAsia"/>
        </w:rPr>
        <w:t>пищевая</w:t>
      </w:r>
      <w:r>
        <w:t></w:t>
      </w:r>
      <w:r>
        <w:rPr>
          <w:rFonts w:hint="eastAsia"/>
        </w:rPr>
        <w:t>ценность</w:t>
      </w:r>
      <w:r>
        <w:t></w:t>
      </w:r>
      <w:r>
        <w:rPr>
          <w:rFonts w:hint="eastAsia"/>
        </w:rPr>
        <w:t>присуща</w:t>
      </w:r>
      <w:r>
        <w:t></w:t>
      </w:r>
      <w:r>
        <w:rPr>
          <w:rFonts w:hint="eastAsia"/>
        </w:rPr>
        <w:t>сушеным</w:t>
      </w:r>
      <w:r>
        <w:t></w:t>
      </w:r>
      <w:r>
        <w:rPr>
          <w:rFonts w:hint="eastAsia"/>
        </w:rPr>
        <w:t>грибам</w:t>
      </w:r>
      <w:r>
        <w:t></w:t>
      </w:r>
      <w:r>
        <w:rPr>
          <w:rFonts w:hint="eastAsia"/>
        </w:rPr>
        <w:t>белым</w:t>
      </w:r>
      <w:r>
        <w:t></w:t>
      </w:r>
      <w:r>
        <w:rPr>
          <w:rFonts w:hint="eastAsia"/>
        </w:rPr>
        <w:t>и</w:t>
      </w:r>
      <w:r>
        <w:t></w:t>
      </w:r>
      <w:r>
        <w:rPr>
          <w:rFonts w:hint="eastAsia"/>
        </w:rPr>
        <w:t>шиитаке</w:t>
      </w:r>
      <w:r>
        <w:t></w:t>
      </w:r>
      <w:r>
        <w:rPr>
          <w:rFonts w:hint="eastAsia"/>
        </w:rPr>
        <w:t>и</w:t>
      </w:r>
      <w:r>
        <w:t></w:t>
      </w:r>
      <w:r>
        <w:rPr>
          <w:rFonts w:hint="eastAsia"/>
        </w:rPr>
        <w:t>отрубям</w:t>
      </w:r>
      <w:r>
        <w:t></w:t>
      </w:r>
      <w:r>
        <w:rPr>
          <w:rFonts w:hint="eastAsia"/>
        </w:rPr>
        <w:t>пшеничным</w:t>
      </w:r>
      <w:r>
        <w:t></w:t>
      </w:r>
      <w:r>
        <w:t></w:t>
      </w:r>
      <w:r>
        <w:rPr>
          <w:rFonts w:hint="eastAsia"/>
        </w:rPr>
        <w:t>В</w:t>
      </w:r>
      <w:r>
        <w:t></w:t>
      </w:r>
      <w:r>
        <w:rPr>
          <w:rFonts w:hint="eastAsia"/>
        </w:rPr>
        <w:t>грибах</w:t>
      </w:r>
      <w:r>
        <w:t></w:t>
      </w:r>
      <w:r>
        <w:rPr>
          <w:rFonts w:hint="eastAsia"/>
        </w:rPr>
        <w:t>сушеных</w:t>
      </w:r>
      <w:r>
        <w:t></w:t>
      </w:r>
      <w:r>
        <w:rPr>
          <w:rFonts w:hint="eastAsia"/>
        </w:rPr>
        <w:t>белых</w:t>
      </w:r>
      <w:r>
        <w:t></w:t>
      </w:r>
      <w:r>
        <w:rPr>
          <w:rFonts w:hint="eastAsia"/>
        </w:rPr>
        <w:t>определено</w:t>
      </w:r>
      <w:r>
        <w:t></w:t>
      </w:r>
      <w:r>
        <w:rPr>
          <w:rFonts w:hint="eastAsia"/>
        </w:rPr>
        <w:t>наиболее</w:t>
      </w:r>
      <w:r>
        <w:t></w:t>
      </w:r>
      <w:r>
        <w:rPr>
          <w:rFonts w:hint="eastAsia"/>
        </w:rPr>
        <w:t>высокое</w:t>
      </w:r>
      <w:r>
        <w:t></w:t>
      </w:r>
      <w:r>
        <w:rPr>
          <w:rFonts w:hint="eastAsia"/>
        </w:rPr>
        <w:t>содержание</w:t>
      </w:r>
      <w:r>
        <w:t></w:t>
      </w:r>
      <w:r>
        <w:rPr>
          <w:rFonts w:hint="eastAsia"/>
        </w:rPr>
        <w:t>белка</w:t>
      </w:r>
      <w:r>
        <w:t></w:t>
      </w:r>
      <w:r>
        <w:t></w:t>
      </w:r>
      <w:r>
        <w:t></w:t>
      </w:r>
      <w:r>
        <w:t></w:t>
      </w:r>
      <w:r>
        <w:t></w:t>
      </w:r>
      <w:r>
        <w:rPr>
          <w:rFonts w:hint="eastAsia"/>
        </w:rPr>
        <w:t>г</w:t>
      </w:r>
      <w:r>
        <w:t></w:t>
      </w:r>
      <w:r>
        <w:t></w:t>
      </w:r>
      <w:r>
        <w:t></w:t>
      </w:r>
      <w:r>
        <w:rPr>
          <w:rFonts w:hint="eastAsia"/>
        </w:rPr>
        <w:t>калия</w:t>
      </w:r>
      <w:r>
        <w:t></w:t>
      </w:r>
      <w:r>
        <w:t></w:t>
      </w:r>
      <w:r>
        <w:t></w:t>
      </w:r>
      <w:r>
        <w:t></w:t>
      </w:r>
      <w:r>
        <w:t></w:t>
      </w:r>
      <w:r>
        <w:t></w:t>
      </w:r>
      <w:r>
        <w:t></w:t>
      </w:r>
      <w:r>
        <w:rPr>
          <w:rFonts w:hint="eastAsia"/>
        </w:rPr>
        <w:t>мг</w:t>
      </w:r>
      <w:r>
        <w:t></w:t>
      </w:r>
      <w:r>
        <w:t></w:t>
      </w:r>
      <w:r>
        <w:t></w:t>
      </w:r>
      <w:r>
        <w:rPr>
          <w:rFonts w:hint="eastAsia"/>
        </w:rPr>
        <w:t>кальция</w:t>
      </w:r>
      <w:r>
        <w:t></w:t>
      </w:r>
      <w:r>
        <w:t></w:t>
      </w:r>
      <w:r>
        <w:t></w:t>
      </w:r>
      <w:r>
        <w:t></w:t>
      </w:r>
      <w:r>
        <w:t></w:t>
      </w:r>
      <w:r>
        <w:t></w:t>
      </w:r>
      <w:r>
        <w:rPr>
          <w:rFonts w:hint="eastAsia"/>
        </w:rPr>
        <w:t>мг</w:t>
      </w:r>
      <w:r>
        <w:t></w:t>
      </w:r>
      <w:r>
        <w:t></w:t>
      </w:r>
      <w:r>
        <w:t></w:t>
      </w:r>
      <w:r>
        <w:rPr>
          <w:rFonts w:hint="eastAsia"/>
        </w:rPr>
        <w:t>фосфора</w:t>
      </w:r>
      <w:r>
        <w:t></w:t>
      </w:r>
      <w:r>
        <w:t></w:t>
      </w:r>
      <w:r>
        <w:t></w:t>
      </w:r>
      <w:r>
        <w:t></w:t>
      </w:r>
      <w:r>
        <w:t></w:t>
      </w:r>
      <w:r>
        <w:t></w:t>
      </w:r>
      <w:r>
        <w:rPr>
          <w:rFonts w:hint="eastAsia"/>
        </w:rPr>
        <w:t>мг</w:t>
      </w:r>
      <w:r>
        <w:t></w:t>
      </w:r>
      <w:r>
        <w:t></w:t>
      </w:r>
      <w:r>
        <w:t></w:t>
      </w:r>
      <w:r>
        <w:rPr>
          <w:rFonts w:hint="eastAsia"/>
        </w:rPr>
        <w:t>в</w:t>
      </w:r>
      <w:r>
        <w:t></w:t>
      </w:r>
      <w:r>
        <w:rPr>
          <w:rFonts w:hint="eastAsia"/>
        </w:rPr>
        <w:t>грибах</w:t>
      </w:r>
      <w:r>
        <w:t></w:t>
      </w:r>
      <w:r>
        <w:rPr>
          <w:rFonts w:hint="eastAsia"/>
        </w:rPr>
        <w:t>сушеных</w:t>
      </w:r>
      <w:r>
        <w:t></w:t>
      </w:r>
      <w:r>
        <w:rPr>
          <w:rFonts w:hint="eastAsia"/>
        </w:rPr>
        <w:t>шиитаке</w:t>
      </w:r>
      <w:r>
        <w:t></w:t>
      </w:r>
      <w:r>
        <w:t></w:t>
      </w:r>
      <w:r>
        <w:t></w:t>
      </w:r>
      <w:r>
        <w:rPr>
          <w:rFonts w:hint="eastAsia"/>
        </w:rPr>
        <w:t>витаминов</w:t>
      </w:r>
      <w:r>
        <w:t></w:t>
      </w:r>
      <w:r>
        <w:rPr>
          <w:rFonts w:hint="eastAsia"/>
        </w:rPr>
        <w:t>группы</w:t>
      </w:r>
      <w:r>
        <w:t></w:t>
      </w:r>
      <w:r>
        <w:rPr>
          <w:rFonts w:hint="eastAsia"/>
        </w:rPr>
        <w:t>В</w:t>
      </w:r>
      <w:r>
        <w:t></w:t>
      </w:r>
      <w:r>
        <w:t></w:t>
      </w:r>
      <w:r>
        <w:rPr>
          <w:rFonts w:hint="eastAsia"/>
        </w:rPr>
        <w:t>В</w:t>
      </w:r>
      <w:r>
        <w:t></w:t>
      </w:r>
      <w:r>
        <w:t></w:t>
      </w:r>
      <w:r>
        <w:t></w:t>
      </w:r>
      <w:r>
        <w:t></w:t>
      </w:r>
      <w:r>
        <w:t></w:t>
      </w:r>
      <w:r>
        <w:t></w:t>
      </w:r>
      <w:r>
        <w:t></w:t>
      </w:r>
      <w:r>
        <w:t></w:t>
      </w:r>
      <w:r>
        <w:rPr>
          <w:rFonts w:hint="eastAsia"/>
        </w:rPr>
        <w:t>мг</w:t>
      </w:r>
      <w:r>
        <w:t></w:t>
      </w:r>
      <w:r>
        <w:t></w:t>
      </w:r>
      <w:r>
        <w:t></w:t>
      </w:r>
      <w:r>
        <w:rPr>
          <w:rFonts w:hint="eastAsia"/>
        </w:rPr>
        <w:t>В</w:t>
      </w:r>
      <w:r>
        <w:t></w:t>
      </w:r>
      <w:r>
        <w:t></w:t>
      </w:r>
      <w:r>
        <w:t></w:t>
      </w:r>
      <w:r>
        <w:t></w:t>
      </w:r>
      <w:r>
        <w:t></w:t>
      </w:r>
      <w:r>
        <w:t></w:t>
      </w:r>
      <w:r>
        <w:t></w:t>
      </w:r>
      <w:r>
        <w:rPr>
          <w:rFonts w:hint="eastAsia"/>
        </w:rPr>
        <w:t>мг</w:t>
      </w:r>
      <w:r>
        <w:t></w:t>
      </w:r>
      <w:r>
        <w:t></w:t>
      </w:r>
      <w:r>
        <w:t></w:t>
      </w:r>
      <w:r>
        <w:rPr>
          <w:rFonts w:hint="eastAsia"/>
        </w:rPr>
        <w:t>В</w:t>
      </w:r>
      <w:r>
        <w:t></w:t>
      </w:r>
      <w:r>
        <w:t></w:t>
      </w:r>
      <w:r>
        <w:t></w:t>
      </w:r>
      <w:r>
        <w:t></w:t>
      </w:r>
      <w:r>
        <w:t></w:t>
      </w:r>
      <w:r>
        <w:t></w:t>
      </w:r>
      <w:r>
        <w:t></w:t>
      </w:r>
      <w:r>
        <w:t></w:t>
      </w:r>
      <w:r>
        <w:rPr>
          <w:rFonts w:hint="eastAsia"/>
        </w:rPr>
        <w:t>мг</w:t>
      </w:r>
      <w:r>
        <w:t></w:t>
      </w:r>
      <w:r>
        <w:t></w:t>
      </w:r>
      <w:r>
        <w:t></w:t>
      </w:r>
      <w:r>
        <w:rPr>
          <w:rFonts w:hint="eastAsia"/>
        </w:rPr>
        <w:t>В</w:t>
      </w:r>
      <w:r>
        <w:t></w:t>
      </w:r>
      <w:r>
        <w:t></w:t>
      </w:r>
      <w:r>
        <w:t></w:t>
      </w:r>
      <w:r>
        <w:t></w:t>
      </w:r>
      <w:r>
        <w:t></w:t>
      </w:r>
      <w:r>
        <w:t></w:t>
      </w:r>
      <w:r>
        <w:t></w:t>
      </w:r>
      <w:r>
        <w:rPr>
          <w:rFonts w:hint="eastAsia"/>
        </w:rPr>
        <w:t>мкг</w:t>
      </w:r>
      <w:r>
        <w:t></w:t>
      </w:r>
      <w:r>
        <w:t></w:t>
      </w:r>
      <w:r>
        <w:t></w:t>
      </w:r>
      <w:r>
        <w:rPr>
          <w:rFonts w:hint="eastAsia"/>
        </w:rPr>
        <w:t>в</w:t>
      </w:r>
      <w:r>
        <w:t></w:t>
      </w:r>
      <w:r>
        <w:rPr>
          <w:rFonts w:hint="eastAsia"/>
        </w:rPr>
        <w:t>отрубях</w:t>
      </w:r>
      <w:r>
        <w:t></w:t>
      </w:r>
      <w:r>
        <w:rPr>
          <w:rFonts w:hint="eastAsia"/>
        </w:rPr>
        <w:t>пшеничных</w:t>
      </w:r>
      <w:r>
        <w:t></w:t>
      </w:r>
      <w:r>
        <w:t></w:t>
      </w:r>
      <w:r>
        <w:t></w:t>
      </w:r>
      <w:r>
        <w:rPr>
          <w:rFonts w:hint="eastAsia"/>
        </w:rPr>
        <w:t>пищевых</w:t>
      </w:r>
      <w:r>
        <w:t></w:t>
      </w:r>
      <w:r>
        <w:rPr>
          <w:rFonts w:hint="eastAsia"/>
        </w:rPr>
        <w:t>волокон</w:t>
      </w:r>
      <w:r>
        <w:t></w:t>
      </w:r>
      <w:r>
        <w:t></w:t>
      </w:r>
      <w:r>
        <w:t></w:t>
      </w:r>
      <w:r>
        <w:t></w:t>
      </w:r>
      <w:r>
        <w:t></w:t>
      </w:r>
      <w:r>
        <w:rPr>
          <w:rFonts w:hint="eastAsia"/>
        </w:rPr>
        <w:t>г</w:t>
      </w:r>
      <w:r>
        <w:t></w:t>
      </w:r>
      <w:r>
        <w:t></w:t>
      </w:r>
      <w:r>
        <w:t></w:t>
      </w:r>
      <w:r>
        <w:rPr>
          <w:rFonts w:hint="eastAsia"/>
        </w:rPr>
        <w:t>магния</w:t>
      </w:r>
      <w:r>
        <w:t></w:t>
      </w:r>
      <w:r>
        <w:t></w:t>
      </w:r>
      <w:r>
        <w:t></w:t>
      </w:r>
      <w:r>
        <w:t></w:t>
      </w:r>
      <w:r>
        <w:t></w:t>
      </w:r>
      <w:r>
        <w:t></w:t>
      </w:r>
      <w:r>
        <w:rPr>
          <w:rFonts w:hint="eastAsia"/>
        </w:rPr>
        <w:t>мг</w:t>
      </w:r>
      <w:r>
        <w:t></w:t>
      </w:r>
      <w:r>
        <w:t></w:t>
      </w:r>
      <w:r>
        <w:t></w:t>
      </w:r>
      <w:r>
        <w:rPr>
          <w:rFonts w:hint="eastAsia"/>
        </w:rPr>
        <w:t>витаминов</w:t>
      </w:r>
      <w:r>
        <w:t></w:t>
      </w:r>
      <w:r>
        <w:rPr>
          <w:rFonts w:hint="eastAsia"/>
        </w:rPr>
        <w:t>группы</w:t>
      </w:r>
      <w:r>
        <w:t></w:t>
      </w:r>
      <w:r>
        <w:rPr>
          <w:rFonts w:hint="eastAsia"/>
        </w:rPr>
        <w:t>В</w:t>
      </w:r>
      <w:r>
        <w:t></w:t>
      </w:r>
      <w:r>
        <w:t></w:t>
      </w:r>
      <w:r>
        <w:rPr>
          <w:rFonts w:hint="eastAsia"/>
        </w:rPr>
        <w:t>В</w:t>
      </w:r>
      <w:r>
        <w:t></w:t>
      </w:r>
      <w:r>
        <w:t></w:t>
      </w:r>
      <w:r>
        <w:t></w:t>
      </w:r>
      <w:r>
        <w:t></w:t>
      </w:r>
      <w:r>
        <w:t></w:t>
      </w:r>
      <w:r>
        <w:t></w:t>
      </w:r>
      <w:r>
        <w:t></w:t>
      </w:r>
      <w:r>
        <w:t></w:t>
      </w:r>
      <w:r>
        <w:t></w:t>
      </w:r>
      <w:r>
        <w:rPr>
          <w:rFonts w:hint="eastAsia"/>
        </w:rPr>
        <w:t>мг</w:t>
      </w:r>
      <w:r>
        <w:t></w:t>
      </w:r>
      <w:r>
        <w:t></w:t>
      </w:r>
      <w:r>
        <w:t></w:t>
      </w:r>
      <w:r>
        <w:rPr>
          <w:rFonts w:hint="eastAsia"/>
        </w:rPr>
        <w:t>В</w:t>
      </w:r>
      <w:r>
        <w:t></w:t>
      </w:r>
      <w:r>
        <w:t></w:t>
      </w:r>
      <w:r>
        <w:t></w:t>
      </w:r>
      <w:r>
        <w:t></w:t>
      </w:r>
      <w:r>
        <w:t></w:t>
      </w:r>
      <w:r>
        <w:t></w:t>
      </w:r>
      <w:r>
        <w:t></w:t>
      </w:r>
      <w:r>
        <w:rPr>
          <w:rFonts w:hint="eastAsia"/>
        </w:rPr>
        <w:t>мг</w:t>
      </w:r>
      <w:r>
        <w:t></w:t>
      </w:r>
      <w:r>
        <w:t></w:t>
      </w:r>
    </w:p>
    <w:p w:rsidR="002A49F2" w:rsidRDefault="002A49F2" w:rsidP="002A49F2">
      <w:r>
        <w:t></w:t>
      </w:r>
      <w:r>
        <w:t></w:t>
      </w:r>
      <w:r>
        <w:tab/>
      </w:r>
      <w:r>
        <w:t></w:t>
      </w:r>
      <w:r>
        <w:rPr>
          <w:rFonts w:hint="eastAsia"/>
        </w:rPr>
        <w:t>Используя</w:t>
      </w:r>
      <w:r>
        <w:t></w:t>
      </w:r>
      <w:r>
        <w:rPr>
          <w:rFonts w:hint="eastAsia"/>
        </w:rPr>
        <w:t>методы</w:t>
      </w:r>
      <w:r>
        <w:t></w:t>
      </w:r>
      <w:r>
        <w:rPr>
          <w:rFonts w:hint="eastAsia"/>
        </w:rPr>
        <w:t>компьютерного</w:t>
      </w:r>
      <w:r>
        <w:t></w:t>
      </w:r>
      <w:r>
        <w:rPr>
          <w:rFonts w:hint="eastAsia"/>
        </w:rPr>
        <w:t>моделирования</w:t>
      </w:r>
      <w:r>
        <w:t></w:t>
      </w:r>
      <w:r>
        <w:t></w:t>
      </w:r>
      <w:r>
        <w:rPr>
          <w:rFonts w:hint="eastAsia"/>
        </w:rPr>
        <w:t>спроектированы</w:t>
      </w:r>
      <w:r>
        <w:t></w:t>
      </w:r>
      <w:r>
        <w:rPr>
          <w:rFonts w:hint="eastAsia"/>
        </w:rPr>
        <w:t>комбинации</w:t>
      </w:r>
      <w:r>
        <w:t></w:t>
      </w:r>
      <w:r>
        <w:rPr>
          <w:rFonts w:hint="eastAsia"/>
        </w:rPr>
        <w:t>рецептур</w:t>
      </w:r>
      <w:r>
        <w:t></w:t>
      </w:r>
      <w:r>
        <w:t></w:t>
      </w:r>
      <w:r>
        <w:rPr>
          <w:rFonts w:hint="eastAsia"/>
        </w:rPr>
        <w:t>биологическая</w:t>
      </w:r>
      <w:r>
        <w:t></w:t>
      </w:r>
      <w:r>
        <w:rPr>
          <w:rFonts w:hint="eastAsia"/>
        </w:rPr>
        <w:t>ценность</w:t>
      </w:r>
      <w:r>
        <w:t></w:t>
      </w:r>
      <w:r>
        <w:rPr>
          <w:rFonts w:hint="eastAsia"/>
        </w:rPr>
        <w:t>которых</w:t>
      </w:r>
      <w:r>
        <w:t></w:t>
      </w:r>
      <w:r>
        <w:rPr>
          <w:rFonts w:hint="eastAsia"/>
        </w:rPr>
        <w:t>выше</w:t>
      </w:r>
      <w:r>
        <w:t></w:t>
      </w:r>
      <w:r>
        <w:rPr>
          <w:rFonts w:hint="eastAsia"/>
        </w:rPr>
        <w:t>по</w:t>
      </w:r>
      <w:r>
        <w:t></w:t>
      </w:r>
      <w:r>
        <w:rPr>
          <w:rFonts w:hint="eastAsia"/>
        </w:rPr>
        <w:t>сравнению</w:t>
      </w:r>
      <w:r>
        <w:t></w:t>
      </w:r>
      <w:r>
        <w:rPr>
          <w:rFonts w:hint="eastAsia"/>
        </w:rPr>
        <w:t>с</w:t>
      </w:r>
      <w:r>
        <w:t></w:t>
      </w:r>
      <w:r>
        <w:rPr>
          <w:rFonts w:hint="eastAsia"/>
        </w:rPr>
        <w:t>контрольными</w:t>
      </w:r>
      <w:r>
        <w:t></w:t>
      </w:r>
      <w:r>
        <w:rPr>
          <w:rFonts w:hint="eastAsia"/>
        </w:rPr>
        <w:t>образцами</w:t>
      </w:r>
      <w:r>
        <w:t></w:t>
      </w:r>
      <w:r>
        <w:rPr>
          <w:rFonts w:hint="eastAsia"/>
        </w:rPr>
        <w:t>на</w:t>
      </w:r>
      <w:r>
        <w:t></w:t>
      </w:r>
      <w:r>
        <w:t></w:t>
      </w:r>
      <w:r>
        <w:t></w:t>
      </w:r>
      <w:r>
        <w:t></w:t>
      </w:r>
      <w:r>
        <w:t></w:t>
      </w:r>
      <w:r>
        <w:rPr>
          <w:rFonts w:hint="eastAsia"/>
        </w:rPr>
        <w:t>для</w:t>
      </w:r>
      <w:r>
        <w:t></w:t>
      </w:r>
      <w:r>
        <w:rPr>
          <w:rFonts w:hint="eastAsia"/>
        </w:rPr>
        <w:t>фаршей</w:t>
      </w:r>
      <w:r>
        <w:t></w:t>
      </w:r>
      <w:r>
        <w:rPr>
          <w:rFonts w:hint="eastAsia"/>
        </w:rPr>
        <w:t>из</w:t>
      </w:r>
      <w:r>
        <w:t></w:t>
      </w:r>
      <w:r>
        <w:rPr>
          <w:rFonts w:hint="eastAsia"/>
        </w:rPr>
        <w:t>трески</w:t>
      </w:r>
      <w:r>
        <w:t></w:t>
      </w:r>
      <w:r>
        <w:rPr>
          <w:rFonts w:hint="eastAsia"/>
        </w:rPr>
        <w:t>и</w:t>
      </w:r>
      <w:r>
        <w:t></w:t>
      </w:r>
      <w:r>
        <w:rPr>
          <w:rFonts w:hint="eastAsia"/>
        </w:rPr>
        <w:t>на</w:t>
      </w:r>
      <w:r>
        <w:t></w:t>
      </w:r>
      <w:r>
        <w:t></w:t>
      </w:r>
      <w:r>
        <w:t></w:t>
      </w:r>
      <w:r>
        <w:t></w:t>
      </w:r>
      <w:r>
        <w:t></w:t>
      </w:r>
      <w:r>
        <w:t></w:t>
      </w:r>
      <w:r>
        <w:rPr>
          <w:rFonts w:hint="eastAsia"/>
        </w:rPr>
        <w:t>для</w:t>
      </w:r>
      <w:r>
        <w:t></w:t>
      </w:r>
      <w:r>
        <w:rPr>
          <w:rFonts w:hint="eastAsia"/>
        </w:rPr>
        <w:t>фаршей</w:t>
      </w:r>
      <w:r>
        <w:t></w:t>
      </w:r>
      <w:r>
        <w:rPr>
          <w:rFonts w:hint="eastAsia"/>
        </w:rPr>
        <w:t>из</w:t>
      </w:r>
      <w:r>
        <w:t></w:t>
      </w:r>
      <w:r>
        <w:rPr>
          <w:rFonts w:hint="eastAsia"/>
        </w:rPr>
        <w:t>горбуши</w:t>
      </w:r>
      <w:r>
        <w:t></w:t>
      </w:r>
      <w:r>
        <w:t></w:t>
      </w:r>
      <w:r>
        <w:rPr>
          <w:rFonts w:hint="eastAsia"/>
        </w:rPr>
        <w:t>Разработанные</w:t>
      </w:r>
      <w:r>
        <w:t></w:t>
      </w:r>
      <w:r>
        <w:rPr>
          <w:rFonts w:hint="eastAsia"/>
        </w:rPr>
        <w:t>рецептуры</w:t>
      </w:r>
      <w:r>
        <w:t></w:t>
      </w:r>
      <w:r>
        <w:rPr>
          <w:rFonts w:hint="eastAsia"/>
        </w:rPr>
        <w:t>включают</w:t>
      </w:r>
      <w:r>
        <w:t></w:t>
      </w:r>
      <w:r>
        <w:rPr>
          <w:rFonts w:hint="eastAsia"/>
        </w:rPr>
        <w:t>треску</w:t>
      </w:r>
      <w:r>
        <w:t></w:t>
      </w:r>
      <w:r>
        <w:t></w:t>
      </w:r>
      <w:r>
        <w:rPr>
          <w:rFonts w:hint="eastAsia"/>
        </w:rPr>
        <w:t>или</w:t>
      </w:r>
      <w:r>
        <w:t></w:t>
      </w:r>
      <w:r>
        <w:rPr>
          <w:rFonts w:hint="eastAsia"/>
        </w:rPr>
        <w:t>горбушу</w:t>
      </w:r>
      <w:r>
        <w:t></w:t>
      </w:r>
      <w:r>
        <w:t></w:t>
      </w:r>
      <w:r>
        <w:t></w:t>
      </w:r>
      <w:r>
        <w:rPr>
          <w:rFonts w:hint="eastAsia"/>
        </w:rPr>
        <w:t>сухие</w:t>
      </w:r>
      <w:r>
        <w:t></w:t>
      </w:r>
      <w:r>
        <w:rPr>
          <w:rFonts w:hint="eastAsia"/>
        </w:rPr>
        <w:t>грибы</w:t>
      </w:r>
      <w:r>
        <w:t></w:t>
      </w:r>
      <w:r>
        <w:rPr>
          <w:rFonts w:hint="eastAsia"/>
        </w:rPr>
        <w:t>шиитаке</w:t>
      </w:r>
      <w:r>
        <w:t></w:t>
      </w:r>
      <w:r>
        <w:t></w:t>
      </w:r>
      <w:r>
        <w:rPr>
          <w:rFonts w:hint="eastAsia"/>
        </w:rPr>
        <w:t>муку</w:t>
      </w:r>
      <w:r>
        <w:t></w:t>
      </w:r>
      <w:r>
        <w:rPr>
          <w:rFonts w:hint="eastAsia"/>
        </w:rPr>
        <w:t>пшеничную</w:t>
      </w:r>
      <w:r>
        <w:t></w:t>
      </w:r>
      <w:r>
        <w:rPr>
          <w:rFonts w:hint="eastAsia"/>
        </w:rPr>
        <w:t>высшего</w:t>
      </w:r>
      <w:r>
        <w:t></w:t>
      </w:r>
      <w:r>
        <w:rPr>
          <w:rFonts w:hint="eastAsia"/>
        </w:rPr>
        <w:t>сорта</w:t>
      </w:r>
      <w:r>
        <w:t></w:t>
      </w:r>
      <w:r>
        <w:t></w:t>
      </w:r>
      <w:r>
        <w:rPr>
          <w:rFonts w:hint="eastAsia"/>
        </w:rPr>
        <w:t>отруби</w:t>
      </w:r>
      <w:r>
        <w:t></w:t>
      </w:r>
      <w:r>
        <w:rPr>
          <w:rFonts w:hint="eastAsia"/>
        </w:rPr>
        <w:t>пшеничные</w:t>
      </w:r>
      <w:r>
        <w:t></w:t>
      </w:r>
      <w:r>
        <w:t></w:t>
      </w:r>
      <w:r>
        <w:rPr>
          <w:rFonts w:hint="eastAsia"/>
        </w:rPr>
        <w:t>Экспериментально</w:t>
      </w:r>
      <w:r>
        <w:t></w:t>
      </w:r>
      <w:r>
        <w:rPr>
          <w:rFonts w:hint="eastAsia"/>
        </w:rPr>
        <w:t>обосновано</w:t>
      </w:r>
      <w:r>
        <w:t></w:t>
      </w:r>
      <w:r>
        <w:t></w:t>
      </w:r>
      <w:r>
        <w:rPr>
          <w:rFonts w:hint="eastAsia"/>
        </w:rPr>
        <w:t>что</w:t>
      </w:r>
      <w:r>
        <w:t></w:t>
      </w:r>
      <w:r>
        <w:rPr>
          <w:rFonts w:hint="eastAsia"/>
        </w:rPr>
        <w:t>для</w:t>
      </w:r>
      <w:r>
        <w:t></w:t>
      </w:r>
      <w:r>
        <w:rPr>
          <w:rFonts w:hint="eastAsia"/>
        </w:rPr>
        <w:t>производства</w:t>
      </w:r>
      <w:r>
        <w:t></w:t>
      </w:r>
      <w:r>
        <w:rPr>
          <w:rFonts w:hint="eastAsia"/>
        </w:rPr>
        <w:t>фаршей</w:t>
      </w:r>
      <w:r>
        <w:t></w:t>
      </w:r>
      <w:r>
        <w:rPr>
          <w:rFonts w:hint="eastAsia"/>
        </w:rPr>
        <w:t>с</w:t>
      </w:r>
      <w:r>
        <w:t></w:t>
      </w:r>
      <w:r>
        <w:rPr>
          <w:rFonts w:hint="eastAsia"/>
        </w:rPr>
        <w:t>требуемыми</w:t>
      </w:r>
      <w:r>
        <w:t></w:t>
      </w:r>
      <w:r>
        <w:rPr>
          <w:rFonts w:hint="eastAsia"/>
        </w:rPr>
        <w:t>технологическими</w:t>
      </w:r>
      <w:r>
        <w:t></w:t>
      </w:r>
      <w:r>
        <w:rPr>
          <w:rFonts w:hint="eastAsia"/>
        </w:rPr>
        <w:t>и</w:t>
      </w:r>
      <w:r>
        <w:t></w:t>
      </w:r>
      <w:r>
        <w:rPr>
          <w:rFonts w:hint="eastAsia"/>
        </w:rPr>
        <w:t>структурно</w:t>
      </w:r>
      <w:r>
        <w:t></w:t>
      </w:r>
      <w:r>
        <w:rPr>
          <w:rFonts w:hint="eastAsia"/>
        </w:rPr>
        <w:t>механическими</w:t>
      </w:r>
      <w:r>
        <w:t></w:t>
      </w:r>
      <w:r>
        <w:rPr>
          <w:rFonts w:hint="eastAsia"/>
        </w:rPr>
        <w:t>показателями</w:t>
      </w:r>
      <w:r>
        <w:t></w:t>
      </w:r>
      <w:r>
        <w:rPr>
          <w:rFonts w:hint="eastAsia"/>
        </w:rPr>
        <w:t>целесообразно</w:t>
      </w:r>
      <w:r>
        <w:t></w:t>
      </w:r>
      <w:r>
        <w:rPr>
          <w:rFonts w:hint="eastAsia"/>
        </w:rPr>
        <w:t>заменять</w:t>
      </w:r>
      <w:r>
        <w:t></w:t>
      </w:r>
      <w:r>
        <w:t></w:t>
      </w:r>
      <w:r>
        <w:t></w:t>
      </w:r>
      <w:r>
        <w:t></w:t>
      </w:r>
      <w:r>
        <w:t></w:t>
      </w:r>
      <w:r>
        <w:rPr>
          <w:rFonts w:hint="eastAsia"/>
        </w:rPr>
        <w:t>сырой</w:t>
      </w:r>
      <w:r>
        <w:t></w:t>
      </w:r>
      <w:r>
        <w:rPr>
          <w:rFonts w:hint="eastAsia"/>
        </w:rPr>
        <w:t>рыбы</w:t>
      </w:r>
      <w:r>
        <w:t></w:t>
      </w:r>
      <w:r>
        <w:rPr>
          <w:rFonts w:hint="eastAsia"/>
        </w:rPr>
        <w:t>на</w:t>
      </w:r>
      <w:r>
        <w:t></w:t>
      </w:r>
      <w:r>
        <w:rPr>
          <w:rFonts w:hint="eastAsia"/>
        </w:rPr>
        <w:t>растительные</w:t>
      </w:r>
      <w:r>
        <w:t></w:t>
      </w:r>
      <w:r>
        <w:rPr>
          <w:rFonts w:hint="eastAsia"/>
        </w:rPr>
        <w:t>компоненты</w:t>
      </w:r>
      <w:r>
        <w:t></w:t>
      </w:r>
      <w:r>
        <w:t></w:t>
      </w:r>
      <w:r>
        <w:rPr>
          <w:rFonts w:hint="eastAsia"/>
        </w:rPr>
        <w:t>при</w:t>
      </w:r>
      <w:r>
        <w:t></w:t>
      </w:r>
      <w:r>
        <w:rPr>
          <w:rFonts w:hint="eastAsia"/>
        </w:rPr>
        <w:t>этом</w:t>
      </w:r>
      <w:r>
        <w:t></w:t>
      </w:r>
      <w:r>
        <w:rPr>
          <w:rFonts w:hint="eastAsia"/>
        </w:rPr>
        <w:t>необходимо</w:t>
      </w:r>
    </w:p>
    <w:p w:rsidR="002A49F2" w:rsidRDefault="002A49F2" w:rsidP="002A49F2">
      <w:r>
        <w:t></w:t>
      </w:r>
    </w:p>
    <w:p w:rsidR="002A49F2" w:rsidRDefault="002A49F2" w:rsidP="002A49F2">
      <w:r>
        <w:t></w:t>
      </w:r>
      <w:r>
        <w:t></w:t>
      </w:r>
      <w:r>
        <w:t></w:t>
      </w:r>
    </w:p>
    <w:p w:rsidR="002A49F2" w:rsidRDefault="002A49F2" w:rsidP="002A49F2">
      <w:r>
        <w:rPr>
          <w:rFonts w:hint="eastAsia"/>
        </w:rPr>
        <w:t>использовать</w:t>
      </w:r>
      <w:r>
        <w:t></w:t>
      </w:r>
      <w:r>
        <w:rPr>
          <w:rFonts w:hint="eastAsia"/>
        </w:rPr>
        <w:t>предварительную</w:t>
      </w:r>
      <w:r>
        <w:t></w:t>
      </w:r>
      <w:r>
        <w:rPr>
          <w:rFonts w:hint="eastAsia"/>
        </w:rPr>
        <w:t>гидратацию</w:t>
      </w:r>
      <w:r>
        <w:t></w:t>
      </w:r>
      <w:r>
        <w:rPr>
          <w:rFonts w:hint="eastAsia"/>
        </w:rPr>
        <w:t>грибов</w:t>
      </w:r>
      <w:r>
        <w:t></w:t>
      </w:r>
      <w:r>
        <w:rPr>
          <w:rFonts w:hint="eastAsia"/>
        </w:rPr>
        <w:t>шиитаке</w:t>
      </w:r>
      <w:r>
        <w:t></w:t>
      </w:r>
      <w:r>
        <w:rPr>
          <w:rFonts w:hint="eastAsia"/>
        </w:rPr>
        <w:t>при</w:t>
      </w:r>
      <w:r>
        <w:t></w:t>
      </w:r>
      <w:r>
        <w:rPr>
          <w:rFonts w:hint="eastAsia"/>
        </w:rPr>
        <w:t>гидромодуле</w:t>
      </w:r>
      <w:r>
        <w:t></w:t>
      </w:r>
      <w:r>
        <w:t></w:t>
      </w:r>
      <w:r>
        <w:rPr>
          <w:rFonts w:hint="eastAsia"/>
        </w:rPr>
        <w:t>грибы</w:t>
      </w:r>
      <w:r>
        <w:t></w:t>
      </w:r>
      <w:r>
        <w:t></w:t>
      </w:r>
      <w:r>
        <w:rPr>
          <w:rFonts w:hint="eastAsia"/>
        </w:rPr>
        <w:t>раствор</w:t>
      </w:r>
      <w:r>
        <w:t></w:t>
      </w:r>
      <w:r>
        <w:t></w:t>
      </w:r>
      <w:r>
        <w:t></w:t>
      </w:r>
      <w:r>
        <w:t></w:t>
      </w:r>
      <w:r>
        <w:t></w:t>
      </w:r>
      <w:r>
        <w:t></w:t>
      </w:r>
      <w:r>
        <w:t></w:t>
      </w:r>
      <w:r>
        <w:rPr>
          <w:rFonts w:hint="eastAsia"/>
        </w:rPr>
        <w:t>в</w:t>
      </w:r>
      <w:r>
        <w:t></w:t>
      </w:r>
      <w:r>
        <w:rPr>
          <w:rFonts w:hint="eastAsia"/>
        </w:rPr>
        <w:t>течение</w:t>
      </w:r>
      <w:r>
        <w:t></w:t>
      </w:r>
      <w:r>
        <w:t></w:t>
      </w:r>
      <w:r>
        <w:t></w:t>
      </w:r>
      <w:r>
        <w:t></w:t>
      </w:r>
      <w:r>
        <w:t></w:t>
      </w:r>
      <w:r>
        <w:rPr>
          <w:rFonts w:hint="eastAsia"/>
        </w:rPr>
        <w:t>мин</w:t>
      </w:r>
      <w:r>
        <w:t></w:t>
      </w:r>
      <w:r>
        <w:t></w:t>
      </w:r>
      <w:r>
        <w:t></w:t>
      </w:r>
      <w:r>
        <w:t></w:t>
      </w:r>
      <w:r>
        <w:t></w:t>
      </w:r>
      <w:r>
        <w:t></w:t>
      </w:r>
      <w:r>
        <w:t></w:t>
      </w:r>
      <w:r>
        <w:rPr>
          <w:rFonts w:hint="eastAsia"/>
        </w:rPr>
        <w:t>раствором</w:t>
      </w:r>
      <w:r>
        <w:t></w:t>
      </w:r>
      <w:r>
        <w:rPr>
          <w:rFonts w:hint="eastAsia"/>
        </w:rPr>
        <w:t>поваренной</w:t>
      </w:r>
      <w:r>
        <w:t></w:t>
      </w:r>
      <w:r>
        <w:rPr>
          <w:rFonts w:hint="eastAsia"/>
        </w:rPr>
        <w:t>соли</w:t>
      </w:r>
      <w:r>
        <w:t></w:t>
      </w:r>
    </w:p>
    <w:p w:rsidR="002A49F2" w:rsidRDefault="002A49F2" w:rsidP="002A49F2">
      <w:r>
        <w:t></w:t>
      </w:r>
      <w:r>
        <w:t></w:t>
      </w:r>
      <w:r>
        <w:tab/>
      </w:r>
      <w:r>
        <w:t></w:t>
      </w:r>
      <w:r>
        <w:rPr>
          <w:rFonts w:hint="eastAsia"/>
        </w:rPr>
        <w:t>Изучены</w:t>
      </w:r>
      <w:r>
        <w:t></w:t>
      </w:r>
      <w:r>
        <w:rPr>
          <w:rFonts w:hint="eastAsia"/>
        </w:rPr>
        <w:t>структурно</w:t>
      </w:r>
      <w:r>
        <w:t></w:t>
      </w:r>
      <w:r>
        <w:rPr>
          <w:rFonts w:hint="eastAsia"/>
        </w:rPr>
        <w:t>механические</w:t>
      </w:r>
      <w:r>
        <w:t></w:t>
      </w:r>
      <w:r>
        <w:rPr>
          <w:rFonts w:hint="eastAsia"/>
        </w:rPr>
        <w:t>свойства</w:t>
      </w:r>
      <w:r>
        <w:t></w:t>
      </w:r>
      <w:r>
        <w:t></w:t>
      </w:r>
      <w:r>
        <w:rPr>
          <w:rFonts w:hint="eastAsia"/>
        </w:rPr>
        <w:t>пищевая</w:t>
      </w:r>
      <w:r>
        <w:t></w:t>
      </w:r>
      <w:r>
        <w:rPr>
          <w:rFonts w:hint="eastAsia"/>
        </w:rPr>
        <w:t>ценность</w:t>
      </w:r>
      <w:r>
        <w:t></w:t>
      </w:r>
      <w:r>
        <w:rPr>
          <w:rFonts w:hint="eastAsia"/>
        </w:rPr>
        <w:t>и</w:t>
      </w:r>
      <w:r>
        <w:t></w:t>
      </w:r>
      <w:r>
        <w:rPr>
          <w:rFonts w:hint="eastAsia"/>
        </w:rPr>
        <w:t>усвояемость</w:t>
      </w:r>
      <w:r>
        <w:t></w:t>
      </w:r>
      <w:r>
        <w:rPr>
          <w:rFonts w:hint="eastAsia"/>
        </w:rPr>
        <w:t>белка</w:t>
      </w:r>
      <w:r>
        <w:t></w:t>
      </w:r>
      <w:r>
        <w:rPr>
          <w:rFonts w:hint="eastAsia"/>
        </w:rPr>
        <w:t>разработанных</w:t>
      </w:r>
      <w:r>
        <w:t></w:t>
      </w:r>
      <w:r>
        <w:rPr>
          <w:rFonts w:hint="eastAsia"/>
        </w:rPr>
        <w:t>рыборастительных</w:t>
      </w:r>
      <w:r>
        <w:t></w:t>
      </w:r>
      <w:r>
        <w:rPr>
          <w:rFonts w:hint="eastAsia"/>
        </w:rPr>
        <w:t>фаршей</w:t>
      </w:r>
      <w:r>
        <w:t></w:t>
      </w:r>
      <w:r>
        <w:t></w:t>
      </w:r>
      <w:r>
        <w:rPr>
          <w:rFonts w:hint="eastAsia"/>
        </w:rPr>
        <w:t>Проведена</w:t>
      </w:r>
      <w:r>
        <w:t></w:t>
      </w:r>
      <w:r>
        <w:rPr>
          <w:rFonts w:hint="eastAsia"/>
        </w:rPr>
        <w:t>комплексная</w:t>
      </w:r>
      <w:r>
        <w:t></w:t>
      </w:r>
      <w:r>
        <w:rPr>
          <w:rFonts w:hint="eastAsia"/>
        </w:rPr>
        <w:t>товароведная</w:t>
      </w:r>
      <w:r>
        <w:t></w:t>
      </w:r>
      <w:r>
        <w:rPr>
          <w:rFonts w:hint="eastAsia"/>
        </w:rPr>
        <w:t>оценка</w:t>
      </w:r>
      <w:r>
        <w:t></w:t>
      </w:r>
      <w:r>
        <w:rPr>
          <w:rFonts w:hint="eastAsia"/>
        </w:rPr>
        <w:t>качества</w:t>
      </w:r>
      <w:r>
        <w:t></w:t>
      </w:r>
      <w:r>
        <w:rPr>
          <w:rFonts w:hint="eastAsia"/>
        </w:rPr>
        <w:t>нового</w:t>
      </w:r>
      <w:r>
        <w:t></w:t>
      </w:r>
      <w:r>
        <w:rPr>
          <w:rFonts w:hint="eastAsia"/>
        </w:rPr>
        <w:t>ассортимента</w:t>
      </w:r>
      <w:r>
        <w:t></w:t>
      </w:r>
      <w:r>
        <w:rPr>
          <w:rFonts w:hint="eastAsia"/>
        </w:rPr>
        <w:t>р</w:t>
      </w:r>
      <w:r>
        <w:rPr>
          <w:rFonts w:hint="eastAsia"/>
        </w:rPr>
        <w:lastRenderedPageBreak/>
        <w:t>ыборастительных</w:t>
      </w:r>
      <w:r>
        <w:t></w:t>
      </w:r>
      <w:r>
        <w:rPr>
          <w:rFonts w:hint="eastAsia"/>
        </w:rPr>
        <w:t>фаршей</w:t>
      </w:r>
      <w:r>
        <w:t></w:t>
      </w:r>
      <w:r>
        <w:t></w:t>
      </w:r>
      <w:r>
        <w:rPr>
          <w:rFonts w:hint="eastAsia"/>
        </w:rPr>
        <w:t>которая</w:t>
      </w:r>
      <w:r>
        <w:t></w:t>
      </w:r>
      <w:r>
        <w:rPr>
          <w:rFonts w:hint="eastAsia"/>
        </w:rPr>
        <w:t>показала</w:t>
      </w:r>
      <w:r>
        <w:t></w:t>
      </w:r>
      <w:r>
        <w:t></w:t>
      </w:r>
      <w:r>
        <w:rPr>
          <w:rFonts w:hint="eastAsia"/>
        </w:rPr>
        <w:t>что</w:t>
      </w:r>
      <w:r>
        <w:t></w:t>
      </w:r>
      <w:r>
        <w:rPr>
          <w:rFonts w:hint="eastAsia"/>
        </w:rPr>
        <w:t>комплексные</w:t>
      </w:r>
      <w:r>
        <w:t></w:t>
      </w:r>
      <w:r>
        <w:rPr>
          <w:rFonts w:hint="eastAsia"/>
        </w:rPr>
        <w:t>показатели</w:t>
      </w:r>
      <w:r>
        <w:t></w:t>
      </w:r>
      <w:r>
        <w:rPr>
          <w:rFonts w:hint="eastAsia"/>
        </w:rPr>
        <w:t>качества</w:t>
      </w:r>
      <w:r>
        <w:t></w:t>
      </w:r>
      <w:r>
        <w:rPr>
          <w:rFonts w:hint="eastAsia"/>
        </w:rPr>
        <w:t>нового</w:t>
      </w:r>
      <w:r>
        <w:t></w:t>
      </w:r>
      <w:r>
        <w:rPr>
          <w:rFonts w:hint="eastAsia"/>
        </w:rPr>
        <w:t>ассортимента</w:t>
      </w:r>
      <w:r>
        <w:t></w:t>
      </w:r>
      <w:r>
        <w:rPr>
          <w:rFonts w:hint="eastAsia"/>
        </w:rPr>
        <w:t>выше</w:t>
      </w:r>
      <w:r>
        <w:t></w:t>
      </w:r>
      <w:r>
        <w:rPr>
          <w:rFonts w:hint="eastAsia"/>
        </w:rPr>
        <w:t>аналогичных</w:t>
      </w:r>
      <w:r>
        <w:t></w:t>
      </w:r>
      <w:r>
        <w:rPr>
          <w:rFonts w:hint="eastAsia"/>
        </w:rPr>
        <w:t>показателей</w:t>
      </w:r>
      <w:r>
        <w:t></w:t>
      </w:r>
      <w:r>
        <w:rPr>
          <w:rFonts w:hint="eastAsia"/>
        </w:rPr>
        <w:t>контрольных</w:t>
      </w:r>
      <w:r>
        <w:t></w:t>
      </w:r>
      <w:r>
        <w:rPr>
          <w:rFonts w:hint="eastAsia"/>
        </w:rPr>
        <w:t>образцов</w:t>
      </w:r>
      <w:r>
        <w:t></w:t>
      </w:r>
      <w:r>
        <w:t></w:t>
      </w:r>
      <w:r>
        <w:rPr>
          <w:rFonts w:hint="eastAsia"/>
        </w:rPr>
        <w:t>для</w:t>
      </w:r>
      <w:r>
        <w:t></w:t>
      </w:r>
      <w:r>
        <w:rPr>
          <w:rFonts w:hint="eastAsia"/>
        </w:rPr>
        <w:t>фаршей</w:t>
      </w:r>
      <w:r>
        <w:t></w:t>
      </w:r>
      <w:r>
        <w:rPr>
          <w:rFonts w:hint="eastAsia"/>
        </w:rPr>
        <w:t>из</w:t>
      </w:r>
      <w:r>
        <w:t></w:t>
      </w:r>
      <w:r>
        <w:rPr>
          <w:rFonts w:hint="eastAsia"/>
        </w:rPr>
        <w:t>трески</w:t>
      </w:r>
      <w:r>
        <w:t></w:t>
      </w:r>
      <w:r>
        <w:rPr>
          <w:rFonts w:hint="eastAsia"/>
        </w:rPr>
        <w:t>на</w:t>
      </w:r>
      <w:r>
        <w:t></w:t>
      </w:r>
      <w:r>
        <w:t></w:t>
      </w:r>
      <w:r>
        <w:t></w:t>
      </w:r>
      <w:r>
        <w:t></w:t>
      </w:r>
      <w:r>
        <w:t></w:t>
      </w:r>
      <w:r>
        <w:t></w:t>
      </w:r>
      <w:r>
        <w:rPr>
          <w:rFonts w:hint="eastAsia"/>
        </w:rPr>
        <w:t>для</w:t>
      </w:r>
      <w:r>
        <w:t></w:t>
      </w:r>
      <w:r>
        <w:rPr>
          <w:rFonts w:hint="eastAsia"/>
        </w:rPr>
        <w:t>фаршей</w:t>
      </w:r>
      <w:r>
        <w:t></w:t>
      </w:r>
      <w:r>
        <w:rPr>
          <w:rFonts w:hint="eastAsia"/>
        </w:rPr>
        <w:t>из</w:t>
      </w:r>
      <w:r>
        <w:t></w:t>
      </w:r>
      <w:r>
        <w:rPr>
          <w:rFonts w:hint="eastAsia"/>
        </w:rPr>
        <w:t>горбуши</w:t>
      </w:r>
      <w:r>
        <w:t></w:t>
      </w:r>
      <w:r>
        <w:rPr>
          <w:rFonts w:hint="eastAsia"/>
        </w:rPr>
        <w:t>на</w:t>
      </w:r>
      <w:r>
        <w:t></w:t>
      </w:r>
      <w:r>
        <w:t></w:t>
      </w:r>
      <w:r>
        <w:t></w:t>
      </w:r>
      <w:r>
        <w:t></w:t>
      </w:r>
      <w:r>
        <w:t></w:t>
      </w:r>
      <w:r>
        <w:t></w:t>
      </w:r>
    </w:p>
    <w:p w:rsidR="002A49F2" w:rsidRDefault="002A49F2" w:rsidP="002A49F2">
      <w:r>
        <w:t></w:t>
      </w:r>
      <w:r>
        <w:t></w:t>
      </w:r>
      <w:r>
        <w:tab/>
      </w:r>
      <w:r>
        <w:t></w:t>
      </w:r>
      <w:r>
        <w:rPr>
          <w:rFonts w:hint="eastAsia"/>
        </w:rPr>
        <w:t>На</w:t>
      </w:r>
      <w:r>
        <w:t></w:t>
      </w:r>
      <w:r>
        <w:rPr>
          <w:rFonts w:hint="eastAsia"/>
        </w:rPr>
        <w:t>основе</w:t>
      </w:r>
      <w:r>
        <w:t></w:t>
      </w:r>
      <w:r>
        <w:rPr>
          <w:rFonts w:hint="eastAsia"/>
        </w:rPr>
        <w:t>рыборастительных</w:t>
      </w:r>
      <w:r>
        <w:t></w:t>
      </w:r>
      <w:r>
        <w:rPr>
          <w:rFonts w:hint="eastAsia"/>
        </w:rPr>
        <w:t>фаршей</w:t>
      </w:r>
      <w:r>
        <w:t></w:t>
      </w:r>
      <w:r>
        <w:rPr>
          <w:rFonts w:hint="eastAsia"/>
        </w:rPr>
        <w:t>разработаны</w:t>
      </w:r>
      <w:r>
        <w:t></w:t>
      </w:r>
      <w:r>
        <w:rPr>
          <w:rFonts w:hint="eastAsia"/>
        </w:rPr>
        <w:t>рецептуры</w:t>
      </w:r>
      <w:r>
        <w:t></w:t>
      </w:r>
      <w:r>
        <w:rPr>
          <w:rFonts w:hint="eastAsia"/>
        </w:rPr>
        <w:t>кулинарных</w:t>
      </w:r>
      <w:r>
        <w:t></w:t>
      </w:r>
      <w:r>
        <w:rPr>
          <w:rFonts w:hint="eastAsia"/>
        </w:rPr>
        <w:t>изделий</w:t>
      </w:r>
      <w:r>
        <w:t></w:t>
      </w:r>
      <w:r>
        <w:t></w:t>
      </w:r>
      <w:r>
        <w:rPr>
          <w:rFonts w:hint="eastAsia"/>
        </w:rPr>
        <w:t>котлеты</w:t>
      </w:r>
      <w:r>
        <w:t></w:t>
      </w:r>
      <w:r>
        <w:t></w:t>
      </w:r>
      <w:r>
        <w:rPr>
          <w:rFonts w:hint="eastAsia"/>
        </w:rPr>
        <w:t>биточки</w:t>
      </w:r>
      <w:r>
        <w:t></w:t>
      </w:r>
      <w:r>
        <w:rPr>
          <w:rFonts w:hint="eastAsia"/>
        </w:rPr>
        <w:t>и</w:t>
      </w:r>
      <w:r>
        <w:t></w:t>
      </w:r>
      <w:r>
        <w:rPr>
          <w:rFonts w:hint="eastAsia"/>
        </w:rPr>
        <w:t>шницели</w:t>
      </w:r>
      <w:r>
        <w:t></w:t>
      </w:r>
      <w:r>
        <w:t></w:t>
      </w:r>
      <w:r>
        <w:rPr>
          <w:rFonts w:hint="eastAsia"/>
        </w:rPr>
        <w:t>кнели</w:t>
      </w:r>
      <w:r>
        <w:t></w:t>
      </w:r>
      <w:r>
        <w:rPr>
          <w:rFonts w:hint="eastAsia"/>
        </w:rPr>
        <w:t>и</w:t>
      </w:r>
      <w:r>
        <w:t></w:t>
      </w:r>
      <w:r>
        <w:rPr>
          <w:rFonts w:hint="eastAsia"/>
        </w:rPr>
        <w:t>зразы</w:t>
      </w:r>
      <w:r>
        <w:t></w:t>
      </w:r>
      <w:r>
        <w:t></w:t>
      </w:r>
      <w:r>
        <w:rPr>
          <w:rFonts w:hint="eastAsia"/>
        </w:rPr>
        <w:t>Изучены</w:t>
      </w:r>
      <w:r>
        <w:t></w:t>
      </w:r>
      <w:r>
        <w:rPr>
          <w:rFonts w:hint="eastAsia"/>
        </w:rPr>
        <w:t>показатели</w:t>
      </w:r>
      <w:r>
        <w:t></w:t>
      </w:r>
      <w:r>
        <w:rPr>
          <w:rFonts w:hint="eastAsia"/>
        </w:rPr>
        <w:t>их</w:t>
      </w:r>
      <w:r>
        <w:t></w:t>
      </w:r>
      <w:r>
        <w:rPr>
          <w:rFonts w:hint="eastAsia"/>
        </w:rPr>
        <w:t>пищевой</w:t>
      </w:r>
      <w:r>
        <w:t></w:t>
      </w:r>
      <w:r>
        <w:rPr>
          <w:rFonts w:hint="eastAsia"/>
        </w:rPr>
        <w:t>ценности</w:t>
      </w:r>
      <w:r>
        <w:t></w:t>
      </w:r>
      <w:r>
        <w:t></w:t>
      </w:r>
      <w:r>
        <w:rPr>
          <w:rFonts w:hint="eastAsia"/>
        </w:rPr>
        <w:t>органолептические</w:t>
      </w:r>
      <w:r>
        <w:t></w:t>
      </w:r>
      <w:r>
        <w:rPr>
          <w:rFonts w:hint="eastAsia"/>
        </w:rPr>
        <w:t>свойства</w:t>
      </w:r>
      <w:r>
        <w:t></w:t>
      </w:r>
      <w:r>
        <w:rPr>
          <w:rFonts w:hint="eastAsia"/>
        </w:rPr>
        <w:t>и</w:t>
      </w:r>
      <w:r>
        <w:t></w:t>
      </w:r>
      <w:r>
        <w:rPr>
          <w:rFonts w:hint="eastAsia"/>
        </w:rPr>
        <w:t>показатели</w:t>
      </w:r>
      <w:r>
        <w:t></w:t>
      </w:r>
      <w:r>
        <w:rPr>
          <w:rFonts w:hint="eastAsia"/>
        </w:rPr>
        <w:t>безопасности</w:t>
      </w:r>
      <w:r>
        <w:t></w:t>
      </w:r>
      <w:r>
        <w:t></w:t>
      </w:r>
      <w:r>
        <w:rPr>
          <w:rFonts w:hint="eastAsia"/>
        </w:rPr>
        <w:t>Доказано</w:t>
      </w:r>
      <w:r>
        <w:t></w:t>
      </w:r>
      <w:r>
        <w:t></w:t>
      </w:r>
      <w:r>
        <w:rPr>
          <w:rFonts w:hint="eastAsia"/>
        </w:rPr>
        <w:t>что</w:t>
      </w:r>
      <w:r>
        <w:t></w:t>
      </w:r>
      <w:r>
        <w:rPr>
          <w:rFonts w:hint="eastAsia"/>
        </w:rPr>
        <w:t>использование</w:t>
      </w:r>
      <w:r>
        <w:t></w:t>
      </w:r>
      <w:r>
        <w:rPr>
          <w:rFonts w:hint="eastAsia"/>
        </w:rPr>
        <w:t>нетрадиционного</w:t>
      </w:r>
      <w:r>
        <w:t></w:t>
      </w:r>
      <w:r>
        <w:rPr>
          <w:rFonts w:hint="eastAsia"/>
        </w:rPr>
        <w:t>растительного</w:t>
      </w:r>
      <w:r>
        <w:t></w:t>
      </w:r>
      <w:r>
        <w:rPr>
          <w:rFonts w:hint="eastAsia"/>
        </w:rPr>
        <w:t>сырья</w:t>
      </w:r>
      <w:r>
        <w:t></w:t>
      </w:r>
      <w:r>
        <w:rPr>
          <w:rFonts w:hint="eastAsia"/>
        </w:rPr>
        <w:t>улучшает</w:t>
      </w:r>
      <w:r>
        <w:t></w:t>
      </w:r>
      <w:r>
        <w:rPr>
          <w:rFonts w:hint="eastAsia"/>
        </w:rPr>
        <w:t>органолептические</w:t>
      </w:r>
      <w:r>
        <w:t></w:t>
      </w:r>
      <w:r>
        <w:rPr>
          <w:rFonts w:hint="eastAsia"/>
        </w:rPr>
        <w:t>показатели</w:t>
      </w:r>
      <w:r>
        <w:t></w:t>
      </w:r>
      <w:r>
        <w:t></w:t>
      </w:r>
      <w:r>
        <w:rPr>
          <w:rFonts w:hint="eastAsia"/>
        </w:rPr>
        <w:t>повышает</w:t>
      </w:r>
      <w:r>
        <w:t></w:t>
      </w:r>
      <w:r>
        <w:rPr>
          <w:rFonts w:hint="eastAsia"/>
        </w:rPr>
        <w:t>содержание</w:t>
      </w:r>
      <w:r>
        <w:t></w:t>
      </w:r>
      <w:r>
        <w:rPr>
          <w:rFonts w:hint="eastAsia"/>
        </w:rPr>
        <w:t>белка</w:t>
      </w:r>
      <w:r>
        <w:t></w:t>
      </w:r>
      <w:r>
        <w:rPr>
          <w:rFonts w:hint="eastAsia"/>
        </w:rPr>
        <w:t>до</w:t>
      </w:r>
      <w:r>
        <w:t></w:t>
      </w:r>
      <w:r>
        <w:t></w:t>
      </w:r>
      <w:r>
        <w:t></w:t>
      </w:r>
      <w:r>
        <w:t></w:t>
      </w:r>
      <w:r>
        <w:t></w:t>
      </w:r>
      <w:r>
        <w:t></w:t>
      </w:r>
      <w:r>
        <w:t></w:t>
      </w:r>
      <w:r>
        <w:rPr>
          <w:rFonts w:hint="eastAsia"/>
        </w:rPr>
        <w:t>от</w:t>
      </w:r>
      <w:r>
        <w:t></w:t>
      </w:r>
      <w:r>
        <w:rPr>
          <w:rFonts w:hint="eastAsia"/>
        </w:rPr>
        <w:t>рекомендуемого</w:t>
      </w:r>
      <w:r>
        <w:t></w:t>
      </w:r>
      <w:r>
        <w:rPr>
          <w:rFonts w:hint="eastAsia"/>
        </w:rPr>
        <w:t>суточного</w:t>
      </w:r>
      <w:r>
        <w:t></w:t>
      </w:r>
      <w:r>
        <w:rPr>
          <w:rFonts w:hint="eastAsia"/>
        </w:rPr>
        <w:t>потребления</w:t>
      </w:r>
      <w:r>
        <w:t></w:t>
      </w:r>
      <w:r>
        <w:t></w:t>
      </w:r>
      <w:r>
        <w:rPr>
          <w:rFonts w:hint="eastAsia"/>
        </w:rPr>
        <w:t>РСП</w:t>
      </w:r>
      <w:r>
        <w:t></w:t>
      </w:r>
      <w:r>
        <w:t></w:t>
      </w:r>
      <w:r>
        <w:t></w:t>
      </w:r>
      <w:r>
        <w:rPr>
          <w:rFonts w:hint="eastAsia"/>
        </w:rPr>
        <w:t>витаминов</w:t>
      </w:r>
      <w:r>
        <w:t></w:t>
      </w:r>
      <w:r>
        <w:rPr>
          <w:rFonts w:hint="eastAsia"/>
        </w:rPr>
        <w:t>группы</w:t>
      </w:r>
      <w:r>
        <w:t></w:t>
      </w:r>
      <w:r>
        <w:rPr>
          <w:rFonts w:hint="eastAsia"/>
        </w:rPr>
        <w:t>В</w:t>
      </w:r>
      <w:r>
        <w:t></w:t>
      </w:r>
      <w:r>
        <w:t></w:t>
      </w:r>
      <w:r>
        <w:t></w:t>
      </w:r>
      <w:r>
        <w:rPr>
          <w:rFonts w:hint="eastAsia"/>
        </w:rPr>
        <w:t>до</w:t>
      </w:r>
      <w:r>
        <w:t></w:t>
      </w:r>
      <w:r>
        <w:t></w:t>
      </w:r>
      <w:r>
        <w:t></w:t>
      </w:r>
      <w:r>
        <w:t></w:t>
      </w:r>
      <w:r>
        <w:rPr>
          <w:rFonts w:hint="eastAsia"/>
        </w:rPr>
        <w:t>мг</w:t>
      </w:r>
      <w:r>
        <w:t></w:t>
      </w:r>
      <w:r>
        <w:t></w:t>
      </w:r>
      <w:r>
        <w:t></w:t>
      </w:r>
      <w:r>
        <w:t></w:t>
      </w:r>
      <w:r>
        <w:t></w:t>
      </w:r>
      <w:r>
        <w:rPr>
          <w:rFonts w:hint="eastAsia"/>
        </w:rPr>
        <w:t>г</w:t>
      </w:r>
      <w:r>
        <w:t></w:t>
      </w:r>
      <w:r>
        <w:rPr>
          <w:rFonts w:hint="eastAsia"/>
        </w:rPr>
        <w:t>изделия</w:t>
      </w:r>
      <w:r>
        <w:t></w:t>
      </w:r>
      <w:r>
        <w:t></w:t>
      </w:r>
      <w:r>
        <w:rPr>
          <w:rFonts w:hint="eastAsia"/>
        </w:rPr>
        <w:t>а</w:t>
      </w:r>
      <w:r>
        <w:t></w:t>
      </w:r>
      <w:r>
        <w:rPr>
          <w:rFonts w:hint="eastAsia"/>
        </w:rPr>
        <w:t>также</w:t>
      </w:r>
      <w:r>
        <w:t></w:t>
      </w:r>
      <w:r>
        <w:rPr>
          <w:rFonts w:hint="eastAsia"/>
        </w:rPr>
        <w:t>не</w:t>
      </w:r>
      <w:r>
        <w:t></w:t>
      </w:r>
      <w:r>
        <w:rPr>
          <w:rFonts w:hint="eastAsia"/>
        </w:rPr>
        <w:t>ухудшает</w:t>
      </w:r>
      <w:r>
        <w:t></w:t>
      </w:r>
      <w:r>
        <w:rPr>
          <w:rFonts w:hint="eastAsia"/>
        </w:rPr>
        <w:t>микробиологические</w:t>
      </w:r>
      <w:r>
        <w:t></w:t>
      </w:r>
      <w:r>
        <w:rPr>
          <w:rFonts w:hint="eastAsia"/>
        </w:rPr>
        <w:t>и</w:t>
      </w:r>
      <w:r>
        <w:t></w:t>
      </w:r>
      <w:r>
        <w:rPr>
          <w:rFonts w:hint="eastAsia"/>
        </w:rPr>
        <w:t>токсикологические</w:t>
      </w:r>
      <w:r>
        <w:t></w:t>
      </w:r>
      <w:r>
        <w:rPr>
          <w:rFonts w:hint="eastAsia"/>
        </w:rPr>
        <w:t>показатели</w:t>
      </w:r>
      <w:r>
        <w:t></w:t>
      </w:r>
    </w:p>
    <w:p w:rsidR="002A49F2" w:rsidRDefault="002A49F2" w:rsidP="002A49F2">
      <w:r>
        <w:t></w:t>
      </w:r>
      <w:r>
        <w:t></w:t>
      </w:r>
      <w:r>
        <w:tab/>
      </w:r>
      <w:r>
        <w:t></w:t>
      </w:r>
      <w:r>
        <w:rPr>
          <w:rFonts w:hint="eastAsia"/>
        </w:rPr>
        <w:t>Разработан</w:t>
      </w:r>
      <w:r>
        <w:t></w:t>
      </w:r>
      <w:r>
        <w:rPr>
          <w:rFonts w:hint="eastAsia"/>
        </w:rPr>
        <w:t>проект</w:t>
      </w:r>
      <w:r>
        <w:t></w:t>
      </w:r>
      <w:r>
        <w:rPr>
          <w:rFonts w:hint="eastAsia"/>
        </w:rPr>
        <w:t>нормативной</w:t>
      </w:r>
      <w:r>
        <w:t></w:t>
      </w:r>
      <w:r>
        <w:rPr>
          <w:rFonts w:hint="eastAsia"/>
        </w:rPr>
        <w:t>документации</w:t>
      </w:r>
      <w:r>
        <w:t></w:t>
      </w:r>
      <w:r>
        <w:rPr>
          <w:rFonts w:hint="eastAsia"/>
        </w:rPr>
        <w:t>на</w:t>
      </w:r>
      <w:r>
        <w:t></w:t>
      </w:r>
      <w:r>
        <w:rPr>
          <w:rFonts w:hint="eastAsia"/>
        </w:rPr>
        <w:t>новый</w:t>
      </w:r>
      <w:r>
        <w:t></w:t>
      </w:r>
      <w:r>
        <w:rPr>
          <w:rFonts w:hint="eastAsia"/>
        </w:rPr>
        <w:t>ассортимент</w:t>
      </w:r>
      <w:r>
        <w:t></w:t>
      </w:r>
      <w:r>
        <w:rPr>
          <w:rFonts w:hint="eastAsia"/>
        </w:rPr>
        <w:t>рыборастительных</w:t>
      </w:r>
      <w:r>
        <w:t></w:t>
      </w:r>
      <w:r>
        <w:rPr>
          <w:rFonts w:hint="eastAsia"/>
        </w:rPr>
        <w:t>фаршей</w:t>
      </w:r>
      <w:r>
        <w:t></w:t>
      </w:r>
      <w:r>
        <w:rPr>
          <w:rFonts w:hint="eastAsia"/>
        </w:rPr>
        <w:t>и</w:t>
      </w:r>
      <w:r>
        <w:t></w:t>
      </w:r>
      <w:r>
        <w:rPr>
          <w:rFonts w:hint="eastAsia"/>
        </w:rPr>
        <w:t>кулинарных</w:t>
      </w:r>
      <w:r>
        <w:t></w:t>
      </w:r>
      <w:r>
        <w:rPr>
          <w:rFonts w:hint="eastAsia"/>
        </w:rPr>
        <w:t>изделий</w:t>
      </w:r>
      <w:r>
        <w:t></w:t>
      </w:r>
      <w:r>
        <w:t></w:t>
      </w:r>
      <w:r>
        <w:rPr>
          <w:rFonts w:hint="eastAsia"/>
        </w:rPr>
        <w:t>Получено</w:t>
      </w:r>
      <w:r>
        <w:t></w:t>
      </w:r>
      <w:r>
        <w:rPr>
          <w:rFonts w:hint="eastAsia"/>
        </w:rPr>
        <w:t>положительное</w:t>
      </w:r>
      <w:r>
        <w:t></w:t>
      </w:r>
      <w:r>
        <w:rPr>
          <w:rFonts w:hint="eastAsia"/>
        </w:rPr>
        <w:t>решение</w:t>
      </w:r>
      <w:r>
        <w:t></w:t>
      </w:r>
      <w:r>
        <w:rPr>
          <w:rFonts w:hint="eastAsia"/>
        </w:rPr>
        <w:t>о</w:t>
      </w:r>
      <w:r>
        <w:t></w:t>
      </w:r>
      <w:r>
        <w:rPr>
          <w:rFonts w:hint="eastAsia"/>
        </w:rPr>
        <w:t>выдаче</w:t>
      </w:r>
      <w:r>
        <w:t></w:t>
      </w:r>
      <w:r>
        <w:rPr>
          <w:rFonts w:hint="eastAsia"/>
        </w:rPr>
        <w:t>патента</w:t>
      </w:r>
      <w:r>
        <w:t></w:t>
      </w:r>
      <w:r>
        <w:rPr>
          <w:rFonts w:hint="eastAsia"/>
        </w:rPr>
        <w:t>РФ</w:t>
      </w:r>
      <w:r>
        <w:t></w:t>
      </w:r>
      <w:r>
        <w:rPr>
          <w:rFonts w:hint="eastAsia"/>
        </w:rPr>
        <w:t>по</w:t>
      </w:r>
      <w:r>
        <w:t></w:t>
      </w:r>
      <w:r>
        <w:rPr>
          <w:rFonts w:hint="eastAsia"/>
        </w:rPr>
        <w:t>заявке</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от</w:t>
      </w:r>
      <w:r>
        <w:t></w:t>
      </w:r>
      <w:r>
        <w:t></w:t>
      </w:r>
      <w:r>
        <w:t></w:t>
      </w:r>
      <w:r>
        <w:t></w:t>
      </w:r>
      <w:r>
        <w:t></w:t>
      </w:r>
      <w:r>
        <w:t></w:t>
      </w:r>
      <w:r>
        <w:t></w:t>
      </w:r>
      <w:r>
        <w:t></w:t>
      </w:r>
      <w:r>
        <w:t></w:t>
      </w:r>
      <w:r>
        <w:t></w:t>
      </w:r>
      <w:r>
        <w:t></w:t>
      </w:r>
      <w:r>
        <w:t></w:t>
      </w:r>
    </w:p>
    <w:p w:rsidR="00DF5E99" w:rsidRPr="00DF5E99" w:rsidRDefault="002A49F2" w:rsidP="002A49F2">
      <w:r>
        <w:t></w:t>
      </w:r>
      <w:r>
        <w:t></w:t>
      </w:r>
      <w:r>
        <w:tab/>
      </w:r>
      <w:r>
        <w:t></w:t>
      </w:r>
      <w:r>
        <w:rPr>
          <w:rFonts w:hint="eastAsia"/>
        </w:rPr>
        <w:t>Новые</w:t>
      </w:r>
      <w:r>
        <w:t></w:t>
      </w:r>
      <w:r>
        <w:rPr>
          <w:rFonts w:hint="eastAsia"/>
        </w:rPr>
        <w:t>технологии</w:t>
      </w:r>
      <w:r>
        <w:t></w:t>
      </w:r>
      <w:r>
        <w:rPr>
          <w:rFonts w:hint="eastAsia"/>
        </w:rPr>
        <w:t>фаршей</w:t>
      </w:r>
      <w:r>
        <w:t></w:t>
      </w:r>
      <w:r>
        <w:rPr>
          <w:rFonts w:hint="eastAsia"/>
        </w:rPr>
        <w:t>и</w:t>
      </w:r>
      <w:r>
        <w:t></w:t>
      </w:r>
      <w:r>
        <w:rPr>
          <w:rFonts w:hint="eastAsia"/>
        </w:rPr>
        <w:t>кулинарных</w:t>
      </w:r>
      <w:r>
        <w:t></w:t>
      </w:r>
      <w:r>
        <w:rPr>
          <w:rFonts w:hint="eastAsia"/>
        </w:rPr>
        <w:t>изделий</w:t>
      </w:r>
      <w:r>
        <w:t></w:t>
      </w:r>
      <w:r>
        <w:rPr>
          <w:rFonts w:hint="eastAsia"/>
        </w:rPr>
        <w:t>на</w:t>
      </w:r>
      <w:r>
        <w:t></w:t>
      </w:r>
      <w:r>
        <w:rPr>
          <w:rFonts w:hint="eastAsia"/>
        </w:rPr>
        <w:t>их</w:t>
      </w:r>
      <w:r>
        <w:t></w:t>
      </w:r>
      <w:r>
        <w:rPr>
          <w:rFonts w:hint="eastAsia"/>
        </w:rPr>
        <w:t>основе</w:t>
      </w:r>
      <w:r>
        <w:t></w:t>
      </w:r>
      <w:r>
        <w:rPr>
          <w:rFonts w:hint="eastAsia"/>
        </w:rPr>
        <w:t>апробированы</w:t>
      </w:r>
      <w:r>
        <w:t></w:t>
      </w:r>
      <w:r>
        <w:rPr>
          <w:rFonts w:hint="eastAsia"/>
        </w:rPr>
        <w:t>на</w:t>
      </w:r>
      <w:r>
        <w:t></w:t>
      </w:r>
      <w:r>
        <w:rPr>
          <w:rFonts w:hint="eastAsia"/>
        </w:rPr>
        <w:t>предприятии</w:t>
      </w:r>
      <w:r>
        <w:t></w:t>
      </w:r>
      <w:r>
        <w:rPr>
          <w:rFonts w:hint="eastAsia"/>
        </w:rPr>
        <w:t>ОАО</w:t>
      </w:r>
      <w:r>
        <w:t></w:t>
      </w:r>
      <w:r>
        <w:t></w:t>
      </w:r>
      <w:r>
        <w:rPr>
          <w:rFonts w:hint="eastAsia"/>
        </w:rPr>
        <w:t>ПКП</w:t>
      </w:r>
      <w:r>
        <w:t></w:t>
      </w:r>
      <w:r>
        <w:t></w:t>
      </w:r>
      <w:r>
        <w:rPr>
          <w:rFonts w:hint="eastAsia"/>
        </w:rPr>
        <w:t>Меридиан</w:t>
      </w:r>
      <w:r>
        <w:t></w:t>
      </w:r>
      <w:r>
        <w:t></w:t>
      </w:r>
      <w:r>
        <w:t></w:t>
      </w:r>
      <w:r>
        <w:rPr>
          <w:rFonts w:hint="eastAsia"/>
        </w:rPr>
        <w:t>Экономический</w:t>
      </w:r>
      <w:r>
        <w:t></w:t>
      </w:r>
      <w:r>
        <w:rPr>
          <w:rFonts w:hint="eastAsia"/>
        </w:rPr>
        <w:t>эффект</w:t>
      </w:r>
      <w:r>
        <w:t></w:t>
      </w:r>
      <w:r>
        <w:rPr>
          <w:rFonts w:hint="eastAsia"/>
        </w:rPr>
        <w:t>от</w:t>
      </w:r>
      <w:r>
        <w:t></w:t>
      </w:r>
      <w:r>
        <w:rPr>
          <w:rFonts w:hint="eastAsia"/>
        </w:rPr>
        <w:t>предлагаемых</w:t>
      </w:r>
      <w:r>
        <w:t></w:t>
      </w:r>
      <w:r>
        <w:rPr>
          <w:rFonts w:hint="eastAsia"/>
        </w:rPr>
        <w:t>технологических</w:t>
      </w:r>
      <w:r>
        <w:t></w:t>
      </w:r>
      <w:r>
        <w:rPr>
          <w:rFonts w:hint="eastAsia"/>
        </w:rPr>
        <w:t>решений</w:t>
      </w:r>
      <w:r>
        <w:t></w:t>
      </w:r>
      <w:r>
        <w:rPr>
          <w:rFonts w:hint="eastAsia"/>
        </w:rPr>
        <w:t>находится</w:t>
      </w:r>
      <w:r>
        <w:t></w:t>
      </w:r>
      <w:r>
        <w:rPr>
          <w:rFonts w:hint="eastAsia"/>
        </w:rPr>
        <w:t>в</w:t>
      </w:r>
      <w:r>
        <w:t></w:t>
      </w:r>
      <w:r>
        <w:rPr>
          <w:rFonts w:hint="eastAsia"/>
        </w:rPr>
        <w:t>рамках</w:t>
      </w:r>
      <w:r>
        <w:t></w:t>
      </w:r>
      <w:r>
        <w:rPr>
          <w:rFonts w:hint="eastAsia"/>
        </w:rPr>
        <w:t>норматива</w:t>
      </w:r>
      <w:r>
        <w:t></w:t>
      </w:r>
      <w:r>
        <w:rPr>
          <w:rFonts w:hint="eastAsia"/>
        </w:rPr>
        <w:t>для</w:t>
      </w:r>
      <w:r>
        <w:t></w:t>
      </w:r>
      <w:r>
        <w:rPr>
          <w:rFonts w:hint="eastAsia"/>
        </w:rPr>
        <w:t>рыбоперерабатывающих</w:t>
      </w:r>
      <w:r>
        <w:t></w:t>
      </w:r>
      <w:r>
        <w:rPr>
          <w:rFonts w:hint="eastAsia"/>
        </w:rPr>
        <w:t>предприятий</w:t>
      </w:r>
      <w:r>
        <w:t></w:t>
      </w:r>
      <w:r>
        <w:t></w:t>
      </w:r>
      <w:r>
        <w:rPr>
          <w:rFonts w:hint="eastAsia"/>
        </w:rPr>
        <w:t>но</w:t>
      </w:r>
      <w:r>
        <w:t></w:t>
      </w:r>
      <w:r>
        <w:rPr>
          <w:rFonts w:hint="eastAsia"/>
        </w:rPr>
        <w:t>при</w:t>
      </w:r>
      <w:r>
        <w:t></w:t>
      </w:r>
      <w:r>
        <w:rPr>
          <w:rFonts w:hint="eastAsia"/>
        </w:rPr>
        <w:t>этом</w:t>
      </w:r>
      <w:r>
        <w:t></w:t>
      </w:r>
      <w:r>
        <w:rPr>
          <w:rFonts w:hint="eastAsia"/>
        </w:rPr>
        <w:t>дополнительно</w:t>
      </w:r>
      <w:r>
        <w:t></w:t>
      </w:r>
      <w:r>
        <w:rPr>
          <w:rFonts w:hint="eastAsia"/>
        </w:rPr>
        <w:t>социальный</w:t>
      </w:r>
      <w:r>
        <w:t></w:t>
      </w:r>
      <w:r>
        <w:rPr>
          <w:rFonts w:hint="eastAsia"/>
        </w:rPr>
        <w:t>эффект</w:t>
      </w:r>
      <w:r>
        <w:t></w:t>
      </w:r>
      <w:r>
        <w:t></w:t>
      </w:r>
      <w:r>
        <w:rPr>
          <w:rFonts w:hint="eastAsia"/>
        </w:rPr>
        <w:t>который</w:t>
      </w:r>
      <w:r>
        <w:t></w:t>
      </w:r>
      <w:r>
        <w:rPr>
          <w:rFonts w:hint="eastAsia"/>
        </w:rPr>
        <w:t>выражается</w:t>
      </w:r>
      <w:r>
        <w:t></w:t>
      </w:r>
      <w:r>
        <w:rPr>
          <w:rFonts w:hint="eastAsia"/>
        </w:rPr>
        <w:t>в</w:t>
      </w:r>
      <w:r>
        <w:t></w:t>
      </w:r>
      <w:r>
        <w:rPr>
          <w:rFonts w:hint="eastAsia"/>
        </w:rPr>
        <w:t>повышении</w:t>
      </w:r>
      <w:r>
        <w:t></w:t>
      </w:r>
      <w:r>
        <w:rPr>
          <w:rFonts w:hint="eastAsia"/>
        </w:rPr>
        <w:t>пищевой</w:t>
      </w:r>
      <w:r>
        <w:t></w:t>
      </w:r>
      <w:r>
        <w:rPr>
          <w:rFonts w:hint="eastAsia"/>
        </w:rPr>
        <w:t>ценности</w:t>
      </w:r>
      <w:r>
        <w:t></w:t>
      </w:r>
      <w:r>
        <w:rPr>
          <w:rFonts w:hint="eastAsia"/>
        </w:rPr>
        <w:t>рыборастительных</w:t>
      </w:r>
      <w:r>
        <w:t></w:t>
      </w:r>
      <w:r>
        <w:rPr>
          <w:rFonts w:hint="eastAsia"/>
        </w:rPr>
        <w:t>фаршей</w:t>
      </w:r>
      <w:r>
        <w:t></w:t>
      </w:r>
      <w:r>
        <w:rPr>
          <w:rFonts w:hint="eastAsia"/>
        </w:rPr>
        <w:t>и</w:t>
      </w:r>
      <w:r>
        <w:t></w:t>
      </w:r>
      <w:r>
        <w:rPr>
          <w:rFonts w:hint="eastAsia"/>
        </w:rPr>
        <w:t>улучшении</w:t>
      </w:r>
      <w:r>
        <w:t></w:t>
      </w:r>
      <w:r>
        <w:rPr>
          <w:rFonts w:hint="eastAsia"/>
        </w:rPr>
        <w:t>их</w:t>
      </w:r>
      <w:r>
        <w:t></w:t>
      </w:r>
      <w:r>
        <w:rPr>
          <w:rFonts w:hint="eastAsia"/>
        </w:rPr>
        <w:t>потребительских</w:t>
      </w:r>
      <w:r>
        <w:t></w:t>
      </w:r>
      <w:r>
        <w:rPr>
          <w:rFonts w:hint="eastAsia"/>
        </w:rPr>
        <w:t>свойств</w:t>
      </w:r>
      <w:r>
        <w:t></w:t>
      </w:r>
      <w:bookmarkStart w:id="0" w:name="_GoBack"/>
      <w:bookmarkEnd w:id="0"/>
    </w:p>
    <w:sectPr w:rsidR="00DF5E99" w:rsidRPr="00DF5E9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6DA" w:rsidRDefault="006A66DA">
      <w:pPr>
        <w:spacing w:after="0" w:line="240" w:lineRule="auto"/>
      </w:pPr>
      <w:r>
        <w:separator/>
      </w:r>
    </w:p>
  </w:endnote>
  <w:endnote w:type="continuationSeparator" w:id="0">
    <w:p w:rsidR="006A66DA" w:rsidRDefault="006A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6DA" w:rsidRDefault="006A66DA"/>
    <w:p w:rsidR="006A66DA" w:rsidRDefault="006A66DA"/>
    <w:p w:rsidR="006A66DA" w:rsidRDefault="006A66DA"/>
    <w:p w:rsidR="006A66DA" w:rsidRDefault="006A66DA"/>
    <w:p w:rsidR="006A66DA" w:rsidRDefault="006A66DA"/>
    <w:p w:rsidR="006A66DA" w:rsidRDefault="006A66DA"/>
    <w:p w:rsidR="006A66DA" w:rsidRDefault="006A66D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6DA" w:rsidRDefault="006A66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A66DA" w:rsidRDefault="006A66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A66DA" w:rsidRDefault="006A66DA"/>
    <w:p w:rsidR="006A66DA" w:rsidRDefault="006A66DA"/>
    <w:p w:rsidR="006A66DA" w:rsidRDefault="006A66D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6DA" w:rsidRDefault="006A66DA"/>
                          <w:p w:rsidR="006A66DA" w:rsidRDefault="006A66D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A66DA" w:rsidRDefault="006A66DA"/>
                    <w:p w:rsidR="006A66DA" w:rsidRDefault="006A66D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A66DA" w:rsidRDefault="006A66DA"/>
    <w:p w:rsidR="006A66DA" w:rsidRDefault="006A66DA">
      <w:pPr>
        <w:rPr>
          <w:sz w:val="2"/>
          <w:szCs w:val="2"/>
        </w:rPr>
      </w:pPr>
    </w:p>
    <w:p w:rsidR="006A66DA" w:rsidRDefault="006A66DA"/>
    <w:p w:rsidR="006A66DA" w:rsidRDefault="006A66DA">
      <w:pPr>
        <w:spacing w:after="0" w:line="240" w:lineRule="auto"/>
      </w:pPr>
    </w:p>
  </w:footnote>
  <w:footnote w:type="continuationSeparator" w:id="0">
    <w:p w:rsidR="006A66DA" w:rsidRDefault="006A6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6DA"/>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5CA3A-06E0-4D8D-A73D-079A8209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2720</TotalTime>
  <Pages>5</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cp:revision>
  <cp:lastPrinted>2009-02-06T05:36:00Z</cp:lastPrinted>
  <dcterms:created xsi:type="dcterms:W3CDTF">2023-09-07T12:38:00Z</dcterms:created>
  <dcterms:modified xsi:type="dcterms:W3CDTF">2023-09-30T09:42:00Z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