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77A5" w14:textId="4ECE7944" w:rsidR="00F93910" w:rsidRPr="0028741E" w:rsidRDefault="0028741E" w:rsidP="0028741E">
      <w:r w:rsidRPr="0028741E">
        <w:rPr>
          <w:rFonts w:hint="eastAsia"/>
        </w:rPr>
        <w:t>Ляшко</w:t>
      </w:r>
      <w:r w:rsidRPr="0028741E">
        <w:t xml:space="preserve"> </w:t>
      </w:r>
      <w:r w:rsidRPr="0028741E">
        <w:rPr>
          <w:rFonts w:hint="eastAsia"/>
        </w:rPr>
        <w:t>Сергей</w:t>
      </w:r>
      <w:r w:rsidRPr="0028741E">
        <w:t xml:space="preserve"> </w:t>
      </w:r>
      <w:r w:rsidRPr="0028741E">
        <w:rPr>
          <w:rFonts w:hint="eastAsia"/>
        </w:rPr>
        <w:t>Михайлович</w:t>
      </w:r>
      <w:r>
        <w:rPr>
          <w:lang w:val="en-US"/>
        </w:rPr>
        <w:t xml:space="preserve"> </w:t>
      </w:r>
      <w:r w:rsidRPr="0028741E">
        <w:rPr>
          <w:rFonts w:hint="eastAsia"/>
        </w:rPr>
        <w:t>Инновационное</w:t>
      </w:r>
      <w:r w:rsidRPr="0028741E">
        <w:rPr>
          <w:lang w:val="en-US"/>
        </w:rPr>
        <w:t xml:space="preserve"> </w:t>
      </w:r>
      <w:r w:rsidRPr="0028741E">
        <w:rPr>
          <w:rFonts w:hint="eastAsia"/>
        </w:rPr>
        <w:t>развитие</w:t>
      </w:r>
      <w:r w:rsidRPr="0028741E">
        <w:rPr>
          <w:lang w:val="en-US"/>
        </w:rPr>
        <w:t xml:space="preserve"> </w:t>
      </w:r>
      <w:r w:rsidRPr="0028741E">
        <w:rPr>
          <w:rFonts w:hint="eastAsia"/>
        </w:rPr>
        <w:t>молочного</w:t>
      </w:r>
      <w:r w:rsidRPr="0028741E">
        <w:rPr>
          <w:lang w:val="en-US"/>
        </w:rPr>
        <w:t xml:space="preserve"> </w:t>
      </w:r>
      <w:r w:rsidRPr="0028741E">
        <w:rPr>
          <w:rFonts w:hint="eastAsia"/>
        </w:rPr>
        <w:t>скотоводства</w:t>
      </w:r>
      <w:r w:rsidRPr="0028741E">
        <w:rPr>
          <w:lang w:val="en-US"/>
        </w:rPr>
        <w:t xml:space="preserve"> </w:t>
      </w:r>
      <w:r w:rsidRPr="0028741E">
        <w:rPr>
          <w:rFonts w:hint="eastAsia"/>
        </w:rPr>
        <w:t>в</w:t>
      </w:r>
      <w:r w:rsidRPr="0028741E">
        <w:rPr>
          <w:lang w:val="en-US"/>
        </w:rPr>
        <w:t xml:space="preserve"> </w:t>
      </w:r>
      <w:r w:rsidRPr="0028741E">
        <w:rPr>
          <w:rFonts w:hint="eastAsia"/>
        </w:rPr>
        <w:t>интегрированных</w:t>
      </w:r>
      <w:r w:rsidRPr="0028741E">
        <w:rPr>
          <w:lang w:val="en-US"/>
        </w:rPr>
        <w:t xml:space="preserve"> </w:t>
      </w:r>
      <w:r w:rsidRPr="0028741E">
        <w:rPr>
          <w:rFonts w:hint="eastAsia"/>
        </w:rPr>
        <w:t>структурах</w:t>
      </w:r>
      <w:r w:rsidRPr="0028741E">
        <w:rPr>
          <w:lang w:val="en-US"/>
        </w:rPr>
        <w:t xml:space="preserve"> </w:t>
      </w:r>
      <w:r w:rsidRPr="0028741E">
        <w:rPr>
          <w:rFonts w:hint="eastAsia"/>
        </w:rPr>
        <w:t>АПК</w:t>
      </w:r>
    </w:p>
    <w:p w14:paraId="341231B0" w14:textId="77777777" w:rsidR="0028741E" w:rsidRDefault="0028741E" w:rsidP="0028741E">
      <w:r>
        <w:rPr>
          <w:rFonts w:hint="eastAsia"/>
        </w:rPr>
        <w:t>ОГЛАВЛЕНИЕ</w:t>
      </w:r>
      <w:r>
        <w:t xml:space="preserve"> </w:t>
      </w:r>
      <w:r>
        <w:rPr>
          <w:rFonts w:hint="eastAsia"/>
        </w:rPr>
        <w:t>ДИССЕРТАЦИИ</w:t>
      </w:r>
    </w:p>
    <w:p w14:paraId="3908F5EB" w14:textId="77777777" w:rsidR="0028741E" w:rsidRDefault="0028741E" w:rsidP="0028741E">
      <w:r>
        <w:rPr>
          <w:rFonts w:hint="eastAsia"/>
        </w:rPr>
        <w:t>кандидат</w:t>
      </w:r>
      <w:r>
        <w:t xml:space="preserve"> </w:t>
      </w:r>
      <w:r>
        <w:rPr>
          <w:rFonts w:hint="eastAsia"/>
        </w:rPr>
        <w:t>наук</w:t>
      </w:r>
      <w:r>
        <w:t xml:space="preserve"> </w:t>
      </w:r>
      <w:r>
        <w:rPr>
          <w:rFonts w:hint="eastAsia"/>
        </w:rPr>
        <w:t>Ляшко</w:t>
      </w:r>
      <w:r>
        <w:t xml:space="preserve"> </w:t>
      </w:r>
      <w:r>
        <w:rPr>
          <w:rFonts w:hint="eastAsia"/>
        </w:rPr>
        <w:t>Сергей</w:t>
      </w:r>
      <w:r>
        <w:t xml:space="preserve"> </w:t>
      </w:r>
      <w:r>
        <w:rPr>
          <w:rFonts w:hint="eastAsia"/>
        </w:rPr>
        <w:t>Михайлович</w:t>
      </w:r>
    </w:p>
    <w:p w14:paraId="27CF0F11" w14:textId="77777777" w:rsidR="0028741E" w:rsidRDefault="0028741E" w:rsidP="0028741E">
      <w:r>
        <w:rPr>
          <w:rFonts w:hint="eastAsia"/>
        </w:rPr>
        <w:t>СОДЕРЖАНИЕ</w:t>
      </w:r>
    </w:p>
    <w:p w14:paraId="4D81B8B8" w14:textId="77777777" w:rsidR="0028741E" w:rsidRDefault="0028741E" w:rsidP="0028741E"/>
    <w:p w14:paraId="049857DE" w14:textId="77777777" w:rsidR="0028741E" w:rsidRDefault="0028741E" w:rsidP="0028741E">
      <w:r>
        <w:rPr>
          <w:rFonts w:hint="eastAsia"/>
        </w:rPr>
        <w:t>ВВЕДЕНИЕ</w:t>
      </w:r>
    </w:p>
    <w:p w14:paraId="636F9E23" w14:textId="77777777" w:rsidR="0028741E" w:rsidRDefault="0028741E" w:rsidP="0028741E"/>
    <w:p w14:paraId="4C129149" w14:textId="77777777" w:rsidR="0028741E" w:rsidRDefault="0028741E" w:rsidP="0028741E">
      <w:r>
        <w:t xml:space="preserve">1 </w:t>
      </w:r>
      <w:r>
        <w:rPr>
          <w:rFonts w:hint="eastAsia"/>
        </w:rPr>
        <w:t>ТЕОРЕТИЧЕСКИЕ</w:t>
      </w:r>
      <w:r>
        <w:t xml:space="preserve"> </w:t>
      </w:r>
      <w:r>
        <w:rPr>
          <w:rFonts w:hint="eastAsia"/>
        </w:rPr>
        <w:t>ОСНОВЫ</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p>
    <w:p w14:paraId="7F5C7EEC" w14:textId="77777777" w:rsidR="0028741E" w:rsidRDefault="0028741E" w:rsidP="0028741E"/>
    <w:p w14:paraId="1A7E2909" w14:textId="77777777" w:rsidR="0028741E" w:rsidRDefault="0028741E" w:rsidP="0028741E">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инноваций</w:t>
      </w:r>
      <w:r>
        <w:t xml:space="preserve"> </w:t>
      </w:r>
      <w:r>
        <w:rPr>
          <w:rFonts w:hint="eastAsia"/>
        </w:rPr>
        <w:t>в</w:t>
      </w:r>
      <w:r>
        <w:t xml:space="preserve"> </w:t>
      </w:r>
      <w:r>
        <w:rPr>
          <w:rFonts w:hint="eastAsia"/>
        </w:rPr>
        <w:t>отрасли</w:t>
      </w:r>
      <w:r>
        <w:t xml:space="preserve"> </w:t>
      </w:r>
      <w:r>
        <w:rPr>
          <w:rFonts w:hint="eastAsia"/>
        </w:rPr>
        <w:t>молочного</w:t>
      </w:r>
      <w:r>
        <w:t xml:space="preserve"> </w:t>
      </w:r>
      <w:r>
        <w:rPr>
          <w:rFonts w:hint="eastAsia"/>
        </w:rPr>
        <w:t>скотоводства</w:t>
      </w:r>
    </w:p>
    <w:p w14:paraId="74F8F723" w14:textId="77777777" w:rsidR="0028741E" w:rsidRDefault="0028741E" w:rsidP="0028741E"/>
    <w:p w14:paraId="0E2DF4C0" w14:textId="77777777" w:rsidR="0028741E" w:rsidRDefault="0028741E" w:rsidP="0028741E">
      <w:r>
        <w:t xml:space="preserve">1.2 </w:t>
      </w:r>
      <w:r>
        <w:rPr>
          <w:rFonts w:hint="eastAsia"/>
        </w:rPr>
        <w:t>Особенности</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в</w:t>
      </w:r>
      <w:r>
        <w:t xml:space="preserve"> </w:t>
      </w:r>
      <w:r>
        <w:rPr>
          <w:rFonts w:hint="eastAsia"/>
        </w:rPr>
        <w:t>интегрированных</w:t>
      </w:r>
      <w:r>
        <w:t xml:space="preserve"> </w:t>
      </w:r>
      <w:r>
        <w:rPr>
          <w:rFonts w:hint="eastAsia"/>
        </w:rPr>
        <w:t>структурах</w:t>
      </w:r>
      <w:r>
        <w:t xml:space="preserve"> </w:t>
      </w:r>
      <w:r>
        <w:rPr>
          <w:rFonts w:hint="eastAsia"/>
        </w:rPr>
        <w:t>АПК</w:t>
      </w:r>
    </w:p>
    <w:p w14:paraId="1413271F" w14:textId="77777777" w:rsidR="0028741E" w:rsidRDefault="0028741E" w:rsidP="0028741E"/>
    <w:p w14:paraId="3DD07AAC" w14:textId="77777777" w:rsidR="0028741E" w:rsidRDefault="0028741E" w:rsidP="0028741E">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В</w:t>
      </w:r>
      <w:r>
        <w:t xml:space="preserve"> </w:t>
      </w:r>
      <w:r>
        <w:rPr>
          <w:rFonts w:hint="eastAsia"/>
        </w:rPr>
        <w:t>ВОРОНЕЖСКОЙ</w:t>
      </w:r>
      <w:r>
        <w:t xml:space="preserve"> </w:t>
      </w:r>
      <w:r>
        <w:rPr>
          <w:rFonts w:hint="eastAsia"/>
        </w:rPr>
        <w:t>ОБЛАСТИ</w:t>
      </w:r>
    </w:p>
    <w:p w14:paraId="01FEEAFC" w14:textId="77777777" w:rsidR="0028741E" w:rsidRDefault="0028741E" w:rsidP="0028741E"/>
    <w:p w14:paraId="2B897880" w14:textId="77777777" w:rsidR="0028741E" w:rsidRDefault="0028741E" w:rsidP="0028741E">
      <w:r>
        <w:t xml:space="preserve">2.1 </w:t>
      </w:r>
      <w:r>
        <w:rPr>
          <w:rFonts w:hint="eastAsia"/>
        </w:rPr>
        <w:t>Организационно</w:t>
      </w:r>
      <w:r>
        <w:t>-</w:t>
      </w:r>
      <w:r>
        <w:rPr>
          <w:rFonts w:hint="eastAsia"/>
        </w:rPr>
        <w:t>экономическая</w:t>
      </w:r>
      <w:r>
        <w:t xml:space="preserve"> </w:t>
      </w:r>
      <w:r>
        <w:rPr>
          <w:rFonts w:hint="eastAsia"/>
        </w:rPr>
        <w:t>оценка</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p>
    <w:p w14:paraId="53E08DC2" w14:textId="77777777" w:rsidR="0028741E" w:rsidRDefault="0028741E" w:rsidP="0028741E"/>
    <w:p w14:paraId="68AB325A" w14:textId="77777777" w:rsidR="0028741E" w:rsidRDefault="0028741E" w:rsidP="0028741E">
      <w:r>
        <w:t xml:space="preserve">2.2 </w:t>
      </w:r>
      <w:r>
        <w:rPr>
          <w:rFonts w:hint="eastAsia"/>
        </w:rPr>
        <w:t>Эффективность</w:t>
      </w:r>
      <w:r>
        <w:t xml:space="preserve"> </w:t>
      </w:r>
      <w:r>
        <w:rPr>
          <w:rFonts w:hint="eastAsia"/>
        </w:rPr>
        <w:t>организации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молочном</w:t>
      </w:r>
      <w:r>
        <w:t xml:space="preserve"> </w:t>
      </w:r>
      <w:r>
        <w:rPr>
          <w:rFonts w:hint="eastAsia"/>
        </w:rPr>
        <w:t>скотоводстве</w:t>
      </w:r>
      <w:r>
        <w:t xml:space="preserve"> </w:t>
      </w:r>
      <w:r>
        <w:rPr>
          <w:rFonts w:hint="eastAsia"/>
        </w:rPr>
        <w:t>интегрированных</w:t>
      </w:r>
      <w:r>
        <w:t xml:space="preserve"> </w:t>
      </w:r>
      <w:r>
        <w:rPr>
          <w:rFonts w:hint="eastAsia"/>
        </w:rPr>
        <w:t>структур</w:t>
      </w:r>
      <w:r>
        <w:t xml:space="preserve"> </w:t>
      </w:r>
      <w:r>
        <w:rPr>
          <w:rFonts w:hint="eastAsia"/>
        </w:rPr>
        <w:t>в</w:t>
      </w:r>
      <w:r>
        <w:t xml:space="preserve"> </w:t>
      </w:r>
      <w:r>
        <w:rPr>
          <w:rFonts w:hint="eastAsia"/>
        </w:rPr>
        <w:t>АПК</w:t>
      </w:r>
    </w:p>
    <w:p w14:paraId="0AB78F99" w14:textId="77777777" w:rsidR="0028741E" w:rsidRDefault="0028741E" w:rsidP="0028741E"/>
    <w:p w14:paraId="3F0C9F72" w14:textId="77777777" w:rsidR="0028741E" w:rsidRDefault="0028741E" w:rsidP="0028741E">
      <w:r>
        <w:t xml:space="preserve">3 </w:t>
      </w:r>
      <w:r>
        <w:rPr>
          <w:rFonts w:hint="eastAsia"/>
        </w:rPr>
        <w:t>ПРИОРИТЕТНЫЕ</w:t>
      </w:r>
      <w:r>
        <w:t xml:space="preserve"> </w:t>
      </w:r>
      <w:r>
        <w:rPr>
          <w:rFonts w:hint="eastAsia"/>
        </w:rPr>
        <w:t>НАПРАВЛЕНИЯ</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В</w:t>
      </w:r>
      <w:r>
        <w:t xml:space="preserve"> </w:t>
      </w:r>
      <w:r>
        <w:rPr>
          <w:rFonts w:hint="eastAsia"/>
        </w:rPr>
        <w:t>ИНТЕГРИРОВАННЫХ</w:t>
      </w:r>
      <w:r>
        <w:t xml:space="preserve"> </w:t>
      </w:r>
      <w:r>
        <w:rPr>
          <w:rFonts w:hint="eastAsia"/>
        </w:rPr>
        <w:t>СТРУКТУРАХ</w:t>
      </w:r>
      <w:r>
        <w:t xml:space="preserve"> </w:t>
      </w:r>
      <w:r>
        <w:rPr>
          <w:rFonts w:hint="eastAsia"/>
        </w:rPr>
        <w:t>АПК</w:t>
      </w:r>
      <w:r>
        <w:t xml:space="preserve"> </w:t>
      </w:r>
      <w:r>
        <w:rPr>
          <w:rFonts w:hint="eastAsia"/>
        </w:rPr>
        <w:t>ВОРОНЕЖСКОЙ</w:t>
      </w:r>
      <w:r>
        <w:t xml:space="preserve"> </w:t>
      </w:r>
      <w:r>
        <w:rPr>
          <w:rFonts w:hint="eastAsia"/>
        </w:rPr>
        <w:t>ОБЛАСТИ</w:t>
      </w:r>
    </w:p>
    <w:p w14:paraId="624DC176" w14:textId="77777777" w:rsidR="0028741E" w:rsidRDefault="0028741E" w:rsidP="0028741E"/>
    <w:p w14:paraId="5C03BF08" w14:textId="77777777" w:rsidR="0028741E" w:rsidRDefault="0028741E" w:rsidP="0028741E">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стратегических</w:t>
      </w:r>
      <w:r>
        <w:t xml:space="preserve"> </w:t>
      </w:r>
      <w:r>
        <w:rPr>
          <w:rFonts w:hint="eastAsia"/>
        </w:rPr>
        <w:t>ориентиров</w:t>
      </w:r>
      <w:r>
        <w:t xml:space="preserve"> </w:t>
      </w:r>
      <w:r>
        <w:rPr>
          <w:rFonts w:hint="eastAsia"/>
        </w:rPr>
        <w:t>организации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молочном</w:t>
      </w:r>
      <w:r>
        <w:t xml:space="preserve"> </w:t>
      </w:r>
      <w:r>
        <w:rPr>
          <w:rFonts w:hint="eastAsia"/>
        </w:rPr>
        <w:t>скотоводстве</w:t>
      </w:r>
    </w:p>
    <w:p w14:paraId="16C476B7" w14:textId="77777777" w:rsidR="0028741E" w:rsidRDefault="0028741E" w:rsidP="0028741E"/>
    <w:p w14:paraId="0A0B1809" w14:textId="77777777" w:rsidR="0028741E" w:rsidRDefault="0028741E" w:rsidP="0028741E">
      <w:r>
        <w:lastRenderedPageBreak/>
        <w:t xml:space="preserve">3.2 </w:t>
      </w:r>
      <w:r>
        <w:rPr>
          <w:rFonts w:hint="eastAsia"/>
        </w:rPr>
        <w:t>Прогнозные</w:t>
      </w:r>
      <w:r>
        <w:t xml:space="preserve"> </w:t>
      </w:r>
      <w:r>
        <w:rPr>
          <w:rFonts w:hint="eastAsia"/>
        </w:rPr>
        <w:t>параметры</w:t>
      </w:r>
      <w:r>
        <w:t xml:space="preserve"> </w:t>
      </w:r>
      <w:r>
        <w:rPr>
          <w:rFonts w:hint="eastAsia"/>
        </w:rPr>
        <w:t>инновационного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137 </w:t>
      </w:r>
      <w:r>
        <w:rPr>
          <w:rFonts w:hint="eastAsia"/>
        </w:rPr>
        <w:t>ЗАКЛЮЧЕНИЕ</w:t>
      </w:r>
      <w:r>
        <w:t xml:space="preserve"> 158 </w:t>
      </w:r>
      <w:r>
        <w:rPr>
          <w:rFonts w:hint="eastAsia"/>
        </w:rPr>
        <w:t>СПИСОК</w:t>
      </w:r>
      <w:r>
        <w:t xml:space="preserve"> </w:t>
      </w:r>
      <w:r>
        <w:rPr>
          <w:rFonts w:hint="eastAsia"/>
        </w:rPr>
        <w:t>ЛИТЕРАТУРЫ</w:t>
      </w:r>
      <w:r>
        <w:t xml:space="preserve"> 163 </w:t>
      </w:r>
      <w:r>
        <w:rPr>
          <w:rFonts w:hint="eastAsia"/>
        </w:rPr>
        <w:t>ПРИЛОЖЕНИЯ</w:t>
      </w:r>
    </w:p>
    <w:p w14:paraId="66A5C4AB" w14:textId="77777777" w:rsidR="0028741E" w:rsidRDefault="0028741E" w:rsidP="0028741E"/>
    <w:p w14:paraId="0076C531" w14:textId="77777777" w:rsidR="0028741E" w:rsidRDefault="0028741E" w:rsidP="0028741E">
      <w:r>
        <w:rPr>
          <w:rFonts w:hint="eastAsia"/>
        </w:rPr>
        <w:t>Приложение</w:t>
      </w:r>
      <w:r>
        <w:t xml:space="preserve"> </w:t>
      </w:r>
      <w:r>
        <w:rPr>
          <w:rFonts w:hint="eastAsia"/>
        </w:rPr>
        <w:t>А</w:t>
      </w:r>
      <w:r>
        <w:t xml:space="preserve"> - </w:t>
      </w:r>
      <w:r>
        <w:rPr>
          <w:rFonts w:hint="eastAsia"/>
        </w:rPr>
        <w:t>Основные</w:t>
      </w:r>
      <w:r>
        <w:t xml:space="preserve"> </w:t>
      </w:r>
      <w:r>
        <w:rPr>
          <w:rFonts w:hint="eastAsia"/>
        </w:rPr>
        <w:t>показатели</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молока</w:t>
      </w:r>
      <w:r>
        <w:t xml:space="preserve"> </w:t>
      </w:r>
      <w:r>
        <w:rPr>
          <w:rFonts w:hint="eastAsia"/>
        </w:rPr>
        <w:t>сельскохозяйственными</w:t>
      </w:r>
      <w:r>
        <w:t xml:space="preserve"> </w:t>
      </w:r>
      <w:r>
        <w:rPr>
          <w:rFonts w:hint="eastAsia"/>
        </w:rPr>
        <w:t>предприятиями</w:t>
      </w:r>
      <w:r>
        <w:t xml:space="preserve"> </w:t>
      </w:r>
      <w:r>
        <w:rPr>
          <w:rFonts w:hint="eastAsia"/>
        </w:rPr>
        <w:t>Воронежской</w:t>
      </w:r>
      <w:r>
        <w:t xml:space="preserve"> </w:t>
      </w:r>
      <w:r>
        <w:rPr>
          <w:rFonts w:hint="eastAsia"/>
        </w:rPr>
        <w:t>области</w:t>
      </w:r>
    </w:p>
    <w:p w14:paraId="67779FF2" w14:textId="77777777" w:rsidR="0028741E" w:rsidRDefault="0028741E" w:rsidP="0028741E"/>
    <w:p w14:paraId="733FFB20" w14:textId="77777777" w:rsidR="0028741E" w:rsidRDefault="0028741E" w:rsidP="0028741E">
      <w:r>
        <w:rPr>
          <w:rFonts w:hint="eastAsia"/>
        </w:rPr>
        <w:t>Приложение</w:t>
      </w:r>
      <w:r>
        <w:t xml:space="preserve"> </w:t>
      </w:r>
      <w:r>
        <w:rPr>
          <w:rFonts w:hint="eastAsia"/>
        </w:rPr>
        <w:t>Б</w:t>
      </w:r>
      <w:r>
        <w:t xml:space="preserve"> - </w:t>
      </w:r>
      <w:r>
        <w:rPr>
          <w:rFonts w:hint="eastAsia"/>
        </w:rPr>
        <w:t>Динамика</w:t>
      </w:r>
      <w:r>
        <w:t xml:space="preserve"> </w:t>
      </w:r>
      <w:r>
        <w:rPr>
          <w:rFonts w:hint="eastAsia"/>
        </w:rPr>
        <w:t>объемов</w:t>
      </w:r>
      <w:r>
        <w:t xml:space="preserve"> </w:t>
      </w:r>
      <w:r>
        <w:rPr>
          <w:rFonts w:hint="eastAsia"/>
        </w:rPr>
        <w:t>производства</w:t>
      </w:r>
      <w:r>
        <w:t xml:space="preserve"> </w:t>
      </w:r>
      <w:r>
        <w:rPr>
          <w:rFonts w:hint="eastAsia"/>
        </w:rPr>
        <w:t>молока</w:t>
      </w:r>
      <w:r>
        <w:t xml:space="preserve"> </w:t>
      </w:r>
      <w:r>
        <w:rPr>
          <w:rFonts w:hint="eastAsia"/>
        </w:rPr>
        <w:t>на</w:t>
      </w:r>
      <w:r>
        <w:t xml:space="preserve"> </w:t>
      </w:r>
      <w:r>
        <w:rPr>
          <w:rFonts w:hint="eastAsia"/>
        </w:rPr>
        <w:t>сельскохозяйственных</w:t>
      </w:r>
      <w:r>
        <w:t xml:space="preserve"> </w:t>
      </w:r>
      <w:r>
        <w:rPr>
          <w:rFonts w:hint="eastAsia"/>
        </w:rPr>
        <w:t>предприятиях</w:t>
      </w:r>
      <w:r>
        <w:t xml:space="preserve"> </w:t>
      </w:r>
      <w:r>
        <w:rPr>
          <w:rFonts w:hint="eastAsia"/>
        </w:rPr>
        <w:t>Воронежской</w:t>
      </w:r>
      <w:r>
        <w:t xml:space="preserve"> </w:t>
      </w:r>
      <w:r>
        <w:rPr>
          <w:rFonts w:hint="eastAsia"/>
        </w:rPr>
        <w:t>области</w:t>
      </w:r>
      <w:r>
        <w:t xml:space="preserve">, </w:t>
      </w:r>
      <w:r>
        <w:rPr>
          <w:rFonts w:hint="eastAsia"/>
        </w:rPr>
        <w:t>т</w:t>
      </w:r>
    </w:p>
    <w:p w14:paraId="7891FBB9" w14:textId="77777777" w:rsidR="0028741E" w:rsidRDefault="0028741E" w:rsidP="0028741E"/>
    <w:p w14:paraId="1372E737" w14:textId="77777777" w:rsidR="0028741E" w:rsidRDefault="0028741E" w:rsidP="0028741E">
      <w:r>
        <w:rPr>
          <w:rFonts w:hint="eastAsia"/>
        </w:rPr>
        <w:t>Приложение</w:t>
      </w:r>
      <w:r>
        <w:t xml:space="preserve"> </w:t>
      </w:r>
      <w:r>
        <w:rPr>
          <w:rFonts w:hint="eastAsia"/>
        </w:rPr>
        <w:t>В</w:t>
      </w:r>
      <w:r>
        <w:t xml:space="preserve"> - </w:t>
      </w:r>
      <w:r>
        <w:rPr>
          <w:rFonts w:hint="eastAsia"/>
        </w:rPr>
        <w:t>Место</w:t>
      </w:r>
      <w:r>
        <w:t xml:space="preserve"> </w:t>
      </w:r>
      <w:r>
        <w:rPr>
          <w:rFonts w:hint="eastAsia"/>
        </w:rPr>
        <w:t>интегрированных</w:t>
      </w:r>
      <w:r>
        <w:t xml:space="preserve"> </w:t>
      </w:r>
      <w:r>
        <w:rPr>
          <w:rFonts w:hint="eastAsia"/>
        </w:rPr>
        <w:t>структур</w:t>
      </w:r>
      <w:r>
        <w:t xml:space="preserve"> </w:t>
      </w:r>
      <w:r>
        <w:rPr>
          <w:rFonts w:hint="eastAsia"/>
        </w:rPr>
        <w:t>в</w:t>
      </w:r>
      <w:r>
        <w:t xml:space="preserve"> </w:t>
      </w:r>
      <w:r>
        <w:rPr>
          <w:rFonts w:hint="eastAsia"/>
        </w:rPr>
        <w:t>производстве</w:t>
      </w:r>
      <w:r>
        <w:t xml:space="preserve"> </w:t>
      </w:r>
      <w:r>
        <w:rPr>
          <w:rFonts w:hint="eastAsia"/>
        </w:rPr>
        <w:t>молока</w:t>
      </w:r>
      <w:r>
        <w:t xml:space="preserve"> </w:t>
      </w:r>
      <w:r>
        <w:rPr>
          <w:rFonts w:hint="eastAsia"/>
        </w:rPr>
        <w:t>сельскохозяйственных</w:t>
      </w:r>
      <w:r>
        <w:t xml:space="preserve"> </w:t>
      </w:r>
      <w:r>
        <w:rPr>
          <w:rFonts w:hint="eastAsia"/>
        </w:rPr>
        <w:t>предприятий</w:t>
      </w:r>
      <w:r>
        <w:t xml:space="preserve"> </w:t>
      </w:r>
      <w:r>
        <w:rPr>
          <w:rFonts w:hint="eastAsia"/>
        </w:rPr>
        <w:t>Воронежской</w:t>
      </w:r>
      <w:r>
        <w:t xml:space="preserve"> </w:t>
      </w:r>
      <w:r>
        <w:rPr>
          <w:rFonts w:hint="eastAsia"/>
        </w:rPr>
        <w:t>области</w:t>
      </w:r>
    </w:p>
    <w:p w14:paraId="3A1CD7F6" w14:textId="77777777" w:rsidR="0028741E" w:rsidRDefault="0028741E" w:rsidP="0028741E"/>
    <w:p w14:paraId="7F95CDEF" w14:textId="77777777" w:rsidR="0028741E" w:rsidRDefault="0028741E" w:rsidP="0028741E">
      <w:r>
        <w:rPr>
          <w:rFonts w:hint="eastAsia"/>
        </w:rPr>
        <w:t>Приложение</w:t>
      </w:r>
      <w:r>
        <w:t xml:space="preserve"> </w:t>
      </w:r>
      <w:r>
        <w:rPr>
          <w:rFonts w:hint="eastAsia"/>
        </w:rPr>
        <w:t>Г</w:t>
      </w:r>
      <w:r>
        <w:t xml:space="preserve"> - </w:t>
      </w:r>
      <w:r>
        <w:rPr>
          <w:rFonts w:hint="eastAsia"/>
        </w:rPr>
        <w:t>Основные</w:t>
      </w:r>
      <w:r>
        <w:t xml:space="preserve"> </w:t>
      </w:r>
      <w:r>
        <w:rPr>
          <w:rFonts w:hint="eastAsia"/>
        </w:rPr>
        <w:t>показатели</w:t>
      </w:r>
      <w:r>
        <w:t xml:space="preserve"> </w:t>
      </w:r>
      <w:r>
        <w:rPr>
          <w:rFonts w:hint="eastAsia"/>
        </w:rPr>
        <w:t>отрасли</w:t>
      </w:r>
      <w:r>
        <w:t xml:space="preserve"> </w:t>
      </w:r>
      <w:r>
        <w:rPr>
          <w:rFonts w:hint="eastAsia"/>
        </w:rPr>
        <w:t>молочного</w:t>
      </w:r>
      <w:r>
        <w:t xml:space="preserve"> </w:t>
      </w:r>
      <w:r>
        <w:rPr>
          <w:rFonts w:hint="eastAsia"/>
        </w:rPr>
        <w:t>скотоводства</w:t>
      </w:r>
      <w:r>
        <w:t xml:space="preserve"> </w:t>
      </w:r>
      <w:r>
        <w:rPr>
          <w:rFonts w:hint="eastAsia"/>
        </w:rPr>
        <w:t>Воронежской</w:t>
      </w:r>
      <w:r>
        <w:t xml:space="preserve"> </w:t>
      </w:r>
      <w:r>
        <w:rPr>
          <w:rFonts w:hint="eastAsia"/>
        </w:rPr>
        <w:t>области</w:t>
      </w:r>
      <w:r>
        <w:t xml:space="preserve">, 2015-2017 </w:t>
      </w:r>
      <w:r>
        <w:rPr>
          <w:rFonts w:hint="eastAsia"/>
        </w:rPr>
        <w:t>гг</w:t>
      </w:r>
    </w:p>
    <w:p w14:paraId="310A344C" w14:textId="77777777" w:rsidR="0028741E" w:rsidRDefault="0028741E" w:rsidP="0028741E"/>
    <w:p w14:paraId="6F8525CB" w14:textId="77777777" w:rsidR="0028741E" w:rsidRDefault="0028741E" w:rsidP="0028741E">
      <w:r>
        <w:rPr>
          <w:rFonts w:hint="eastAsia"/>
        </w:rPr>
        <w:t>Приложение</w:t>
      </w:r>
      <w:r>
        <w:t xml:space="preserve"> </w:t>
      </w:r>
      <w:r>
        <w:rPr>
          <w:rFonts w:hint="eastAsia"/>
        </w:rPr>
        <w:t>Д</w:t>
      </w:r>
      <w:r>
        <w:t xml:space="preserve"> - </w:t>
      </w:r>
      <w:r>
        <w:rPr>
          <w:rFonts w:hint="eastAsia"/>
        </w:rPr>
        <w:t>Основные</w:t>
      </w:r>
      <w:r>
        <w:t xml:space="preserve"> </w:t>
      </w:r>
      <w:r>
        <w:rPr>
          <w:rFonts w:hint="eastAsia"/>
        </w:rPr>
        <w:t>показатели</w:t>
      </w:r>
      <w:r>
        <w:t xml:space="preserve"> </w:t>
      </w:r>
      <w:r>
        <w:rPr>
          <w:rFonts w:hint="eastAsia"/>
        </w:rPr>
        <w:t>по</w:t>
      </w:r>
      <w:r>
        <w:t xml:space="preserve"> </w:t>
      </w:r>
      <w:r>
        <w:rPr>
          <w:rFonts w:hint="eastAsia"/>
        </w:rPr>
        <w:t>животноводству</w:t>
      </w:r>
      <w:r>
        <w:t xml:space="preserve"> </w:t>
      </w:r>
      <w:r>
        <w:rPr>
          <w:rFonts w:hint="eastAsia"/>
        </w:rPr>
        <w:t>и</w:t>
      </w:r>
      <w:r>
        <w:t xml:space="preserve"> </w:t>
      </w:r>
      <w:r>
        <w:rPr>
          <w:rFonts w:hint="eastAsia"/>
        </w:rPr>
        <w:t>молочной</w:t>
      </w:r>
      <w:r>
        <w:t xml:space="preserve"> </w:t>
      </w:r>
      <w:r>
        <w:rPr>
          <w:rFonts w:hint="eastAsia"/>
        </w:rPr>
        <w:t>отрасли</w:t>
      </w:r>
      <w:r>
        <w:t xml:space="preserve"> </w:t>
      </w:r>
      <w:r>
        <w:rPr>
          <w:rFonts w:hint="eastAsia"/>
        </w:rPr>
        <w:t>в</w:t>
      </w:r>
      <w:r>
        <w:t xml:space="preserve"> </w:t>
      </w:r>
      <w:r>
        <w:rPr>
          <w:rFonts w:hint="eastAsia"/>
        </w:rPr>
        <w:t>ООО</w:t>
      </w:r>
      <w:r>
        <w:t xml:space="preserve"> </w:t>
      </w:r>
      <w:r>
        <w:rPr>
          <w:rFonts w:hint="eastAsia"/>
        </w:rPr>
        <w:t>«</w:t>
      </w:r>
      <w:r>
        <w:rPr>
          <w:rFonts w:hint="eastAsia"/>
        </w:rPr>
        <w:t>ЭкоНиваАгро</w:t>
      </w:r>
      <w:r>
        <w:rPr>
          <w:rFonts w:hint="eastAsia"/>
        </w:rPr>
        <w:t>»</w:t>
      </w:r>
    </w:p>
    <w:p w14:paraId="6207C2F2" w14:textId="77777777" w:rsidR="0028741E" w:rsidRDefault="0028741E" w:rsidP="0028741E"/>
    <w:p w14:paraId="5ECEB4D3" w14:textId="77777777" w:rsidR="0028741E" w:rsidRDefault="0028741E" w:rsidP="0028741E">
      <w:r>
        <w:rPr>
          <w:rFonts w:hint="eastAsia"/>
        </w:rPr>
        <w:t>Приложение</w:t>
      </w:r>
      <w:r>
        <w:t xml:space="preserve"> </w:t>
      </w:r>
      <w:r>
        <w:rPr>
          <w:rFonts w:hint="eastAsia"/>
        </w:rPr>
        <w:t>Е</w:t>
      </w:r>
      <w:r>
        <w:t xml:space="preserve"> - </w:t>
      </w:r>
      <w:r>
        <w:rPr>
          <w:rFonts w:hint="eastAsia"/>
        </w:rPr>
        <w:t>Инновационные</w:t>
      </w:r>
      <w:r>
        <w:t xml:space="preserve"> </w:t>
      </w:r>
      <w:r>
        <w:rPr>
          <w:rFonts w:hint="eastAsia"/>
        </w:rPr>
        <w:t>проекты</w:t>
      </w:r>
      <w:r>
        <w:t xml:space="preserve"> </w:t>
      </w:r>
      <w:r>
        <w:rPr>
          <w:rFonts w:hint="eastAsia"/>
        </w:rPr>
        <w:t>в</w:t>
      </w:r>
      <w:r>
        <w:t xml:space="preserve"> </w:t>
      </w:r>
      <w:r>
        <w:rPr>
          <w:rFonts w:hint="eastAsia"/>
        </w:rPr>
        <w:t>молочном</w:t>
      </w:r>
      <w:r>
        <w:t xml:space="preserve"> </w:t>
      </w:r>
      <w:r>
        <w:rPr>
          <w:rFonts w:hint="eastAsia"/>
        </w:rPr>
        <w:t>скотоводстве</w:t>
      </w:r>
      <w:r>
        <w:t xml:space="preserve"> </w:t>
      </w:r>
      <w:r>
        <w:rPr>
          <w:rFonts w:hint="eastAsia"/>
        </w:rPr>
        <w:t>ООО</w:t>
      </w:r>
      <w:r>
        <w:t xml:space="preserve"> </w:t>
      </w:r>
      <w:r>
        <w:rPr>
          <w:rFonts w:hint="eastAsia"/>
        </w:rPr>
        <w:t>«</w:t>
      </w:r>
      <w:r>
        <w:rPr>
          <w:rFonts w:hint="eastAsia"/>
        </w:rPr>
        <w:t>ЭкоНиваАгро</w:t>
      </w:r>
      <w:r>
        <w:rPr>
          <w:rFonts w:hint="eastAsia"/>
        </w:rPr>
        <w:t>»</w:t>
      </w:r>
      <w:r>
        <w:t xml:space="preserve">, 2017-2020 </w:t>
      </w:r>
      <w:r>
        <w:rPr>
          <w:rFonts w:hint="eastAsia"/>
        </w:rPr>
        <w:t>гг</w:t>
      </w:r>
    </w:p>
    <w:p w14:paraId="3AFBE69B" w14:textId="77777777" w:rsidR="0028741E" w:rsidRDefault="0028741E" w:rsidP="0028741E"/>
    <w:p w14:paraId="6CCAADFC" w14:textId="77777777" w:rsidR="0028741E" w:rsidRDefault="0028741E" w:rsidP="0028741E">
      <w:r>
        <w:rPr>
          <w:rFonts w:hint="eastAsia"/>
        </w:rPr>
        <w:t>Приложение</w:t>
      </w:r>
      <w:r>
        <w:t xml:space="preserve"> </w:t>
      </w:r>
      <w:r>
        <w:rPr>
          <w:rFonts w:hint="eastAsia"/>
        </w:rPr>
        <w:t>Ж</w:t>
      </w:r>
      <w:r>
        <w:t xml:space="preserve"> - </w:t>
      </w:r>
      <w:r>
        <w:rPr>
          <w:rFonts w:hint="eastAsia"/>
        </w:rPr>
        <w:t>Финансовые</w:t>
      </w:r>
      <w:r>
        <w:t xml:space="preserve"> </w:t>
      </w:r>
      <w:r>
        <w:rPr>
          <w:rFonts w:hint="eastAsia"/>
        </w:rPr>
        <w:t>показатели</w:t>
      </w:r>
      <w:r>
        <w:t xml:space="preserve"> </w:t>
      </w:r>
      <w:r>
        <w:rPr>
          <w:rFonts w:hint="eastAsia"/>
        </w:rPr>
        <w:t>проекта</w:t>
      </w:r>
      <w:r>
        <w:t xml:space="preserve"> </w:t>
      </w:r>
      <w:r>
        <w:rPr>
          <w:rFonts w:hint="eastAsia"/>
        </w:rPr>
        <w:t>переработки</w:t>
      </w:r>
      <w:r>
        <w:t xml:space="preserve"> </w:t>
      </w:r>
      <w:r>
        <w:rPr>
          <w:rFonts w:hint="eastAsia"/>
        </w:rPr>
        <w:t>молока</w:t>
      </w:r>
      <w:r>
        <w:t xml:space="preserve">, </w:t>
      </w:r>
      <w:r>
        <w:rPr>
          <w:rFonts w:hint="eastAsia"/>
        </w:rPr>
        <w:t>млн</w:t>
      </w:r>
      <w:r>
        <w:t xml:space="preserve"> </w:t>
      </w:r>
      <w:r>
        <w:rPr>
          <w:rFonts w:hint="eastAsia"/>
        </w:rPr>
        <w:t>руб</w:t>
      </w:r>
    </w:p>
    <w:p w14:paraId="3681890B" w14:textId="77777777" w:rsidR="0028741E" w:rsidRDefault="0028741E" w:rsidP="0028741E"/>
    <w:p w14:paraId="22734570" w14:textId="77777777" w:rsidR="0028741E" w:rsidRDefault="0028741E" w:rsidP="0028741E">
      <w:r>
        <w:rPr>
          <w:rFonts w:hint="eastAsia"/>
        </w:rPr>
        <w:t>Приложение</w:t>
      </w:r>
      <w:r>
        <w:t xml:space="preserve"> </w:t>
      </w:r>
      <w:r>
        <w:rPr>
          <w:rFonts w:hint="eastAsia"/>
        </w:rPr>
        <w:t>З</w:t>
      </w:r>
      <w:r>
        <w:t xml:space="preserve"> - </w:t>
      </w:r>
      <w:r>
        <w:rPr>
          <w:rFonts w:hint="eastAsia"/>
        </w:rPr>
        <w:t>Прогноз</w:t>
      </w:r>
      <w:r>
        <w:t xml:space="preserve"> </w:t>
      </w:r>
      <w:r>
        <w:rPr>
          <w:rFonts w:hint="eastAsia"/>
        </w:rPr>
        <w:t>движения</w:t>
      </w:r>
      <w:r>
        <w:t xml:space="preserve"> </w:t>
      </w:r>
      <w:r>
        <w:rPr>
          <w:rFonts w:hint="eastAsia"/>
        </w:rPr>
        <w:t>денежных</w:t>
      </w:r>
      <w:r>
        <w:t xml:space="preserve"> </w:t>
      </w:r>
      <w:r>
        <w:rPr>
          <w:rFonts w:hint="eastAsia"/>
        </w:rPr>
        <w:t>средств</w:t>
      </w:r>
      <w:r>
        <w:t xml:space="preserve">, </w:t>
      </w:r>
      <w:r>
        <w:rPr>
          <w:rFonts w:hint="eastAsia"/>
        </w:rPr>
        <w:t>млн</w:t>
      </w:r>
      <w:r>
        <w:t xml:space="preserve"> </w:t>
      </w:r>
      <w:r>
        <w:rPr>
          <w:rFonts w:hint="eastAsia"/>
        </w:rPr>
        <w:t>руб</w:t>
      </w:r>
    </w:p>
    <w:p w14:paraId="3B3B9661" w14:textId="77777777" w:rsidR="0028741E" w:rsidRDefault="0028741E" w:rsidP="0028741E"/>
    <w:p w14:paraId="7804E605" w14:textId="77777777" w:rsidR="0028741E" w:rsidRDefault="0028741E" w:rsidP="0028741E">
      <w:r>
        <w:rPr>
          <w:rFonts w:hint="eastAsia"/>
        </w:rPr>
        <w:t>Приложение</w:t>
      </w:r>
      <w:r>
        <w:t xml:space="preserve"> </w:t>
      </w:r>
      <w:r>
        <w:rPr>
          <w:rFonts w:hint="eastAsia"/>
        </w:rPr>
        <w:t>И</w:t>
      </w:r>
      <w:r>
        <w:t xml:space="preserve"> -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определения</w:t>
      </w:r>
      <w:r>
        <w:t xml:space="preserve"> </w:t>
      </w:r>
      <w:r>
        <w:rPr>
          <w:rFonts w:hint="eastAsia"/>
        </w:rPr>
        <w:t>срока</w:t>
      </w:r>
      <w:r>
        <w:t xml:space="preserve"> </w:t>
      </w:r>
      <w:r>
        <w:rPr>
          <w:rFonts w:hint="eastAsia"/>
        </w:rPr>
        <w:t>окупаемости</w:t>
      </w:r>
      <w:r>
        <w:t xml:space="preserve"> </w:t>
      </w:r>
      <w:r>
        <w:rPr>
          <w:rFonts w:hint="eastAsia"/>
        </w:rPr>
        <w:t>и</w:t>
      </w:r>
      <w:r>
        <w:t xml:space="preserve"> </w:t>
      </w:r>
      <w:r>
        <w:rPr>
          <w:rFonts w:hint="eastAsia"/>
        </w:rPr>
        <w:t>рентабельности</w:t>
      </w:r>
      <w:r>
        <w:t xml:space="preserve"> </w:t>
      </w:r>
      <w:r>
        <w:rPr>
          <w:rFonts w:hint="eastAsia"/>
        </w:rPr>
        <w:t>проекта</w:t>
      </w:r>
      <w:r>
        <w:t xml:space="preserve"> </w:t>
      </w:r>
      <w:r>
        <w:rPr>
          <w:rFonts w:hint="eastAsia"/>
        </w:rPr>
        <w:t>переработки</w:t>
      </w:r>
      <w:r>
        <w:t xml:space="preserve"> </w:t>
      </w:r>
      <w:r>
        <w:rPr>
          <w:rFonts w:hint="eastAsia"/>
        </w:rPr>
        <w:t>молока</w:t>
      </w:r>
    </w:p>
    <w:p w14:paraId="6EF94566" w14:textId="77777777" w:rsidR="0028741E" w:rsidRDefault="0028741E" w:rsidP="0028741E"/>
    <w:p w14:paraId="74B06631" w14:textId="6BE8565C" w:rsidR="0028741E" w:rsidRPr="0028741E" w:rsidRDefault="0028741E" w:rsidP="0028741E">
      <w:r>
        <w:rPr>
          <w:rFonts w:hint="eastAsia"/>
        </w:rPr>
        <w:t>Приложение</w:t>
      </w:r>
      <w:r>
        <w:t xml:space="preserve"> </w:t>
      </w:r>
      <w:r>
        <w:rPr>
          <w:rFonts w:hint="eastAsia"/>
        </w:rPr>
        <w:t>К</w:t>
      </w:r>
      <w:r>
        <w:t xml:space="preserve"> - </w:t>
      </w:r>
      <w:r>
        <w:rPr>
          <w:rFonts w:hint="eastAsia"/>
        </w:rPr>
        <w:t>Показатели</w:t>
      </w:r>
      <w:r>
        <w:t xml:space="preserve"> </w:t>
      </w:r>
      <w:r>
        <w:rPr>
          <w:rFonts w:hint="eastAsia"/>
        </w:rPr>
        <w:t>для</w:t>
      </w:r>
      <w:r>
        <w:t xml:space="preserve"> </w:t>
      </w:r>
      <w:r>
        <w:rPr>
          <w:rFonts w:hint="eastAsia"/>
        </w:rPr>
        <w:t>определения</w:t>
      </w:r>
      <w:r>
        <w:t xml:space="preserve"> </w:t>
      </w:r>
      <w:r>
        <w:rPr>
          <w:rFonts w:hint="eastAsia"/>
        </w:rPr>
        <w:t>срока</w:t>
      </w:r>
      <w:r>
        <w:t xml:space="preserve"> </w:t>
      </w:r>
      <w:r>
        <w:rPr>
          <w:rFonts w:hint="eastAsia"/>
        </w:rPr>
        <w:t>окупаемости</w:t>
      </w:r>
      <w:r>
        <w:t xml:space="preserve"> </w:t>
      </w:r>
      <w:r>
        <w:rPr>
          <w:rFonts w:hint="eastAsia"/>
        </w:rPr>
        <w:t>и</w:t>
      </w:r>
      <w:r>
        <w:t xml:space="preserve"> </w:t>
      </w:r>
      <w:r>
        <w:rPr>
          <w:rFonts w:hint="eastAsia"/>
        </w:rPr>
        <w:t>рентабельности</w:t>
      </w:r>
      <w:r>
        <w:t xml:space="preserve"> </w:t>
      </w:r>
      <w:r>
        <w:rPr>
          <w:rFonts w:hint="eastAsia"/>
        </w:rPr>
        <w:t>проекта</w:t>
      </w:r>
      <w:r>
        <w:t xml:space="preserve"> </w:t>
      </w:r>
      <w:r>
        <w:rPr>
          <w:rFonts w:hint="eastAsia"/>
        </w:rPr>
        <w:t>переработки</w:t>
      </w:r>
      <w:r>
        <w:t xml:space="preserve"> </w:t>
      </w:r>
      <w:r>
        <w:rPr>
          <w:rFonts w:hint="eastAsia"/>
        </w:rPr>
        <w:lastRenderedPageBreak/>
        <w:t>молока</w:t>
      </w:r>
      <w:r>
        <w:t xml:space="preserve"> </w:t>
      </w:r>
      <w:r>
        <w:rPr>
          <w:rFonts w:hint="eastAsia"/>
        </w:rPr>
        <w:t>с</w:t>
      </w:r>
      <w:r>
        <w:t xml:space="preserve"> </w:t>
      </w:r>
      <w:r>
        <w:rPr>
          <w:rFonts w:hint="eastAsia"/>
        </w:rPr>
        <w:t>учетом</w:t>
      </w:r>
      <w:r>
        <w:t xml:space="preserve"> </w:t>
      </w:r>
      <w:r>
        <w:rPr>
          <w:rFonts w:hint="eastAsia"/>
        </w:rPr>
        <w:t>коэффициента</w:t>
      </w:r>
      <w:r>
        <w:t xml:space="preserve"> </w:t>
      </w:r>
      <w:r>
        <w:rPr>
          <w:rFonts w:hint="eastAsia"/>
        </w:rPr>
        <w:t>дисконтирования</w:t>
      </w:r>
    </w:p>
    <w:sectPr w:rsidR="0028741E" w:rsidRPr="0028741E" w:rsidSect="00A742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345E" w14:textId="77777777" w:rsidR="00A74233" w:rsidRDefault="00A74233">
      <w:pPr>
        <w:spacing w:after="0" w:line="240" w:lineRule="auto"/>
      </w:pPr>
      <w:r>
        <w:separator/>
      </w:r>
    </w:p>
  </w:endnote>
  <w:endnote w:type="continuationSeparator" w:id="0">
    <w:p w14:paraId="2D7ACD60" w14:textId="77777777" w:rsidR="00A74233" w:rsidRDefault="00A7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9714" w14:textId="77777777" w:rsidR="00A74233" w:rsidRDefault="00A74233"/>
    <w:p w14:paraId="7922A903" w14:textId="77777777" w:rsidR="00A74233" w:rsidRDefault="00A74233"/>
    <w:p w14:paraId="41BAD49F" w14:textId="77777777" w:rsidR="00A74233" w:rsidRDefault="00A74233"/>
    <w:p w14:paraId="377BAD68" w14:textId="77777777" w:rsidR="00A74233" w:rsidRDefault="00A74233"/>
    <w:p w14:paraId="1EB839DD" w14:textId="77777777" w:rsidR="00A74233" w:rsidRDefault="00A74233"/>
    <w:p w14:paraId="1C9086EA" w14:textId="77777777" w:rsidR="00A74233" w:rsidRDefault="00A74233"/>
    <w:p w14:paraId="6F947840" w14:textId="77777777" w:rsidR="00A74233" w:rsidRDefault="00A742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2142FE" wp14:editId="461408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2169" w14:textId="77777777" w:rsidR="00A74233" w:rsidRDefault="00A74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142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2F2169" w14:textId="77777777" w:rsidR="00A74233" w:rsidRDefault="00A74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626C3" w14:textId="77777777" w:rsidR="00A74233" w:rsidRDefault="00A74233"/>
    <w:p w14:paraId="0B99D5E5" w14:textId="77777777" w:rsidR="00A74233" w:rsidRDefault="00A74233"/>
    <w:p w14:paraId="27AF5782" w14:textId="77777777" w:rsidR="00A74233" w:rsidRDefault="00A742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09EF8" wp14:editId="71FF55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1DB9" w14:textId="77777777" w:rsidR="00A74233" w:rsidRDefault="00A74233"/>
                          <w:p w14:paraId="6AF6226A" w14:textId="77777777" w:rsidR="00A74233" w:rsidRDefault="00A74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09E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F91DB9" w14:textId="77777777" w:rsidR="00A74233" w:rsidRDefault="00A74233"/>
                    <w:p w14:paraId="6AF6226A" w14:textId="77777777" w:rsidR="00A74233" w:rsidRDefault="00A74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BCDB3D" w14:textId="77777777" w:rsidR="00A74233" w:rsidRDefault="00A74233"/>
    <w:p w14:paraId="443371CD" w14:textId="77777777" w:rsidR="00A74233" w:rsidRDefault="00A74233">
      <w:pPr>
        <w:rPr>
          <w:sz w:val="2"/>
          <w:szCs w:val="2"/>
        </w:rPr>
      </w:pPr>
    </w:p>
    <w:p w14:paraId="04A1999F" w14:textId="77777777" w:rsidR="00A74233" w:rsidRDefault="00A74233"/>
    <w:p w14:paraId="468F1B90" w14:textId="77777777" w:rsidR="00A74233" w:rsidRDefault="00A74233">
      <w:pPr>
        <w:spacing w:after="0" w:line="240" w:lineRule="auto"/>
      </w:pPr>
    </w:p>
  </w:footnote>
  <w:footnote w:type="continuationSeparator" w:id="0">
    <w:p w14:paraId="4AB498E3" w14:textId="77777777" w:rsidR="00A74233" w:rsidRDefault="00A74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33"/>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3</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958</cp:revision>
  <cp:lastPrinted>2009-02-06T05:36:00Z</cp:lastPrinted>
  <dcterms:created xsi:type="dcterms:W3CDTF">2024-04-09T10:20:00Z</dcterms:created>
  <dcterms:modified xsi:type="dcterms:W3CDTF">2024-04-20T11:49:00Z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