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A5FC" w14:textId="5472FC4F" w:rsidR="00214320" w:rsidRDefault="00CD6091" w:rsidP="00CD6091">
      <w:pPr>
        <w:rPr>
          <w:rFonts w:ascii="Times New Roman" w:eastAsia="Arial Unicode MS" w:hAnsi="Times New Roman" w:cs="Times New Roman"/>
          <w:b/>
          <w:bCs/>
          <w:color w:val="000000"/>
          <w:kern w:val="0"/>
          <w:sz w:val="28"/>
          <w:szCs w:val="28"/>
          <w:lang w:eastAsia="ru-RU" w:bidi="uk-UA"/>
        </w:rPr>
      </w:pPr>
      <w:r w:rsidRPr="00CD6091">
        <w:rPr>
          <w:rFonts w:ascii="Times New Roman" w:eastAsia="Arial Unicode MS" w:hAnsi="Times New Roman" w:cs="Times New Roman" w:hint="eastAsia"/>
          <w:b/>
          <w:bCs/>
          <w:color w:val="000000"/>
          <w:kern w:val="0"/>
          <w:sz w:val="28"/>
          <w:szCs w:val="28"/>
          <w:lang w:eastAsia="ru-RU" w:bidi="uk-UA"/>
        </w:rPr>
        <w:t>Позднякова</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Татьяна</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Формирование</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гендерной</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идентичности</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подростка</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из</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неполной</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семьи</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во</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взаимодействии</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со</w:t>
      </w:r>
      <w:r w:rsidRPr="00CD6091">
        <w:rPr>
          <w:rFonts w:ascii="Times New Roman" w:eastAsia="Arial Unicode MS" w:hAnsi="Times New Roman" w:cs="Times New Roman"/>
          <w:b/>
          <w:bCs/>
          <w:color w:val="000000"/>
          <w:kern w:val="0"/>
          <w:sz w:val="28"/>
          <w:szCs w:val="28"/>
          <w:lang w:eastAsia="ru-RU" w:bidi="uk-UA"/>
        </w:rPr>
        <w:t xml:space="preserve"> </w:t>
      </w:r>
      <w:r w:rsidRPr="00CD6091">
        <w:rPr>
          <w:rFonts w:ascii="Times New Roman" w:eastAsia="Arial Unicode MS" w:hAnsi="Times New Roman" w:cs="Times New Roman" w:hint="eastAsia"/>
          <w:b/>
          <w:bCs/>
          <w:color w:val="000000"/>
          <w:kern w:val="0"/>
          <w:sz w:val="28"/>
          <w:szCs w:val="28"/>
          <w:lang w:eastAsia="ru-RU" w:bidi="uk-UA"/>
        </w:rPr>
        <w:t>школой</w:t>
      </w:r>
    </w:p>
    <w:p w14:paraId="3A0ACA22" w14:textId="77777777" w:rsidR="00CD6091" w:rsidRDefault="00CD6091" w:rsidP="00CD6091">
      <w:r>
        <w:rPr>
          <w:rFonts w:hint="eastAsia"/>
        </w:rPr>
        <w:t>ОГЛАВЛЕНИЕ</w:t>
      </w:r>
      <w:r>
        <w:t xml:space="preserve"> </w:t>
      </w:r>
      <w:r>
        <w:rPr>
          <w:rFonts w:hint="eastAsia"/>
        </w:rPr>
        <w:t>ДИССЕРТАЦИИ</w:t>
      </w:r>
    </w:p>
    <w:p w14:paraId="4AF93F6F" w14:textId="77777777" w:rsidR="00CD6091" w:rsidRDefault="00CD6091" w:rsidP="00CD6091">
      <w:r>
        <w:rPr>
          <w:rFonts w:hint="eastAsia"/>
        </w:rPr>
        <w:t>кандидат</w:t>
      </w:r>
      <w:r>
        <w:t xml:space="preserve"> </w:t>
      </w:r>
      <w:r>
        <w:rPr>
          <w:rFonts w:hint="eastAsia"/>
        </w:rPr>
        <w:t>наук</w:t>
      </w:r>
      <w:r>
        <w:t xml:space="preserve"> </w:t>
      </w:r>
      <w:r>
        <w:rPr>
          <w:rFonts w:hint="eastAsia"/>
        </w:rPr>
        <w:t>Позднякова</w:t>
      </w:r>
      <w:r>
        <w:t xml:space="preserve"> </w:t>
      </w:r>
      <w:r>
        <w:rPr>
          <w:rFonts w:hint="eastAsia"/>
        </w:rPr>
        <w:t>Татьяна</w:t>
      </w:r>
      <w:r>
        <w:t xml:space="preserve"> </w:t>
      </w:r>
      <w:r>
        <w:rPr>
          <w:rFonts w:hint="eastAsia"/>
        </w:rPr>
        <w:t>Николаевна</w:t>
      </w:r>
    </w:p>
    <w:p w14:paraId="5703714B" w14:textId="77777777" w:rsidR="00CD6091" w:rsidRDefault="00CD6091" w:rsidP="00CD6091">
      <w:r>
        <w:rPr>
          <w:rFonts w:hint="eastAsia"/>
        </w:rPr>
        <w:t>ВВЕДЕНИЕ</w:t>
      </w:r>
    </w:p>
    <w:p w14:paraId="3A1E40A2" w14:textId="77777777" w:rsidR="00CD6091" w:rsidRDefault="00CD6091" w:rsidP="00CD6091"/>
    <w:p w14:paraId="35A26064" w14:textId="77777777" w:rsidR="00CD6091" w:rsidRDefault="00CD6091" w:rsidP="00CD6091">
      <w:r>
        <w:rPr>
          <w:rFonts w:hint="eastAsia"/>
        </w:rPr>
        <w:t>ОСНОВНАЯ</w:t>
      </w:r>
      <w:r>
        <w:t xml:space="preserve"> </w:t>
      </w:r>
      <w:r>
        <w:rPr>
          <w:rFonts w:hint="eastAsia"/>
        </w:rPr>
        <w:t>ЧАСТЬ</w:t>
      </w:r>
    </w:p>
    <w:p w14:paraId="3158B87E" w14:textId="77777777" w:rsidR="00CD6091" w:rsidRDefault="00CD6091" w:rsidP="00CD6091"/>
    <w:p w14:paraId="33AA7D49" w14:textId="77777777" w:rsidR="00CD6091" w:rsidRDefault="00CD6091" w:rsidP="00CD609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r>
        <w:t xml:space="preserve"> </w:t>
      </w:r>
      <w:r>
        <w:rPr>
          <w:rFonts w:hint="eastAsia"/>
        </w:rPr>
        <w:t>во</w:t>
      </w:r>
      <w:r>
        <w:t xml:space="preserve"> </w:t>
      </w:r>
      <w:r>
        <w:rPr>
          <w:rFonts w:hint="eastAsia"/>
        </w:rPr>
        <w:t>взаимодействии</w:t>
      </w:r>
      <w:r>
        <w:t xml:space="preserve"> </w:t>
      </w:r>
      <w:r>
        <w:rPr>
          <w:rFonts w:hint="eastAsia"/>
        </w:rPr>
        <w:t>неполной</w:t>
      </w:r>
      <w:r>
        <w:t xml:space="preserve"> </w:t>
      </w:r>
      <w:r>
        <w:rPr>
          <w:rFonts w:hint="eastAsia"/>
        </w:rPr>
        <w:t>семьи</w:t>
      </w:r>
      <w:r>
        <w:t xml:space="preserve"> </w:t>
      </w:r>
      <w:r>
        <w:rPr>
          <w:rFonts w:hint="eastAsia"/>
        </w:rPr>
        <w:t>и</w:t>
      </w:r>
    </w:p>
    <w:p w14:paraId="2E95263F" w14:textId="77777777" w:rsidR="00CD6091" w:rsidRDefault="00CD6091" w:rsidP="00CD6091"/>
    <w:p w14:paraId="2AE918BA" w14:textId="77777777" w:rsidR="00CD6091" w:rsidRDefault="00CD6091" w:rsidP="00CD6091">
      <w:r>
        <w:rPr>
          <w:rFonts w:hint="eastAsia"/>
        </w:rPr>
        <w:t>школы</w:t>
      </w:r>
    </w:p>
    <w:p w14:paraId="4B66693E" w14:textId="77777777" w:rsidR="00CD6091" w:rsidRDefault="00CD6091" w:rsidP="00CD6091"/>
    <w:p w14:paraId="32E048EA" w14:textId="77777777" w:rsidR="00CD6091" w:rsidRDefault="00CD6091" w:rsidP="00CD6091">
      <w:r>
        <w:t xml:space="preserve">1.1. </w:t>
      </w:r>
      <w:r>
        <w:rPr>
          <w:rFonts w:hint="eastAsia"/>
        </w:rPr>
        <w:t>Гендерная</w:t>
      </w:r>
      <w:r>
        <w:t xml:space="preserve"> </w:t>
      </w:r>
      <w:r>
        <w:rPr>
          <w:rFonts w:hint="eastAsia"/>
        </w:rPr>
        <w:t>идентичность</w:t>
      </w:r>
      <w:r>
        <w:t xml:space="preserve"> </w:t>
      </w:r>
      <w:r>
        <w:rPr>
          <w:rFonts w:hint="eastAsia"/>
        </w:rPr>
        <w:t>подростка</w:t>
      </w:r>
      <w:r>
        <w:t xml:space="preserve">: </w:t>
      </w:r>
      <w:r>
        <w:rPr>
          <w:rFonts w:hint="eastAsia"/>
        </w:rPr>
        <w:t>сущность</w:t>
      </w:r>
      <w:r>
        <w:t xml:space="preserve">, </w:t>
      </w:r>
      <w:r>
        <w:rPr>
          <w:rFonts w:hint="eastAsia"/>
        </w:rPr>
        <w:t>содержание</w:t>
      </w:r>
      <w:r>
        <w:t xml:space="preserve"> </w:t>
      </w:r>
      <w:r>
        <w:rPr>
          <w:rFonts w:hint="eastAsia"/>
        </w:rPr>
        <w:t>и</w:t>
      </w:r>
      <w:r>
        <w:t xml:space="preserve"> </w:t>
      </w:r>
      <w:r>
        <w:rPr>
          <w:rFonts w:hint="eastAsia"/>
        </w:rPr>
        <w:t>структура</w:t>
      </w:r>
    </w:p>
    <w:p w14:paraId="615A073B" w14:textId="77777777" w:rsidR="00CD6091" w:rsidRDefault="00CD6091" w:rsidP="00CD6091"/>
    <w:p w14:paraId="55D4548C" w14:textId="77777777" w:rsidR="00CD6091" w:rsidRDefault="00CD6091" w:rsidP="00CD6091">
      <w:r>
        <w:t xml:space="preserve">1.2. </w:t>
      </w:r>
      <w:r>
        <w:rPr>
          <w:rFonts w:hint="eastAsia"/>
        </w:rPr>
        <w:t>Взаимодействие</w:t>
      </w:r>
      <w:r>
        <w:t xml:space="preserve"> </w:t>
      </w:r>
      <w:r>
        <w:rPr>
          <w:rFonts w:hint="eastAsia"/>
        </w:rPr>
        <w:t>неполной</w:t>
      </w:r>
      <w:r>
        <w:t xml:space="preserve"> </w:t>
      </w:r>
      <w:r>
        <w:rPr>
          <w:rFonts w:hint="eastAsia"/>
        </w:rPr>
        <w:t>семьи</w:t>
      </w:r>
      <w:r>
        <w:t xml:space="preserve"> </w:t>
      </w:r>
      <w:r>
        <w:rPr>
          <w:rFonts w:hint="eastAsia"/>
        </w:rPr>
        <w:t>и</w:t>
      </w:r>
      <w:r>
        <w:t xml:space="preserve"> </w:t>
      </w:r>
      <w:r>
        <w:rPr>
          <w:rFonts w:hint="eastAsia"/>
        </w:rPr>
        <w:t>школы</w:t>
      </w:r>
      <w:r>
        <w:t xml:space="preserve"> </w:t>
      </w:r>
      <w:r>
        <w:rPr>
          <w:rFonts w:hint="eastAsia"/>
        </w:rPr>
        <w:t>по</w:t>
      </w:r>
      <w:r>
        <w:t xml:space="preserve"> </w:t>
      </w:r>
      <w:r>
        <w:rPr>
          <w:rFonts w:hint="eastAsia"/>
        </w:rPr>
        <w:t>формированию</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p>
    <w:p w14:paraId="4DBC7133" w14:textId="77777777" w:rsidR="00CD6091" w:rsidRDefault="00CD6091" w:rsidP="00CD6091"/>
    <w:p w14:paraId="514F9269" w14:textId="77777777" w:rsidR="00CD6091" w:rsidRDefault="00CD6091" w:rsidP="00CD6091">
      <w:r>
        <w:t xml:space="preserve">1.3. </w:t>
      </w:r>
      <w:r>
        <w:rPr>
          <w:rFonts w:hint="eastAsia"/>
        </w:rPr>
        <w:t>Модель</w:t>
      </w:r>
      <w:r>
        <w:t xml:space="preserve"> </w:t>
      </w:r>
      <w:r>
        <w:rPr>
          <w:rFonts w:hint="eastAsia"/>
        </w:rPr>
        <w:t>процесса</w:t>
      </w:r>
      <w:r>
        <w:t xml:space="preserve"> </w:t>
      </w:r>
      <w:r>
        <w:rPr>
          <w:rFonts w:hint="eastAsia"/>
        </w:rPr>
        <w:t>формирования</w:t>
      </w:r>
      <w:r>
        <w:t xml:space="preserve"> </w:t>
      </w:r>
      <w:r>
        <w:rPr>
          <w:rFonts w:hint="eastAsia"/>
        </w:rPr>
        <w:t>гендерной</w:t>
      </w:r>
      <w:r>
        <w:t xml:space="preserve"> </w:t>
      </w:r>
      <w:r>
        <w:rPr>
          <w:rFonts w:hint="eastAsia"/>
        </w:rPr>
        <w:t>идентичности</w:t>
      </w:r>
    </w:p>
    <w:p w14:paraId="74B09AA9" w14:textId="77777777" w:rsidR="00CD6091" w:rsidRDefault="00CD6091" w:rsidP="00CD6091"/>
    <w:p w14:paraId="362A4167" w14:textId="77777777" w:rsidR="00CD6091" w:rsidRDefault="00CD6091" w:rsidP="00CD6091">
      <w:r>
        <w:rPr>
          <w:rFonts w:hint="eastAsia"/>
        </w:rPr>
        <w:t>подростка</w:t>
      </w:r>
      <w:r>
        <w:t xml:space="preserve"> </w:t>
      </w:r>
      <w:r>
        <w:rPr>
          <w:rFonts w:hint="eastAsia"/>
        </w:rPr>
        <w:t>во</w:t>
      </w:r>
      <w:r>
        <w:t xml:space="preserve"> </w:t>
      </w:r>
      <w:r>
        <w:rPr>
          <w:rFonts w:hint="eastAsia"/>
        </w:rPr>
        <w:t>взаимодействии</w:t>
      </w:r>
      <w:r>
        <w:t xml:space="preserve"> </w:t>
      </w:r>
      <w:r>
        <w:rPr>
          <w:rFonts w:hint="eastAsia"/>
        </w:rPr>
        <w:t>неполной</w:t>
      </w:r>
      <w:r>
        <w:t xml:space="preserve"> </w:t>
      </w:r>
      <w:r>
        <w:rPr>
          <w:rFonts w:hint="eastAsia"/>
        </w:rPr>
        <w:t>семьи</w:t>
      </w:r>
      <w:r>
        <w:t xml:space="preserve"> </w:t>
      </w:r>
      <w:r>
        <w:rPr>
          <w:rFonts w:hint="eastAsia"/>
        </w:rPr>
        <w:t>и</w:t>
      </w:r>
      <w:r>
        <w:t xml:space="preserve"> </w:t>
      </w:r>
      <w:r>
        <w:rPr>
          <w:rFonts w:hint="eastAsia"/>
        </w:rPr>
        <w:t>школы</w:t>
      </w:r>
    </w:p>
    <w:p w14:paraId="0E1BD793" w14:textId="77777777" w:rsidR="00CD6091" w:rsidRDefault="00CD6091" w:rsidP="00CD6091"/>
    <w:p w14:paraId="5D29DCFF" w14:textId="77777777" w:rsidR="00CD6091" w:rsidRDefault="00CD6091" w:rsidP="00CD609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A0FFE20" w14:textId="77777777" w:rsidR="00CD6091" w:rsidRDefault="00CD6091" w:rsidP="00CD6091"/>
    <w:p w14:paraId="4294E326" w14:textId="77777777" w:rsidR="00CD6091" w:rsidRDefault="00CD6091" w:rsidP="00CD6091">
      <w:r>
        <w:rPr>
          <w:rFonts w:hint="eastAsia"/>
        </w:rPr>
        <w:t>Глава</w:t>
      </w:r>
      <w:r>
        <w:t xml:space="preserve"> 2. </w:t>
      </w:r>
      <w:r>
        <w:rPr>
          <w:rFonts w:hint="eastAsia"/>
        </w:rPr>
        <w:t>Опытно</w:t>
      </w:r>
      <w:r>
        <w:t xml:space="preserve"> -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формированию</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r>
        <w:t xml:space="preserve"> </w:t>
      </w:r>
      <w:r>
        <w:rPr>
          <w:rFonts w:hint="eastAsia"/>
        </w:rPr>
        <w:t>во</w:t>
      </w:r>
      <w:r>
        <w:t xml:space="preserve"> </w:t>
      </w:r>
      <w:r>
        <w:rPr>
          <w:rFonts w:hint="eastAsia"/>
        </w:rPr>
        <w:t>взаимодействии</w:t>
      </w:r>
      <w:r>
        <w:t xml:space="preserve"> </w:t>
      </w:r>
      <w:r>
        <w:rPr>
          <w:rFonts w:hint="eastAsia"/>
        </w:rPr>
        <w:t>неполной</w:t>
      </w:r>
    </w:p>
    <w:p w14:paraId="64DAF441" w14:textId="77777777" w:rsidR="00CD6091" w:rsidRDefault="00CD6091" w:rsidP="00CD6091"/>
    <w:p w14:paraId="3ED95E72" w14:textId="77777777" w:rsidR="00CD6091" w:rsidRDefault="00CD6091" w:rsidP="00CD6091">
      <w:r>
        <w:rPr>
          <w:rFonts w:hint="eastAsia"/>
        </w:rPr>
        <w:t>семьи</w:t>
      </w:r>
      <w:r>
        <w:t xml:space="preserve"> </w:t>
      </w:r>
      <w:r>
        <w:rPr>
          <w:rFonts w:hint="eastAsia"/>
        </w:rPr>
        <w:t>и</w:t>
      </w:r>
      <w:r>
        <w:t xml:space="preserve"> </w:t>
      </w:r>
      <w:r>
        <w:rPr>
          <w:rFonts w:hint="eastAsia"/>
        </w:rPr>
        <w:t>школы</w:t>
      </w:r>
    </w:p>
    <w:p w14:paraId="3409066B" w14:textId="77777777" w:rsidR="00CD6091" w:rsidRDefault="00CD6091" w:rsidP="00CD6091"/>
    <w:p w14:paraId="594809E4" w14:textId="77777777" w:rsidR="00CD6091" w:rsidRDefault="00CD6091" w:rsidP="00CD6091">
      <w:r>
        <w:t xml:space="preserve">2.1. </w:t>
      </w:r>
      <w:r>
        <w:rPr>
          <w:rFonts w:hint="eastAsia"/>
        </w:rPr>
        <w:t>Изучение</w:t>
      </w:r>
      <w:r>
        <w:t xml:space="preserve"> </w:t>
      </w:r>
      <w:r>
        <w:rPr>
          <w:rFonts w:hint="eastAsia"/>
        </w:rPr>
        <w:t>опыта</w:t>
      </w:r>
      <w:r>
        <w:t xml:space="preserve"> </w:t>
      </w:r>
      <w:r>
        <w:rPr>
          <w:rFonts w:hint="eastAsia"/>
        </w:rPr>
        <w:t>формирования</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r>
        <w:t xml:space="preserve"> </w:t>
      </w:r>
      <w:r>
        <w:rPr>
          <w:rFonts w:hint="eastAsia"/>
        </w:rPr>
        <w:t>во</w:t>
      </w:r>
      <w:r>
        <w:t xml:space="preserve"> </w:t>
      </w:r>
      <w:r>
        <w:rPr>
          <w:rFonts w:hint="eastAsia"/>
        </w:rPr>
        <w:t>взаимодействии</w:t>
      </w:r>
      <w:r>
        <w:t xml:space="preserve"> </w:t>
      </w:r>
      <w:r>
        <w:rPr>
          <w:rFonts w:hint="eastAsia"/>
        </w:rPr>
        <w:t>школы</w:t>
      </w:r>
      <w:r>
        <w:t xml:space="preserve"> </w:t>
      </w:r>
      <w:r>
        <w:rPr>
          <w:rFonts w:hint="eastAsia"/>
        </w:rPr>
        <w:t>и</w:t>
      </w:r>
      <w:r>
        <w:t xml:space="preserve"> </w:t>
      </w:r>
      <w:r>
        <w:rPr>
          <w:rFonts w:hint="eastAsia"/>
        </w:rPr>
        <w:t>неполной</w:t>
      </w:r>
      <w:r>
        <w:t xml:space="preserve"> </w:t>
      </w:r>
      <w:r>
        <w:rPr>
          <w:rFonts w:hint="eastAsia"/>
        </w:rPr>
        <w:t>семьи</w:t>
      </w:r>
    </w:p>
    <w:p w14:paraId="3BB0538F" w14:textId="77777777" w:rsidR="00CD6091" w:rsidRDefault="00CD6091" w:rsidP="00CD6091"/>
    <w:p w14:paraId="768265B8" w14:textId="77777777" w:rsidR="00CD6091" w:rsidRDefault="00CD6091" w:rsidP="00CD6091">
      <w:r>
        <w:t xml:space="preserve">2.2. </w:t>
      </w:r>
      <w:r>
        <w:rPr>
          <w:rFonts w:hint="eastAsia"/>
        </w:rPr>
        <w:t>Технология</w:t>
      </w:r>
      <w:r>
        <w:t xml:space="preserve"> </w:t>
      </w:r>
      <w:r>
        <w:rPr>
          <w:rFonts w:hint="eastAsia"/>
        </w:rPr>
        <w:t>формирования</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p>
    <w:p w14:paraId="03853CB5" w14:textId="77777777" w:rsidR="00CD6091" w:rsidRDefault="00CD6091" w:rsidP="00CD6091"/>
    <w:p w14:paraId="29769EC8" w14:textId="77777777" w:rsidR="00CD6091" w:rsidRDefault="00CD6091" w:rsidP="00CD6091">
      <w:r>
        <w:rPr>
          <w:rFonts w:hint="eastAsia"/>
        </w:rPr>
        <w:t>во</w:t>
      </w:r>
      <w:r>
        <w:t xml:space="preserve"> </w:t>
      </w:r>
      <w:r>
        <w:rPr>
          <w:rFonts w:hint="eastAsia"/>
        </w:rPr>
        <w:t>взаимодействии</w:t>
      </w:r>
      <w:r>
        <w:t xml:space="preserve"> </w:t>
      </w:r>
      <w:r>
        <w:rPr>
          <w:rFonts w:hint="eastAsia"/>
        </w:rPr>
        <w:t>неполной</w:t>
      </w:r>
      <w:r>
        <w:t xml:space="preserve"> </w:t>
      </w:r>
      <w:r>
        <w:rPr>
          <w:rFonts w:hint="eastAsia"/>
        </w:rPr>
        <w:t>семьи</w:t>
      </w:r>
      <w:r>
        <w:t xml:space="preserve"> </w:t>
      </w:r>
      <w:r>
        <w:rPr>
          <w:rFonts w:hint="eastAsia"/>
        </w:rPr>
        <w:t>и</w:t>
      </w:r>
      <w:r>
        <w:t xml:space="preserve"> </w:t>
      </w:r>
      <w:r>
        <w:rPr>
          <w:rFonts w:hint="eastAsia"/>
        </w:rPr>
        <w:t>школы</w:t>
      </w:r>
    </w:p>
    <w:p w14:paraId="46B62CE2" w14:textId="77777777" w:rsidR="00CD6091" w:rsidRDefault="00CD6091" w:rsidP="00CD6091"/>
    <w:p w14:paraId="55E4A5DA" w14:textId="77777777" w:rsidR="00CD6091" w:rsidRDefault="00CD6091" w:rsidP="00CD6091">
      <w:r>
        <w:t xml:space="preserve">2.3. </w:t>
      </w:r>
      <w:r>
        <w:rPr>
          <w:rFonts w:hint="eastAsia"/>
        </w:rPr>
        <w:t>Результаты</w:t>
      </w:r>
      <w:r>
        <w:t xml:space="preserve"> </w:t>
      </w:r>
      <w:r>
        <w:rPr>
          <w:rFonts w:hint="eastAsia"/>
        </w:rPr>
        <w:t>опытно</w:t>
      </w:r>
      <w:r>
        <w:t xml:space="preserve"> -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формированию</w:t>
      </w:r>
      <w:r>
        <w:t xml:space="preserve"> </w:t>
      </w:r>
      <w:r>
        <w:rPr>
          <w:rFonts w:hint="eastAsia"/>
        </w:rPr>
        <w:t>гендерной</w:t>
      </w:r>
      <w:r>
        <w:t xml:space="preserve"> </w:t>
      </w:r>
      <w:r>
        <w:rPr>
          <w:rFonts w:hint="eastAsia"/>
        </w:rPr>
        <w:t>идентичности</w:t>
      </w:r>
      <w:r>
        <w:t xml:space="preserve"> </w:t>
      </w:r>
      <w:r>
        <w:rPr>
          <w:rFonts w:hint="eastAsia"/>
        </w:rPr>
        <w:t>подростка</w:t>
      </w:r>
      <w:r>
        <w:t xml:space="preserve"> </w:t>
      </w:r>
      <w:r>
        <w:rPr>
          <w:rFonts w:hint="eastAsia"/>
        </w:rPr>
        <w:t>во</w:t>
      </w:r>
    </w:p>
    <w:p w14:paraId="3FBB8E89" w14:textId="77777777" w:rsidR="00CD6091" w:rsidRDefault="00CD6091" w:rsidP="00CD6091"/>
    <w:p w14:paraId="1957FEA8" w14:textId="77777777" w:rsidR="00CD6091" w:rsidRDefault="00CD6091" w:rsidP="00CD6091">
      <w:r>
        <w:rPr>
          <w:rFonts w:hint="eastAsia"/>
        </w:rPr>
        <w:t>взаимодействии</w:t>
      </w:r>
      <w:r>
        <w:t xml:space="preserve"> </w:t>
      </w:r>
      <w:r>
        <w:rPr>
          <w:rFonts w:hint="eastAsia"/>
        </w:rPr>
        <w:t>неполной</w:t>
      </w:r>
      <w:r>
        <w:t xml:space="preserve"> </w:t>
      </w:r>
      <w:r>
        <w:rPr>
          <w:rFonts w:hint="eastAsia"/>
        </w:rPr>
        <w:t>семьи</w:t>
      </w:r>
      <w:r>
        <w:t xml:space="preserve"> </w:t>
      </w:r>
      <w:r>
        <w:rPr>
          <w:rFonts w:hint="eastAsia"/>
        </w:rPr>
        <w:t>и</w:t>
      </w:r>
      <w:r>
        <w:t xml:space="preserve"> </w:t>
      </w:r>
      <w:r>
        <w:rPr>
          <w:rFonts w:hint="eastAsia"/>
        </w:rPr>
        <w:t>школы</w:t>
      </w:r>
    </w:p>
    <w:p w14:paraId="5FD1212F" w14:textId="77777777" w:rsidR="00CD6091" w:rsidRDefault="00CD6091" w:rsidP="00CD6091"/>
    <w:p w14:paraId="74F30414" w14:textId="77777777" w:rsidR="00CD6091" w:rsidRDefault="00CD6091" w:rsidP="00CD609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9F064B5" w14:textId="77777777" w:rsidR="00CD6091" w:rsidRDefault="00CD6091" w:rsidP="00CD6091"/>
    <w:p w14:paraId="06544DE6" w14:textId="77777777" w:rsidR="00CD6091" w:rsidRDefault="00CD6091" w:rsidP="00CD6091">
      <w:r>
        <w:rPr>
          <w:rFonts w:hint="eastAsia"/>
        </w:rPr>
        <w:t>ЗАКЛЮЧЕНИЕ</w:t>
      </w:r>
    </w:p>
    <w:p w14:paraId="6B3D115F" w14:textId="77777777" w:rsidR="00CD6091" w:rsidRDefault="00CD6091" w:rsidP="00CD6091"/>
    <w:p w14:paraId="20D058C8" w14:textId="77777777" w:rsidR="00CD6091" w:rsidRDefault="00CD6091" w:rsidP="00CD6091">
      <w:r>
        <w:rPr>
          <w:rFonts w:hint="eastAsia"/>
        </w:rPr>
        <w:t>СПИСОК</w:t>
      </w:r>
      <w:r>
        <w:t xml:space="preserve"> </w:t>
      </w:r>
      <w:r>
        <w:rPr>
          <w:rFonts w:hint="eastAsia"/>
        </w:rPr>
        <w:t>ЛИТЕРАТУРЫ</w:t>
      </w:r>
    </w:p>
    <w:p w14:paraId="73EAC074" w14:textId="77777777" w:rsidR="00CD6091" w:rsidRDefault="00CD6091" w:rsidP="00CD6091"/>
    <w:p w14:paraId="52317B74" w14:textId="0FE60D24" w:rsidR="00CD6091" w:rsidRPr="00CD6091" w:rsidRDefault="00CD6091" w:rsidP="00CD6091">
      <w:r>
        <w:rPr>
          <w:rFonts w:hint="eastAsia"/>
        </w:rPr>
        <w:t>ПРИЛОЖЕНИЯ</w:t>
      </w:r>
    </w:p>
    <w:sectPr w:rsidR="00CD6091" w:rsidRPr="00CD6091" w:rsidSect="00AD73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D42" w14:textId="77777777" w:rsidR="00AD7370" w:rsidRDefault="00AD7370">
      <w:pPr>
        <w:spacing w:after="0" w:line="240" w:lineRule="auto"/>
      </w:pPr>
      <w:r>
        <w:separator/>
      </w:r>
    </w:p>
  </w:endnote>
  <w:endnote w:type="continuationSeparator" w:id="0">
    <w:p w14:paraId="685EED41" w14:textId="77777777" w:rsidR="00AD7370" w:rsidRDefault="00AD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640D" w14:textId="77777777" w:rsidR="00AD7370" w:rsidRDefault="00AD7370"/>
    <w:p w14:paraId="6D840A01" w14:textId="77777777" w:rsidR="00AD7370" w:rsidRDefault="00AD7370"/>
    <w:p w14:paraId="7D80CCE8" w14:textId="77777777" w:rsidR="00AD7370" w:rsidRDefault="00AD7370"/>
    <w:p w14:paraId="5141ECEC" w14:textId="77777777" w:rsidR="00AD7370" w:rsidRDefault="00AD7370"/>
    <w:p w14:paraId="692AF153" w14:textId="77777777" w:rsidR="00AD7370" w:rsidRDefault="00AD7370"/>
    <w:p w14:paraId="2F78E3F5" w14:textId="77777777" w:rsidR="00AD7370" w:rsidRDefault="00AD7370"/>
    <w:p w14:paraId="4BCDE992" w14:textId="77777777" w:rsidR="00AD7370" w:rsidRDefault="00AD73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FCD428" wp14:editId="7063D0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EDB3" w14:textId="77777777" w:rsidR="00AD7370" w:rsidRDefault="00AD7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CD4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F1EDB3" w14:textId="77777777" w:rsidR="00AD7370" w:rsidRDefault="00AD73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66F64" w14:textId="77777777" w:rsidR="00AD7370" w:rsidRDefault="00AD7370"/>
    <w:p w14:paraId="016C11A5" w14:textId="77777777" w:rsidR="00AD7370" w:rsidRDefault="00AD7370"/>
    <w:p w14:paraId="29ED90E7" w14:textId="77777777" w:rsidR="00AD7370" w:rsidRDefault="00AD73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522DF9" wp14:editId="2BBA6D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68952" w14:textId="77777777" w:rsidR="00AD7370" w:rsidRDefault="00AD7370"/>
                          <w:p w14:paraId="0FEEC4D1" w14:textId="77777777" w:rsidR="00AD7370" w:rsidRDefault="00AD7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522D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A68952" w14:textId="77777777" w:rsidR="00AD7370" w:rsidRDefault="00AD7370"/>
                    <w:p w14:paraId="0FEEC4D1" w14:textId="77777777" w:rsidR="00AD7370" w:rsidRDefault="00AD73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DCBCF9" w14:textId="77777777" w:rsidR="00AD7370" w:rsidRDefault="00AD7370"/>
    <w:p w14:paraId="444A4D46" w14:textId="77777777" w:rsidR="00AD7370" w:rsidRDefault="00AD7370">
      <w:pPr>
        <w:rPr>
          <w:sz w:val="2"/>
          <w:szCs w:val="2"/>
        </w:rPr>
      </w:pPr>
    </w:p>
    <w:p w14:paraId="71834A16" w14:textId="77777777" w:rsidR="00AD7370" w:rsidRDefault="00AD7370"/>
    <w:p w14:paraId="54BE1372" w14:textId="77777777" w:rsidR="00AD7370" w:rsidRDefault="00AD7370">
      <w:pPr>
        <w:spacing w:after="0" w:line="240" w:lineRule="auto"/>
      </w:pPr>
    </w:p>
  </w:footnote>
  <w:footnote w:type="continuationSeparator" w:id="0">
    <w:p w14:paraId="2B0B23B1" w14:textId="77777777" w:rsidR="00AD7370" w:rsidRDefault="00AD7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70"/>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2</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161</cp:revision>
  <cp:lastPrinted>2009-02-06T05:36:00Z</cp:lastPrinted>
  <dcterms:created xsi:type="dcterms:W3CDTF">2024-01-07T13:43:00Z</dcterms:created>
  <dcterms:modified xsi:type="dcterms:W3CDTF">2024-01-15T18:26:00Z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