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7188" w14:textId="77777777" w:rsidR="00D237B7" w:rsidRPr="00D237B7" w:rsidRDefault="00D237B7" w:rsidP="00D237B7">
      <w:pPr>
        <w:rPr>
          <w:rFonts w:ascii="Helvetica" w:eastAsia="Symbol" w:hAnsi="Helvetica" w:cs="Helvetica"/>
          <w:b/>
          <w:bCs/>
          <w:color w:val="222222"/>
          <w:kern w:val="0"/>
          <w:sz w:val="21"/>
          <w:szCs w:val="21"/>
          <w:lang w:eastAsia="ru-RU"/>
        </w:rPr>
      </w:pPr>
      <w:proofErr w:type="spellStart"/>
      <w:r w:rsidRPr="00D237B7">
        <w:rPr>
          <w:rFonts w:ascii="Helvetica" w:eastAsia="Symbol" w:hAnsi="Helvetica" w:cs="Helvetica"/>
          <w:b/>
          <w:bCs/>
          <w:color w:val="222222"/>
          <w:kern w:val="0"/>
          <w:sz w:val="21"/>
          <w:szCs w:val="21"/>
          <w:lang w:eastAsia="ru-RU"/>
        </w:rPr>
        <w:t>Михин</w:t>
      </w:r>
      <w:proofErr w:type="spellEnd"/>
      <w:r w:rsidRPr="00D237B7">
        <w:rPr>
          <w:rFonts w:ascii="Helvetica" w:eastAsia="Symbol" w:hAnsi="Helvetica" w:cs="Helvetica"/>
          <w:b/>
          <w:bCs/>
          <w:color w:val="222222"/>
          <w:kern w:val="0"/>
          <w:sz w:val="21"/>
          <w:szCs w:val="21"/>
          <w:lang w:eastAsia="ru-RU"/>
        </w:rPr>
        <w:t>, Николай Петрович.</w:t>
      </w:r>
    </w:p>
    <w:p w14:paraId="4611556F"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Диффузия в твердых растворах изотопов гелия в условиях сильной локализации атомов Не</w:t>
      </w:r>
      <w:proofErr w:type="gramStart"/>
      <w:r w:rsidRPr="00D237B7">
        <w:rPr>
          <w:rFonts w:ascii="Helvetica" w:eastAsia="Symbol" w:hAnsi="Helvetica" w:cs="Helvetica"/>
          <w:b/>
          <w:bCs/>
          <w:color w:val="222222"/>
          <w:kern w:val="0"/>
          <w:sz w:val="21"/>
          <w:szCs w:val="21"/>
          <w:lang w:eastAsia="ru-RU"/>
        </w:rPr>
        <w:t>3 :</w:t>
      </w:r>
      <w:proofErr w:type="gramEnd"/>
      <w:r w:rsidRPr="00D237B7">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01.04.09. - Харьков, 1984. - 163 </w:t>
      </w:r>
      <w:proofErr w:type="gramStart"/>
      <w:r w:rsidRPr="00D237B7">
        <w:rPr>
          <w:rFonts w:ascii="Helvetica" w:eastAsia="Symbol" w:hAnsi="Helvetica" w:cs="Helvetica"/>
          <w:b/>
          <w:bCs/>
          <w:color w:val="222222"/>
          <w:kern w:val="0"/>
          <w:sz w:val="21"/>
          <w:szCs w:val="21"/>
          <w:lang w:eastAsia="ru-RU"/>
        </w:rPr>
        <w:t>с. :</w:t>
      </w:r>
      <w:proofErr w:type="gramEnd"/>
      <w:r w:rsidRPr="00D237B7">
        <w:rPr>
          <w:rFonts w:ascii="Helvetica" w:eastAsia="Symbol" w:hAnsi="Helvetica" w:cs="Helvetica"/>
          <w:b/>
          <w:bCs/>
          <w:color w:val="222222"/>
          <w:kern w:val="0"/>
          <w:sz w:val="21"/>
          <w:szCs w:val="21"/>
          <w:lang w:eastAsia="ru-RU"/>
        </w:rPr>
        <w:t xml:space="preserve"> ил.</w:t>
      </w:r>
    </w:p>
    <w:p w14:paraId="220753CD"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 xml:space="preserve">Оглавление </w:t>
      </w:r>
      <w:proofErr w:type="spellStart"/>
      <w:r w:rsidRPr="00D237B7">
        <w:rPr>
          <w:rFonts w:ascii="Helvetica" w:eastAsia="Symbol" w:hAnsi="Helvetica" w:cs="Helvetica"/>
          <w:b/>
          <w:bCs/>
          <w:color w:val="222222"/>
          <w:kern w:val="0"/>
          <w:sz w:val="21"/>
          <w:szCs w:val="21"/>
          <w:lang w:eastAsia="ru-RU"/>
        </w:rPr>
        <w:t>диссертациикандидат</w:t>
      </w:r>
      <w:proofErr w:type="spellEnd"/>
      <w:r w:rsidRPr="00D237B7">
        <w:rPr>
          <w:rFonts w:ascii="Helvetica" w:eastAsia="Symbol" w:hAnsi="Helvetica" w:cs="Helvetica"/>
          <w:b/>
          <w:bCs/>
          <w:color w:val="222222"/>
          <w:kern w:val="0"/>
          <w:sz w:val="21"/>
          <w:szCs w:val="21"/>
          <w:lang w:eastAsia="ru-RU"/>
        </w:rPr>
        <w:t xml:space="preserve"> физико-математических наук </w:t>
      </w:r>
      <w:proofErr w:type="spellStart"/>
      <w:r w:rsidRPr="00D237B7">
        <w:rPr>
          <w:rFonts w:ascii="Helvetica" w:eastAsia="Symbol" w:hAnsi="Helvetica" w:cs="Helvetica"/>
          <w:b/>
          <w:bCs/>
          <w:color w:val="222222"/>
          <w:kern w:val="0"/>
          <w:sz w:val="21"/>
          <w:szCs w:val="21"/>
          <w:lang w:eastAsia="ru-RU"/>
        </w:rPr>
        <w:t>Михин</w:t>
      </w:r>
      <w:proofErr w:type="spellEnd"/>
      <w:r w:rsidRPr="00D237B7">
        <w:rPr>
          <w:rFonts w:ascii="Helvetica" w:eastAsia="Symbol" w:hAnsi="Helvetica" w:cs="Helvetica"/>
          <w:b/>
          <w:bCs/>
          <w:color w:val="222222"/>
          <w:kern w:val="0"/>
          <w:sz w:val="21"/>
          <w:szCs w:val="21"/>
          <w:lang w:eastAsia="ru-RU"/>
        </w:rPr>
        <w:t>, Николай Петрович</w:t>
      </w:r>
    </w:p>
    <w:p w14:paraId="0E269619"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ВВЕДЕНИЕ.</w:t>
      </w:r>
    </w:p>
    <w:p w14:paraId="79590084"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 xml:space="preserve">ГЛАВА I. </w:t>
      </w:r>
      <w:proofErr w:type="gramStart"/>
      <w:r w:rsidRPr="00D237B7">
        <w:rPr>
          <w:rFonts w:ascii="Helvetica" w:eastAsia="Symbol" w:hAnsi="Helvetica" w:cs="Helvetica"/>
          <w:b/>
          <w:bCs/>
          <w:color w:val="222222"/>
          <w:kern w:val="0"/>
          <w:sz w:val="21"/>
          <w:szCs w:val="21"/>
          <w:lang w:eastAsia="ru-RU"/>
        </w:rPr>
        <w:t>Диффузия</w:t>
      </w:r>
      <w:proofErr w:type="gramEnd"/>
      <w:r w:rsidRPr="00D237B7">
        <w:rPr>
          <w:rFonts w:ascii="Helvetica" w:eastAsia="Symbol" w:hAnsi="Helvetica" w:cs="Helvetica"/>
          <w:b/>
          <w:bCs/>
          <w:color w:val="222222"/>
          <w:kern w:val="0"/>
          <w:sz w:val="21"/>
          <w:szCs w:val="21"/>
          <w:lang w:eastAsia="ru-RU"/>
        </w:rPr>
        <w:t xml:space="preserve"> Не-^ в твердых растворах Не^-Не^.</w:t>
      </w:r>
    </w:p>
    <w:p w14:paraId="6675B413"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Литературный обзор.</w:t>
      </w:r>
    </w:p>
    <w:p w14:paraId="4C8A1AF0"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 xml:space="preserve">§ I. Фазовые диаграммы изотопов гелия и их твердых </w:t>
      </w:r>
      <w:proofErr w:type="spellStart"/>
      <w:proofErr w:type="gramStart"/>
      <w:r w:rsidRPr="00D237B7">
        <w:rPr>
          <w:rFonts w:ascii="Helvetica" w:eastAsia="Symbol" w:hAnsi="Helvetica" w:cs="Helvetica"/>
          <w:b/>
          <w:bCs/>
          <w:color w:val="222222"/>
          <w:kern w:val="0"/>
          <w:sz w:val="21"/>
          <w:szCs w:val="21"/>
          <w:lang w:eastAsia="ru-RU"/>
        </w:rPr>
        <w:t>растворов.II</w:t>
      </w:r>
      <w:proofErr w:type="spellEnd"/>
      <w:proofErr w:type="gramEnd"/>
    </w:p>
    <w:p w14:paraId="69384173"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 xml:space="preserve">§ 2. Квантовая диффузия в твердых растворах изотопов гелия с малым </w:t>
      </w:r>
      <w:proofErr w:type="gramStart"/>
      <w:r w:rsidRPr="00D237B7">
        <w:rPr>
          <w:rFonts w:ascii="Helvetica" w:eastAsia="Symbol" w:hAnsi="Helvetica" w:cs="Helvetica"/>
          <w:b/>
          <w:bCs/>
          <w:color w:val="222222"/>
          <w:kern w:val="0"/>
          <w:sz w:val="21"/>
          <w:szCs w:val="21"/>
          <w:lang w:eastAsia="ru-RU"/>
        </w:rPr>
        <w:t>содержанием</w:t>
      </w:r>
      <w:proofErr w:type="gramEnd"/>
      <w:r w:rsidRPr="00D237B7">
        <w:rPr>
          <w:rFonts w:ascii="Helvetica" w:eastAsia="Symbol" w:hAnsi="Helvetica" w:cs="Helvetica"/>
          <w:b/>
          <w:bCs/>
          <w:color w:val="222222"/>
          <w:kern w:val="0"/>
          <w:sz w:val="21"/>
          <w:szCs w:val="21"/>
          <w:lang w:eastAsia="ru-RU"/>
        </w:rPr>
        <w:t xml:space="preserve"> Не^.</w:t>
      </w:r>
    </w:p>
    <w:p w14:paraId="2E33D7EF"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1.2Л. Диффузия изотопических примесей Не3 при низких температурах</w:t>
      </w:r>
    </w:p>
    <w:p w14:paraId="15EFA8AB"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1.2.2. Влияние температуры на квантовую диффузию.</w:t>
      </w:r>
    </w:p>
    <w:p w14:paraId="26266E7B"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 3. Теория локализации примесных атомов в квантовых кристаллах и когерентная квантовая диффузия, стимулированная фононами</w:t>
      </w:r>
    </w:p>
    <w:p w14:paraId="2B692DAA"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ГЛАВА П. Методика и экспериментальная техника</w:t>
      </w:r>
    </w:p>
    <w:p w14:paraId="7D09A972"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 I. Методика импульсного ЯМР</w:t>
      </w:r>
    </w:p>
    <w:p w14:paraId="76B680AF"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 2. Спектрометр ЯМР.</w:t>
      </w:r>
    </w:p>
    <w:p w14:paraId="5273A698"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2.2.1. Программатор.</w:t>
      </w:r>
    </w:p>
    <w:p w14:paraId="39CAFA26"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2.2.2. Высокочастотный генератор</w:t>
      </w:r>
    </w:p>
    <w:p w14:paraId="3AEB50FB"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2.2.3. Тракт усиления сигналов</w:t>
      </w:r>
    </w:p>
    <w:p w14:paraId="708E8A77"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2.2.4. Предусилитель и соотношение сигнал/шум</w:t>
      </w:r>
    </w:p>
    <w:p w14:paraId="2762FCE8"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2.2.5. Блоки импульсного градиента</w:t>
      </w:r>
    </w:p>
    <w:p w14:paraId="1B8D058F"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2.2.6. Катушки импульсного градиента</w:t>
      </w:r>
    </w:p>
    <w:p w14:paraId="0C1AF80C"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2.2.7. Электромагнит</w:t>
      </w:r>
    </w:p>
    <w:p w14:paraId="01AAA793"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 3. Криостат.</w:t>
      </w:r>
    </w:p>
    <w:p w14:paraId="0AEB6342"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2.3.1. Ячейка образца</w:t>
      </w:r>
    </w:p>
    <w:p w14:paraId="034B9EF1"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2.3.2. Низкотемпературный прибор</w:t>
      </w:r>
    </w:p>
    <w:p w14:paraId="071D445C"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2.3.3. Внешние системы криостата</w:t>
      </w:r>
    </w:p>
    <w:p w14:paraId="08D42638"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ГЛАВА Ш. Экспериментальные результаты и их обсуждение.</w:t>
      </w:r>
    </w:p>
    <w:p w14:paraId="4DCAD6AA"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 I. Приготовление образцов и методика проведения экспериментов</w:t>
      </w:r>
    </w:p>
    <w:p w14:paraId="799A1D1D"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 2. Обработка первичных результатов и оценка погрешностей измерения коэффициента диффузии</w:t>
      </w:r>
    </w:p>
    <w:p w14:paraId="285BE064"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lastRenderedPageBreak/>
        <w:t xml:space="preserve">§ 3. Исследование температурной зависимости коэффициента диффузии в </w:t>
      </w:r>
      <w:proofErr w:type="gramStart"/>
      <w:r w:rsidRPr="00D237B7">
        <w:rPr>
          <w:rFonts w:ascii="Helvetica" w:eastAsia="Symbol" w:hAnsi="Helvetica" w:cs="Helvetica"/>
          <w:b/>
          <w:bCs/>
          <w:color w:val="222222"/>
          <w:kern w:val="0"/>
          <w:sz w:val="21"/>
          <w:szCs w:val="21"/>
          <w:lang w:eastAsia="ru-RU"/>
        </w:rPr>
        <w:t>растворе</w:t>
      </w:r>
      <w:proofErr w:type="gramEnd"/>
      <w:r w:rsidRPr="00D237B7">
        <w:rPr>
          <w:rFonts w:ascii="Helvetica" w:eastAsia="Symbol" w:hAnsi="Helvetica" w:cs="Helvetica"/>
          <w:b/>
          <w:bCs/>
          <w:color w:val="222222"/>
          <w:kern w:val="0"/>
          <w:sz w:val="21"/>
          <w:szCs w:val="21"/>
          <w:lang w:eastAsia="ru-RU"/>
        </w:rPr>
        <w:t xml:space="preserve"> Не^ в твердом Не^ и обнаружение когерентной квантовой диффузии, стимулированной фононами</w:t>
      </w:r>
    </w:p>
    <w:p w14:paraId="67BC23BC"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 xml:space="preserve">§ Исследование температурной зависимости коэффициента </w:t>
      </w:r>
      <w:proofErr w:type="gramStart"/>
      <w:r w:rsidRPr="00D237B7">
        <w:rPr>
          <w:rFonts w:ascii="Helvetica" w:eastAsia="Symbol" w:hAnsi="Helvetica" w:cs="Helvetica"/>
          <w:b/>
          <w:bCs/>
          <w:color w:val="222222"/>
          <w:kern w:val="0"/>
          <w:sz w:val="21"/>
          <w:szCs w:val="21"/>
          <w:lang w:eastAsia="ru-RU"/>
        </w:rPr>
        <w:t>диффузии</w:t>
      </w:r>
      <w:proofErr w:type="gramEnd"/>
      <w:r w:rsidRPr="00D237B7">
        <w:rPr>
          <w:rFonts w:ascii="Helvetica" w:eastAsia="Symbol" w:hAnsi="Helvetica" w:cs="Helvetica"/>
          <w:b/>
          <w:bCs/>
          <w:color w:val="222222"/>
          <w:kern w:val="0"/>
          <w:sz w:val="21"/>
          <w:szCs w:val="21"/>
          <w:lang w:eastAsia="ru-RU"/>
        </w:rPr>
        <w:t xml:space="preserve"> Не^ в твердом Не в широком диапазоне плотностей и концентраций. Исследование критического поведения коэффициента диффузии.</w:t>
      </w:r>
    </w:p>
    <w:p w14:paraId="37B3C11C"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 xml:space="preserve">§ 5. Исследование </w:t>
      </w:r>
      <w:proofErr w:type="spellStart"/>
      <w:r w:rsidRPr="00D237B7">
        <w:rPr>
          <w:rFonts w:ascii="Helvetica" w:eastAsia="Symbol" w:hAnsi="Helvetica" w:cs="Helvetica"/>
          <w:b/>
          <w:bCs/>
          <w:color w:val="222222"/>
          <w:kern w:val="0"/>
          <w:sz w:val="21"/>
          <w:szCs w:val="21"/>
          <w:lang w:eastAsia="ru-RU"/>
        </w:rPr>
        <w:t>вакансионной</w:t>
      </w:r>
      <w:proofErr w:type="spellEnd"/>
      <w:r w:rsidRPr="00D237B7">
        <w:rPr>
          <w:rFonts w:ascii="Helvetica" w:eastAsia="Symbol" w:hAnsi="Helvetica" w:cs="Helvetica"/>
          <w:b/>
          <w:bCs/>
          <w:color w:val="222222"/>
          <w:kern w:val="0"/>
          <w:sz w:val="21"/>
          <w:szCs w:val="21"/>
          <w:lang w:eastAsia="ru-RU"/>
        </w:rPr>
        <w:t xml:space="preserve"> диффузии в твердых растворах изотопов гелия</w:t>
      </w:r>
    </w:p>
    <w:p w14:paraId="06041289" w14:textId="77777777" w:rsidR="00D237B7" w:rsidRPr="00D237B7" w:rsidRDefault="00D237B7" w:rsidP="00D237B7">
      <w:pPr>
        <w:rPr>
          <w:rFonts w:ascii="Helvetica" w:eastAsia="Symbol" w:hAnsi="Helvetica" w:cs="Helvetica"/>
          <w:b/>
          <w:bCs/>
          <w:color w:val="222222"/>
          <w:kern w:val="0"/>
          <w:sz w:val="21"/>
          <w:szCs w:val="21"/>
          <w:lang w:eastAsia="ru-RU"/>
        </w:rPr>
      </w:pPr>
      <w:r w:rsidRPr="00D237B7">
        <w:rPr>
          <w:rFonts w:ascii="Helvetica" w:eastAsia="Symbol" w:hAnsi="Helvetica" w:cs="Helvetica"/>
          <w:b/>
          <w:bCs/>
          <w:color w:val="222222"/>
          <w:kern w:val="0"/>
          <w:sz w:val="21"/>
          <w:szCs w:val="21"/>
          <w:lang w:eastAsia="ru-RU"/>
        </w:rPr>
        <w:t xml:space="preserve">§ б. Сравнение теории и эксперимента во всей исследованной области температур, давлений и </w:t>
      </w:r>
      <w:proofErr w:type="gramStart"/>
      <w:r w:rsidRPr="00D237B7">
        <w:rPr>
          <w:rFonts w:ascii="Helvetica" w:eastAsia="Symbol" w:hAnsi="Helvetica" w:cs="Helvetica"/>
          <w:b/>
          <w:bCs/>
          <w:color w:val="222222"/>
          <w:kern w:val="0"/>
          <w:sz w:val="21"/>
          <w:szCs w:val="21"/>
          <w:lang w:eastAsia="ru-RU"/>
        </w:rPr>
        <w:t>концентраций</w:t>
      </w:r>
      <w:proofErr w:type="gramEnd"/>
      <w:r w:rsidRPr="00D237B7">
        <w:rPr>
          <w:rFonts w:ascii="Helvetica" w:eastAsia="Symbol" w:hAnsi="Helvetica" w:cs="Helvetica"/>
          <w:b/>
          <w:bCs/>
          <w:color w:val="222222"/>
          <w:kern w:val="0"/>
          <w:sz w:val="21"/>
          <w:szCs w:val="21"/>
          <w:lang w:eastAsia="ru-RU"/>
        </w:rPr>
        <w:t xml:space="preserve"> Не</w:t>
      </w:r>
    </w:p>
    <w:p w14:paraId="77FDBE4B" w14:textId="543E2E89" w:rsidR="00410372" w:rsidRPr="00D237B7" w:rsidRDefault="00410372" w:rsidP="00D237B7"/>
    <w:sectPr w:rsidR="00410372" w:rsidRPr="00D237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64D4F" w14:textId="77777777" w:rsidR="00312EDC" w:rsidRDefault="00312EDC">
      <w:pPr>
        <w:spacing w:after="0" w:line="240" w:lineRule="auto"/>
      </w:pPr>
      <w:r>
        <w:separator/>
      </w:r>
    </w:p>
  </w:endnote>
  <w:endnote w:type="continuationSeparator" w:id="0">
    <w:p w14:paraId="188E93E2" w14:textId="77777777" w:rsidR="00312EDC" w:rsidRDefault="00312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01E88" w14:textId="77777777" w:rsidR="00312EDC" w:rsidRDefault="00312EDC"/>
    <w:p w14:paraId="7E203CE4" w14:textId="77777777" w:rsidR="00312EDC" w:rsidRDefault="00312EDC"/>
    <w:p w14:paraId="35CCEFD7" w14:textId="77777777" w:rsidR="00312EDC" w:rsidRDefault="00312EDC"/>
    <w:p w14:paraId="1219CC12" w14:textId="77777777" w:rsidR="00312EDC" w:rsidRDefault="00312EDC"/>
    <w:p w14:paraId="02B69487" w14:textId="77777777" w:rsidR="00312EDC" w:rsidRDefault="00312EDC"/>
    <w:p w14:paraId="316CA52F" w14:textId="77777777" w:rsidR="00312EDC" w:rsidRDefault="00312EDC"/>
    <w:p w14:paraId="3009C103" w14:textId="77777777" w:rsidR="00312EDC" w:rsidRDefault="00312E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C62196" wp14:editId="790343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74C15" w14:textId="77777777" w:rsidR="00312EDC" w:rsidRDefault="00312E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C621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174C15" w14:textId="77777777" w:rsidR="00312EDC" w:rsidRDefault="00312E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3E5EC5" w14:textId="77777777" w:rsidR="00312EDC" w:rsidRDefault="00312EDC"/>
    <w:p w14:paraId="50C65467" w14:textId="77777777" w:rsidR="00312EDC" w:rsidRDefault="00312EDC"/>
    <w:p w14:paraId="63A0CD08" w14:textId="77777777" w:rsidR="00312EDC" w:rsidRDefault="00312E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48D317" wp14:editId="3DD6E1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5EFB9" w14:textId="77777777" w:rsidR="00312EDC" w:rsidRDefault="00312EDC"/>
                          <w:p w14:paraId="710A557C" w14:textId="77777777" w:rsidR="00312EDC" w:rsidRDefault="00312E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48D3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45EFB9" w14:textId="77777777" w:rsidR="00312EDC" w:rsidRDefault="00312EDC"/>
                    <w:p w14:paraId="710A557C" w14:textId="77777777" w:rsidR="00312EDC" w:rsidRDefault="00312E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E69A81" w14:textId="77777777" w:rsidR="00312EDC" w:rsidRDefault="00312EDC"/>
    <w:p w14:paraId="6BC1FE3C" w14:textId="77777777" w:rsidR="00312EDC" w:rsidRDefault="00312EDC">
      <w:pPr>
        <w:rPr>
          <w:sz w:val="2"/>
          <w:szCs w:val="2"/>
        </w:rPr>
      </w:pPr>
    </w:p>
    <w:p w14:paraId="0C43268E" w14:textId="77777777" w:rsidR="00312EDC" w:rsidRDefault="00312EDC"/>
    <w:p w14:paraId="072AD8A7" w14:textId="77777777" w:rsidR="00312EDC" w:rsidRDefault="00312EDC">
      <w:pPr>
        <w:spacing w:after="0" w:line="240" w:lineRule="auto"/>
      </w:pPr>
    </w:p>
  </w:footnote>
  <w:footnote w:type="continuationSeparator" w:id="0">
    <w:p w14:paraId="5889CAEF" w14:textId="77777777" w:rsidR="00312EDC" w:rsidRDefault="00312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EDC"/>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139525</TotalTime>
  <Pages>2</Pages>
  <Words>288</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3728</cp:revision>
  <cp:lastPrinted>2009-02-06T05:36:00Z</cp:lastPrinted>
  <dcterms:created xsi:type="dcterms:W3CDTF">2024-01-07T13:43:00Z</dcterms:created>
  <dcterms:modified xsi:type="dcterms:W3CDTF">2025-07-25T18:24:00Z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