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E736C" w:rsidRDefault="009E736C" w:rsidP="009E736C">
      <w:r w:rsidRPr="00230712">
        <w:rPr>
          <w:rFonts w:ascii="Times New Roman" w:eastAsia="Times New Roman" w:hAnsi="Times New Roman" w:cs="Times New Roman"/>
          <w:b/>
          <w:sz w:val="24"/>
          <w:szCs w:val="24"/>
          <w:lang w:eastAsia="ru-RU"/>
        </w:rPr>
        <w:t xml:space="preserve">Піддубний Артем Михайлович, </w:t>
      </w:r>
      <w:r w:rsidRPr="00230712">
        <w:rPr>
          <w:rFonts w:ascii="Times New Roman" w:eastAsia="Times New Roman" w:hAnsi="Times New Roman" w:cs="Times New Roman"/>
          <w:sz w:val="24"/>
          <w:szCs w:val="24"/>
          <w:lang w:eastAsia="ru-RU"/>
        </w:rPr>
        <w:t xml:space="preserve">асистент кафедри патологічної анатомії, Сумський державний університет МОН України. Назва дисертації: «Патоморфологічна характеристика біомінералізації при раку передміхурової залози». Шифр та назва спеціальності </w:t>
      </w:r>
      <w:r w:rsidRPr="00230712">
        <w:rPr>
          <w:rFonts w:ascii="Times New Roman" w:eastAsia="Times New Roman" w:hAnsi="Times New Roman" w:cs="Times New Roman"/>
          <w:bCs/>
          <w:sz w:val="24"/>
          <w:szCs w:val="24"/>
          <w:lang w:eastAsia="ru-RU"/>
        </w:rPr>
        <w:t>–</w:t>
      </w:r>
      <w:r w:rsidRPr="00230712">
        <w:rPr>
          <w:rFonts w:ascii="Times New Roman" w:eastAsia="Times New Roman" w:hAnsi="Times New Roman" w:cs="Times New Roman"/>
          <w:sz w:val="24"/>
          <w:szCs w:val="24"/>
          <w:lang w:eastAsia="ru-RU"/>
        </w:rPr>
        <w:t xml:space="preserve"> 14.03.0</w:t>
      </w:r>
      <w:r w:rsidRPr="00230712">
        <w:rPr>
          <w:rFonts w:ascii="Times New Roman" w:eastAsia="Times New Roman" w:hAnsi="Times New Roman" w:cs="Times New Roman"/>
          <w:bCs/>
          <w:sz w:val="24"/>
          <w:szCs w:val="24"/>
          <w:lang w:eastAsia="ru-RU"/>
        </w:rPr>
        <w:t>2 – патологічна анатомія. Спецрада Д 17.600.04 Запорізького державного медичного університету</w:t>
      </w:r>
    </w:p>
    <w:sectPr w:rsidR="00925CD0" w:rsidRPr="009E736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B406D-2B2E-4D9A-AC8D-27B53C6A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2020-07-09T10:38:00Z</dcterms:created>
  <dcterms:modified xsi:type="dcterms:W3CDTF">2020-07-10T09:47:00Z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