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A647"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Ионов, Александр Николаевич.</w:t>
      </w:r>
    </w:p>
    <w:p w14:paraId="1CAABAB4"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Исследование проводимости и магнитопроводимости легированного германия в области перехода металл-</w:t>
      </w:r>
      <w:proofErr w:type="gramStart"/>
      <w:r w:rsidRPr="00F72863">
        <w:rPr>
          <w:rFonts w:ascii="Helvetica" w:eastAsia="Symbol" w:hAnsi="Helvetica" w:cs="Helvetica"/>
          <w:b/>
          <w:bCs/>
          <w:color w:val="222222"/>
          <w:kern w:val="0"/>
          <w:sz w:val="21"/>
          <w:szCs w:val="21"/>
          <w:lang w:eastAsia="ru-RU"/>
        </w:rPr>
        <w:t>диэлектрик :</w:t>
      </w:r>
      <w:proofErr w:type="gramEnd"/>
      <w:r w:rsidRPr="00F7286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Ленинград, 1983. - 193 </w:t>
      </w:r>
      <w:proofErr w:type="gramStart"/>
      <w:r w:rsidRPr="00F72863">
        <w:rPr>
          <w:rFonts w:ascii="Helvetica" w:eastAsia="Symbol" w:hAnsi="Helvetica" w:cs="Helvetica"/>
          <w:b/>
          <w:bCs/>
          <w:color w:val="222222"/>
          <w:kern w:val="0"/>
          <w:sz w:val="21"/>
          <w:szCs w:val="21"/>
          <w:lang w:eastAsia="ru-RU"/>
        </w:rPr>
        <w:t>с. :</w:t>
      </w:r>
      <w:proofErr w:type="gramEnd"/>
      <w:r w:rsidRPr="00F72863">
        <w:rPr>
          <w:rFonts w:ascii="Helvetica" w:eastAsia="Symbol" w:hAnsi="Helvetica" w:cs="Helvetica"/>
          <w:b/>
          <w:bCs/>
          <w:color w:val="222222"/>
          <w:kern w:val="0"/>
          <w:sz w:val="21"/>
          <w:szCs w:val="21"/>
          <w:lang w:eastAsia="ru-RU"/>
        </w:rPr>
        <w:t xml:space="preserve"> ил.</w:t>
      </w:r>
    </w:p>
    <w:p w14:paraId="5CC94BC1"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Оглавление диссертациикандидат физико-математических наук Ионов, Александр Николаевич</w:t>
      </w:r>
    </w:p>
    <w:p w14:paraId="316C0614"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ВВЕДЕНИЕ.</w:t>
      </w:r>
    </w:p>
    <w:p w14:paraId="1831F460"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ГЛАВА I. ОБЗОР РАБОТ ПО ПРОВОДИМОСТИ СЛАБОЛЕГИРОВАННОГО</w:t>
      </w:r>
    </w:p>
    <w:p w14:paraId="4F78C8D0"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ГЕРМАНИЯ</w:t>
      </w:r>
    </w:p>
    <w:p w14:paraId="67BCA768"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1.1. Локализованные состояния</w:t>
      </w:r>
    </w:p>
    <w:p w14:paraId="4B6F246F"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1.2. Прыжковая проводимость слаболегированного германия</w:t>
      </w:r>
    </w:p>
    <w:p w14:paraId="01D5A67F"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1.3. Температурная зависимость проводимости с непрерывно убывающей энергией активации. Закон Мотта.</w:t>
      </w:r>
    </w:p>
    <w:p w14:paraId="7C610663"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ГЛАВА 2. ПРЫЖКОВАЯ ПРОВОДИМОСТЬ В СИЛЬНОЛЕГИРОВАННЫХ И</w:t>
      </w:r>
    </w:p>
    <w:p w14:paraId="313F0346"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КОМПЕНСИРОВАННЫХ (СЛК) ПОЛУПРОВОДНИКАХ</w:t>
      </w:r>
    </w:p>
    <w:p w14:paraId="596D4FD9"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2.1. Вид энергетической зоны в СЛК полупроводниках и ожидаемая температурная зависимость проводимости.</w:t>
      </w:r>
    </w:p>
    <w:p w14:paraId="519D133E"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2*2. Исследование низкотемпературной омической проводимости СЛК германия, полученного из расплава.</w:t>
      </w:r>
    </w:p>
    <w:p w14:paraId="11F82272"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2.3. Кулоновская щель в кристаллических полупроводниках. Закон Шкловского-Эфроса.</w:t>
      </w:r>
    </w:p>
    <w:p w14:paraId="774E189F"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2.4. Проводимость СЛК Ge в сильных электрических полях Выводы</w:t>
      </w:r>
    </w:p>
    <w:p w14:paraId="0A138839"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ГЛАВА 3. ПЕРЕХОД ДИЭЛЕКТРИК-МЕТАЛЛ В ПОЛУПРОВОДНИКАХ.</w:t>
      </w:r>
    </w:p>
    <w:p w14:paraId="2A5D9AF2"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ОБЩИЕ СВЕДЕНИЯ О ПЕРЕХОДЕ МЕТАЛЛ-ДИЭЛЕКТРИК.</w:t>
      </w:r>
    </w:p>
    <w:p w14:paraId="640DFE25"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З.Х. Концепция минимальной металлической проводимости Мотта.</w:t>
      </w:r>
    </w:p>
    <w:p w14:paraId="07DBAF2E"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3.2. Скейлинговый подход к решению проблемы минимальной металлической проводимости.</w:t>
      </w:r>
    </w:p>
    <w:p w14:paraId="11DC341B"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3.3. Скейлинговая теория локализации.</w:t>
      </w:r>
    </w:p>
    <w:p w14:paraId="47C7B2B8"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3.4. Сравнение теории с экспериментом</w:t>
      </w:r>
    </w:p>
    <w:p w14:paraId="53201E8D"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ГЛАВА 4. ЭКСПЕРИМЕНТАЛЬНОЕ ОПРЕДЕЛЕНИЕ КРИТИЧЕСКИХ</w:t>
      </w:r>
    </w:p>
    <w:p w14:paraId="1240DBAC"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ИНДЕКСОВ ПЕРЕХОДА МЕТАЛЛ-ДИЭЛЕКТРИК.</w:t>
      </w:r>
    </w:p>
    <w:p w14:paraId="5D37FDCB"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Постановка задач исследований</w:t>
      </w:r>
    </w:p>
    <w:p w14:paraId="48104A4F"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 xml:space="preserve">4.1. Теория положительного магнитосопротивления в случае прыжковой </w:t>
      </w:r>
      <w:proofErr w:type="gramStart"/>
      <w:r w:rsidRPr="00F72863">
        <w:rPr>
          <w:rFonts w:ascii="Helvetica" w:eastAsia="Symbol" w:hAnsi="Helvetica" w:cs="Helvetica"/>
          <w:b/>
          <w:bCs/>
          <w:color w:val="222222"/>
          <w:kern w:val="0"/>
          <w:sz w:val="21"/>
          <w:szCs w:val="21"/>
          <w:lang w:eastAsia="ru-RU"/>
        </w:rPr>
        <w:t>проводимости .</w:t>
      </w:r>
      <w:proofErr w:type="gramEnd"/>
      <w:r w:rsidRPr="00F72863">
        <w:rPr>
          <w:rFonts w:ascii="Helvetica" w:eastAsia="Symbol" w:hAnsi="Helvetica" w:cs="Helvetica"/>
          <w:b/>
          <w:bCs/>
          <w:color w:val="222222"/>
          <w:kern w:val="0"/>
          <w:sz w:val="21"/>
          <w:szCs w:val="21"/>
          <w:lang w:eastAsia="ru-RU"/>
        </w:rPr>
        <w:t>••••.••</w:t>
      </w:r>
    </w:p>
    <w:p w14:paraId="33FF9251"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4.2. Техника эксперимента и методика приготовления образцов.</w:t>
      </w:r>
    </w:p>
    <w:p w14:paraId="6E9CEA31"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lastRenderedPageBreak/>
        <w:t>4.3. Ацробация метода определения и эе.</w:t>
      </w:r>
    </w:p>
    <w:p w14:paraId="14D13F8E"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4.4. Экспериментальное определение критических индексов перехода металл-диэлектрик.</w:t>
      </w:r>
    </w:p>
    <w:p w14:paraId="3A7FF7D6"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4.5. Исследование проводимости в точке перехода металл-диэлектрик</w:t>
      </w:r>
    </w:p>
    <w:p w14:paraId="5A53B0FF"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Выводы.</w:t>
      </w:r>
    </w:p>
    <w:p w14:paraId="57BA01D3"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ГЛАВА 5. ИССЛЕДОВАНИЕ МАГНИТОПРОВОДИМОСТИ ВБЛИЗИ ПЕРЕХОДА</w:t>
      </w:r>
    </w:p>
    <w:p w14:paraId="15E4D7AB"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МЕТАЛЛ-ДИЭЛЕКТРИК НА МЕТАЛЛИЧЕСКОЙ СТОРОНЕ</w:t>
      </w:r>
    </w:p>
    <w:p w14:paraId="073270B3"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ЛЕГИРОВАННОГО ГЕРМАНИЯ.</w:t>
      </w:r>
    </w:p>
    <w:p w14:paraId="351A31A2"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Часть I.</w:t>
      </w:r>
    </w:p>
    <w:p w14:paraId="48EEECF1"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5.1. История проблемы аномального магнитосопротивления</w:t>
      </w:r>
    </w:p>
    <w:p w14:paraId="1104B245"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Выводы.</w:t>
      </w:r>
    </w:p>
    <w:p w14:paraId="7C37B6F0"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Часть 2.</w:t>
      </w:r>
    </w:p>
    <w:p w14:paraId="00720609"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5.2. Квантовые поправки к проводимости невзаимодействующих электронов.</w:t>
      </w:r>
    </w:p>
    <w:p w14:paraId="315E29AA"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5.3. Сравнение теории с экспериментом а) Постановка экспериментальных задач б) Влияние контактов на измерение магнитосо-цротивления. в) Экспериментальные результаты и их обсуждение</w:t>
      </w:r>
    </w:p>
    <w:p w14:paraId="0471208D"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5.4. Аномальное магнитосопротивление в</w:t>
      </w:r>
    </w:p>
    <w:p w14:paraId="02FA6C46"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5.5. Аномальное магнитосопротивление в p-Ge. эксперимент)</w:t>
      </w:r>
    </w:p>
    <w:p w14:paraId="5C18673F"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Выводы.</w:t>
      </w:r>
    </w:p>
    <w:p w14:paraId="2F3DCBB9"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ГЛАВА 6. ЭЛЕКТРОН-ЭЛЕКТРОННОЕ ВЗАИМОДЕЙСТВИЕ В НЕУПОРЯДОЧЕННЫХ СИСТЕМАХ.</w:t>
      </w:r>
    </w:p>
    <w:p w14:paraId="70BD333F"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6.1. Магнитопроводимость при учете взаимодействия между электронами</w:t>
      </w:r>
    </w:p>
    <w:p w14:paraId="2563FD30"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6.2. Исследование магнитопроводимости p-Ge</w:t>
      </w:r>
    </w:p>
    <w:p w14:paraId="07F4D350"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6.3. Проводимость взаимодействующих электронов.</w:t>
      </w:r>
    </w:p>
    <w:p w14:paraId="565B525E"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6.4. Сравнение с экспериментом.</w:t>
      </w:r>
    </w:p>
    <w:p w14:paraId="0873C3BB"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6.5. Исследование температурной зависимости проводимости в p-Ge.</w:t>
      </w:r>
    </w:p>
    <w:p w14:paraId="5C289FC5"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6.6. Квантовые поправки к постоянной Холла.</w:t>
      </w:r>
    </w:p>
    <w:p w14:paraId="1D86234F"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Выводы.</w:t>
      </w:r>
    </w:p>
    <w:p w14:paraId="3E053FE7" w14:textId="77777777" w:rsidR="00F72863" w:rsidRPr="00F72863" w:rsidRDefault="00F72863" w:rsidP="00F72863">
      <w:pPr>
        <w:rPr>
          <w:rFonts w:ascii="Helvetica" w:eastAsia="Symbol" w:hAnsi="Helvetica" w:cs="Helvetica"/>
          <w:b/>
          <w:bCs/>
          <w:color w:val="222222"/>
          <w:kern w:val="0"/>
          <w:sz w:val="21"/>
          <w:szCs w:val="21"/>
          <w:lang w:eastAsia="ru-RU"/>
        </w:rPr>
      </w:pPr>
      <w:r w:rsidRPr="00F72863">
        <w:rPr>
          <w:rFonts w:ascii="Helvetica" w:eastAsia="Symbol" w:hAnsi="Helvetica" w:cs="Helvetica"/>
          <w:b/>
          <w:bCs/>
          <w:color w:val="222222"/>
          <w:kern w:val="0"/>
          <w:sz w:val="21"/>
          <w:szCs w:val="21"/>
          <w:lang w:eastAsia="ru-RU"/>
        </w:rPr>
        <w:t>ОСНОВНЫЕ РЕЗУЛЬТАТЫ РАБОТЫ</w:t>
      </w:r>
    </w:p>
    <w:p w14:paraId="3869883D" w14:textId="6CDEF84B" w:rsidR="00F11235" w:rsidRPr="00F72863" w:rsidRDefault="00F11235" w:rsidP="00F72863"/>
    <w:sectPr w:rsidR="00F11235" w:rsidRPr="00F728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4098" w14:textId="77777777" w:rsidR="00F11510" w:rsidRDefault="00F11510">
      <w:pPr>
        <w:spacing w:after="0" w:line="240" w:lineRule="auto"/>
      </w:pPr>
      <w:r>
        <w:separator/>
      </w:r>
    </w:p>
  </w:endnote>
  <w:endnote w:type="continuationSeparator" w:id="0">
    <w:p w14:paraId="6A1C2E82" w14:textId="77777777" w:rsidR="00F11510" w:rsidRDefault="00F1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4841" w14:textId="77777777" w:rsidR="00F11510" w:rsidRDefault="00F11510"/>
    <w:p w14:paraId="10F1A754" w14:textId="77777777" w:rsidR="00F11510" w:rsidRDefault="00F11510"/>
    <w:p w14:paraId="21AD0075" w14:textId="77777777" w:rsidR="00F11510" w:rsidRDefault="00F11510"/>
    <w:p w14:paraId="04F7522A" w14:textId="77777777" w:rsidR="00F11510" w:rsidRDefault="00F11510"/>
    <w:p w14:paraId="1F17B794" w14:textId="77777777" w:rsidR="00F11510" w:rsidRDefault="00F11510"/>
    <w:p w14:paraId="6BEA6395" w14:textId="77777777" w:rsidR="00F11510" w:rsidRDefault="00F11510"/>
    <w:p w14:paraId="19FB3B86" w14:textId="77777777" w:rsidR="00F11510" w:rsidRDefault="00F115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A0758A" wp14:editId="2DCA0C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625C1" w14:textId="77777777" w:rsidR="00F11510" w:rsidRDefault="00F11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A075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9625C1" w14:textId="77777777" w:rsidR="00F11510" w:rsidRDefault="00F11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2748D6" w14:textId="77777777" w:rsidR="00F11510" w:rsidRDefault="00F11510"/>
    <w:p w14:paraId="3C222CAF" w14:textId="77777777" w:rsidR="00F11510" w:rsidRDefault="00F11510"/>
    <w:p w14:paraId="0619017B" w14:textId="77777777" w:rsidR="00F11510" w:rsidRDefault="00F115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5C8368" wp14:editId="6729EF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FE55A" w14:textId="77777777" w:rsidR="00F11510" w:rsidRDefault="00F11510"/>
                          <w:p w14:paraId="05EEB4B8" w14:textId="77777777" w:rsidR="00F11510" w:rsidRDefault="00F11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C83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5FE55A" w14:textId="77777777" w:rsidR="00F11510" w:rsidRDefault="00F11510"/>
                    <w:p w14:paraId="05EEB4B8" w14:textId="77777777" w:rsidR="00F11510" w:rsidRDefault="00F11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5A7F3D" w14:textId="77777777" w:rsidR="00F11510" w:rsidRDefault="00F11510"/>
    <w:p w14:paraId="12CFF971" w14:textId="77777777" w:rsidR="00F11510" w:rsidRDefault="00F11510">
      <w:pPr>
        <w:rPr>
          <w:sz w:val="2"/>
          <w:szCs w:val="2"/>
        </w:rPr>
      </w:pPr>
    </w:p>
    <w:p w14:paraId="4FA112F5" w14:textId="77777777" w:rsidR="00F11510" w:rsidRDefault="00F11510"/>
    <w:p w14:paraId="71610F9A" w14:textId="77777777" w:rsidR="00F11510" w:rsidRDefault="00F11510">
      <w:pPr>
        <w:spacing w:after="0" w:line="240" w:lineRule="auto"/>
      </w:pPr>
    </w:p>
  </w:footnote>
  <w:footnote w:type="continuationSeparator" w:id="0">
    <w:p w14:paraId="182D902C" w14:textId="77777777" w:rsidR="00F11510" w:rsidRDefault="00F1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10"/>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163202</TotalTime>
  <Pages>2</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4980</cp:revision>
  <cp:lastPrinted>2009-02-06T05:36:00Z</cp:lastPrinted>
  <dcterms:created xsi:type="dcterms:W3CDTF">2024-01-07T13:43:00Z</dcterms:created>
  <dcterms:modified xsi:type="dcterms:W3CDTF">2025-09-13T18:19:00Z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