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9D10" w14:textId="77777777" w:rsidR="00426794" w:rsidRDefault="00426794" w:rsidP="00426794"/>
    <w:p w14:paraId="500B1177" w14:textId="6BF65978" w:rsidR="00E92621" w:rsidRDefault="00426794" w:rsidP="00426794">
      <w:r>
        <w:rPr>
          <w:rFonts w:hint="eastAsia"/>
        </w:rPr>
        <w:t>Давлатов</w:t>
      </w:r>
      <w:r>
        <w:t xml:space="preserve"> </w:t>
      </w:r>
      <w:r>
        <w:rPr>
          <w:rFonts w:hint="eastAsia"/>
        </w:rPr>
        <w:t>Дилмурод</w:t>
      </w:r>
      <w:r>
        <w:t xml:space="preserve"> </w:t>
      </w:r>
      <w:r>
        <w:rPr>
          <w:rFonts w:hint="eastAsia"/>
        </w:rPr>
        <w:t>Ашурбекович</w:t>
      </w:r>
      <w:r>
        <w:t xml:space="preserve"> </w:t>
      </w:r>
      <w:r w:rsidRPr="00426794">
        <w:rPr>
          <w:rFonts w:hint="eastAsia"/>
        </w:rPr>
        <w:t>Организационно</w:t>
      </w:r>
      <w:r w:rsidRPr="00426794">
        <w:t>-</w:t>
      </w:r>
      <w:r w:rsidRPr="00426794">
        <w:rPr>
          <w:rFonts w:hint="eastAsia"/>
        </w:rPr>
        <w:t>экономический</w:t>
      </w:r>
      <w:r w:rsidRPr="00426794">
        <w:t xml:space="preserve"> </w:t>
      </w:r>
      <w:r w:rsidRPr="00426794">
        <w:rPr>
          <w:rFonts w:hint="eastAsia"/>
        </w:rPr>
        <w:t>механизм</w:t>
      </w:r>
      <w:r w:rsidRPr="00426794">
        <w:t xml:space="preserve"> </w:t>
      </w:r>
      <w:r w:rsidRPr="00426794">
        <w:rPr>
          <w:rFonts w:hint="eastAsia"/>
        </w:rPr>
        <w:t>управления</w:t>
      </w:r>
      <w:r w:rsidRPr="00426794">
        <w:t xml:space="preserve"> </w:t>
      </w:r>
      <w:r w:rsidRPr="00426794">
        <w:rPr>
          <w:rFonts w:hint="eastAsia"/>
        </w:rPr>
        <w:t>бюджетными</w:t>
      </w:r>
      <w:r w:rsidRPr="00426794">
        <w:t xml:space="preserve"> </w:t>
      </w:r>
      <w:r w:rsidRPr="00426794">
        <w:rPr>
          <w:rFonts w:hint="eastAsia"/>
        </w:rPr>
        <w:t>услугами</w:t>
      </w:r>
      <w:r w:rsidRPr="00426794">
        <w:t xml:space="preserve"> </w:t>
      </w:r>
      <w:r w:rsidRPr="00426794">
        <w:rPr>
          <w:rFonts w:hint="eastAsia"/>
        </w:rPr>
        <w:t>в</w:t>
      </w:r>
      <w:r w:rsidRPr="00426794">
        <w:t xml:space="preserve"> </w:t>
      </w:r>
      <w:r w:rsidRPr="00426794">
        <w:rPr>
          <w:rFonts w:hint="eastAsia"/>
        </w:rPr>
        <w:t>условиях</w:t>
      </w:r>
      <w:r w:rsidRPr="00426794">
        <w:t xml:space="preserve"> </w:t>
      </w:r>
      <w:r w:rsidRPr="00426794">
        <w:rPr>
          <w:rFonts w:hint="eastAsia"/>
        </w:rPr>
        <w:t>рыночной</w:t>
      </w:r>
      <w:r w:rsidRPr="00426794">
        <w:t xml:space="preserve"> </w:t>
      </w:r>
      <w:r w:rsidRPr="00426794">
        <w:rPr>
          <w:rFonts w:hint="eastAsia"/>
        </w:rPr>
        <w:t>экономики</w:t>
      </w:r>
      <w:r w:rsidRPr="00426794">
        <w:t xml:space="preserve"> (</w:t>
      </w:r>
      <w:r w:rsidRPr="00426794">
        <w:rPr>
          <w:rFonts w:hint="eastAsia"/>
        </w:rPr>
        <w:t>на</w:t>
      </w:r>
      <w:r w:rsidRPr="00426794">
        <w:t xml:space="preserve"> </w:t>
      </w:r>
      <w:r w:rsidRPr="00426794">
        <w:rPr>
          <w:rFonts w:hint="eastAsia"/>
        </w:rPr>
        <w:t>материалах</w:t>
      </w:r>
      <w:r w:rsidRPr="00426794">
        <w:t xml:space="preserve"> </w:t>
      </w:r>
      <w:r w:rsidRPr="00426794">
        <w:rPr>
          <w:rFonts w:hint="eastAsia"/>
        </w:rPr>
        <w:t>Республики</w:t>
      </w:r>
      <w:r w:rsidRPr="00426794">
        <w:t xml:space="preserve"> </w:t>
      </w:r>
      <w:r w:rsidRPr="00426794">
        <w:rPr>
          <w:rFonts w:hint="eastAsia"/>
        </w:rPr>
        <w:t>Таджикистан</w:t>
      </w:r>
      <w:r w:rsidRPr="00426794">
        <w:t>)</w:t>
      </w:r>
    </w:p>
    <w:p w14:paraId="7F1AC062" w14:textId="77777777" w:rsidR="00426794" w:rsidRDefault="00426794" w:rsidP="00426794">
      <w:r>
        <w:rPr>
          <w:rFonts w:hint="eastAsia"/>
        </w:rPr>
        <w:t>ОГЛАВЛЕНИЕ</w:t>
      </w:r>
      <w:r>
        <w:t xml:space="preserve"> </w:t>
      </w:r>
      <w:r>
        <w:rPr>
          <w:rFonts w:hint="eastAsia"/>
        </w:rPr>
        <w:t>ДИССЕРТАЦИИ</w:t>
      </w:r>
    </w:p>
    <w:p w14:paraId="40536012" w14:textId="77777777" w:rsidR="00426794" w:rsidRDefault="00426794" w:rsidP="00426794">
      <w:r>
        <w:rPr>
          <w:rFonts w:hint="eastAsia"/>
        </w:rPr>
        <w:t>кандидат</w:t>
      </w:r>
      <w:r>
        <w:t xml:space="preserve"> </w:t>
      </w:r>
      <w:r>
        <w:rPr>
          <w:rFonts w:hint="eastAsia"/>
        </w:rPr>
        <w:t>наук</w:t>
      </w:r>
      <w:r>
        <w:t xml:space="preserve"> </w:t>
      </w:r>
      <w:r>
        <w:rPr>
          <w:rFonts w:hint="eastAsia"/>
        </w:rPr>
        <w:t>Давлатов</w:t>
      </w:r>
      <w:r>
        <w:t xml:space="preserve"> </w:t>
      </w:r>
      <w:r>
        <w:rPr>
          <w:rFonts w:hint="eastAsia"/>
        </w:rPr>
        <w:t>Дилмурод</w:t>
      </w:r>
      <w:r>
        <w:t xml:space="preserve"> </w:t>
      </w:r>
      <w:r>
        <w:rPr>
          <w:rFonts w:hint="eastAsia"/>
        </w:rPr>
        <w:t>Ашурбекович</w:t>
      </w:r>
    </w:p>
    <w:p w14:paraId="59995EBD" w14:textId="77777777" w:rsidR="00426794" w:rsidRDefault="00426794" w:rsidP="00426794">
      <w:r>
        <w:rPr>
          <w:rFonts w:hint="eastAsia"/>
        </w:rPr>
        <w:t>СОДЕРЖАНИЕ</w:t>
      </w:r>
    </w:p>
    <w:p w14:paraId="6BD46E72" w14:textId="77777777" w:rsidR="00426794" w:rsidRDefault="00426794" w:rsidP="00426794"/>
    <w:p w14:paraId="4F9DF9EF" w14:textId="77777777" w:rsidR="00426794" w:rsidRDefault="00426794" w:rsidP="00426794">
      <w:r>
        <w:rPr>
          <w:rFonts w:hint="eastAsia"/>
        </w:rPr>
        <w:t>Стр</w:t>
      </w:r>
    </w:p>
    <w:p w14:paraId="7A8A1CAA" w14:textId="77777777" w:rsidR="00426794" w:rsidRDefault="00426794" w:rsidP="00426794"/>
    <w:p w14:paraId="1F7A939B" w14:textId="77777777" w:rsidR="00426794" w:rsidRDefault="00426794" w:rsidP="00426794">
      <w:r>
        <w:rPr>
          <w:rFonts w:hint="eastAsia"/>
        </w:rPr>
        <w:t>ВВЕДЕНИЕ</w:t>
      </w:r>
    </w:p>
    <w:p w14:paraId="3C7D5FE0" w14:textId="77777777" w:rsidR="00426794" w:rsidRDefault="00426794" w:rsidP="00426794"/>
    <w:p w14:paraId="30D3E18D" w14:textId="77777777" w:rsidR="00426794" w:rsidRDefault="00426794" w:rsidP="00426794">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ОСОБЕННОСТИ</w:t>
      </w:r>
      <w:r>
        <w:t xml:space="preserve"> </w:t>
      </w:r>
      <w:r>
        <w:rPr>
          <w:rFonts w:hint="eastAsia"/>
        </w:rPr>
        <w:t>МЕХАНИЗМА</w:t>
      </w:r>
      <w:r>
        <w:t xml:space="preserve"> </w:t>
      </w:r>
      <w:r>
        <w:rPr>
          <w:rFonts w:hint="eastAsia"/>
        </w:rPr>
        <w:t>УПРАВЛЕНИЯ</w:t>
      </w:r>
      <w:r>
        <w:t xml:space="preserve"> </w:t>
      </w:r>
      <w:r>
        <w:rPr>
          <w:rFonts w:hint="eastAsia"/>
        </w:rPr>
        <w:t>БЮДЖЕТНЫМИ</w:t>
      </w:r>
      <w:r>
        <w:t xml:space="preserve"> </w:t>
      </w:r>
      <w:r>
        <w:rPr>
          <w:rFonts w:hint="eastAsia"/>
        </w:rPr>
        <w:t>УСЛУГАМИ</w:t>
      </w:r>
      <w:r>
        <w:t xml:space="preserve"> </w:t>
      </w:r>
      <w:r>
        <w:rPr>
          <w:rFonts w:hint="eastAsia"/>
        </w:rPr>
        <w:t>В</w:t>
      </w:r>
      <w:r>
        <w:t xml:space="preserve"> 11 </w:t>
      </w:r>
      <w:r>
        <w:rPr>
          <w:rFonts w:hint="eastAsia"/>
        </w:rPr>
        <w:t>УСЛОВИЯХ</w:t>
      </w:r>
      <w:r>
        <w:t xml:space="preserve"> </w:t>
      </w:r>
      <w:r>
        <w:rPr>
          <w:rFonts w:hint="eastAsia"/>
        </w:rPr>
        <w:t>РЫНОЧНОЙ</w:t>
      </w:r>
      <w:r>
        <w:t xml:space="preserve"> </w:t>
      </w:r>
      <w:r>
        <w:rPr>
          <w:rFonts w:hint="eastAsia"/>
        </w:rPr>
        <w:t>ЭКОНОМИКИ</w:t>
      </w:r>
    </w:p>
    <w:p w14:paraId="4B80BB82" w14:textId="77777777" w:rsidR="00426794" w:rsidRDefault="00426794" w:rsidP="00426794"/>
    <w:p w14:paraId="24A6498A" w14:textId="77777777" w:rsidR="00426794" w:rsidRDefault="00426794" w:rsidP="00426794">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бюджетной</w:t>
      </w:r>
      <w:r>
        <w:t xml:space="preserve"> </w:t>
      </w:r>
      <w:r>
        <w:rPr>
          <w:rFonts w:hint="eastAsia"/>
        </w:rPr>
        <w:t>услуги</w:t>
      </w:r>
      <w:r>
        <w:t xml:space="preserve"> </w:t>
      </w:r>
      <w:r>
        <w:rPr>
          <w:rFonts w:hint="eastAsia"/>
        </w:rPr>
        <w:t>в</w:t>
      </w:r>
      <w:r>
        <w:t xml:space="preserve"> </w:t>
      </w:r>
      <w:r>
        <w:rPr>
          <w:rFonts w:hint="eastAsia"/>
        </w:rPr>
        <w:t>современных</w:t>
      </w:r>
      <w:r>
        <w:t xml:space="preserve"> </w:t>
      </w:r>
      <w:r>
        <w:rPr>
          <w:rFonts w:hint="eastAsia"/>
        </w:rPr>
        <w:t>условиях</w:t>
      </w:r>
    </w:p>
    <w:p w14:paraId="1A5FE869" w14:textId="77777777" w:rsidR="00426794" w:rsidRDefault="00426794" w:rsidP="00426794"/>
    <w:p w14:paraId="6C63BD3D" w14:textId="77777777" w:rsidR="00426794" w:rsidRDefault="00426794" w:rsidP="00426794">
      <w:r>
        <w:t xml:space="preserve">1.2. </w:t>
      </w:r>
      <w:r>
        <w:rPr>
          <w:rFonts w:hint="eastAsia"/>
        </w:rPr>
        <w:t>Классификация</w:t>
      </w:r>
      <w:r>
        <w:t xml:space="preserve"> </w:t>
      </w:r>
      <w:r>
        <w:rPr>
          <w:rFonts w:hint="eastAsia"/>
        </w:rPr>
        <w:t>бюджетных</w:t>
      </w:r>
      <w:r>
        <w:t xml:space="preserve"> </w:t>
      </w:r>
      <w:r>
        <w:rPr>
          <w:rFonts w:hint="eastAsia"/>
        </w:rPr>
        <w:t>услуг</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развитие</w:t>
      </w:r>
      <w:r>
        <w:t xml:space="preserve"> </w:t>
      </w:r>
      <w:r>
        <w:rPr>
          <w:rFonts w:hint="eastAsia"/>
        </w:rPr>
        <w:t>рыночных</w:t>
      </w:r>
      <w:r>
        <w:t xml:space="preserve"> </w:t>
      </w:r>
      <w:r>
        <w:rPr>
          <w:rFonts w:hint="eastAsia"/>
        </w:rPr>
        <w:t>отношений</w:t>
      </w:r>
    </w:p>
    <w:p w14:paraId="495FB6BC" w14:textId="77777777" w:rsidR="00426794" w:rsidRDefault="00426794" w:rsidP="00426794"/>
    <w:p w14:paraId="77F22196" w14:textId="77777777" w:rsidR="00426794" w:rsidRDefault="00426794" w:rsidP="00426794">
      <w:r>
        <w:t xml:space="preserve">1.3. </w:t>
      </w:r>
      <w:r>
        <w:rPr>
          <w:rFonts w:hint="eastAsia"/>
        </w:rPr>
        <w:t>Виды</w:t>
      </w:r>
      <w:r>
        <w:t xml:space="preserve"> </w:t>
      </w:r>
      <w:r>
        <w:rPr>
          <w:rFonts w:hint="eastAsia"/>
        </w:rPr>
        <w:t>и</w:t>
      </w:r>
      <w:r>
        <w:t xml:space="preserve"> </w:t>
      </w:r>
      <w:r>
        <w:rPr>
          <w:rFonts w:hint="eastAsia"/>
        </w:rPr>
        <w:t>особенности</w:t>
      </w:r>
      <w:r>
        <w:t xml:space="preserve"> </w:t>
      </w:r>
      <w:r>
        <w:rPr>
          <w:rFonts w:hint="eastAsia"/>
        </w:rPr>
        <w:t>хозяйственной</w:t>
      </w:r>
      <w:r>
        <w:t xml:space="preserve"> </w:t>
      </w:r>
      <w:r>
        <w:rPr>
          <w:rFonts w:hint="eastAsia"/>
        </w:rPr>
        <w:t>деятельности</w:t>
      </w:r>
      <w:r>
        <w:t xml:space="preserve"> </w:t>
      </w:r>
      <w:r>
        <w:rPr>
          <w:rFonts w:hint="eastAsia"/>
        </w:rPr>
        <w:t>бюджетных</w:t>
      </w:r>
      <w:r>
        <w:t xml:space="preserve"> </w:t>
      </w:r>
      <w:r>
        <w:rPr>
          <w:rFonts w:hint="eastAsia"/>
        </w:rPr>
        <w:t>учреждений</w:t>
      </w:r>
      <w:r>
        <w:t xml:space="preserve"> </w:t>
      </w:r>
      <w:r>
        <w:rPr>
          <w:rFonts w:hint="eastAsia"/>
        </w:rPr>
        <w:t>в</w:t>
      </w:r>
      <w:r>
        <w:t xml:space="preserve"> </w:t>
      </w:r>
      <w:r>
        <w:rPr>
          <w:rFonts w:hint="eastAsia"/>
        </w:rPr>
        <w:t>системе</w:t>
      </w:r>
      <w:r>
        <w:t xml:space="preserve"> </w:t>
      </w:r>
      <w:r>
        <w:rPr>
          <w:rFonts w:hint="eastAsia"/>
        </w:rPr>
        <w:t>оказания</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p>
    <w:p w14:paraId="1EFF68C9" w14:textId="77777777" w:rsidR="00426794" w:rsidRDefault="00426794" w:rsidP="00426794"/>
    <w:p w14:paraId="4763B312" w14:textId="77777777" w:rsidR="00426794" w:rsidRDefault="00426794" w:rsidP="00426794">
      <w:r>
        <w:rPr>
          <w:rFonts w:hint="eastAsia"/>
        </w:rPr>
        <w:t>ГЛАВА</w:t>
      </w:r>
      <w:r>
        <w:t xml:space="preserve"> II.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УПРАВЛЕНИЯ</w:t>
      </w:r>
      <w:r>
        <w:t xml:space="preserve"> </w:t>
      </w:r>
      <w:r>
        <w:rPr>
          <w:rFonts w:hint="eastAsia"/>
        </w:rPr>
        <w:t>БЮДЖЕТНЫМИ</w:t>
      </w:r>
      <w:r>
        <w:t xml:space="preserve"> </w:t>
      </w:r>
      <w:r>
        <w:rPr>
          <w:rFonts w:hint="eastAsia"/>
        </w:rPr>
        <w:t>УСЛУГАМИ</w:t>
      </w:r>
      <w:r>
        <w:t xml:space="preserve"> </w:t>
      </w:r>
      <w:r>
        <w:rPr>
          <w:rFonts w:hint="eastAsia"/>
        </w:rPr>
        <w:t>В</w:t>
      </w:r>
      <w:r>
        <w:t xml:space="preserve"> </w:t>
      </w:r>
      <w:r>
        <w:rPr>
          <w:rFonts w:hint="eastAsia"/>
        </w:rPr>
        <w:t>РЕСПУБЛИКЕ</w:t>
      </w:r>
      <w:r>
        <w:t xml:space="preserve"> 46 </w:t>
      </w:r>
      <w:r>
        <w:rPr>
          <w:rFonts w:hint="eastAsia"/>
        </w:rPr>
        <w:t>ТАДЖИКИСТАН</w:t>
      </w:r>
    </w:p>
    <w:p w14:paraId="56D9A163" w14:textId="77777777" w:rsidR="00426794" w:rsidRDefault="00426794" w:rsidP="00426794"/>
    <w:p w14:paraId="761149B9" w14:textId="77777777" w:rsidR="00426794" w:rsidRDefault="00426794" w:rsidP="00426794">
      <w:r>
        <w:t xml:space="preserve">2.1. </w:t>
      </w:r>
      <w:r>
        <w:rPr>
          <w:rFonts w:hint="eastAsia"/>
        </w:rPr>
        <w:t>Экономическое</w:t>
      </w:r>
      <w:r>
        <w:t xml:space="preserve"> </w:t>
      </w:r>
      <w:r>
        <w:rPr>
          <w:rFonts w:hint="eastAsia"/>
        </w:rPr>
        <w:t>и</w:t>
      </w:r>
      <w:r>
        <w:t xml:space="preserve"> </w:t>
      </w:r>
      <w:r>
        <w:rPr>
          <w:rFonts w:hint="eastAsia"/>
        </w:rPr>
        <w:t>институциональное</w:t>
      </w:r>
      <w:r>
        <w:t xml:space="preserve"> </w:t>
      </w:r>
      <w:r>
        <w:rPr>
          <w:rFonts w:hint="eastAsia"/>
        </w:rPr>
        <w:t>состояние</w:t>
      </w:r>
      <w:r>
        <w:t xml:space="preserve"> </w:t>
      </w:r>
      <w:r>
        <w:rPr>
          <w:rFonts w:hint="eastAsia"/>
        </w:rPr>
        <w:t>бюджетной</w:t>
      </w:r>
      <w:r>
        <w:t xml:space="preserve"> </w:t>
      </w:r>
      <w:r>
        <w:rPr>
          <w:rFonts w:hint="eastAsia"/>
        </w:rPr>
        <w:t>системы</w:t>
      </w:r>
      <w:r>
        <w:t xml:space="preserve"> </w:t>
      </w:r>
      <w:r>
        <w:rPr>
          <w:rFonts w:hint="eastAsia"/>
        </w:rPr>
        <w:t>в</w:t>
      </w:r>
      <w:r>
        <w:t xml:space="preserve"> </w:t>
      </w:r>
      <w:r>
        <w:rPr>
          <w:rFonts w:hint="eastAsia"/>
        </w:rPr>
        <w:t>национальном</w:t>
      </w:r>
      <w:r>
        <w:t xml:space="preserve"> </w:t>
      </w:r>
      <w:r>
        <w:rPr>
          <w:rFonts w:hint="eastAsia"/>
        </w:rPr>
        <w:t>хозяйстве</w:t>
      </w:r>
    </w:p>
    <w:p w14:paraId="10463A97" w14:textId="77777777" w:rsidR="00426794" w:rsidRDefault="00426794" w:rsidP="00426794"/>
    <w:p w14:paraId="71427A69" w14:textId="77777777" w:rsidR="00426794" w:rsidRDefault="00426794" w:rsidP="00426794">
      <w:r>
        <w:t xml:space="preserve">2.2.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оказание</w:t>
      </w:r>
      <w:r>
        <w:t xml:space="preserve"> </w:t>
      </w:r>
      <w:r>
        <w:rPr>
          <w:rFonts w:hint="eastAsia"/>
        </w:rPr>
        <w:t>бюджетных</w:t>
      </w:r>
      <w:r>
        <w:t xml:space="preserve"> </w:t>
      </w:r>
      <w:r>
        <w:rPr>
          <w:rFonts w:hint="eastAsia"/>
        </w:rPr>
        <w:t>услуг</w:t>
      </w:r>
      <w:r>
        <w:t xml:space="preserve"> </w:t>
      </w:r>
      <w:r>
        <w:rPr>
          <w:rFonts w:hint="eastAsia"/>
        </w:rPr>
        <w:t>в</w:t>
      </w:r>
      <w:r>
        <w:t xml:space="preserve"> </w:t>
      </w:r>
      <w:r>
        <w:rPr>
          <w:rFonts w:hint="eastAsia"/>
        </w:rPr>
        <w:t>трансформационной</w:t>
      </w:r>
      <w:r>
        <w:t xml:space="preserve"> </w:t>
      </w:r>
      <w:r>
        <w:rPr>
          <w:rFonts w:hint="eastAsia"/>
        </w:rPr>
        <w:t>экономике</w:t>
      </w:r>
      <w:r>
        <w:t xml:space="preserve"> </w:t>
      </w:r>
      <w:r>
        <w:rPr>
          <w:rFonts w:hint="eastAsia"/>
        </w:rPr>
        <w:t>Таджикистана</w:t>
      </w:r>
      <w:r>
        <w:t xml:space="preserve">: </w:t>
      </w:r>
      <w:r>
        <w:rPr>
          <w:rFonts w:hint="eastAsia"/>
        </w:rPr>
        <w:t>состо</w:t>
      </w:r>
      <w:r>
        <w:rPr>
          <w:rFonts w:hint="eastAsia"/>
        </w:rPr>
        <w:lastRenderedPageBreak/>
        <w:t>яние</w:t>
      </w:r>
      <w:r>
        <w:t xml:space="preserve"> </w:t>
      </w:r>
      <w:r>
        <w:rPr>
          <w:rFonts w:hint="eastAsia"/>
        </w:rPr>
        <w:t>и</w:t>
      </w:r>
      <w:r>
        <w:t xml:space="preserve"> </w:t>
      </w:r>
      <w:r>
        <w:rPr>
          <w:rFonts w:hint="eastAsia"/>
        </w:rPr>
        <w:t>тенденции</w:t>
      </w:r>
      <w:r>
        <w:t xml:space="preserve"> 57 </w:t>
      </w:r>
      <w:r>
        <w:rPr>
          <w:rFonts w:hint="eastAsia"/>
        </w:rPr>
        <w:t>развития</w:t>
      </w:r>
    </w:p>
    <w:p w14:paraId="1E5EF9E5" w14:textId="77777777" w:rsidR="00426794" w:rsidRDefault="00426794" w:rsidP="00426794"/>
    <w:p w14:paraId="3CA58176" w14:textId="77777777" w:rsidR="00426794" w:rsidRDefault="00426794" w:rsidP="00426794">
      <w:r>
        <w:t xml:space="preserve">2.3. </w:t>
      </w:r>
      <w:r>
        <w:rPr>
          <w:rFonts w:hint="eastAsia"/>
        </w:rPr>
        <w:t>Особенности</w:t>
      </w:r>
      <w:r>
        <w:t xml:space="preserve"> </w:t>
      </w:r>
      <w:r>
        <w:rPr>
          <w:rFonts w:hint="eastAsia"/>
        </w:rPr>
        <w:t>управления</w:t>
      </w:r>
      <w:r>
        <w:t xml:space="preserve"> </w:t>
      </w:r>
      <w:r>
        <w:rPr>
          <w:rFonts w:hint="eastAsia"/>
        </w:rPr>
        <w:t>бюджетными</w:t>
      </w:r>
      <w:r>
        <w:t xml:space="preserve"> </w:t>
      </w:r>
      <w:r>
        <w:rPr>
          <w:rFonts w:hint="eastAsia"/>
        </w:rPr>
        <w:t>услугами</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34645958" w14:textId="77777777" w:rsidR="00426794" w:rsidRDefault="00426794" w:rsidP="00426794"/>
    <w:p w14:paraId="08C457C5" w14:textId="77777777" w:rsidR="00426794" w:rsidRDefault="00426794" w:rsidP="00426794">
      <w:r>
        <w:rPr>
          <w:rFonts w:hint="eastAsia"/>
        </w:rPr>
        <w:t>ГЛАВА</w:t>
      </w:r>
      <w:r>
        <w:t xml:space="preserve"> III. </w:t>
      </w:r>
      <w:r>
        <w:rPr>
          <w:rFonts w:hint="eastAsia"/>
        </w:rPr>
        <w:t>НАПРАВЛЕНИЯ</w:t>
      </w:r>
      <w:r>
        <w:t xml:space="preserve"> </w:t>
      </w:r>
      <w:r>
        <w:rPr>
          <w:rFonts w:hint="eastAsia"/>
        </w:rPr>
        <w:t>СОВЕРШЕНСТВОВАНИЯ</w:t>
      </w:r>
      <w:r>
        <w:t xml:space="preserve"> </w:t>
      </w:r>
      <w:r>
        <w:rPr>
          <w:rFonts w:hint="eastAsia"/>
        </w:rPr>
        <w:t>МЕХАНИЗМА</w:t>
      </w:r>
      <w:r>
        <w:t xml:space="preserve"> </w:t>
      </w:r>
      <w:r>
        <w:rPr>
          <w:rFonts w:hint="eastAsia"/>
        </w:rPr>
        <w:t>УПРАВЛЕНИЯ</w:t>
      </w:r>
      <w:r>
        <w:t xml:space="preserve"> </w:t>
      </w:r>
      <w:r>
        <w:rPr>
          <w:rFonts w:hint="eastAsia"/>
        </w:rPr>
        <w:t>БЮДЖЕТНЫМИ</w:t>
      </w:r>
      <w:r>
        <w:t xml:space="preserve"> </w:t>
      </w:r>
      <w:r>
        <w:rPr>
          <w:rFonts w:hint="eastAsia"/>
        </w:rPr>
        <w:t>УСЛУГАМИ</w:t>
      </w:r>
      <w:r>
        <w:t xml:space="preserve"> </w:t>
      </w:r>
      <w:r>
        <w:rPr>
          <w:rFonts w:hint="eastAsia"/>
        </w:rPr>
        <w:t>В</w:t>
      </w:r>
      <w:r>
        <w:t xml:space="preserve"> 91 </w:t>
      </w:r>
      <w:r>
        <w:rPr>
          <w:rFonts w:hint="eastAsia"/>
        </w:rPr>
        <w:t>РЕСПУБЛИКЕ</w:t>
      </w:r>
      <w:r>
        <w:t xml:space="preserve"> </w:t>
      </w:r>
      <w:r>
        <w:rPr>
          <w:rFonts w:hint="eastAsia"/>
        </w:rPr>
        <w:t>ТАДЖИКИСТАН</w:t>
      </w:r>
    </w:p>
    <w:p w14:paraId="6F67C906" w14:textId="77777777" w:rsidR="00426794" w:rsidRDefault="00426794" w:rsidP="00426794"/>
    <w:p w14:paraId="7B97EEAD" w14:textId="77777777" w:rsidR="00426794" w:rsidRDefault="00426794" w:rsidP="00426794">
      <w:r>
        <w:t xml:space="preserve">3.1. </w:t>
      </w:r>
      <w:r>
        <w:rPr>
          <w:rFonts w:hint="eastAsia"/>
        </w:rPr>
        <w:t>Модернизация</w:t>
      </w:r>
      <w:r>
        <w:t xml:space="preserve"> </w:t>
      </w:r>
      <w:r>
        <w:rPr>
          <w:rFonts w:hint="eastAsia"/>
        </w:rPr>
        <w:t>управления</w:t>
      </w:r>
      <w:r>
        <w:t xml:space="preserve"> </w:t>
      </w:r>
      <w:r>
        <w:rPr>
          <w:rFonts w:hint="eastAsia"/>
        </w:rPr>
        <w:t>системой</w:t>
      </w:r>
      <w:r>
        <w:t xml:space="preserve"> </w:t>
      </w:r>
      <w:r>
        <w:rPr>
          <w:rFonts w:hint="eastAsia"/>
        </w:rPr>
        <w:t>бюджетных</w:t>
      </w:r>
      <w:r>
        <w:t xml:space="preserve"> </w:t>
      </w:r>
      <w:r>
        <w:rPr>
          <w:rFonts w:hint="eastAsia"/>
        </w:rPr>
        <w:t>услуг</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EAC5AA9" w14:textId="77777777" w:rsidR="00426794" w:rsidRDefault="00426794" w:rsidP="00426794"/>
    <w:p w14:paraId="051EC9F5" w14:textId="77777777" w:rsidR="00426794" w:rsidRDefault="00426794" w:rsidP="00426794">
      <w:r>
        <w:t xml:space="preserve">3.2. </w:t>
      </w:r>
      <w:r>
        <w:rPr>
          <w:rFonts w:hint="eastAsia"/>
        </w:rPr>
        <w:t>Приоритетные</w:t>
      </w:r>
      <w:r>
        <w:t xml:space="preserve"> </w:t>
      </w:r>
      <w:r>
        <w:rPr>
          <w:rFonts w:hint="eastAsia"/>
        </w:rPr>
        <w:t>направления</w:t>
      </w:r>
      <w:r>
        <w:t xml:space="preserve"> </w:t>
      </w:r>
      <w:r>
        <w:rPr>
          <w:rFonts w:hint="eastAsia"/>
        </w:rPr>
        <w:t>повышения</w:t>
      </w:r>
      <w:r>
        <w:t xml:space="preserve"> </w:t>
      </w:r>
      <w:r>
        <w:rPr>
          <w:rFonts w:hint="eastAsia"/>
        </w:rPr>
        <w:t>качества</w:t>
      </w:r>
      <w:r>
        <w:t xml:space="preserve"> </w:t>
      </w:r>
      <w:r>
        <w:rPr>
          <w:rFonts w:hint="eastAsia"/>
        </w:rPr>
        <w:t>бюджетных</w:t>
      </w:r>
      <w:r>
        <w:t xml:space="preserve"> </w:t>
      </w:r>
      <w:r>
        <w:rPr>
          <w:rFonts w:hint="eastAsia"/>
        </w:rPr>
        <w:t>услуг</w:t>
      </w:r>
      <w:r>
        <w:t xml:space="preserve"> </w:t>
      </w:r>
      <w:r>
        <w:rPr>
          <w:rFonts w:hint="eastAsia"/>
        </w:rPr>
        <w:t>в</w:t>
      </w:r>
      <w:r>
        <w:t xml:space="preserve"> </w:t>
      </w:r>
      <w:r>
        <w:rPr>
          <w:rFonts w:hint="eastAsia"/>
        </w:rPr>
        <w:t>экономике</w:t>
      </w:r>
      <w:r>
        <w:t xml:space="preserve"> </w:t>
      </w:r>
      <w:r>
        <w:rPr>
          <w:rFonts w:hint="eastAsia"/>
        </w:rPr>
        <w:t>Таджикистана</w:t>
      </w:r>
    </w:p>
    <w:p w14:paraId="09367733" w14:textId="77777777" w:rsidR="00426794" w:rsidRDefault="00426794" w:rsidP="00426794"/>
    <w:p w14:paraId="0987A60A" w14:textId="77777777" w:rsidR="00426794" w:rsidRDefault="00426794" w:rsidP="00426794">
      <w:r>
        <w:rPr>
          <w:rFonts w:hint="eastAsia"/>
        </w:rPr>
        <w:t>ВЫВОДЫ</w:t>
      </w:r>
      <w:r>
        <w:t xml:space="preserve"> </w:t>
      </w:r>
      <w:r>
        <w:rPr>
          <w:rFonts w:hint="eastAsia"/>
        </w:rPr>
        <w:t>И</w:t>
      </w:r>
      <w:r>
        <w:t xml:space="preserve"> </w:t>
      </w:r>
      <w:r>
        <w:rPr>
          <w:rFonts w:hint="eastAsia"/>
        </w:rPr>
        <w:t>ПРЕДЛОЖЕНИЯ</w:t>
      </w:r>
    </w:p>
    <w:p w14:paraId="33F97E30" w14:textId="77777777" w:rsidR="00426794" w:rsidRDefault="00426794" w:rsidP="00426794"/>
    <w:p w14:paraId="056AC5E4" w14:textId="77777777" w:rsidR="00426794" w:rsidRDefault="00426794" w:rsidP="00426794">
      <w:r>
        <w:rPr>
          <w:rFonts w:hint="eastAsia"/>
        </w:rPr>
        <w:t>СПИСОК</w:t>
      </w:r>
      <w:r>
        <w:t xml:space="preserve"> </w:t>
      </w:r>
      <w:r>
        <w:rPr>
          <w:rFonts w:hint="eastAsia"/>
        </w:rPr>
        <w:t>ИСПОЛЬЗОВАННОЙ</w:t>
      </w:r>
      <w:r>
        <w:t xml:space="preserve"> </w:t>
      </w:r>
      <w:r>
        <w:rPr>
          <w:rFonts w:hint="eastAsia"/>
        </w:rPr>
        <w:t>ЛИТЕРАТУРЫ</w:t>
      </w:r>
    </w:p>
    <w:p w14:paraId="6C36761F" w14:textId="77777777" w:rsidR="00426794" w:rsidRDefault="00426794" w:rsidP="00426794"/>
    <w:p w14:paraId="005E693E" w14:textId="77777777" w:rsidR="00426794" w:rsidRDefault="00426794" w:rsidP="00426794">
      <w:r>
        <w:t>46</w:t>
      </w:r>
    </w:p>
    <w:p w14:paraId="40F82B3E" w14:textId="77777777" w:rsidR="00426794" w:rsidRDefault="00426794" w:rsidP="00426794"/>
    <w:p w14:paraId="0B9FBA73" w14:textId="77777777" w:rsidR="00426794" w:rsidRDefault="00426794" w:rsidP="00426794">
      <w:r>
        <w:t>72</w:t>
      </w:r>
    </w:p>
    <w:p w14:paraId="09C0963D" w14:textId="77777777" w:rsidR="00426794" w:rsidRDefault="00426794" w:rsidP="00426794"/>
    <w:p w14:paraId="14D32D48" w14:textId="3C504813" w:rsidR="00426794" w:rsidRPr="00426794" w:rsidRDefault="00426794" w:rsidP="00426794">
      <w:r>
        <w:t>91</w:t>
      </w:r>
    </w:p>
    <w:sectPr w:rsidR="00426794" w:rsidRPr="00426794" w:rsidSect="00805A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044C" w14:textId="77777777" w:rsidR="00805A2A" w:rsidRDefault="00805A2A">
      <w:pPr>
        <w:spacing w:after="0" w:line="240" w:lineRule="auto"/>
      </w:pPr>
      <w:r>
        <w:separator/>
      </w:r>
    </w:p>
  </w:endnote>
  <w:endnote w:type="continuationSeparator" w:id="0">
    <w:p w14:paraId="45CB66CF" w14:textId="77777777" w:rsidR="00805A2A" w:rsidRDefault="0080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C834" w14:textId="77777777" w:rsidR="00805A2A" w:rsidRDefault="00805A2A"/>
    <w:p w14:paraId="5D3B4FF3" w14:textId="77777777" w:rsidR="00805A2A" w:rsidRDefault="00805A2A"/>
    <w:p w14:paraId="47770E0B" w14:textId="77777777" w:rsidR="00805A2A" w:rsidRDefault="00805A2A"/>
    <w:p w14:paraId="3D62A3FF" w14:textId="77777777" w:rsidR="00805A2A" w:rsidRDefault="00805A2A"/>
    <w:p w14:paraId="0C3A4BFA" w14:textId="77777777" w:rsidR="00805A2A" w:rsidRDefault="00805A2A"/>
    <w:p w14:paraId="33815D3C" w14:textId="77777777" w:rsidR="00805A2A" w:rsidRDefault="00805A2A"/>
    <w:p w14:paraId="04E28F1B" w14:textId="77777777" w:rsidR="00805A2A" w:rsidRDefault="00805A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2F88F6" wp14:editId="4CA60F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6F360" w14:textId="77777777" w:rsidR="00805A2A" w:rsidRDefault="00805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F88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B6F360" w14:textId="77777777" w:rsidR="00805A2A" w:rsidRDefault="00805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98BD27" w14:textId="77777777" w:rsidR="00805A2A" w:rsidRDefault="00805A2A"/>
    <w:p w14:paraId="389D3971" w14:textId="77777777" w:rsidR="00805A2A" w:rsidRDefault="00805A2A"/>
    <w:p w14:paraId="02B16758" w14:textId="77777777" w:rsidR="00805A2A" w:rsidRDefault="00805A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B220D4" wp14:editId="61A225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9E27" w14:textId="77777777" w:rsidR="00805A2A" w:rsidRDefault="00805A2A"/>
                          <w:p w14:paraId="72CCF337" w14:textId="77777777" w:rsidR="00805A2A" w:rsidRDefault="00805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220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719E27" w14:textId="77777777" w:rsidR="00805A2A" w:rsidRDefault="00805A2A"/>
                    <w:p w14:paraId="72CCF337" w14:textId="77777777" w:rsidR="00805A2A" w:rsidRDefault="00805A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D6436E" w14:textId="77777777" w:rsidR="00805A2A" w:rsidRDefault="00805A2A"/>
    <w:p w14:paraId="38E5B01A" w14:textId="77777777" w:rsidR="00805A2A" w:rsidRDefault="00805A2A">
      <w:pPr>
        <w:rPr>
          <w:sz w:val="2"/>
          <w:szCs w:val="2"/>
        </w:rPr>
      </w:pPr>
    </w:p>
    <w:p w14:paraId="5EA19775" w14:textId="77777777" w:rsidR="00805A2A" w:rsidRDefault="00805A2A"/>
    <w:p w14:paraId="783C3E50" w14:textId="77777777" w:rsidR="00805A2A" w:rsidRDefault="00805A2A">
      <w:pPr>
        <w:spacing w:after="0" w:line="240" w:lineRule="auto"/>
      </w:pPr>
    </w:p>
  </w:footnote>
  <w:footnote w:type="continuationSeparator" w:id="0">
    <w:p w14:paraId="20F31F38" w14:textId="77777777" w:rsidR="00805A2A" w:rsidRDefault="0080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A2A"/>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13214</TotalTime>
  <Pages>2</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1973</cp:revision>
  <cp:lastPrinted>2009-02-06T05:36:00Z</cp:lastPrinted>
  <dcterms:created xsi:type="dcterms:W3CDTF">2024-04-09T10:20:00Z</dcterms:created>
  <dcterms:modified xsi:type="dcterms:W3CDTF">2024-04-25T10:20:00Z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