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ПАШКОВСЬКИЙ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ОЛЕКСАНДР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СЕРГІЙОВИЧ</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Назва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дисертаційної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роботи</w:t>
      </w:r>
      <w:r w:rsidRPr="00D10952">
        <w:rPr>
          <w:rFonts w:ascii="Verdana" w:hAnsi="Verdana"/>
          <w:color w:val="000000"/>
          <w:shd w:val="clear" w:color="auto" w:fill="FFFFFF"/>
        </w:rPr>
        <w:t>: "</w:t>
      </w:r>
      <w:r w:rsidRPr="00D10952">
        <w:rPr>
          <w:rFonts w:ascii="Verdana" w:hAnsi="Verdana" w:hint="eastAsia"/>
          <w:color w:val="000000"/>
          <w:shd w:val="clear" w:color="auto" w:fill="FFFFFF"/>
        </w:rPr>
        <w:t>СУТНІСТЬ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ФОРМИ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ОСОБЛИВОСТІ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ФУНКЦІОНУВАННЯ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p>
    <w:p w:rsidR="00D10952" w:rsidRPr="00D10952" w:rsidRDefault="00D10952" w:rsidP="00D10952">
      <w:pPr>
        <w:rPr>
          <w:rFonts w:ascii="Verdana" w:hAnsi="Verdana"/>
          <w:color w:val="000000"/>
          <w:shd w:val="clear" w:color="auto" w:fill="FFFFFF"/>
        </w:rPr>
      </w:pPr>
    </w:p>
    <w:p w:rsidR="00D10952" w:rsidRPr="00D10952" w:rsidRDefault="00D10952" w:rsidP="00D10952">
      <w:pPr>
        <w:rPr>
          <w:rFonts w:ascii="Verdana" w:hAnsi="Verdana"/>
          <w:color w:val="000000"/>
          <w:shd w:val="clear" w:color="auto" w:fill="FFFFFF"/>
        </w:rPr>
      </w:pP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МІНІСТЕРСТВО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ОСВІТИ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УКРАЇНИ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КИЇВСЬКИЙ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НАЦІОНАЛЬНИЙ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УНІВЕРСИТЕТ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ІМЕНІ</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ТАРАСА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ШЕВЧЕНКА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правах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рукопису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ПАШКОВСЬКИЙ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ОЛЕКСАНДР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СЕРГІЙОВИЧ</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УДК</w:t>
      </w:r>
      <w:r w:rsidRPr="00D10952">
        <w:rPr>
          <w:rFonts w:ascii="Verdana" w:hAnsi="Verdana"/>
          <w:color w:val="000000"/>
          <w:shd w:val="clear" w:color="auto" w:fill="FFFFFF"/>
        </w:rPr>
        <w:t xml:space="preserve"> 2-67</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СУТНІСТЬ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ФОРМИ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ОСОБЛИВОСТІ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ФУНКЦІОНУВАННЯ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спеціальність</w:t>
      </w:r>
      <w:r w:rsidRPr="00D10952">
        <w:rPr>
          <w:rFonts w:ascii="Verdana" w:hAnsi="Verdana"/>
          <w:color w:val="000000"/>
          <w:shd w:val="clear" w:color="auto" w:fill="FFFFFF"/>
        </w:rPr>
        <w:t xml:space="preserve"> 09.00.11 - </w:t>
      </w:r>
      <w:r w:rsidRPr="00D10952">
        <w:rPr>
          <w:rFonts w:ascii="Verdana" w:hAnsi="Verdana" w:hint="eastAsia"/>
          <w:color w:val="000000"/>
          <w:shd w:val="clear" w:color="auto" w:fill="FFFFFF"/>
        </w:rPr>
        <w:t>релігієзнавство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Дисертація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здобуття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ступеня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кандидата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філософських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Науковий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керівник</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Середа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Галина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Володимирівна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кандидат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філософських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доцент</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КИЇВ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w:t>
      </w:r>
      <w:r w:rsidRPr="00D10952">
        <w:rPr>
          <w:rFonts w:ascii="Verdana" w:hAnsi="Verdana"/>
          <w:color w:val="000000"/>
          <w:shd w:val="clear" w:color="auto" w:fill="FFFFFF"/>
        </w:rPr>
        <w:t xml:space="preserve"> 2015</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ЗМІСТ</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ВСТУП…………………………………………………………………………………</w:t>
      </w:r>
      <w:r w:rsidRPr="00D10952">
        <w:rPr>
          <w:rFonts w:ascii="Verdana" w:hAnsi="Verdana"/>
          <w:color w:val="000000"/>
          <w:shd w:val="clear" w:color="auto" w:fill="FFFFFF"/>
        </w:rPr>
        <w:t>...3</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РОЗДІЛ</w:t>
      </w:r>
      <w:r w:rsidRPr="00D10952">
        <w:rPr>
          <w:rFonts w:ascii="Verdana" w:hAnsi="Verdana"/>
          <w:color w:val="000000"/>
          <w:shd w:val="clear" w:color="auto" w:fill="FFFFFF"/>
        </w:rPr>
        <w:t xml:space="preserve"> 1. </w:t>
      </w:r>
      <w:r w:rsidRPr="00D10952">
        <w:rPr>
          <w:rFonts w:ascii="Verdana" w:hAnsi="Verdana" w:hint="eastAsia"/>
          <w:color w:val="000000"/>
          <w:shd w:val="clear" w:color="auto" w:fill="FFFFFF"/>
        </w:rPr>
        <w:t>ДЖЕРЕЛЬНА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БАЗА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ТЕОРЕТИКО</w:t>
      </w:r>
      <w:r w:rsidRPr="00D10952">
        <w:rPr>
          <w:rFonts w:ascii="Verdana" w:hAnsi="Verdana"/>
          <w:color w:val="000000"/>
          <w:shd w:val="clear" w:color="auto" w:fill="FFFFFF"/>
        </w:rPr>
        <w:t>-</w:t>
      </w:r>
      <w:r w:rsidRPr="00D10952">
        <w:rPr>
          <w:rFonts w:ascii="Verdana" w:hAnsi="Verdana" w:hint="eastAsia"/>
          <w:color w:val="000000"/>
          <w:shd w:val="clear" w:color="auto" w:fill="FFFFFF"/>
        </w:rPr>
        <w:t>МЕТОДОЛОГІЧНІ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ЗАСАДИ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w:t>
      </w:r>
      <w:r w:rsidRPr="00D10952">
        <w:rPr>
          <w:rFonts w:ascii="Verdana" w:hAnsi="Verdana" w:hint="eastAsia"/>
          <w:color w:val="000000"/>
          <w:shd w:val="clear" w:color="auto" w:fill="FFFFFF"/>
        </w:rPr>
        <w:t>……</w:t>
      </w:r>
      <w:r w:rsidRPr="00D10952">
        <w:rPr>
          <w:rFonts w:ascii="Verdana" w:hAnsi="Verdana"/>
          <w:color w:val="000000"/>
          <w:shd w:val="clear" w:color="auto" w:fill="FFFFFF"/>
        </w:rPr>
        <w:t>.11</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1.1. </w:t>
      </w:r>
      <w:r w:rsidRPr="00D10952">
        <w:rPr>
          <w:rFonts w:ascii="Verdana" w:hAnsi="Verdana" w:hint="eastAsia"/>
          <w:color w:val="000000"/>
          <w:shd w:val="clear" w:color="auto" w:fill="FFFFFF"/>
        </w:rPr>
        <w:t>Аналітичний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огляд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дослідницької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літератури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проблем</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антикультового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руху……………………………………………………</w:t>
      </w:r>
      <w:r w:rsidRPr="00D10952">
        <w:rPr>
          <w:rFonts w:ascii="Verdana" w:hAnsi="Verdana"/>
          <w:color w:val="000000"/>
          <w:shd w:val="clear" w:color="auto" w:fill="FFFFFF"/>
        </w:rPr>
        <w:t>...................................................11</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1.2. </w:t>
      </w:r>
      <w:r w:rsidRPr="00D10952">
        <w:rPr>
          <w:rFonts w:ascii="Verdana" w:hAnsi="Verdana" w:hint="eastAsia"/>
          <w:color w:val="000000"/>
          <w:shd w:val="clear" w:color="auto" w:fill="FFFFFF"/>
        </w:rPr>
        <w:t>Поняття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зміст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обсяг………………………</w:t>
      </w:r>
      <w:r w:rsidRPr="00D10952">
        <w:rPr>
          <w:rFonts w:ascii="Verdana" w:hAnsi="Verdana"/>
          <w:color w:val="000000"/>
          <w:shd w:val="clear" w:color="auto" w:fill="FFFFFF"/>
        </w:rPr>
        <w:t>32</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Висновки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1-</w:t>
      </w:r>
      <w:r w:rsidRPr="00D10952">
        <w:rPr>
          <w:rFonts w:ascii="Verdana" w:hAnsi="Verdana" w:hint="eastAsia"/>
          <w:color w:val="000000"/>
          <w:shd w:val="clear" w:color="auto" w:fill="FFFFFF"/>
        </w:rPr>
        <w:t>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розділу………………………………………………………</w:t>
      </w:r>
      <w:r w:rsidRPr="00D10952">
        <w:rPr>
          <w:rFonts w:ascii="Verdana" w:hAnsi="Verdana"/>
          <w:color w:val="000000"/>
          <w:shd w:val="clear" w:color="auto" w:fill="FFFFFF"/>
        </w:rPr>
        <w:t>.48</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РОЗДІЛ</w:t>
      </w:r>
      <w:r w:rsidRPr="00D10952">
        <w:rPr>
          <w:rFonts w:ascii="Verdana" w:hAnsi="Verdana"/>
          <w:color w:val="000000"/>
          <w:shd w:val="clear" w:color="auto" w:fill="FFFFFF"/>
        </w:rPr>
        <w:t xml:space="preserve"> 2. </w:t>
      </w:r>
      <w:r w:rsidRPr="00D10952">
        <w:rPr>
          <w:rFonts w:ascii="Verdana" w:hAnsi="Verdana" w:hint="eastAsia"/>
          <w:color w:val="000000"/>
          <w:shd w:val="clear" w:color="auto" w:fill="FFFFFF"/>
        </w:rPr>
        <w:t>СТАНОВЛЕННЯ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ЗМІСТ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53</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2.1. </w:t>
      </w:r>
      <w:r w:rsidRPr="00D10952">
        <w:rPr>
          <w:rFonts w:ascii="Verdana" w:hAnsi="Verdana" w:hint="eastAsia"/>
          <w:color w:val="000000"/>
          <w:shd w:val="clear" w:color="auto" w:fill="FFFFFF"/>
        </w:rPr>
        <w:t>Формування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США…………</w:t>
      </w:r>
      <w:r w:rsidRPr="00D10952">
        <w:rPr>
          <w:rFonts w:ascii="Verdana" w:hAnsi="Verdana"/>
          <w:color w:val="000000"/>
          <w:shd w:val="clear" w:color="auto" w:fill="FFFFFF"/>
        </w:rPr>
        <w:t>...</w:t>
      </w:r>
      <w:r w:rsidRPr="00D10952">
        <w:rPr>
          <w:rFonts w:ascii="Verdana" w:hAnsi="Verdana" w:hint="eastAsia"/>
          <w:color w:val="000000"/>
          <w:shd w:val="clear" w:color="auto" w:fill="FFFFFF"/>
        </w:rPr>
        <w:t>…………………</w:t>
      </w:r>
      <w:r w:rsidRPr="00D10952">
        <w:rPr>
          <w:rFonts w:ascii="Verdana" w:hAnsi="Verdana"/>
          <w:color w:val="000000"/>
          <w:shd w:val="clear" w:color="auto" w:fill="FFFFFF"/>
        </w:rPr>
        <w:t>...53</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2.2. </w:t>
      </w:r>
      <w:r w:rsidRPr="00D10952">
        <w:rPr>
          <w:rFonts w:ascii="Verdana" w:hAnsi="Verdana" w:hint="eastAsia"/>
          <w:color w:val="000000"/>
          <w:shd w:val="clear" w:color="auto" w:fill="FFFFFF"/>
        </w:rPr>
        <w:t>Функціонування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країнах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Європи………………</w:t>
      </w:r>
      <w:r w:rsidRPr="00D10952">
        <w:rPr>
          <w:rFonts w:ascii="Verdana" w:hAnsi="Verdana"/>
          <w:color w:val="000000"/>
          <w:shd w:val="clear" w:color="auto" w:fill="FFFFFF"/>
        </w:rPr>
        <w:t>..77</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Висновки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2-</w:t>
      </w:r>
      <w:r w:rsidRPr="00D10952">
        <w:rPr>
          <w:rFonts w:ascii="Verdana" w:hAnsi="Verdana" w:hint="eastAsia"/>
          <w:color w:val="000000"/>
          <w:shd w:val="clear" w:color="auto" w:fill="FFFFFF"/>
        </w:rPr>
        <w:t>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розділу……………………………………</w:t>
      </w:r>
      <w:r w:rsidRPr="00D10952">
        <w:rPr>
          <w:rFonts w:ascii="Verdana" w:hAnsi="Verdana"/>
          <w:color w:val="000000"/>
          <w:shd w:val="clear" w:color="auto" w:fill="FFFFFF"/>
        </w:rPr>
        <w:t>.</w:t>
      </w:r>
      <w:r w:rsidRPr="00D10952">
        <w:rPr>
          <w:rFonts w:ascii="Verdana" w:hAnsi="Verdana" w:hint="eastAsia"/>
          <w:color w:val="000000"/>
          <w:shd w:val="clear" w:color="auto" w:fill="FFFFFF"/>
        </w:rPr>
        <w:t>………………</w:t>
      </w:r>
      <w:r w:rsidRPr="00D10952">
        <w:rPr>
          <w:rFonts w:ascii="Verdana" w:hAnsi="Verdana"/>
          <w:color w:val="000000"/>
          <w:shd w:val="clear" w:color="auto" w:fill="FFFFFF"/>
        </w:rPr>
        <w:t>....95</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РОЗДІЛ</w:t>
      </w:r>
      <w:r w:rsidRPr="00D10952">
        <w:rPr>
          <w:rFonts w:ascii="Verdana" w:hAnsi="Verdana"/>
          <w:color w:val="000000"/>
          <w:shd w:val="clear" w:color="auto" w:fill="FFFFFF"/>
        </w:rPr>
        <w:t xml:space="preserve"> 3. </w:t>
      </w:r>
      <w:r w:rsidRPr="00D10952">
        <w:rPr>
          <w:rFonts w:ascii="Verdana" w:hAnsi="Verdana" w:hint="eastAsia"/>
          <w:color w:val="000000"/>
          <w:shd w:val="clear" w:color="auto" w:fill="FFFFFF"/>
        </w:rPr>
        <w:t>ФОРМИ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ПРОЯВУ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..99</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3.1. </w:t>
      </w:r>
      <w:r w:rsidRPr="00D10952">
        <w:rPr>
          <w:rFonts w:ascii="Verdana" w:hAnsi="Verdana" w:hint="eastAsia"/>
          <w:color w:val="000000"/>
          <w:shd w:val="clear" w:color="auto" w:fill="FFFFFF"/>
        </w:rPr>
        <w:t>Методи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протидії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рухам………………………</w:t>
      </w:r>
      <w:r w:rsidRPr="00D10952">
        <w:rPr>
          <w:rFonts w:ascii="Verdana" w:hAnsi="Verdana"/>
          <w:color w:val="000000"/>
          <w:shd w:val="clear" w:color="auto" w:fill="FFFFFF"/>
        </w:rPr>
        <w:t>....</w:t>
      </w:r>
      <w:r w:rsidRPr="00D10952">
        <w:rPr>
          <w:rFonts w:ascii="Verdana" w:hAnsi="Verdana" w:hint="eastAsia"/>
          <w:color w:val="000000"/>
          <w:shd w:val="clear" w:color="auto" w:fill="FFFFFF"/>
        </w:rPr>
        <w:t>……</w:t>
      </w:r>
      <w:r w:rsidRPr="00D10952">
        <w:rPr>
          <w:rFonts w:ascii="Verdana" w:hAnsi="Verdana"/>
          <w:color w:val="000000"/>
          <w:shd w:val="clear" w:color="auto" w:fill="FFFFFF"/>
        </w:rPr>
        <w:t>...99</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3.2. </w:t>
      </w:r>
      <w:r w:rsidRPr="00D10952">
        <w:rPr>
          <w:rFonts w:ascii="Verdana" w:hAnsi="Verdana" w:hint="eastAsia"/>
          <w:color w:val="000000"/>
          <w:shd w:val="clear" w:color="auto" w:fill="FFFFFF"/>
        </w:rPr>
        <w:t>Вплив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державні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обмеженню</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w:t>
      </w:r>
      <w:r w:rsidRPr="00D10952">
        <w:rPr>
          <w:rFonts w:ascii="Verdana" w:hAnsi="Verdana" w:hint="eastAsia"/>
          <w:color w:val="000000"/>
          <w:shd w:val="clear" w:color="auto" w:fill="FFFFFF"/>
        </w:rPr>
        <w:t>………</w:t>
      </w:r>
      <w:r w:rsidRPr="00D10952">
        <w:rPr>
          <w:rFonts w:ascii="Verdana" w:hAnsi="Verdana"/>
          <w:color w:val="000000"/>
          <w:shd w:val="clear" w:color="auto" w:fill="FFFFFF"/>
        </w:rPr>
        <w:t>.120</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3.3. </w:t>
      </w:r>
      <w:r w:rsidRPr="00D10952">
        <w:rPr>
          <w:rFonts w:ascii="Verdana" w:hAnsi="Verdana" w:hint="eastAsia"/>
          <w:color w:val="000000"/>
          <w:shd w:val="clear" w:color="auto" w:fill="FFFFFF"/>
        </w:rPr>
        <w:t>Особливості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прояву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сприйняття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Україні…</w:t>
      </w:r>
      <w:r w:rsidRPr="00D10952">
        <w:rPr>
          <w:rFonts w:ascii="Verdana" w:hAnsi="Verdana"/>
          <w:color w:val="000000"/>
          <w:shd w:val="clear" w:color="auto" w:fill="FFFFFF"/>
        </w:rPr>
        <w:t>...139</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Висновки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3-</w:t>
      </w:r>
      <w:r w:rsidRPr="00D10952">
        <w:rPr>
          <w:rFonts w:ascii="Verdana" w:hAnsi="Verdana" w:hint="eastAsia"/>
          <w:color w:val="000000"/>
          <w:shd w:val="clear" w:color="auto" w:fill="FFFFFF"/>
        </w:rPr>
        <w:t>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розділу……………………………………………</w:t>
      </w:r>
      <w:r w:rsidRPr="00D10952">
        <w:rPr>
          <w:rFonts w:ascii="Verdana" w:hAnsi="Verdana"/>
          <w:color w:val="000000"/>
          <w:shd w:val="clear" w:color="auto" w:fill="FFFFFF"/>
        </w:rPr>
        <w:t>.</w:t>
      </w:r>
      <w:r w:rsidRPr="00D10952">
        <w:rPr>
          <w:rFonts w:ascii="Verdana" w:hAnsi="Verdana" w:hint="eastAsia"/>
          <w:color w:val="000000"/>
          <w:shd w:val="clear" w:color="auto" w:fill="FFFFFF"/>
        </w:rPr>
        <w:t>………</w:t>
      </w:r>
      <w:r w:rsidRPr="00D10952">
        <w:rPr>
          <w:rFonts w:ascii="Verdana" w:hAnsi="Verdana"/>
          <w:color w:val="000000"/>
          <w:shd w:val="clear" w:color="auto" w:fill="FFFFFF"/>
        </w:rPr>
        <w:t>..148</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ВИСНОВКИ……………………………………………………………</w:t>
      </w:r>
      <w:r w:rsidRPr="00D10952">
        <w:rPr>
          <w:rFonts w:ascii="Verdana" w:hAnsi="Verdana"/>
          <w:color w:val="000000"/>
          <w:shd w:val="clear" w:color="auto" w:fill="FFFFFF"/>
        </w:rPr>
        <w:t>.</w:t>
      </w:r>
      <w:r w:rsidRPr="00D10952">
        <w:rPr>
          <w:rFonts w:ascii="Verdana" w:hAnsi="Verdana" w:hint="eastAsia"/>
          <w:color w:val="000000"/>
          <w:shd w:val="clear" w:color="auto" w:fill="FFFFFF"/>
        </w:rPr>
        <w:t>……………</w:t>
      </w:r>
      <w:r w:rsidRPr="00D10952">
        <w:rPr>
          <w:rFonts w:ascii="Verdana" w:hAnsi="Verdana"/>
          <w:color w:val="000000"/>
          <w:shd w:val="clear" w:color="auto" w:fill="FFFFFF"/>
        </w:rPr>
        <w:t>..154</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СПИСОК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ВИКОРИСТАНИХ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ДЖЕРЕЛ……………………………………………</w:t>
      </w:r>
      <w:r w:rsidRPr="00D10952">
        <w:rPr>
          <w:rFonts w:ascii="Verdana" w:hAnsi="Verdana"/>
          <w:color w:val="000000"/>
          <w:shd w:val="clear" w:color="auto" w:fill="FFFFFF"/>
        </w:rPr>
        <w:t>.159</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ВСТУП</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Актуальність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Сьогоднішній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етап</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соціокультурного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розвитку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незалежної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України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характеризується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суттєвими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перетвореннями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різних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сферах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суспільного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життя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перебудовою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демократичних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засадах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взаємин</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держави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громадянського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суспільства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державних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інститутів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об’єднань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Визначення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напрямків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пріоритетів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політики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держави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щодо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організацій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досягнення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суспільної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міжконфесійної</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злагоди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утвердження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толерантності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міжлюдських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стосунків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нормалізації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життя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українського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соціуму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потребує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звернення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зарубіжного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досвіду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вирішення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питань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сфері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Особливий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інтерес</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умовах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соціальних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перетворень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Україні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представляє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розгляд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специфіки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відносин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інститутами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громадянського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суспільства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Одним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інститутів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який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докладає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значних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зусиль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впливі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позиції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держави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суспільства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відносно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неорелігій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сучасних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умовах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явищем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багатогранним</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Представники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намагаються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досягти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підтримки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боку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державних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обмеженню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процес</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протидії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можуть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залучатись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представники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традиційних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конфесій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громадянського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суспільства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займаються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питаннями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взаємодії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державних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Але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слід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врахувати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зусилля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обмеженню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свобод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віросповідання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допомогою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правової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дискримінації</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організацій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можуть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негативні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наслідки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для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традиційних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конфесій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держави</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Актуальність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українському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релігієзнавстві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пояснюється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відсутністю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аналізу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одного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можливих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проявів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нетерпимості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переконань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Враховуючи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специфіку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представників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надасть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можливість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передбачати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запобігати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розгортанню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конфліктів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рухом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адептами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неорелігій</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Конфлікт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 </w:t>
      </w:r>
      <w:r w:rsidRPr="00D10952">
        <w:rPr>
          <w:rFonts w:ascii="Verdana" w:hAnsi="Verdana" w:hint="eastAsia"/>
          <w:color w:val="000000"/>
          <w:shd w:val="clear" w:color="auto" w:fill="FFFFFF"/>
        </w:rPr>
        <w:t>нові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може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спровокувати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міжконфесійні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протистояння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загрожуватиме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національній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безпеці</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Важливо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відмітити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аргументація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котра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використовується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прихильниками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противниками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пострадянському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просторі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основному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співпадає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позицією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західних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дослідників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Зв’язок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роботи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програмами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планами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темами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Дисертація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виконана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межах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комплексної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програми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Київського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національного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університету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імені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Тараса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Шевченка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“Модернізація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суспільного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розвитку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України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умовах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світових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процесів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глобалізації”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w:t>
      </w:r>
      <w:r w:rsidRPr="00D10952">
        <w:rPr>
          <w:rFonts w:ascii="Verdana" w:hAnsi="Verdana"/>
          <w:color w:val="000000"/>
          <w:shd w:val="clear" w:color="auto" w:fill="FFFFFF"/>
        </w:rPr>
        <w:t>-</w:t>
      </w:r>
      <w:r w:rsidRPr="00D10952">
        <w:rPr>
          <w:rFonts w:ascii="Verdana" w:hAnsi="Verdana" w:hint="eastAsia"/>
          <w:color w:val="000000"/>
          <w:shd w:val="clear" w:color="auto" w:fill="FFFFFF"/>
        </w:rPr>
        <w:t>дослідної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теми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філософського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факультету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w:t>
      </w:r>
      <w:r w:rsidRPr="00D10952">
        <w:rPr>
          <w:rFonts w:ascii="Verdana" w:hAnsi="Verdana"/>
          <w:color w:val="000000"/>
          <w:shd w:val="clear" w:color="auto" w:fill="FFFFFF"/>
        </w:rPr>
        <w:t xml:space="preserve"> 11</w:t>
      </w:r>
      <w:r w:rsidRPr="00D10952">
        <w:rPr>
          <w:rFonts w:ascii="Verdana" w:hAnsi="Verdana" w:hint="eastAsia"/>
          <w:color w:val="000000"/>
          <w:shd w:val="clear" w:color="auto" w:fill="FFFFFF"/>
        </w:rPr>
        <w:t>БФ</w:t>
      </w:r>
      <w:r w:rsidRPr="00D10952">
        <w:rPr>
          <w:rFonts w:ascii="Verdana" w:hAnsi="Verdana"/>
          <w:color w:val="000000"/>
          <w:shd w:val="clear" w:color="auto" w:fill="FFFFFF"/>
        </w:rPr>
        <w:t xml:space="preserve">041-01 </w:t>
      </w:r>
      <w:r w:rsidRPr="00D10952">
        <w:rPr>
          <w:rFonts w:ascii="Verdana" w:hAnsi="Verdana" w:hint="eastAsia"/>
          <w:color w:val="000000"/>
          <w:shd w:val="clear" w:color="auto" w:fill="FFFFFF"/>
        </w:rPr>
        <w:t>“Філософсько</w:t>
      </w:r>
      <w:r w:rsidRPr="00D10952">
        <w:rPr>
          <w:rFonts w:ascii="Verdana" w:hAnsi="Verdana"/>
          <w:color w:val="000000"/>
          <w:shd w:val="clear" w:color="auto" w:fill="FFFFFF"/>
        </w:rPr>
        <w:t>-</w:t>
      </w:r>
      <w:r w:rsidRPr="00D10952">
        <w:rPr>
          <w:rFonts w:ascii="Verdana" w:hAnsi="Verdana" w:hint="eastAsia"/>
          <w:color w:val="000000"/>
          <w:shd w:val="clear" w:color="auto" w:fill="FFFFFF"/>
        </w:rPr>
        <w:t>світоглядні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політологічні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аспекти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гуманітарного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розвитку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сучасного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суспільства”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науководослідницької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тематики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кафедри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релігієзнавства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філософського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факультету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Київського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національного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університету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імені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Тараса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Шевченка</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Мета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завдання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дисертаційної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роботи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проведення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релігієзнавчого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аналізу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соціальних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передумов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виникнення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сутності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Досягнення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поставленої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передбачає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вирішення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ряду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взаємопов’язаних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дослідницьких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завдань</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здійснити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аналіз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доробку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зарубіжних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українських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дослідників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уточнити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змістовне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значення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термінів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проаналізувати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процес</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виникнення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становлення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США</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виявити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особливості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функціонування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країнах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Європи</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визначити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охарактеризувати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методи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протидії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рухам</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дослідити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вплив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державні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обмеженню</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Об’єктом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сучасних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соціокультурних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умовах</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Предметом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сутність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форми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особливості</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функціонування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Теоретико</w:t>
      </w:r>
      <w:r w:rsidRPr="00D10952">
        <w:rPr>
          <w:rFonts w:ascii="Verdana" w:hAnsi="Verdana"/>
          <w:color w:val="000000"/>
          <w:shd w:val="clear" w:color="auto" w:fill="FFFFFF"/>
        </w:rPr>
        <w:t>-</w:t>
      </w:r>
      <w:r w:rsidRPr="00D10952">
        <w:rPr>
          <w:rFonts w:ascii="Verdana" w:hAnsi="Verdana" w:hint="eastAsia"/>
          <w:color w:val="000000"/>
          <w:shd w:val="clear" w:color="auto" w:fill="FFFFFF"/>
        </w:rPr>
        <w:t>методологічна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явищем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північноамериканським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західноєвропейським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дослідженні</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даного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феномену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залучені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праці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Серед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існуючих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можна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виокремити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кілька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блоків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Першим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блоком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соціологічні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концепції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культів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Серед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найбільш</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важливими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роботи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Е</w:t>
      </w:r>
      <w:r w:rsidRPr="00D10952">
        <w:rPr>
          <w:rFonts w:ascii="Verdana" w:hAnsi="Verdana"/>
          <w:color w:val="000000"/>
          <w:shd w:val="clear" w:color="auto" w:fill="FFFFFF"/>
        </w:rPr>
        <w:t>.</w:t>
      </w:r>
      <w:r w:rsidRPr="00D10952">
        <w:rPr>
          <w:rFonts w:ascii="Verdana" w:hAnsi="Verdana" w:hint="eastAsia"/>
          <w:color w:val="000000"/>
          <w:shd w:val="clear" w:color="auto" w:fill="FFFFFF"/>
        </w:rPr>
        <w:t>Арвек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Е</w:t>
      </w:r>
      <w:r w:rsidRPr="00D10952">
        <w:rPr>
          <w:rFonts w:ascii="Verdana" w:hAnsi="Verdana"/>
          <w:color w:val="000000"/>
          <w:shd w:val="clear" w:color="auto" w:fill="FFFFFF"/>
        </w:rPr>
        <w:t>.</w:t>
      </w:r>
      <w:r w:rsidRPr="00D10952">
        <w:rPr>
          <w:rFonts w:ascii="Verdana" w:hAnsi="Verdana" w:hint="eastAsia"/>
          <w:color w:val="000000"/>
          <w:shd w:val="clear" w:color="auto" w:fill="FFFFFF"/>
        </w:rPr>
        <w:t>Баркер</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Е</w:t>
      </w:r>
      <w:r w:rsidRPr="00D10952">
        <w:rPr>
          <w:rFonts w:ascii="Verdana" w:hAnsi="Verdana"/>
          <w:color w:val="000000"/>
          <w:shd w:val="clear" w:color="auto" w:fill="FFFFFF"/>
        </w:rPr>
        <w:t>.</w:t>
      </w:r>
      <w:r w:rsidRPr="00D10952">
        <w:rPr>
          <w:rFonts w:ascii="Verdana" w:hAnsi="Verdana" w:hint="eastAsia"/>
          <w:color w:val="000000"/>
          <w:shd w:val="clear" w:color="auto" w:fill="FFFFFF"/>
        </w:rPr>
        <w:t>Галахера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w:t>
      </w:r>
      <w:r w:rsidRPr="00D10952">
        <w:rPr>
          <w:rFonts w:ascii="Verdana" w:hAnsi="Verdana"/>
          <w:color w:val="000000"/>
          <w:shd w:val="clear" w:color="auto" w:fill="FFFFFF"/>
        </w:rPr>
        <w:t>.</w:t>
      </w:r>
      <w:r w:rsidRPr="00D10952">
        <w:rPr>
          <w:rFonts w:ascii="Verdana" w:hAnsi="Verdana" w:hint="eastAsia"/>
          <w:color w:val="000000"/>
          <w:shd w:val="clear" w:color="auto" w:fill="FFFFFF"/>
        </w:rPr>
        <w:t>Доусона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w:t>
      </w:r>
      <w:r w:rsidRPr="00D10952">
        <w:rPr>
          <w:rFonts w:ascii="Verdana" w:hAnsi="Verdana"/>
          <w:color w:val="000000"/>
          <w:shd w:val="clear" w:color="auto" w:fill="FFFFFF"/>
        </w:rPr>
        <w:t>.</w:t>
      </w:r>
      <w:r w:rsidRPr="00D10952">
        <w:rPr>
          <w:rFonts w:ascii="Verdana" w:hAnsi="Verdana" w:hint="eastAsia"/>
          <w:color w:val="000000"/>
          <w:shd w:val="clear" w:color="auto" w:fill="FFFFFF"/>
        </w:rPr>
        <w:t>Заблоцкі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w:t>
      </w:r>
      <w:r w:rsidRPr="00D10952">
        <w:rPr>
          <w:rFonts w:ascii="Verdana" w:hAnsi="Verdana"/>
          <w:color w:val="000000"/>
          <w:shd w:val="clear" w:color="auto" w:fill="FFFFFF"/>
        </w:rPr>
        <w:t>.</w:t>
      </w:r>
      <w:r w:rsidRPr="00D10952">
        <w:rPr>
          <w:rFonts w:ascii="Verdana" w:hAnsi="Verdana" w:hint="eastAsia"/>
          <w:color w:val="000000"/>
          <w:shd w:val="clear" w:color="auto" w:fill="FFFFFF"/>
        </w:rPr>
        <w:t>Коуна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w:t>
      </w:r>
      <w:r w:rsidRPr="00D10952">
        <w:rPr>
          <w:rFonts w:ascii="Verdana" w:hAnsi="Verdana"/>
          <w:color w:val="000000"/>
          <w:shd w:val="clear" w:color="auto" w:fill="FFFFFF"/>
        </w:rPr>
        <w:t>.</w:t>
      </w:r>
      <w:r w:rsidRPr="00D10952">
        <w:rPr>
          <w:rFonts w:ascii="Verdana" w:hAnsi="Verdana" w:hint="eastAsia"/>
          <w:color w:val="000000"/>
          <w:shd w:val="clear" w:color="auto" w:fill="FFFFFF"/>
        </w:rPr>
        <w:t>Криссидеса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w:t>
      </w:r>
      <w:r w:rsidRPr="00D10952">
        <w:rPr>
          <w:rFonts w:ascii="Verdana" w:hAnsi="Verdana"/>
          <w:color w:val="000000"/>
          <w:shd w:val="clear" w:color="auto" w:fill="FFFFFF"/>
        </w:rPr>
        <w:t>.</w:t>
      </w:r>
      <w:r w:rsidRPr="00D10952">
        <w:rPr>
          <w:rFonts w:ascii="Verdana" w:hAnsi="Verdana" w:hint="eastAsia"/>
          <w:color w:val="000000"/>
          <w:shd w:val="clear" w:color="auto" w:fill="FFFFFF"/>
        </w:rPr>
        <w:t>Люіса</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w:t>
      </w:r>
      <w:r w:rsidRPr="00D10952">
        <w:rPr>
          <w:rFonts w:ascii="Verdana" w:hAnsi="Verdana"/>
          <w:color w:val="000000"/>
          <w:shd w:val="clear" w:color="auto" w:fill="FFFFFF"/>
        </w:rPr>
        <w:t>.</w:t>
      </w:r>
      <w:r w:rsidRPr="00D10952">
        <w:rPr>
          <w:rFonts w:ascii="Verdana" w:hAnsi="Verdana" w:hint="eastAsia"/>
          <w:color w:val="000000"/>
          <w:shd w:val="clear" w:color="auto" w:fill="FFFFFF"/>
        </w:rPr>
        <w:t>Міллера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w:t>
      </w:r>
      <w:r w:rsidRPr="00D10952">
        <w:rPr>
          <w:rFonts w:ascii="Verdana" w:hAnsi="Verdana"/>
          <w:color w:val="000000"/>
          <w:shd w:val="clear" w:color="auto" w:fill="FFFFFF"/>
        </w:rPr>
        <w:t>.</w:t>
      </w:r>
      <w:r w:rsidRPr="00D10952">
        <w:rPr>
          <w:rFonts w:ascii="Verdana" w:hAnsi="Verdana" w:hint="eastAsia"/>
          <w:color w:val="000000"/>
          <w:shd w:val="clear" w:color="auto" w:fill="FFFFFF"/>
        </w:rPr>
        <w:t>Саліби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Показовими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цьому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аспекті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праці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відомих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православному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середовищі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авторів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w:t>
      </w:r>
      <w:r w:rsidRPr="00D10952">
        <w:rPr>
          <w:rFonts w:ascii="Verdana" w:hAnsi="Verdana"/>
          <w:color w:val="000000"/>
          <w:shd w:val="clear" w:color="auto" w:fill="FFFFFF"/>
        </w:rPr>
        <w:t>.</w:t>
      </w:r>
      <w:r w:rsidRPr="00D10952">
        <w:rPr>
          <w:rFonts w:ascii="Verdana" w:hAnsi="Verdana" w:hint="eastAsia"/>
          <w:color w:val="000000"/>
          <w:shd w:val="clear" w:color="auto" w:fill="FFFFFF"/>
        </w:rPr>
        <w:t>Дворкін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w:t>
      </w:r>
      <w:r w:rsidRPr="00D10952">
        <w:rPr>
          <w:rFonts w:ascii="Verdana" w:hAnsi="Verdana"/>
          <w:color w:val="000000"/>
          <w:shd w:val="clear" w:color="auto" w:fill="FFFFFF"/>
        </w:rPr>
        <w:t>.</w:t>
      </w:r>
      <w:r w:rsidRPr="00D10952">
        <w:rPr>
          <w:rFonts w:ascii="Verdana" w:hAnsi="Verdana" w:hint="eastAsia"/>
          <w:color w:val="000000"/>
          <w:shd w:val="clear" w:color="auto" w:fill="FFFFFF"/>
        </w:rPr>
        <w:t>Кураєв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w:t>
      </w:r>
      <w:r w:rsidRPr="00D10952">
        <w:rPr>
          <w:rFonts w:ascii="Verdana" w:hAnsi="Verdana" w:hint="eastAsia"/>
          <w:color w:val="000000"/>
          <w:shd w:val="clear" w:color="auto" w:fill="FFFFFF"/>
        </w:rPr>
        <w:t>Чернишев</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протестантських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теологів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w:t>
      </w:r>
      <w:r w:rsidRPr="00D10952">
        <w:rPr>
          <w:rFonts w:ascii="Verdana" w:hAnsi="Verdana"/>
          <w:color w:val="000000"/>
          <w:shd w:val="clear" w:color="auto" w:fill="FFFFFF"/>
        </w:rPr>
        <w:t>.</w:t>
      </w:r>
      <w:r w:rsidRPr="00D10952">
        <w:rPr>
          <w:rFonts w:ascii="Verdana" w:hAnsi="Verdana" w:hint="eastAsia"/>
          <w:color w:val="000000"/>
          <w:shd w:val="clear" w:color="auto" w:fill="FFFFFF"/>
        </w:rPr>
        <w:t>Агард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w:t>
      </w:r>
      <w:r w:rsidRPr="00D10952">
        <w:rPr>
          <w:rFonts w:ascii="Verdana" w:hAnsi="Verdana"/>
          <w:color w:val="000000"/>
          <w:shd w:val="clear" w:color="auto" w:fill="FFFFFF"/>
        </w:rPr>
        <w:t>.</w:t>
      </w:r>
      <w:r w:rsidRPr="00D10952">
        <w:rPr>
          <w:rFonts w:ascii="Verdana" w:hAnsi="Verdana" w:hint="eastAsia"/>
          <w:color w:val="000000"/>
          <w:shd w:val="clear" w:color="auto" w:fill="FFFFFF"/>
        </w:rPr>
        <w:t>Гандоу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w:t>
      </w:r>
      <w:r w:rsidRPr="00D10952">
        <w:rPr>
          <w:rFonts w:ascii="Verdana" w:hAnsi="Verdana"/>
          <w:color w:val="000000"/>
          <w:shd w:val="clear" w:color="auto" w:fill="FFFFFF"/>
        </w:rPr>
        <w:t>.</w:t>
      </w:r>
      <w:r w:rsidRPr="00D10952">
        <w:rPr>
          <w:rFonts w:ascii="Verdana" w:hAnsi="Verdana" w:hint="eastAsia"/>
          <w:color w:val="000000"/>
          <w:shd w:val="clear" w:color="auto" w:fill="FFFFFF"/>
        </w:rPr>
        <w:t>Макдауелл</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w:t>
      </w:r>
      <w:r w:rsidRPr="00D10952">
        <w:rPr>
          <w:rFonts w:ascii="Verdana" w:hAnsi="Verdana" w:hint="eastAsia"/>
          <w:color w:val="000000"/>
          <w:shd w:val="clear" w:color="auto" w:fill="FFFFFF"/>
        </w:rPr>
        <w:t>Мартін</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Дж</w:t>
      </w:r>
      <w:r w:rsidRPr="00D10952">
        <w:rPr>
          <w:rFonts w:ascii="Verdana" w:hAnsi="Verdana"/>
          <w:color w:val="000000"/>
          <w:shd w:val="clear" w:color="auto" w:fill="FFFFFF"/>
        </w:rPr>
        <w:t>.</w:t>
      </w:r>
      <w:r w:rsidRPr="00D10952">
        <w:rPr>
          <w:rFonts w:ascii="Verdana" w:hAnsi="Verdana" w:hint="eastAsia"/>
          <w:color w:val="000000"/>
          <w:shd w:val="clear" w:color="auto" w:fill="FFFFFF"/>
        </w:rPr>
        <w:t>Стюарт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w:t>
      </w:r>
      <w:r w:rsidRPr="00D10952">
        <w:rPr>
          <w:rFonts w:ascii="Verdana" w:hAnsi="Verdana"/>
          <w:color w:val="000000"/>
          <w:shd w:val="clear" w:color="auto" w:fill="FFFFFF"/>
        </w:rPr>
        <w:t>.-</w:t>
      </w:r>
      <w:r w:rsidRPr="00D10952">
        <w:rPr>
          <w:rFonts w:ascii="Verdana" w:hAnsi="Verdana" w:hint="eastAsia"/>
          <w:color w:val="000000"/>
          <w:shd w:val="clear" w:color="auto" w:fill="FFFFFF"/>
        </w:rPr>
        <w:t>В</w:t>
      </w:r>
      <w:r w:rsidRPr="00D10952">
        <w:rPr>
          <w:rFonts w:ascii="Verdana" w:hAnsi="Verdana"/>
          <w:color w:val="000000"/>
          <w:shd w:val="clear" w:color="auto" w:fill="FFFFFF"/>
        </w:rPr>
        <w:t>.</w:t>
      </w:r>
      <w:r w:rsidRPr="00D10952">
        <w:rPr>
          <w:rFonts w:ascii="Verdana" w:hAnsi="Verdana" w:hint="eastAsia"/>
          <w:color w:val="000000"/>
          <w:shd w:val="clear" w:color="auto" w:fill="FFFFFF"/>
        </w:rPr>
        <w:t>Хаак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Однак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конфесійний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підхід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визначення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поняття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“культ”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заснований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вченні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тієї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чи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іншої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робить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дані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обмеженими</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наступного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блоку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залучені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праці</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Е</w:t>
      </w:r>
      <w:r w:rsidRPr="00D10952">
        <w:rPr>
          <w:rFonts w:ascii="Verdana" w:hAnsi="Verdana"/>
          <w:color w:val="000000"/>
          <w:shd w:val="clear" w:color="auto" w:fill="FFFFFF"/>
        </w:rPr>
        <w:t>.</w:t>
      </w:r>
      <w:r w:rsidRPr="00D10952">
        <w:rPr>
          <w:rFonts w:ascii="Verdana" w:hAnsi="Verdana" w:hint="eastAsia"/>
          <w:color w:val="000000"/>
          <w:shd w:val="clear" w:color="auto" w:fill="FFFFFF"/>
        </w:rPr>
        <w:t>Баркер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w:t>
      </w:r>
      <w:r w:rsidRPr="00D10952">
        <w:rPr>
          <w:rFonts w:ascii="Verdana" w:hAnsi="Verdana"/>
          <w:color w:val="000000"/>
          <w:shd w:val="clear" w:color="auto" w:fill="FFFFFF"/>
        </w:rPr>
        <w:t>.</w:t>
      </w:r>
      <w:r w:rsidRPr="00D10952">
        <w:rPr>
          <w:rFonts w:ascii="Verdana" w:hAnsi="Verdana" w:hint="eastAsia"/>
          <w:color w:val="000000"/>
          <w:shd w:val="clear" w:color="auto" w:fill="FFFFFF"/>
        </w:rPr>
        <w:t>Бромлі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w:t>
      </w:r>
      <w:r w:rsidRPr="00D10952">
        <w:rPr>
          <w:rFonts w:ascii="Verdana" w:hAnsi="Verdana"/>
          <w:color w:val="000000"/>
          <w:shd w:val="clear" w:color="auto" w:fill="FFFFFF"/>
        </w:rPr>
        <w:t>.</w:t>
      </w:r>
      <w:r w:rsidRPr="00D10952">
        <w:rPr>
          <w:rFonts w:ascii="Verdana" w:hAnsi="Verdana" w:hint="eastAsia"/>
          <w:color w:val="000000"/>
          <w:shd w:val="clear" w:color="auto" w:fill="FFFFFF"/>
        </w:rPr>
        <w:t>Дарнелл</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w:t>
      </w:r>
      <w:r w:rsidRPr="00D10952">
        <w:rPr>
          <w:rFonts w:ascii="Verdana" w:hAnsi="Verdana" w:hint="eastAsia"/>
          <w:color w:val="000000"/>
          <w:shd w:val="clear" w:color="auto" w:fill="FFFFFF"/>
        </w:rPr>
        <w:t>Інтровіньо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w:t>
      </w:r>
      <w:r w:rsidRPr="00D10952">
        <w:rPr>
          <w:rFonts w:ascii="Verdana" w:hAnsi="Verdana"/>
          <w:color w:val="000000"/>
          <w:shd w:val="clear" w:color="auto" w:fill="FFFFFF"/>
        </w:rPr>
        <w:t>.</w:t>
      </w:r>
      <w:r w:rsidRPr="00D10952">
        <w:rPr>
          <w:rFonts w:ascii="Verdana" w:hAnsi="Verdana" w:hint="eastAsia"/>
          <w:color w:val="000000"/>
          <w:shd w:val="clear" w:color="auto" w:fill="FFFFFF"/>
        </w:rPr>
        <w:t>Коуна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w:t>
      </w:r>
      <w:r w:rsidRPr="00D10952">
        <w:rPr>
          <w:rFonts w:ascii="Verdana" w:hAnsi="Verdana"/>
          <w:color w:val="000000"/>
          <w:shd w:val="clear" w:color="auto" w:fill="FFFFFF"/>
        </w:rPr>
        <w:t>.</w:t>
      </w:r>
      <w:r w:rsidRPr="00D10952">
        <w:rPr>
          <w:rFonts w:ascii="Verdana" w:hAnsi="Verdana" w:hint="eastAsia"/>
          <w:color w:val="000000"/>
          <w:shd w:val="clear" w:color="auto" w:fill="FFFFFF"/>
        </w:rPr>
        <w:t>Криссидеса</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Г</w:t>
      </w:r>
      <w:r w:rsidRPr="00D10952">
        <w:rPr>
          <w:rFonts w:ascii="Verdana" w:hAnsi="Verdana"/>
          <w:color w:val="000000"/>
          <w:shd w:val="clear" w:color="auto" w:fill="FFFFFF"/>
        </w:rPr>
        <w:t>.</w:t>
      </w:r>
      <w:r w:rsidRPr="00D10952">
        <w:rPr>
          <w:rFonts w:ascii="Verdana" w:hAnsi="Verdana" w:hint="eastAsia"/>
          <w:color w:val="000000"/>
          <w:shd w:val="clear" w:color="auto" w:fill="FFFFFF"/>
        </w:rPr>
        <w:t>Мелтона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w:t>
      </w:r>
      <w:r w:rsidRPr="00D10952">
        <w:rPr>
          <w:rFonts w:ascii="Verdana" w:hAnsi="Verdana"/>
          <w:color w:val="000000"/>
          <w:shd w:val="clear" w:color="auto" w:fill="FFFFFF"/>
        </w:rPr>
        <w:t>.</w:t>
      </w:r>
      <w:r w:rsidRPr="00D10952">
        <w:rPr>
          <w:rFonts w:ascii="Verdana" w:hAnsi="Verdana" w:hint="eastAsia"/>
          <w:color w:val="000000"/>
          <w:shd w:val="clear" w:color="auto" w:fill="FFFFFF"/>
        </w:rPr>
        <w:t>Хаддена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Е</w:t>
      </w:r>
      <w:r w:rsidRPr="00D10952">
        <w:rPr>
          <w:rFonts w:ascii="Verdana" w:hAnsi="Verdana"/>
          <w:color w:val="000000"/>
          <w:shd w:val="clear" w:color="auto" w:fill="FFFFFF"/>
        </w:rPr>
        <w:t>.</w:t>
      </w:r>
      <w:r w:rsidRPr="00D10952">
        <w:rPr>
          <w:rFonts w:ascii="Verdana" w:hAnsi="Verdana" w:hint="eastAsia"/>
          <w:color w:val="000000"/>
          <w:shd w:val="clear" w:color="auto" w:fill="FFFFFF"/>
        </w:rPr>
        <w:t>Шюпе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аналізі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доробків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відповідних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дослідників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було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визначено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методологічну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уточнено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понятійний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апарат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вивченні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виявлено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процес</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виникнення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становлення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визначено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елементи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функції</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Важливий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обсяг</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літератури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становлять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праці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психологів</w:t>
      </w:r>
      <w:r w:rsidRPr="00D10952">
        <w:rPr>
          <w:rFonts w:ascii="Verdana" w:hAnsi="Verdana"/>
          <w:color w:val="000000"/>
          <w:shd w:val="clear" w:color="auto" w:fill="FFFFFF"/>
        </w:rPr>
        <w:t>-</w:t>
      </w:r>
      <w:r w:rsidRPr="00D10952">
        <w:rPr>
          <w:rFonts w:ascii="Verdana" w:hAnsi="Verdana" w:hint="eastAsia"/>
          <w:color w:val="000000"/>
          <w:shd w:val="clear" w:color="auto" w:fill="FFFFFF"/>
        </w:rPr>
        <w:t>антикультистів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розглядали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культи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організації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котрі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займаються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неетичними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методами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впливу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свідомість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людини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дослідників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відносяться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депрограмісти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консультанти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виходу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культу</w:t>
      </w:r>
      <w:r w:rsidRPr="00D10952">
        <w:rPr>
          <w:rFonts w:ascii="Verdana" w:hAnsi="Verdana"/>
          <w:color w:val="000000"/>
          <w:shd w:val="clear" w:color="auto" w:fill="FFFFFF"/>
        </w:rPr>
        <w:t xml:space="preserve"> - </w:t>
      </w:r>
      <w:r w:rsidRPr="00D10952">
        <w:rPr>
          <w:rFonts w:ascii="Verdana" w:hAnsi="Verdana" w:hint="eastAsia"/>
          <w:color w:val="000000"/>
          <w:shd w:val="clear" w:color="auto" w:fill="FFFFFF"/>
        </w:rPr>
        <w:t>К</w:t>
      </w:r>
      <w:r w:rsidRPr="00D10952">
        <w:rPr>
          <w:rFonts w:ascii="Verdana" w:hAnsi="Verdana"/>
          <w:color w:val="000000"/>
          <w:shd w:val="clear" w:color="auto" w:fill="FFFFFF"/>
        </w:rPr>
        <w:t>.</w:t>
      </w:r>
      <w:r w:rsidRPr="00D10952">
        <w:rPr>
          <w:rFonts w:ascii="Verdana" w:hAnsi="Verdana" w:hint="eastAsia"/>
          <w:color w:val="000000"/>
          <w:shd w:val="clear" w:color="auto" w:fill="FFFFFF"/>
        </w:rPr>
        <w:t>Гарвей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w:t>
      </w:r>
      <w:r w:rsidRPr="00D10952">
        <w:rPr>
          <w:rFonts w:ascii="Verdana" w:hAnsi="Verdana"/>
          <w:color w:val="000000"/>
          <w:shd w:val="clear" w:color="auto" w:fill="FFFFFF"/>
        </w:rPr>
        <w:t>.</w:t>
      </w:r>
      <w:r w:rsidRPr="00D10952">
        <w:rPr>
          <w:rFonts w:ascii="Verdana" w:hAnsi="Verdana" w:hint="eastAsia"/>
          <w:color w:val="000000"/>
          <w:shd w:val="clear" w:color="auto" w:fill="FFFFFF"/>
        </w:rPr>
        <w:t>Джиамбалво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w:t>
      </w:r>
      <w:r w:rsidRPr="00D10952">
        <w:rPr>
          <w:rFonts w:ascii="Verdana" w:hAnsi="Verdana"/>
          <w:color w:val="000000"/>
          <w:shd w:val="clear" w:color="auto" w:fill="FFFFFF"/>
        </w:rPr>
        <w:t>.</w:t>
      </w:r>
      <w:r w:rsidRPr="00D10952">
        <w:rPr>
          <w:rFonts w:ascii="Verdana" w:hAnsi="Verdana" w:hint="eastAsia"/>
          <w:color w:val="000000"/>
          <w:shd w:val="clear" w:color="auto" w:fill="FFFFFF"/>
        </w:rPr>
        <w:t>Зімбардо</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Ф</w:t>
      </w:r>
      <w:r w:rsidRPr="00D10952">
        <w:rPr>
          <w:rFonts w:ascii="Verdana" w:hAnsi="Verdana"/>
          <w:color w:val="000000"/>
          <w:shd w:val="clear" w:color="auto" w:fill="FFFFFF"/>
        </w:rPr>
        <w:t>.</w:t>
      </w:r>
      <w:r w:rsidRPr="00D10952">
        <w:rPr>
          <w:rFonts w:ascii="Verdana" w:hAnsi="Verdana" w:hint="eastAsia"/>
          <w:color w:val="000000"/>
          <w:shd w:val="clear" w:color="auto" w:fill="FFFFFF"/>
        </w:rPr>
        <w:t>Конвей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w:t>
      </w:r>
      <w:r w:rsidRPr="00D10952">
        <w:rPr>
          <w:rFonts w:ascii="Verdana" w:hAnsi="Verdana" w:hint="eastAsia"/>
          <w:color w:val="000000"/>
          <w:shd w:val="clear" w:color="auto" w:fill="FFFFFF"/>
        </w:rPr>
        <w:t>Лангоун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w:t>
      </w:r>
      <w:r w:rsidRPr="00D10952">
        <w:rPr>
          <w:rFonts w:ascii="Verdana" w:hAnsi="Verdana"/>
          <w:color w:val="000000"/>
          <w:shd w:val="clear" w:color="auto" w:fill="FFFFFF"/>
        </w:rPr>
        <w:t>.</w:t>
      </w:r>
      <w:r w:rsidRPr="00D10952">
        <w:rPr>
          <w:rFonts w:ascii="Verdana" w:hAnsi="Verdana" w:hint="eastAsia"/>
          <w:color w:val="000000"/>
          <w:shd w:val="clear" w:color="auto" w:fill="FFFFFF"/>
        </w:rPr>
        <w:t>Ліфтон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w:t>
      </w:r>
      <w:r w:rsidRPr="00D10952">
        <w:rPr>
          <w:rFonts w:ascii="Verdana" w:hAnsi="Verdana"/>
          <w:color w:val="000000"/>
          <w:shd w:val="clear" w:color="auto" w:fill="FFFFFF"/>
        </w:rPr>
        <w:t>.</w:t>
      </w:r>
      <w:r w:rsidRPr="00D10952">
        <w:rPr>
          <w:rFonts w:ascii="Verdana" w:hAnsi="Verdana" w:hint="eastAsia"/>
          <w:color w:val="000000"/>
          <w:shd w:val="clear" w:color="auto" w:fill="FFFFFF"/>
        </w:rPr>
        <w:t>Патрік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w:t>
      </w:r>
      <w:r w:rsidRPr="00D10952">
        <w:rPr>
          <w:rFonts w:ascii="Verdana" w:hAnsi="Verdana" w:hint="eastAsia"/>
          <w:color w:val="000000"/>
          <w:shd w:val="clear" w:color="auto" w:fill="FFFFFF"/>
        </w:rPr>
        <w:t>Сингер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w:t>
      </w:r>
      <w:r w:rsidRPr="00D10952">
        <w:rPr>
          <w:rFonts w:ascii="Verdana" w:hAnsi="Verdana"/>
          <w:color w:val="000000"/>
          <w:shd w:val="clear" w:color="auto" w:fill="FFFFFF"/>
        </w:rPr>
        <w:t>.</w:t>
      </w:r>
      <w:r w:rsidRPr="00D10952">
        <w:rPr>
          <w:rFonts w:ascii="Verdana" w:hAnsi="Verdana" w:hint="eastAsia"/>
          <w:color w:val="000000"/>
          <w:shd w:val="clear" w:color="auto" w:fill="FFFFFF"/>
        </w:rPr>
        <w:t>Сігельман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w:t>
      </w:r>
      <w:r w:rsidRPr="00D10952">
        <w:rPr>
          <w:rFonts w:ascii="Verdana" w:hAnsi="Verdana"/>
          <w:color w:val="000000"/>
          <w:shd w:val="clear" w:color="auto" w:fill="FFFFFF"/>
        </w:rPr>
        <w:t>.</w:t>
      </w:r>
      <w:r w:rsidRPr="00D10952">
        <w:rPr>
          <w:rFonts w:ascii="Verdana" w:hAnsi="Verdana" w:hint="eastAsia"/>
          <w:color w:val="000000"/>
          <w:shd w:val="clear" w:color="auto" w:fill="FFFFFF"/>
        </w:rPr>
        <w:t>Хассен</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Звернення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робіт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даних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дослідників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дозволило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уточнити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теоретичні</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положення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засади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Серед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російських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дослідників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аналізом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займались</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Є</w:t>
      </w:r>
      <w:r w:rsidRPr="00D10952">
        <w:rPr>
          <w:rFonts w:ascii="Verdana" w:hAnsi="Verdana"/>
          <w:color w:val="000000"/>
          <w:shd w:val="clear" w:color="auto" w:fill="FFFFFF"/>
        </w:rPr>
        <w:t>.</w:t>
      </w:r>
      <w:r w:rsidRPr="00D10952">
        <w:rPr>
          <w:rFonts w:ascii="Verdana" w:hAnsi="Verdana" w:hint="eastAsia"/>
          <w:color w:val="000000"/>
          <w:shd w:val="clear" w:color="auto" w:fill="FFFFFF"/>
        </w:rPr>
        <w:t>Балагушкін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w:t>
      </w:r>
      <w:r w:rsidRPr="00D10952">
        <w:rPr>
          <w:rFonts w:ascii="Verdana" w:hAnsi="Verdana" w:hint="eastAsia"/>
          <w:color w:val="000000"/>
          <w:shd w:val="clear" w:color="auto" w:fill="FFFFFF"/>
        </w:rPr>
        <w:t>Вершинін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w:t>
      </w:r>
      <w:r w:rsidRPr="00D10952">
        <w:rPr>
          <w:rFonts w:ascii="Verdana" w:hAnsi="Verdana" w:hint="eastAsia"/>
          <w:color w:val="000000"/>
          <w:shd w:val="clear" w:color="auto" w:fill="FFFFFF"/>
        </w:rPr>
        <w:t>Волков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w:t>
      </w:r>
      <w:r w:rsidRPr="00D10952">
        <w:rPr>
          <w:rFonts w:ascii="Verdana" w:hAnsi="Verdana" w:hint="eastAsia"/>
          <w:color w:val="000000"/>
          <w:shd w:val="clear" w:color="auto" w:fill="FFFFFF"/>
        </w:rPr>
        <w:t>Гордус</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w:t>
      </w:r>
      <w:r w:rsidRPr="00D10952">
        <w:rPr>
          <w:rFonts w:ascii="Verdana" w:hAnsi="Verdana"/>
          <w:color w:val="000000"/>
          <w:shd w:val="clear" w:color="auto" w:fill="FFFFFF"/>
        </w:rPr>
        <w:t>.</w:t>
      </w:r>
      <w:r w:rsidRPr="00D10952">
        <w:rPr>
          <w:rFonts w:ascii="Verdana" w:hAnsi="Verdana" w:hint="eastAsia"/>
          <w:color w:val="000000"/>
          <w:shd w:val="clear" w:color="auto" w:fill="FFFFFF"/>
        </w:rPr>
        <w:t>Дук’ян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w:t>
      </w:r>
      <w:r w:rsidRPr="00D10952">
        <w:rPr>
          <w:rFonts w:ascii="Verdana" w:hAnsi="Verdana" w:hint="eastAsia"/>
          <w:color w:val="000000"/>
          <w:shd w:val="clear" w:color="auto" w:fill="FFFFFF"/>
        </w:rPr>
        <w:t>Егільський</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w:t>
      </w:r>
      <w:r w:rsidRPr="00D10952">
        <w:rPr>
          <w:rFonts w:ascii="Verdana" w:hAnsi="Verdana"/>
          <w:color w:val="000000"/>
          <w:shd w:val="clear" w:color="auto" w:fill="FFFFFF"/>
        </w:rPr>
        <w:t>.</w:t>
      </w:r>
      <w:r w:rsidRPr="00D10952">
        <w:rPr>
          <w:rFonts w:ascii="Verdana" w:hAnsi="Verdana" w:hint="eastAsia"/>
          <w:color w:val="000000"/>
          <w:shd w:val="clear" w:color="auto" w:fill="FFFFFF"/>
        </w:rPr>
        <w:t>Іваненко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w:t>
      </w:r>
      <w:r w:rsidRPr="00D10952">
        <w:rPr>
          <w:rFonts w:ascii="Verdana" w:hAnsi="Verdana" w:hint="eastAsia"/>
          <w:color w:val="000000"/>
          <w:shd w:val="clear" w:color="auto" w:fill="FFFFFF"/>
        </w:rPr>
        <w:t>Кантеров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w:t>
      </w:r>
      <w:r w:rsidRPr="00D10952">
        <w:rPr>
          <w:rFonts w:ascii="Verdana" w:hAnsi="Verdana"/>
          <w:color w:val="000000"/>
          <w:shd w:val="clear" w:color="auto" w:fill="FFFFFF"/>
        </w:rPr>
        <w:t>.</w:t>
      </w:r>
      <w:r w:rsidRPr="00D10952">
        <w:rPr>
          <w:rFonts w:ascii="Verdana" w:hAnsi="Verdana" w:hint="eastAsia"/>
          <w:color w:val="000000"/>
          <w:shd w:val="clear" w:color="auto" w:fill="FFFFFF"/>
        </w:rPr>
        <w:t>Конь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w:t>
      </w:r>
      <w:r w:rsidRPr="00D10952">
        <w:rPr>
          <w:rFonts w:ascii="Verdana" w:hAnsi="Verdana" w:hint="eastAsia"/>
          <w:color w:val="000000"/>
          <w:shd w:val="clear" w:color="auto" w:fill="FFFFFF"/>
        </w:rPr>
        <w:t>Мартинович</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Вони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розглядають</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взаємовідносини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традиційними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конфесіями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вплив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їх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взаємовідносини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Аналізується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функціонування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сучасній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Росії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пропонується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досліджувати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окреме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явище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взаємозв’язку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релігією</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контексті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вивчення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сутності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важливе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значення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мало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звернення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w:t>
      </w:r>
      <w:r w:rsidRPr="00D10952">
        <w:rPr>
          <w:rFonts w:ascii="Verdana" w:hAnsi="Verdana"/>
          <w:color w:val="000000"/>
          <w:shd w:val="clear" w:color="auto" w:fill="FFFFFF"/>
        </w:rPr>
        <w:t>-</w:t>
      </w:r>
      <w:r w:rsidRPr="00D10952">
        <w:rPr>
          <w:rFonts w:ascii="Verdana" w:hAnsi="Verdana" w:hint="eastAsia"/>
          <w:color w:val="000000"/>
          <w:shd w:val="clear" w:color="auto" w:fill="FFFFFF"/>
        </w:rPr>
        <w:t>теоретичних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праць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w:t>
      </w:r>
      <w:r w:rsidRPr="00D10952">
        <w:rPr>
          <w:rFonts w:ascii="Verdana" w:hAnsi="Verdana" w:hint="eastAsia"/>
          <w:color w:val="000000"/>
          <w:shd w:val="clear" w:color="auto" w:fill="FFFFFF"/>
        </w:rPr>
        <w:t>Богдановського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w:t>
      </w:r>
      <w:r w:rsidRPr="00D10952">
        <w:rPr>
          <w:rFonts w:ascii="Verdana" w:hAnsi="Verdana"/>
          <w:color w:val="000000"/>
          <w:shd w:val="clear" w:color="auto" w:fill="FFFFFF"/>
        </w:rPr>
        <w:t>.</w:t>
      </w:r>
      <w:r w:rsidRPr="00D10952">
        <w:rPr>
          <w:rFonts w:ascii="Verdana" w:hAnsi="Verdana" w:hint="eastAsia"/>
          <w:color w:val="000000"/>
          <w:shd w:val="clear" w:color="auto" w:fill="FFFFFF"/>
        </w:rPr>
        <w:t>Горбаченко</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w:t>
      </w:r>
      <w:r w:rsidRPr="00D10952">
        <w:rPr>
          <w:rFonts w:ascii="Verdana" w:hAnsi="Verdana"/>
          <w:color w:val="000000"/>
          <w:shd w:val="clear" w:color="auto" w:fill="FFFFFF"/>
        </w:rPr>
        <w:t>.</w:t>
      </w:r>
      <w:r w:rsidRPr="00D10952">
        <w:rPr>
          <w:rFonts w:ascii="Verdana" w:hAnsi="Verdana" w:hint="eastAsia"/>
          <w:color w:val="000000"/>
          <w:shd w:val="clear" w:color="auto" w:fill="FFFFFF"/>
        </w:rPr>
        <w:t>Дудар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w:t>
      </w:r>
      <w:r w:rsidRPr="00D10952">
        <w:rPr>
          <w:rFonts w:ascii="Verdana" w:hAnsi="Verdana" w:hint="eastAsia"/>
          <w:color w:val="000000"/>
          <w:shd w:val="clear" w:color="auto" w:fill="FFFFFF"/>
        </w:rPr>
        <w:t>Єленського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w:t>
      </w:r>
      <w:r w:rsidRPr="00D10952">
        <w:rPr>
          <w:rFonts w:ascii="Verdana" w:hAnsi="Verdana"/>
          <w:color w:val="000000"/>
          <w:shd w:val="clear" w:color="auto" w:fill="FFFFFF"/>
        </w:rPr>
        <w:t>.</w:t>
      </w:r>
      <w:r w:rsidRPr="00D10952">
        <w:rPr>
          <w:rFonts w:ascii="Verdana" w:hAnsi="Verdana" w:hint="eastAsia"/>
          <w:color w:val="000000"/>
          <w:shd w:val="clear" w:color="auto" w:fill="FFFFFF"/>
        </w:rPr>
        <w:t>Карагодіної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w:t>
      </w:r>
      <w:r w:rsidRPr="00D10952">
        <w:rPr>
          <w:rFonts w:ascii="Verdana" w:hAnsi="Verdana"/>
          <w:color w:val="000000"/>
          <w:shd w:val="clear" w:color="auto" w:fill="FFFFFF"/>
        </w:rPr>
        <w:t>.</w:t>
      </w:r>
      <w:r w:rsidRPr="00D10952">
        <w:rPr>
          <w:rFonts w:ascii="Verdana" w:hAnsi="Verdana" w:hint="eastAsia"/>
          <w:color w:val="000000"/>
          <w:shd w:val="clear" w:color="auto" w:fill="FFFFFF"/>
        </w:rPr>
        <w:t>Колодного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w:t>
      </w:r>
      <w:r w:rsidRPr="00D10952">
        <w:rPr>
          <w:rFonts w:ascii="Verdana" w:hAnsi="Verdana" w:hint="eastAsia"/>
          <w:color w:val="000000"/>
          <w:shd w:val="clear" w:color="auto" w:fill="FFFFFF"/>
        </w:rPr>
        <w:t>Кондратьєвої</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Л</w:t>
      </w:r>
      <w:r w:rsidRPr="00D10952">
        <w:rPr>
          <w:rFonts w:ascii="Verdana" w:hAnsi="Verdana"/>
          <w:color w:val="000000"/>
          <w:shd w:val="clear" w:color="auto" w:fill="FFFFFF"/>
        </w:rPr>
        <w:t>.</w:t>
      </w:r>
      <w:r w:rsidRPr="00D10952">
        <w:rPr>
          <w:rFonts w:ascii="Verdana" w:hAnsi="Verdana" w:hint="eastAsia"/>
          <w:color w:val="000000"/>
          <w:shd w:val="clear" w:color="auto" w:fill="FFFFFF"/>
        </w:rPr>
        <w:t>Конотоп</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w:t>
      </w:r>
      <w:r w:rsidRPr="00D10952">
        <w:rPr>
          <w:rFonts w:ascii="Verdana" w:hAnsi="Verdana" w:hint="eastAsia"/>
          <w:color w:val="000000"/>
          <w:shd w:val="clear" w:color="auto" w:fill="FFFFFF"/>
        </w:rPr>
        <w:t>Лубського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w:t>
      </w:r>
      <w:r w:rsidRPr="00D10952">
        <w:rPr>
          <w:rFonts w:ascii="Verdana" w:hAnsi="Verdana"/>
          <w:color w:val="000000"/>
          <w:shd w:val="clear" w:color="auto" w:fill="FFFFFF"/>
        </w:rPr>
        <w:t>.</w:t>
      </w:r>
      <w:r w:rsidRPr="00D10952">
        <w:rPr>
          <w:rFonts w:ascii="Verdana" w:hAnsi="Verdana" w:hint="eastAsia"/>
          <w:color w:val="000000"/>
          <w:shd w:val="clear" w:color="auto" w:fill="FFFFFF"/>
        </w:rPr>
        <w:t>Марченка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w:t>
      </w:r>
      <w:r w:rsidRPr="00D10952">
        <w:rPr>
          <w:rFonts w:ascii="Verdana" w:hAnsi="Verdana"/>
          <w:color w:val="000000"/>
          <w:shd w:val="clear" w:color="auto" w:fill="FFFFFF"/>
        </w:rPr>
        <w:t>.</w:t>
      </w:r>
      <w:r w:rsidRPr="00D10952">
        <w:rPr>
          <w:rFonts w:ascii="Verdana" w:hAnsi="Verdana" w:hint="eastAsia"/>
          <w:color w:val="000000"/>
          <w:shd w:val="clear" w:color="auto" w:fill="FFFFFF"/>
        </w:rPr>
        <w:t>Предко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w:t>
      </w:r>
      <w:r w:rsidRPr="00D10952">
        <w:rPr>
          <w:rFonts w:ascii="Verdana" w:hAnsi="Verdana"/>
          <w:color w:val="000000"/>
          <w:shd w:val="clear" w:color="auto" w:fill="FFFFFF"/>
        </w:rPr>
        <w:t>.</w:t>
      </w:r>
      <w:r w:rsidRPr="00D10952">
        <w:rPr>
          <w:rFonts w:ascii="Verdana" w:hAnsi="Verdana" w:hint="eastAsia"/>
          <w:color w:val="000000"/>
          <w:shd w:val="clear" w:color="auto" w:fill="FFFFFF"/>
        </w:rPr>
        <w:t>Сарапіна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Г</w:t>
      </w:r>
      <w:r w:rsidRPr="00D10952">
        <w:rPr>
          <w:rFonts w:ascii="Verdana" w:hAnsi="Verdana"/>
          <w:color w:val="000000"/>
          <w:shd w:val="clear" w:color="auto" w:fill="FFFFFF"/>
        </w:rPr>
        <w:t>.</w:t>
      </w:r>
      <w:r w:rsidRPr="00D10952">
        <w:rPr>
          <w:rFonts w:ascii="Verdana" w:hAnsi="Verdana" w:hint="eastAsia"/>
          <w:color w:val="000000"/>
          <w:shd w:val="clear" w:color="auto" w:fill="FFFFFF"/>
        </w:rPr>
        <w:t>Середи</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w:t>
      </w:r>
      <w:r w:rsidRPr="00D10952">
        <w:rPr>
          <w:rFonts w:ascii="Verdana" w:hAnsi="Verdana"/>
          <w:color w:val="000000"/>
          <w:shd w:val="clear" w:color="auto" w:fill="FFFFFF"/>
        </w:rPr>
        <w:t>.</w:t>
      </w:r>
      <w:r w:rsidRPr="00D10952">
        <w:rPr>
          <w:rFonts w:ascii="Verdana" w:hAnsi="Verdana" w:hint="eastAsia"/>
          <w:color w:val="000000"/>
          <w:shd w:val="clear" w:color="auto" w:fill="FFFFFF"/>
        </w:rPr>
        <w:t>Титаренко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w:t>
      </w:r>
      <w:r w:rsidRPr="00D10952">
        <w:rPr>
          <w:rFonts w:ascii="Verdana" w:hAnsi="Verdana"/>
          <w:color w:val="000000"/>
          <w:shd w:val="clear" w:color="auto" w:fill="FFFFFF"/>
        </w:rPr>
        <w:t>.</w:t>
      </w:r>
      <w:r w:rsidRPr="00D10952">
        <w:rPr>
          <w:rFonts w:ascii="Verdana" w:hAnsi="Verdana" w:hint="eastAsia"/>
          <w:color w:val="000000"/>
          <w:shd w:val="clear" w:color="auto" w:fill="FFFFFF"/>
        </w:rPr>
        <w:t>Филипович</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w:t>
      </w:r>
      <w:r w:rsidRPr="00D10952">
        <w:rPr>
          <w:rFonts w:ascii="Verdana" w:hAnsi="Verdana" w:hint="eastAsia"/>
          <w:color w:val="000000"/>
          <w:shd w:val="clear" w:color="auto" w:fill="FFFFFF"/>
        </w:rPr>
        <w:t>Харьковщенка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w:t>
      </w:r>
      <w:r w:rsidRPr="00D10952">
        <w:rPr>
          <w:rFonts w:ascii="Verdana" w:hAnsi="Verdana" w:hint="eastAsia"/>
          <w:color w:val="000000"/>
          <w:shd w:val="clear" w:color="auto" w:fill="FFFFFF"/>
        </w:rPr>
        <w:t>Швед</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Складність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внутрішня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суперечливість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предмета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необхідність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вирішення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поставлених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роботі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дослідницьких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завдань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зумовили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потребу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використанні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цілого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комплексу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методів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принципів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семантичного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методу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допомогою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було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уточнено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зміст</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ідей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понять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структурно</w:t>
      </w:r>
      <w:r w:rsidRPr="00D10952">
        <w:rPr>
          <w:rFonts w:ascii="Verdana" w:hAnsi="Verdana"/>
          <w:color w:val="000000"/>
          <w:shd w:val="clear" w:color="auto" w:fill="FFFFFF"/>
        </w:rPr>
        <w:t>-</w:t>
      </w:r>
      <w:r w:rsidRPr="00D10952">
        <w:rPr>
          <w:rFonts w:ascii="Verdana" w:hAnsi="Verdana" w:hint="eastAsia"/>
          <w:color w:val="000000"/>
          <w:shd w:val="clear" w:color="auto" w:fill="FFFFFF"/>
        </w:rPr>
        <w:t>функціонального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дозволив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виявити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сутнісні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елементи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функції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історичного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дав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змогу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дослідити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виникнення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формування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розвиток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хронологічній</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послідовності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виявлення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внутрішніх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зовнішніх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зв’язків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закономірностей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суперечностей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компаративного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аналізу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допомогою</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якого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вдалось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порівняти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північноамериканський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європейський</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дисертації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застосовано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принципи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об’єктивності</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світоглядно</w:t>
      </w:r>
      <w:r w:rsidRPr="00D10952">
        <w:rPr>
          <w:rFonts w:ascii="Verdana" w:hAnsi="Verdana"/>
          <w:color w:val="000000"/>
          <w:shd w:val="clear" w:color="auto" w:fill="FFFFFF"/>
        </w:rPr>
        <w:t>-</w:t>
      </w:r>
      <w:r w:rsidRPr="00D10952">
        <w:rPr>
          <w:rFonts w:ascii="Verdana" w:hAnsi="Verdana" w:hint="eastAsia"/>
          <w:color w:val="000000"/>
          <w:shd w:val="clear" w:color="auto" w:fill="FFFFFF"/>
        </w:rPr>
        <w:t>конфесійної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неупередженості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толерантності</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Наукова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новизна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полягає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тому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вперше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українському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релігієзнавстві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аналізу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підходів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представлено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системне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осмислення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цього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явища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становлення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розвиток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сучасний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стан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вплив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врегулювання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сучасному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суспільстві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новизна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конкретизується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наступних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положеннях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виносяться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захист</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Вперше</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українському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релігієзнавстві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аналізу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дослідницької</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літератури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виявлено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проявив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себе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основному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США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Європі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Показано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складне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соціальне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явище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яке</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містить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собі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позитивні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деструктивні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тенденції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встановлено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соціальну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базу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Доведено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системного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цілісного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Україні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існує</w:t>
      </w:r>
      <w:r w:rsidRPr="00D10952">
        <w:rPr>
          <w:rFonts w:ascii="Verdana" w:hAnsi="Verdana"/>
          <w:color w:val="000000"/>
          <w:shd w:val="clear" w:color="auto" w:fill="FFFFFF"/>
        </w:rPr>
        <w:t xml:space="preserve"> -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лише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окремі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прояви</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обґрунтована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наявність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двох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напрямків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протистоянні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неорелігіям</w:t>
      </w:r>
      <w:r w:rsidRPr="00D10952">
        <w:rPr>
          <w:rFonts w:ascii="Verdana" w:hAnsi="Verdana"/>
          <w:color w:val="000000"/>
          <w:shd w:val="clear" w:color="auto" w:fill="FFFFFF"/>
        </w:rPr>
        <w:t xml:space="preserve"> -</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контркультового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Дано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визначення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контркультового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 </w:t>
      </w:r>
      <w:r w:rsidRPr="00D10952">
        <w:rPr>
          <w:rFonts w:ascii="Verdana" w:hAnsi="Verdana" w:hint="eastAsia"/>
          <w:color w:val="000000"/>
          <w:shd w:val="clear" w:color="auto" w:fill="FFFFFF"/>
        </w:rPr>
        <w:t>форма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окремих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осіб</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різних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об’єднань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груп</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організацій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деяких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випадках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представників</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державного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апарату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суб’єктивних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або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комерційних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мотивів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спрямованої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заборону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або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обмеження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w:t>
      </w:r>
      <w:r w:rsidRPr="00D10952">
        <w:rPr>
          <w:rFonts w:ascii="Verdana" w:hAnsi="Verdana" w:hint="eastAsia"/>
          <w:color w:val="000000"/>
          <w:shd w:val="clear" w:color="auto" w:fill="FFFFFF"/>
        </w:rPr>
        <w:t>культів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Специфічною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рисою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світський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характер</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Контркультовий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 </w:t>
      </w:r>
      <w:r w:rsidRPr="00D10952">
        <w:rPr>
          <w:rFonts w:ascii="Verdana" w:hAnsi="Verdana" w:hint="eastAsia"/>
          <w:color w:val="000000"/>
          <w:shd w:val="clear" w:color="auto" w:fill="FFFFFF"/>
        </w:rPr>
        <w:t>це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критика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протидія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культам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віроповчальних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положень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традиційних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конфесій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переважно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християнських</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Уточнено</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умови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виникнення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США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неприйняття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суспільством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способу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життя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межах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організацій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загрожувало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традиційним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цінностям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випадки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протиправної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поведінки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лідерів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відмова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значної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кількості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молоді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навчання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кар’єри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користь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доктринальним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положенням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вказівкам</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харизматичних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лідерів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навмисне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зображення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негативних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відтінках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зацікавленими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особами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котрі</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отримували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цього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комерційну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вигоду</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етапи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розвитку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становлення</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внутрішнього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пристосування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міжнародного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розширення</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європейський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отримав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організаційну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ідейну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теоретичну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підтримку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організацій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США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Показано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спільне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особливе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функціонуванні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США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європейських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країн</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Спільними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ознаками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теоретичні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положення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уявлення</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всі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без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виключення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деструктивними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своєю</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природою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вступ</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перебування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їх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складі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наслідком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застосування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лідерами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контролю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свідомості</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необхідність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відновленні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лікуванні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послідовників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Особливе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полягає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практичній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площині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США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формою</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своєї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обрав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використання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психологічних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методів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виведенню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особи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подання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суду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позовних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заяв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європейських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країнах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протидіяв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новим</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релігійним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рухам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законодавчому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рівні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створенням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відповідних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нормативноправових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актів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виключалась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можливість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реєстрації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Особливістю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європейського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його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тісна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співпраця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традиційними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конфесіями</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обмежує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вільне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сповідування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будь</w:t>
      </w:r>
      <w:r w:rsidRPr="00D10952">
        <w:rPr>
          <w:rFonts w:ascii="Verdana" w:hAnsi="Verdana"/>
          <w:color w:val="000000"/>
          <w:shd w:val="clear" w:color="auto" w:fill="FFFFFF"/>
        </w:rPr>
        <w:t>-</w:t>
      </w:r>
      <w:r w:rsidRPr="00D10952">
        <w:rPr>
          <w:rFonts w:ascii="Verdana" w:hAnsi="Verdana" w:hint="eastAsia"/>
          <w:color w:val="000000"/>
          <w:shd w:val="clear" w:color="auto" w:fill="FFFFFF"/>
        </w:rPr>
        <w:t>якої</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релігії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застосуванням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методів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депрограмування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консультування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виходу</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Набуло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подальшого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розвитку</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розуміння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контексті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державно</w:t>
      </w:r>
      <w:r w:rsidRPr="00D10952">
        <w:rPr>
          <w:rFonts w:ascii="Verdana" w:hAnsi="Verdana"/>
          <w:color w:val="000000"/>
          <w:shd w:val="clear" w:color="auto" w:fill="FFFFFF"/>
        </w:rPr>
        <w:t>-</w:t>
      </w:r>
      <w:r w:rsidRPr="00D10952">
        <w:rPr>
          <w:rFonts w:ascii="Verdana" w:hAnsi="Verdana" w:hint="eastAsia"/>
          <w:color w:val="000000"/>
          <w:shd w:val="clear" w:color="auto" w:fill="FFFFFF"/>
        </w:rPr>
        <w:t>конфесійних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відносин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Доведено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США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відміну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європейського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мав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впливу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державні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забороні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європейських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країнах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існує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одностайної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позиції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щодо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залучення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представників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антикультового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процесів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регламентації</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діяльності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рухів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Теоретичне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практичне</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значення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полягає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тому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що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матеріали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теоретичні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положення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висновки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дисертації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можуть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бути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використані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подальших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проблем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соціальної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філософії</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соціології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психології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державно</w:t>
      </w:r>
      <w:r w:rsidRPr="00D10952">
        <w:rPr>
          <w:rFonts w:ascii="Verdana" w:hAnsi="Verdana"/>
          <w:color w:val="000000"/>
          <w:shd w:val="clear" w:color="auto" w:fill="FFFFFF"/>
        </w:rPr>
        <w:t>-</w:t>
      </w:r>
      <w:r w:rsidRPr="00D10952">
        <w:rPr>
          <w:rFonts w:ascii="Verdana" w:hAnsi="Verdana" w:hint="eastAsia"/>
          <w:color w:val="000000"/>
          <w:shd w:val="clear" w:color="auto" w:fill="FFFFFF"/>
        </w:rPr>
        <w:t>конфесійних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відносин</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підготовці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навчально</w:t>
      </w:r>
      <w:r w:rsidRPr="00D10952">
        <w:rPr>
          <w:rFonts w:ascii="Verdana" w:hAnsi="Verdana"/>
          <w:color w:val="000000"/>
          <w:shd w:val="clear" w:color="auto" w:fill="FFFFFF"/>
        </w:rPr>
        <w:t>-</w:t>
      </w:r>
      <w:r w:rsidRPr="00D10952">
        <w:rPr>
          <w:rFonts w:ascii="Verdana" w:hAnsi="Verdana" w:hint="eastAsia"/>
          <w:color w:val="000000"/>
          <w:shd w:val="clear" w:color="auto" w:fill="FFFFFF"/>
        </w:rPr>
        <w:t>методичної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літератури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спецкурсів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релігієзнавства</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Матеріали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роботи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можуть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бути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корисними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для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організації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діалогу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традиційними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конфесіями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релігійними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рухами</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Особистий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внесок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здобувача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Дисертація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самостійною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науковою</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роботою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автора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Висновки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положення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новизни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одержані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автором</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самостійно</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Апробація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результатів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Результати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оприлюднені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автором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доповідях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повідомленнях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всеукраїнських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міжнародних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конференціях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зокрема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всеукраїнській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науковій</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конференції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“Актуальні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проблеми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соціально</w:t>
      </w:r>
      <w:r w:rsidRPr="00D10952">
        <w:rPr>
          <w:rFonts w:ascii="Verdana" w:hAnsi="Verdana"/>
          <w:color w:val="000000"/>
          <w:shd w:val="clear" w:color="auto" w:fill="FFFFFF"/>
        </w:rPr>
        <w:t>-</w:t>
      </w:r>
      <w:r w:rsidRPr="00D10952">
        <w:rPr>
          <w:rFonts w:ascii="Verdana" w:hAnsi="Verdana" w:hint="eastAsia"/>
          <w:color w:val="000000"/>
          <w:shd w:val="clear" w:color="auto" w:fill="FFFFFF"/>
        </w:rPr>
        <w:t>гуманітарних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w:t>
      </w:r>
      <w:r w:rsidRPr="00D10952">
        <w:rPr>
          <w:rFonts w:ascii="Verdana" w:hAnsi="Verdana"/>
          <w:color w:val="000000"/>
          <w:shd w:val="clear" w:color="auto" w:fill="FFFFFF"/>
        </w:rPr>
        <w:t xml:space="preserve"> (17 </w:t>
      </w:r>
      <w:r w:rsidRPr="00D10952">
        <w:rPr>
          <w:rFonts w:ascii="Verdana" w:hAnsi="Verdana" w:hint="eastAsia"/>
          <w:color w:val="000000"/>
          <w:shd w:val="clear" w:color="auto" w:fill="FFFFFF"/>
        </w:rPr>
        <w:t>грудня</w:t>
      </w:r>
    </w:p>
    <w:p w:rsidR="00D10952" w:rsidRPr="00D10952" w:rsidRDefault="00D10952" w:rsidP="00D10952">
      <w:pPr>
        <w:rPr>
          <w:rFonts w:ascii="Verdana" w:hAnsi="Verdana"/>
          <w:color w:val="000000"/>
          <w:shd w:val="clear" w:color="auto" w:fill="FFFFFF"/>
        </w:rPr>
      </w:pPr>
      <w:r w:rsidRPr="00D10952">
        <w:rPr>
          <w:rFonts w:ascii="Verdana" w:hAnsi="Verdana"/>
          <w:color w:val="000000"/>
          <w:shd w:val="clear" w:color="auto" w:fill="FFFFFF"/>
        </w:rPr>
        <w:t xml:space="preserve">2011 </w:t>
      </w:r>
      <w:r w:rsidRPr="00D10952">
        <w:rPr>
          <w:rFonts w:ascii="Verdana" w:hAnsi="Verdana" w:hint="eastAsia"/>
          <w:color w:val="000000"/>
          <w:shd w:val="clear" w:color="auto" w:fill="FFFFFF"/>
        </w:rPr>
        <w:t>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Дніпропетровськ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міжнародній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конференції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науки</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філософського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факультету</w:t>
      </w:r>
      <w:r w:rsidRPr="00D10952">
        <w:rPr>
          <w:rFonts w:ascii="Verdana" w:hAnsi="Verdana"/>
          <w:color w:val="000000"/>
          <w:shd w:val="clear" w:color="auto" w:fill="FFFFFF"/>
        </w:rPr>
        <w:t xml:space="preserve"> - 2012</w:t>
      </w:r>
      <w:r w:rsidRPr="00D10952">
        <w:rPr>
          <w:rFonts w:ascii="Verdana" w:hAnsi="Verdana" w:hint="eastAsia"/>
          <w:color w:val="000000"/>
          <w:shd w:val="clear" w:color="auto" w:fill="FFFFFF"/>
        </w:rPr>
        <w:t>”</w:t>
      </w:r>
      <w:r w:rsidRPr="00D10952">
        <w:rPr>
          <w:rFonts w:ascii="Verdana" w:hAnsi="Verdana"/>
          <w:color w:val="000000"/>
          <w:shd w:val="clear" w:color="auto" w:fill="FFFFFF"/>
        </w:rPr>
        <w:t xml:space="preserve"> (18-19 </w:t>
      </w:r>
      <w:r w:rsidRPr="00D10952">
        <w:rPr>
          <w:rFonts w:ascii="Verdana" w:hAnsi="Verdana" w:hint="eastAsia"/>
          <w:color w:val="000000"/>
          <w:shd w:val="clear" w:color="auto" w:fill="FFFFFF"/>
        </w:rPr>
        <w:t>квітня</w:t>
      </w:r>
      <w:r w:rsidRPr="00D10952">
        <w:rPr>
          <w:rFonts w:ascii="Verdana" w:hAnsi="Verdana"/>
          <w:color w:val="000000"/>
          <w:shd w:val="clear" w:color="auto" w:fill="FFFFFF"/>
        </w:rPr>
        <w:t xml:space="preserve"> 2012 </w:t>
      </w:r>
      <w:r w:rsidRPr="00D10952">
        <w:rPr>
          <w:rFonts w:ascii="Verdana" w:hAnsi="Verdana" w:hint="eastAsia"/>
          <w:color w:val="000000"/>
          <w:shd w:val="clear" w:color="auto" w:fill="FFFFFF"/>
        </w:rPr>
        <w:t>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Київ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всеукраїнській</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науково</w:t>
      </w:r>
      <w:r w:rsidRPr="00D10952">
        <w:rPr>
          <w:rFonts w:ascii="Verdana" w:hAnsi="Verdana"/>
          <w:color w:val="000000"/>
          <w:shd w:val="clear" w:color="auto" w:fill="FFFFFF"/>
        </w:rPr>
        <w:t>-</w:t>
      </w:r>
      <w:r w:rsidRPr="00D10952">
        <w:rPr>
          <w:rFonts w:ascii="Verdana" w:hAnsi="Verdana" w:hint="eastAsia"/>
          <w:color w:val="000000"/>
          <w:shd w:val="clear" w:color="auto" w:fill="FFFFFF"/>
        </w:rPr>
        <w:t>теоретичній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конференції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“Філософія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умовах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сучасних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соціокультурних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викликів”</w:t>
      </w:r>
      <w:r w:rsidRPr="00D10952">
        <w:rPr>
          <w:rFonts w:ascii="Verdana" w:hAnsi="Verdana"/>
          <w:color w:val="000000"/>
          <w:shd w:val="clear" w:color="auto" w:fill="FFFFFF"/>
        </w:rPr>
        <w:t xml:space="preserve"> (11-12 </w:t>
      </w:r>
      <w:r w:rsidRPr="00D10952">
        <w:rPr>
          <w:rFonts w:ascii="Verdana" w:hAnsi="Verdana" w:hint="eastAsia"/>
          <w:color w:val="000000"/>
          <w:shd w:val="clear" w:color="auto" w:fill="FFFFFF"/>
        </w:rPr>
        <w:t>жовтня</w:t>
      </w:r>
      <w:r w:rsidRPr="00D10952">
        <w:rPr>
          <w:rFonts w:ascii="Verdana" w:hAnsi="Verdana"/>
          <w:color w:val="000000"/>
          <w:shd w:val="clear" w:color="auto" w:fill="FFFFFF"/>
        </w:rPr>
        <w:t xml:space="preserve"> 2012 </w:t>
      </w:r>
      <w:r w:rsidRPr="00D10952">
        <w:rPr>
          <w:rFonts w:ascii="Verdana" w:hAnsi="Verdana" w:hint="eastAsia"/>
          <w:color w:val="000000"/>
          <w:shd w:val="clear" w:color="auto" w:fill="FFFFFF"/>
        </w:rPr>
        <w:t>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Черкаси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всеукраїнській</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науковій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конференції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міжнародною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участю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“Сучасні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соціально</w:t>
      </w:r>
      <w:r w:rsidRPr="00D10952">
        <w:rPr>
          <w:rFonts w:ascii="Verdana" w:hAnsi="Verdana"/>
          <w:color w:val="000000"/>
          <w:shd w:val="clear" w:color="auto" w:fill="FFFFFF"/>
        </w:rPr>
        <w:t>-</w:t>
      </w:r>
      <w:r w:rsidRPr="00D10952">
        <w:rPr>
          <w:rFonts w:ascii="Verdana" w:hAnsi="Verdana" w:hint="eastAsia"/>
          <w:color w:val="000000"/>
          <w:shd w:val="clear" w:color="auto" w:fill="FFFFFF"/>
        </w:rPr>
        <w:t>гуманітарні</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дискурси”</w:t>
      </w:r>
      <w:r w:rsidRPr="00D10952">
        <w:rPr>
          <w:rFonts w:ascii="Verdana" w:hAnsi="Verdana"/>
          <w:color w:val="000000"/>
          <w:shd w:val="clear" w:color="auto" w:fill="FFFFFF"/>
        </w:rPr>
        <w:t xml:space="preserve"> (20 </w:t>
      </w:r>
      <w:r w:rsidRPr="00D10952">
        <w:rPr>
          <w:rFonts w:ascii="Verdana" w:hAnsi="Verdana" w:hint="eastAsia"/>
          <w:color w:val="000000"/>
          <w:shd w:val="clear" w:color="auto" w:fill="FFFFFF"/>
        </w:rPr>
        <w:t>жовтня</w:t>
      </w:r>
      <w:r w:rsidRPr="00D10952">
        <w:rPr>
          <w:rFonts w:ascii="Verdana" w:hAnsi="Verdana"/>
          <w:color w:val="000000"/>
          <w:shd w:val="clear" w:color="auto" w:fill="FFFFFF"/>
        </w:rPr>
        <w:t xml:space="preserve"> 2012 </w:t>
      </w:r>
      <w:r w:rsidRPr="00D10952">
        <w:rPr>
          <w:rFonts w:ascii="Verdana" w:hAnsi="Verdana" w:hint="eastAsia"/>
          <w:color w:val="000000"/>
          <w:shd w:val="clear" w:color="auto" w:fill="FFFFFF"/>
        </w:rPr>
        <w:t>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Дніпропетровськ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міжнародній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науковій</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конференції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філософського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факультету</w:t>
      </w:r>
      <w:r w:rsidRPr="00D10952">
        <w:rPr>
          <w:rFonts w:ascii="Verdana" w:hAnsi="Verdana"/>
          <w:color w:val="000000"/>
          <w:shd w:val="clear" w:color="auto" w:fill="FFFFFF"/>
        </w:rPr>
        <w:t xml:space="preserve"> - 2013</w:t>
      </w:r>
      <w:r w:rsidRPr="00D10952">
        <w:rPr>
          <w:rFonts w:ascii="Verdana" w:hAnsi="Verdana" w:hint="eastAsia"/>
          <w:color w:val="000000"/>
          <w:shd w:val="clear" w:color="auto" w:fill="FFFFFF"/>
        </w:rPr>
        <w:t>”</w:t>
      </w:r>
      <w:r w:rsidRPr="00D10952">
        <w:rPr>
          <w:rFonts w:ascii="Verdana" w:hAnsi="Verdana"/>
          <w:color w:val="000000"/>
          <w:shd w:val="clear" w:color="auto" w:fill="FFFFFF"/>
        </w:rPr>
        <w:t xml:space="preserve"> (16-17 </w:t>
      </w:r>
      <w:r w:rsidRPr="00D10952">
        <w:rPr>
          <w:rFonts w:ascii="Verdana" w:hAnsi="Verdana" w:hint="eastAsia"/>
          <w:color w:val="000000"/>
          <w:shd w:val="clear" w:color="auto" w:fill="FFFFFF"/>
        </w:rPr>
        <w:t>квітня</w:t>
      </w:r>
      <w:r w:rsidRPr="00D10952">
        <w:rPr>
          <w:rFonts w:ascii="Verdana" w:hAnsi="Verdana"/>
          <w:color w:val="000000"/>
          <w:shd w:val="clear" w:color="auto" w:fill="FFFFFF"/>
        </w:rPr>
        <w:t xml:space="preserve"> 2013 </w:t>
      </w:r>
      <w:r w:rsidRPr="00D10952">
        <w:rPr>
          <w:rFonts w:ascii="Verdana" w:hAnsi="Verdana" w:hint="eastAsia"/>
          <w:color w:val="000000"/>
          <w:shd w:val="clear" w:color="auto" w:fill="FFFFFF"/>
        </w:rPr>
        <w:t>р</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Київ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міжнародній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конференції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філософського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факультету</w:t>
      </w:r>
      <w:r w:rsidRPr="00D10952">
        <w:rPr>
          <w:rFonts w:ascii="Verdana" w:hAnsi="Verdana"/>
          <w:color w:val="000000"/>
          <w:shd w:val="clear" w:color="auto" w:fill="FFFFFF"/>
        </w:rPr>
        <w:t xml:space="preserve"> - 2014</w:t>
      </w:r>
      <w:r w:rsidRPr="00D10952">
        <w:rPr>
          <w:rFonts w:ascii="Verdana" w:hAnsi="Verdana" w:hint="eastAsia"/>
          <w:color w:val="000000"/>
          <w:shd w:val="clear" w:color="auto" w:fill="FFFFFF"/>
        </w:rPr>
        <w:t>”</w:t>
      </w:r>
      <w:r w:rsidRPr="00D10952">
        <w:rPr>
          <w:rFonts w:ascii="Verdana" w:hAnsi="Verdana"/>
          <w:color w:val="000000"/>
          <w:shd w:val="clear" w:color="auto" w:fill="FFFFFF"/>
        </w:rPr>
        <w:t xml:space="preserve"> (15-16 </w:t>
      </w:r>
      <w:r w:rsidRPr="00D10952">
        <w:rPr>
          <w:rFonts w:ascii="Verdana" w:hAnsi="Verdana" w:hint="eastAsia"/>
          <w:color w:val="000000"/>
          <w:shd w:val="clear" w:color="auto" w:fill="FFFFFF"/>
        </w:rPr>
        <w:t>квітня</w:t>
      </w:r>
      <w:r w:rsidRPr="00D10952">
        <w:rPr>
          <w:rFonts w:ascii="Verdana" w:hAnsi="Verdana"/>
          <w:color w:val="000000"/>
          <w:shd w:val="clear" w:color="auto" w:fill="FFFFFF"/>
        </w:rPr>
        <w:t xml:space="preserve"> 2014 </w:t>
      </w:r>
      <w:r w:rsidRPr="00D10952">
        <w:rPr>
          <w:rFonts w:ascii="Verdana" w:hAnsi="Verdana" w:hint="eastAsia"/>
          <w:color w:val="000000"/>
          <w:shd w:val="clear" w:color="auto" w:fill="FFFFFF"/>
        </w:rPr>
        <w:t>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Київ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всеукраїнській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науковопрактичній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конференції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“Релігієзнавство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Київському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університеті</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Інституційний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персональний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виміри”</w:t>
      </w:r>
      <w:r w:rsidRPr="00D10952">
        <w:rPr>
          <w:rFonts w:ascii="Verdana" w:hAnsi="Verdana"/>
          <w:color w:val="000000"/>
          <w:shd w:val="clear" w:color="auto" w:fill="FFFFFF"/>
        </w:rPr>
        <w:t xml:space="preserve"> (22 </w:t>
      </w:r>
      <w:r w:rsidRPr="00D10952">
        <w:rPr>
          <w:rFonts w:ascii="Verdana" w:hAnsi="Verdana" w:hint="eastAsia"/>
          <w:color w:val="000000"/>
          <w:shd w:val="clear" w:color="auto" w:fill="FFFFFF"/>
        </w:rPr>
        <w:t>вересня</w:t>
      </w:r>
      <w:r w:rsidRPr="00D10952">
        <w:rPr>
          <w:rFonts w:ascii="Verdana" w:hAnsi="Verdana"/>
          <w:color w:val="000000"/>
          <w:shd w:val="clear" w:color="auto" w:fill="FFFFFF"/>
        </w:rPr>
        <w:t xml:space="preserve"> 2014 </w:t>
      </w:r>
      <w:r w:rsidRPr="00D10952">
        <w:rPr>
          <w:rFonts w:ascii="Verdana" w:hAnsi="Verdana" w:hint="eastAsia"/>
          <w:color w:val="000000"/>
          <w:shd w:val="clear" w:color="auto" w:fill="FFFFFF"/>
        </w:rPr>
        <w:t>р</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Київ</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Результати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доповідались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обговорювались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науковотеоретичних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семінарах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кафедри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релігієзнавства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філософського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факультету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Київського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національного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університету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імені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Тараса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Шевченка</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Публікації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Основні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результати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відображено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w:t>
      </w:r>
      <w:r w:rsidRPr="00D10952">
        <w:rPr>
          <w:rFonts w:ascii="Verdana" w:hAnsi="Verdana"/>
          <w:color w:val="000000"/>
          <w:shd w:val="clear" w:color="auto" w:fill="FFFFFF"/>
        </w:rPr>
        <w:t xml:space="preserve"> 13</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публікаціях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автора</w:t>
      </w:r>
      <w:r w:rsidRPr="00D10952">
        <w:rPr>
          <w:rFonts w:ascii="Verdana" w:hAnsi="Verdana"/>
          <w:color w:val="000000"/>
          <w:shd w:val="clear" w:color="auto" w:fill="FFFFFF"/>
        </w:rPr>
        <w:t xml:space="preserve">, 5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яких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опубліковано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фахових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наукових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виданнях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ДАК</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Міністерства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освіти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науки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України</w:t>
      </w:r>
      <w:r w:rsidRPr="00D10952">
        <w:rPr>
          <w:rFonts w:ascii="Verdana" w:hAnsi="Verdana"/>
          <w:color w:val="000000"/>
          <w:shd w:val="clear" w:color="auto" w:fill="FFFFFF"/>
        </w:rPr>
        <w:t xml:space="preserve">, 1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збірнику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котрий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входить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наукометричних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баз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7 </w:t>
      </w:r>
      <w:r w:rsidRPr="00D10952">
        <w:rPr>
          <w:rFonts w:ascii="Verdana" w:hAnsi="Verdana" w:hint="eastAsia"/>
          <w:color w:val="000000"/>
          <w:shd w:val="clear" w:color="auto" w:fill="FFFFFF"/>
        </w:rPr>
        <w:t>тезах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виступів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опублікованих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матеріалах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конференцій</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Структура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дисертаційного</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зумовлена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метою</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логікою</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дослідження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та</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відображає</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послідовність</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вирішення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поставлених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завдань</w:t>
      </w:r>
      <w:r w:rsidRPr="00D10952">
        <w:rPr>
          <w:rFonts w:ascii="Verdana" w:hAnsi="Verdana"/>
          <w:color w:val="000000"/>
          <w:shd w:val="clear" w:color="auto" w:fill="FFFFFF"/>
        </w:rPr>
        <w:t>.</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Дисертація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складається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вступу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трьох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розділів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висновків</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списку</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використаних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джерел</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Обсяг</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дисертації</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без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списку</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використаних</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джерел</w:t>
      </w:r>
      <w:r w:rsidRPr="00D10952">
        <w:rPr>
          <w:rFonts w:ascii="Verdana" w:hAnsi="Verdana"/>
          <w:color w:val="000000"/>
          <w:shd w:val="clear" w:color="auto" w:fill="FFFFFF"/>
        </w:rPr>
        <w:t>) - 158</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сторінок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загальний</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обсяг</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дисертації</w:t>
      </w:r>
      <w:r w:rsidRPr="00D10952">
        <w:rPr>
          <w:rFonts w:ascii="Verdana" w:hAnsi="Verdana"/>
          <w:color w:val="000000"/>
          <w:shd w:val="clear" w:color="auto" w:fill="FFFFFF"/>
        </w:rPr>
        <w:t xml:space="preserve"> - 183 </w:t>
      </w:r>
      <w:r w:rsidRPr="00D10952">
        <w:rPr>
          <w:rFonts w:ascii="Verdana" w:hAnsi="Verdana" w:hint="eastAsia"/>
          <w:color w:val="000000"/>
          <w:shd w:val="clear" w:color="auto" w:fill="FFFFFF"/>
        </w:rPr>
        <w:t>сторінки</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Список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використаних</w:t>
      </w:r>
    </w:p>
    <w:p w:rsidR="00D10952" w:rsidRPr="00D10952"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джерел</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займає</w:t>
      </w:r>
      <w:r w:rsidRPr="00D10952">
        <w:rPr>
          <w:rFonts w:ascii="Verdana" w:hAnsi="Verdana"/>
          <w:color w:val="000000"/>
          <w:shd w:val="clear" w:color="auto" w:fill="FFFFFF"/>
        </w:rPr>
        <w:t xml:space="preserve"> 25 </w:t>
      </w:r>
      <w:r w:rsidRPr="00D10952">
        <w:rPr>
          <w:rFonts w:ascii="Verdana" w:hAnsi="Verdana" w:hint="eastAsia"/>
          <w:color w:val="000000"/>
          <w:shd w:val="clear" w:color="auto" w:fill="FFFFFF"/>
        </w:rPr>
        <w:t>сторінок</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і</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містить</w:t>
      </w:r>
      <w:r w:rsidRPr="00D10952">
        <w:rPr>
          <w:rFonts w:ascii="Verdana" w:hAnsi="Verdana"/>
          <w:color w:val="000000"/>
          <w:shd w:val="clear" w:color="auto" w:fill="FFFFFF"/>
        </w:rPr>
        <w:t xml:space="preserve"> 223 </w:t>
      </w:r>
      <w:r w:rsidRPr="00D10952">
        <w:rPr>
          <w:rFonts w:ascii="Verdana" w:hAnsi="Verdana" w:hint="eastAsia"/>
          <w:color w:val="000000"/>
          <w:shd w:val="clear" w:color="auto" w:fill="FFFFFF"/>
        </w:rPr>
        <w:t>найменування</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з</w:t>
      </w:r>
      <w:r w:rsidRPr="00D10952">
        <w:rPr>
          <w:rFonts w:ascii="Verdana" w:hAnsi="Verdana"/>
          <w:color w:val="000000"/>
          <w:shd w:val="clear" w:color="auto" w:fill="FFFFFF"/>
        </w:rPr>
        <w:t xml:space="preserve"> </w:t>
      </w:r>
      <w:r w:rsidRPr="00D10952">
        <w:rPr>
          <w:rFonts w:ascii="Verdana" w:hAnsi="Verdana" w:hint="eastAsia"/>
          <w:color w:val="000000"/>
          <w:shd w:val="clear" w:color="auto" w:fill="FFFFFF"/>
        </w:rPr>
        <w:t>них</w:t>
      </w:r>
      <w:r w:rsidRPr="00D10952">
        <w:rPr>
          <w:rFonts w:ascii="Verdana" w:hAnsi="Verdana"/>
          <w:color w:val="000000"/>
          <w:shd w:val="clear" w:color="auto" w:fill="FFFFFF"/>
        </w:rPr>
        <w:t xml:space="preserve"> 119 </w:t>
      </w:r>
      <w:r w:rsidRPr="00D10952">
        <w:rPr>
          <w:rFonts w:ascii="Verdana" w:hAnsi="Verdana" w:hint="eastAsia"/>
          <w:color w:val="000000"/>
          <w:shd w:val="clear" w:color="auto" w:fill="FFFFFF"/>
        </w:rPr>
        <w:t>іноземними</w:t>
      </w:r>
    </w:p>
    <w:p w:rsidR="004244D7" w:rsidRDefault="00D10952" w:rsidP="00D10952">
      <w:pPr>
        <w:rPr>
          <w:rFonts w:ascii="Verdana" w:hAnsi="Verdana"/>
          <w:color w:val="000000"/>
          <w:shd w:val="clear" w:color="auto" w:fill="FFFFFF"/>
        </w:rPr>
      </w:pPr>
      <w:r w:rsidRPr="00D10952">
        <w:rPr>
          <w:rFonts w:ascii="Verdana" w:hAnsi="Verdana" w:hint="eastAsia"/>
          <w:color w:val="000000"/>
          <w:shd w:val="clear" w:color="auto" w:fill="FFFFFF"/>
        </w:rPr>
        <w:t>мовами</w:t>
      </w:r>
      <w:r w:rsidRPr="00D10952">
        <w:rPr>
          <w:rFonts w:ascii="Verdana" w:hAnsi="Verdana"/>
          <w:color w:val="000000"/>
          <w:shd w:val="clear" w:color="auto" w:fill="FFFFFF"/>
        </w:rPr>
        <w:t>.</w:t>
      </w:r>
    </w:p>
    <w:p w:rsidR="00D10952" w:rsidRDefault="00D10952" w:rsidP="00D10952">
      <w:pPr>
        <w:rPr>
          <w:rFonts w:ascii="Verdana" w:hAnsi="Verdana"/>
          <w:color w:val="000000"/>
          <w:shd w:val="clear" w:color="auto" w:fill="FFFFFF"/>
        </w:rPr>
      </w:pPr>
    </w:p>
    <w:p w:rsidR="00D10952" w:rsidRDefault="00D10952" w:rsidP="00D10952">
      <w:pPr>
        <w:rPr>
          <w:rFonts w:ascii="Verdana" w:hAnsi="Verdana"/>
          <w:color w:val="000000"/>
          <w:shd w:val="clear" w:color="auto" w:fill="FFFFFF"/>
        </w:rPr>
      </w:pPr>
    </w:p>
    <w:p w:rsidR="00D10952" w:rsidRDefault="00D10952" w:rsidP="00D10952">
      <w:pPr>
        <w:rPr>
          <w:rFonts w:ascii="Verdana" w:hAnsi="Verdana"/>
          <w:color w:val="000000"/>
          <w:shd w:val="clear" w:color="auto" w:fill="FFFFFF"/>
        </w:rPr>
      </w:pPr>
    </w:p>
    <w:p w:rsidR="00D10952" w:rsidRDefault="00D10952" w:rsidP="00D10952">
      <w:r>
        <w:rPr>
          <w:rFonts w:hint="eastAsia"/>
        </w:rPr>
        <w:t>ВИСНОВКИ</w:t>
      </w:r>
    </w:p>
    <w:p w:rsidR="00D10952" w:rsidRDefault="00D10952" w:rsidP="00D10952">
      <w:r>
        <w:rPr>
          <w:rFonts w:hint="eastAsia"/>
        </w:rPr>
        <w:t>У</w:t>
      </w:r>
      <w:r>
        <w:t></w:t>
      </w:r>
      <w:r>
        <w:rPr>
          <w:rFonts w:hint="eastAsia"/>
        </w:rPr>
        <w:t>висновках</w:t>
      </w:r>
      <w:r>
        <w:t></w:t>
      </w:r>
      <w:r>
        <w:rPr>
          <w:rFonts w:hint="eastAsia"/>
        </w:rPr>
        <w:t>дисертації</w:t>
      </w:r>
      <w:r>
        <w:t></w:t>
      </w:r>
      <w:r>
        <w:rPr>
          <w:rFonts w:hint="eastAsia"/>
        </w:rPr>
        <w:t>представлено</w:t>
      </w:r>
      <w:r>
        <w:t></w:t>
      </w:r>
      <w:r>
        <w:rPr>
          <w:rFonts w:hint="eastAsia"/>
        </w:rPr>
        <w:t>теоретичні</w:t>
      </w:r>
      <w:r>
        <w:t></w:t>
      </w:r>
      <w:r>
        <w:rPr>
          <w:rFonts w:hint="eastAsia"/>
        </w:rPr>
        <w:t>підсумки</w:t>
      </w:r>
      <w:r>
        <w:t></w:t>
      </w:r>
      <w:r>
        <w:rPr>
          <w:rFonts w:hint="eastAsia"/>
        </w:rPr>
        <w:t>роботи</w:t>
      </w:r>
      <w:r>
        <w:t></w:t>
      </w:r>
      <w:r>
        <w:t></w:t>
      </w:r>
      <w:r>
        <w:rPr>
          <w:rFonts w:hint="eastAsia"/>
        </w:rPr>
        <w:t>які</w:t>
      </w:r>
      <w:r>
        <w:t></w:t>
      </w:r>
      <w:r>
        <w:rPr>
          <w:rFonts w:hint="eastAsia"/>
        </w:rPr>
        <w:t>в</w:t>
      </w:r>
    </w:p>
    <w:p w:rsidR="00D10952" w:rsidRDefault="00D10952" w:rsidP="00D10952">
      <w:r>
        <w:rPr>
          <w:rFonts w:hint="eastAsia"/>
        </w:rPr>
        <w:t>узагальненому</w:t>
      </w:r>
      <w:r>
        <w:t></w:t>
      </w:r>
      <w:r>
        <w:rPr>
          <w:rFonts w:hint="eastAsia"/>
        </w:rPr>
        <w:t>вигляді</w:t>
      </w:r>
      <w:r>
        <w:t></w:t>
      </w:r>
      <w:r>
        <w:rPr>
          <w:rFonts w:hint="eastAsia"/>
        </w:rPr>
        <w:t>відображають</w:t>
      </w:r>
      <w:r>
        <w:t></w:t>
      </w:r>
      <w:r>
        <w:rPr>
          <w:rFonts w:hint="eastAsia"/>
        </w:rPr>
        <w:t>мету</w:t>
      </w:r>
      <w:r>
        <w:t></w:t>
      </w:r>
      <w:r>
        <w:t></w:t>
      </w:r>
      <w:r>
        <w:rPr>
          <w:rFonts w:hint="eastAsia"/>
        </w:rPr>
        <w:t>завдання</w:t>
      </w:r>
      <w:r>
        <w:t></w:t>
      </w:r>
      <w:r>
        <w:rPr>
          <w:rFonts w:hint="eastAsia"/>
        </w:rPr>
        <w:t>і</w:t>
      </w:r>
      <w:r>
        <w:t></w:t>
      </w:r>
      <w:r>
        <w:rPr>
          <w:rFonts w:hint="eastAsia"/>
        </w:rPr>
        <w:t>наукову</w:t>
      </w:r>
      <w:r>
        <w:t></w:t>
      </w:r>
      <w:r>
        <w:rPr>
          <w:rFonts w:hint="eastAsia"/>
        </w:rPr>
        <w:t>новизну</w:t>
      </w:r>
    </w:p>
    <w:p w:rsidR="00D10952" w:rsidRDefault="00D10952" w:rsidP="00D10952">
      <w:r>
        <w:rPr>
          <w:rFonts w:hint="eastAsia"/>
        </w:rPr>
        <w:t>дослідження</w:t>
      </w:r>
      <w:r>
        <w:t></w:t>
      </w:r>
    </w:p>
    <w:p w:rsidR="00D10952" w:rsidRDefault="00D10952" w:rsidP="00D10952">
      <w:r>
        <w:t></w:t>
      </w:r>
      <w:r>
        <w:t></w:t>
      </w:r>
      <w:r>
        <w:t></w:t>
      </w:r>
      <w:r>
        <w:rPr>
          <w:rFonts w:hint="eastAsia"/>
        </w:rPr>
        <w:t>У</w:t>
      </w:r>
      <w:r>
        <w:t></w:t>
      </w:r>
      <w:r>
        <w:rPr>
          <w:rFonts w:hint="eastAsia"/>
        </w:rPr>
        <w:t>якості</w:t>
      </w:r>
      <w:r>
        <w:t></w:t>
      </w:r>
      <w:r>
        <w:rPr>
          <w:rFonts w:hint="eastAsia"/>
        </w:rPr>
        <w:t>теоретико</w:t>
      </w:r>
      <w:r>
        <w:t></w:t>
      </w:r>
      <w:r>
        <w:rPr>
          <w:rFonts w:hint="eastAsia"/>
        </w:rPr>
        <w:t>методологічної</w:t>
      </w:r>
      <w:r>
        <w:t></w:t>
      </w:r>
      <w:r>
        <w:rPr>
          <w:rFonts w:hint="eastAsia"/>
        </w:rPr>
        <w:t>основи</w:t>
      </w:r>
      <w:r>
        <w:t></w:t>
      </w:r>
      <w:r>
        <w:rPr>
          <w:rFonts w:hint="eastAsia"/>
        </w:rPr>
        <w:t>дослідження</w:t>
      </w:r>
      <w:r>
        <w:t></w:t>
      </w:r>
      <w:r>
        <w:rPr>
          <w:rFonts w:hint="eastAsia"/>
        </w:rPr>
        <w:t>пропонується</w:t>
      </w:r>
    </w:p>
    <w:p w:rsidR="00D10952" w:rsidRDefault="00D10952" w:rsidP="00D10952">
      <w:r>
        <w:rPr>
          <w:rFonts w:hint="eastAsia"/>
        </w:rPr>
        <w:t>звернення</w:t>
      </w:r>
      <w:r>
        <w:t></w:t>
      </w:r>
      <w:r>
        <w:rPr>
          <w:rFonts w:hint="eastAsia"/>
        </w:rPr>
        <w:t>до</w:t>
      </w:r>
      <w:r>
        <w:t></w:t>
      </w:r>
      <w:r>
        <w:rPr>
          <w:rFonts w:hint="eastAsia"/>
        </w:rPr>
        <w:t>науково</w:t>
      </w:r>
      <w:r>
        <w:t></w:t>
      </w:r>
      <w:r>
        <w:rPr>
          <w:rFonts w:hint="eastAsia"/>
        </w:rPr>
        <w:t>теоретичних</w:t>
      </w:r>
      <w:r>
        <w:t></w:t>
      </w:r>
      <w:r>
        <w:rPr>
          <w:rFonts w:hint="eastAsia"/>
        </w:rPr>
        <w:t>праць</w:t>
      </w:r>
      <w:r>
        <w:t></w:t>
      </w:r>
      <w:r>
        <w:rPr>
          <w:rFonts w:hint="eastAsia"/>
        </w:rPr>
        <w:t>англо</w:t>
      </w:r>
      <w:r>
        <w:t></w:t>
      </w:r>
      <w:r>
        <w:rPr>
          <w:rFonts w:hint="eastAsia"/>
        </w:rPr>
        <w:t>американських</w:t>
      </w:r>
      <w:r>
        <w:t></w:t>
      </w:r>
      <w:r>
        <w:rPr>
          <w:rFonts w:hint="eastAsia"/>
        </w:rPr>
        <w:t>релігієзнавців</w:t>
      </w:r>
      <w:r>
        <w:t></w:t>
      </w:r>
    </w:p>
    <w:p w:rsidR="00D10952" w:rsidRDefault="00D10952" w:rsidP="00D10952">
      <w:r>
        <w:rPr>
          <w:rFonts w:hint="eastAsia"/>
        </w:rPr>
        <w:t>філософів</w:t>
      </w:r>
      <w:r>
        <w:t></w:t>
      </w:r>
      <w:r>
        <w:t></w:t>
      </w:r>
      <w:r>
        <w:rPr>
          <w:rFonts w:hint="eastAsia"/>
        </w:rPr>
        <w:t>соціологів</w:t>
      </w:r>
      <w:r>
        <w:t></w:t>
      </w:r>
      <w:r>
        <w:t></w:t>
      </w:r>
      <w:r>
        <w:rPr>
          <w:rFonts w:hint="eastAsia"/>
        </w:rPr>
        <w:t>психологів</w:t>
      </w:r>
      <w:r>
        <w:t></w:t>
      </w:r>
      <w:r>
        <w:t></w:t>
      </w:r>
      <w:r>
        <w:rPr>
          <w:rFonts w:hint="eastAsia"/>
        </w:rPr>
        <w:t>Проаналізовано</w:t>
      </w:r>
      <w:r>
        <w:t></w:t>
      </w:r>
      <w:r>
        <w:rPr>
          <w:rFonts w:hint="eastAsia"/>
        </w:rPr>
        <w:t>змістовне</w:t>
      </w:r>
      <w:r>
        <w:t></w:t>
      </w:r>
      <w:r>
        <w:rPr>
          <w:rFonts w:hint="eastAsia"/>
        </w:rPr>
        <w:t>значення</w:t>
      </w:r>
      <w:r>
        <w:t></w:t>
      </w:r>
      <w:r>
        <w:rPr>
          <w:rFonts w:hint="eastAsia"/>
        </w:rPr>
        <w:t>основних</w:t>
      </w:r>
    </w:p>
    <w:p w:rsidR="00D10952" w:rsidRDefault="00D10952" w:rsidP="00D10952">
      <w:r>
        <w:rPr>
          <w:rFonts w:hint="eastAsia"/>
        </w:rPr>
        <w:t>понять</w:t>
      </w:r>
      <w:r>
        <w:t></w:t>
      </w:r>
      <w:r>
        <w:t></w:t>
      </w:r>
      <w:r>
        <w:rPr>
          <w:rFonts w:hint="eastAsia"/>
        </w:rPr>
        <w:t>які</w:t>
      </w:r>
      <w:r>
        <w:t></w:t>
      </w:r>
      <w:r>
        <w:rPr>
          <w:rFonts w:hint="eastAsia"/>
        </w:rPr>
        <w:t>використовуються</w:t>
      </w:r>
      <w:r>
        <w:t></w:t>
      </w:r>
      <w:r>
        <w:rPr>
          <w:rFonts w:hint="eastAsia"/>
        </w:rPr>
        <w:t>в</w:t>
      </w:r>
      <w:r>
        <w:t></w:t>
      </w:r>
      <w:r>
        <w:rPr>
          <w:rFonts w:hint="eastAsia"/>
        </w:rPr>
        <w:t>дисертації</w:t>
      </w:r>
      <w:r>
        <w:t></w:t>
      </w:r>
      <w:r>
        <w:t></w:t>
      </w:r>
      <w:r>
        <w:rPr>
          <w:rFonts w:hint="eastAsia"/>
        </w:rPr>
        <w:t>та</w:t>
      </w:r>
      <w:r>
        <w:t></w:t>
      </w:r>
      <w:r>
        <w:rPr>
          <w:rFonts w:hint="eastAsia"/>
        </w:rPr>
        <w:t>встановлено</w:t>
      </w:r>
      <w:r>
        <w:t></w:t>
      </w:r>
      <w:r>
        <w:t></w:t>
      </w:r>
      <w:r>
        <w:rPr>
          <w:rFonts w:hint="eastAsia"/>
        </w:rPr>
        <w:t>що</w:t>
      </w:r>
      <w:r>
        <w:t></w:t>
      </w:r>
      <w:r>
        <w:rPr>
          <w:rFonts w:hint="eastAsia"/>
        </w:rPr>
        <w:t>зміст</w:t>
      </w:r>
      <w:r>
        <w:t></w:t>
      </w:r>
      <w:r>
        <w:rPr>
          <w:rFonts w:hint="eastAsia"/>
        </w:rPr>
        <w:t>та</w:t>
      </w:r>
      <w:r>
        <w:t></w:t>
      </w:r>
      <w:r>
        <w:rPr>
          <w:rFonts w:hint="eastAsia"/>
        </w:rPr>
        <w:t>обсяг</w:t>
      </w:r>
    </w:p>
    <w:p w:rsidR="00D10952" w:rsidRDefault="00D10952" w:rsidP="00D10952">
      <w:r>
        <w:rPr>
          <w:rFonts w:hint="eastAsia"/>
        </w:rPr>
        <w:t>понять</w:t>
      </w:r>
      <w:r>
        <w:t></w:t>
      </w:r>
      <w:r>
        <w:rPr>
          <w:rFonts w:hint="eastAsia"/>
        </w:rPr>
        <w:t>трактується</w:t>
      </w:r>
      <w:r>
        <w:t></w:t>
      </w:r>
      <w:r>
        <w:rPr>
          <w:rFonts w:hint="eastAsia"/>
        </w:rPr>
        <w:t>по</w:t>
      </w:r>
      <w:r>
        <w:t></w:t>
      </w:r>
      <w:r>
        <w:rPr>
          <w:rFonts w:hint="eastAsia"/>
        </w:rPr>
        <w:t>різному</w:t>
      </w:r>
      <w:r>
        <w:t></w:t>
      </w:r>
      <w:r>
        <w:t></w:t>
      </w:r>
      <w:r>
        <w:rPr>
          <w:rFonts w:hint="eastAsia"/>
        </w:rPr>
        <w:t>Поняття</w:t>
      </w:r>
      <w:r>
        <w:t></w:t>
      </w:r>
      <w:r>
        <w:rPr>
          <w:rFonts w:hint="eastAsia"/>
        </w:rPr>
        <w:t>“культ”</w:t>
      </w:r>
      <w:r>
        <w:t></w:t>
      </w:r>
      <w:r>
        <w:rPr>
          <w:rFonts w:hint="eastAsia"/>
        </w:rPr>
        <w:t>розглядається</w:t>
      </w:r>
      <w:r>
        <w:t></w:t>
      </w:r>
      <w:r>
        <w:rPr>
          <w:rFonts w:hint="eastAsia"/>
        </w:rPr>
        <w:t>в</w:t>
      </w:r>
      <w:r>
        <w:t></w:t>
      </w:r>
      <w:r>
        <w:rPr>
          <w:rFonts w:hint="eastAsia"/>
        </w:rPr>
        <w:t>двох</w:t>
      </w:r>
    </w:p>
    <w:p w:rsidR="00D10952" w:rsidRDefault="00D10952" w:rsidP="00D10952">
      <w:r>
        <w:rPr>
          <w:rFonts w:hint="eastAsia"/>
        </w:rPr>
        <w:t>смислових</w:t>
      </w:r>
      <w:r>
        <w:t></w:t>
      </w:r>
      <w:r>
        <w:rPr>
          <w:rFonts w:hint="eastAsia"/>
        </w:rPr>
        <w:t>навантаженнях</w:t>
      </w:r>
      <w:r>
        <w:t></w:t>
      </w:r>
      <w:r>
        <w:t></w:t>
      </w:r>
      <w:r>
        <w:rPr>
          <w:rFonts w:hint="eastAsia"/>
        </w:rPr>
        <w:t>В</w:t>
      </w:r>
      <w:r>
        <w:t></w:t>
      </w:r>
      <w:r>
        <w:rPr>
          <w:rFonts w:hint="eastAsia"/>
        </w:rPr>
        <w:t>широкому</w:t>
      </w:r>
      <w:r>
        <w:t></w:t>
      </w:r>
      <w:r>
        <w:rPr>
          <w:rFonts w:hint="eastAsia"/>
        </w:rPr>
        <w:t>розумінні</w:t>
      </w:r>
      <w:r>
        <w:t></w:t>
      </w:r>
      <w:r>
        <w:t></w:t>
      </w:r>
      <w:r>
        <w:rPr>
          <w:rFonts w:hint="eastAsia"/>
        </w:rPr>
        <w:t>культом</w:t>
      </w:r>
      <w:r>
        <w:t></w:t>
      </w:r>
      <w:r>
        <w:rPr>
          <w:rFonts w:hint="eastAsia"/>
        </w:rPr>
        <w:t>позначають</w:t>
      </w:r>
    </w:p>
    <w:p w:rsidR="00D10952" w:rsidRDefault="00D10952" w:rsidP="00D10952">
      <w:r>
        <w:rPr>
          <w:rFonts w:hint="eastAsia"/>
        </w:rPr>
        <w:t>різновид</w:t>
      </w:r>
      <w:r>
        <w:t></w:t>
      </w:r>
      <w:r>
        <w:rPr>
          <w:rFonts w:hint="eastAsia"/>
        </w:rPr>
        <w:t>релігійної</w:t>
      </w:r>
      <w:r>
        <w:t></w:t>
      </w:r>
      <w:r>
        <w:rPr>
          <w:rFonts w:hint="eastAsia"/>
        </w:rPr>
        <w:t>діяльності</w:t>
      </w:r>
      <w:r>
        <w:t></w:t>
      </w:r>
      <w:r>
        <w:t></w:t>
      </w:r>
      <w:r>
        <w:rPr>
          <w:rFonts w:hint="eastAsia"/>
        </w:rPr>
        <w:t>метою</w:t>
      </w:r>
      <w:r>
        <w:t></w:t>
      </w:r>
      <w:r>
        <w:rPr>
          <w:rFonts w:hint="eastAsia"/>
        </w:rPr>
        <w:t>якої</w:t>
      </w:r>
      <w:r>
        <w:t></w:t>
      </w:r>
      <w:r>
        <w:rPr>
          <w:rFonts w:hint="eastAsia"/>
        </w:rPr>
        <w:t>є</w:t>
      </w:r>
      <w:r>
        <w:t></w:t>
      </w:r>
      <w:r>
        <w:rPr>
          <w:rFonts w:hint="eastAsia"/>
        </w:rPr>
        <w:t>вшанування</w:t>
      </w:r>
      <w:r>
        <w:t></w:t>
      </w:r>
      <w:r>
        <w:rPr>
          <w:rFonts w:hint="eastAsia"/>
        </w:rPr>
        <w:t>об’єкта</w:t>
      </w:r>
      <w:r>
        <w:t></w:t>
      </w:r>
      <w:r>
        <w:rPr>
          <w:rFonts w:hint="eastAsia"/>
        </w:rPr>
        <w:t>віри</w:t>
      </w:r>
      <w:r>
        <w:t></w:t>
      </w:r>
    </w:p>
    <w:p w:rsidR="00D10952" w:rsidRDefault="00D10952" w:rsidP="00D10952">
      <w:r>
        <w:rPr>
          <w:rFonts w:hint="eastAsia"/>
        </w:rPr>
        <w:t>Переважно</w:t>
      </w:r>
      <w:r>
        <w:t></w:t>
      </w:r>
      <w:r>
        <w:rPr>
          <w:rFonts w:hint="eastAsia"/>
        </w:rPr>
        <w:t>у</w:t>
      </w:r>
      <w:r>
        <w:t></w:t>
      </w:r>
      <w:r>
        <w:rPr>
          <w:rFonts w:hint="eastAsia"/>
        </w:rPr>
        <w:t>англо</w:t>
      </w:r>
      <w:r>
        <w:t></w:t>
      </w:r>
      <w:r>
        <w:rPr>
          <w:rFonts w:hint="eastAsia"/>
        </w:rPr>
        <w:t>американській</w:t>
      </w:r>
      <w:r>
        <w:t></w:t>
      </w:r>
      <w:r>
        <w:rPr>
          <w:rFonts w:hint="eastAsia"/>
        </w:rPr>
        <w:t>дослідницькій</w:t>
      </w:r>
      <w:r>
        <w:t></w:t>
      </w:r>
      <w:r>
        <w:rPr>
          <w:rFonts w:hint="eastAsia"/>
        </w:rPr>
        <w:t>літературі</w:t>
      </w:r>
      <w:r>
        <w:t></w:t>
      </w:r>
      <w:r>
        <w:rPr>
          <w:rFonts w:hint="eastAsia"/>
        </w:rPr>
        <w:t>поняття</w:t>
      </w:r>
      <w:r>
        <w:t></w:t>
      </w:r>
      <w:r>
        <w:rPr>
          <w:rFonts w:hint="eastAsia"/>
        </w:rPr>
        <w:t>“культ”</w:t>
      </w:r>
    </w:p>
    <w:p w:rsidR="00D10952" w:rsidRDefault="00D10952" w:rsidP="00D10952">
      <w:r>
        <w:rPr>
          <w:rFonts w:hint="eastAsia"/>
        </w:rPr>
        <w:t>розглядається</w:t>
      </w:r>
      <w:r>
        <w:t></w:t>
      </w:r>
      <w:r>
        <w:rPr>
          <w:rFonts w:hint="eastAsia"/>
        </w:rPr>
        <w:t>в</w:t>
      </w:r>
      <w:r>
        <w:t></w:t>
      </w:r>
      <w:r>
        <w:rPr>
          <w:rFonts w:hint="eastAsia"/>
        </w:rPr>
        <w:t>контексті</w:t>
      </w:r>
      <w:r>
        <w:t></w:t>
      </w:r>
      <w:r>
        <w:rPr>
          <w:rFonts w:hint="eastAsia"/>
        </w:rPr>
        <w:t>позначення</w:t>
      </w:r>
      <w:r>
        <w:t></w:t>
      </w:r>
      <w:r>
        <w:rPr>
          <w:rFonts w:hint="eastAsia"/>
        </w:rPr>
        <w:t>типів</w:t>
      </w:r>
      <w:r>
        <w:t></w:t>
      </w:r>
      <w:r>
        <w:rPr>
          <w:rFonts w:hint="eastAsia"/>
        </w:rPr>
        <w:t>релігійних</w:t>
      </w:r>
      <w:r>
        <w:t></w:t>
      </w:r>
      <w:r>
        <w:rPr>
          <w:rFonts w:hint="eastAsia"/>
        </w:rPr>
        <w:t>організацій</w:t>
      </w:r>
      <w:r>
        <w:t></w:t>
      </w:r>
      <w:r>
        <w:rPr>
          <w:rFonts w:hint="eastAsia"/>
        </w:rPr>
        <w:t>та</w:t>
      </w:r>
    </w:p>
    <w:p w:rsidR="00D10952" w:rsidRDefault="00D10952" w:rsidP="00D10952">
      <w:r>
        <w:rPr>
          <w:rFonts w:hint="eastAsia"/>
        </w:rPr>
        <w:t>визначається</w:t>
      </w:r>
      <w:r>
        <w:t></w:t>
      </w:r>
      <w:r>
        <w:rPr>
          <w:rFonts w:hint="eastAsia"/>
        </w:rPr>
        <w:t>як</w:t>
      </w:r>
      <w:r>
        <w:t></w:t>
      </w:r>
      <w:r>
        <w:rPr>
          <w:rFonts w:hint="eastAsia"/>
        </w:rPr>
        <w:t>інноваційна</w:t>
      </w:r>
      <w:r>
        <w:t></w:t>
      </w:r>
      <w:r>
        <w:t></w:t>
      </w:r>
      <w:r>
        <w:rPr>
          <w:rFonts w:hint="eastAsia"/>
        </w:rPr>
        <w:t>міцна</w:t>
      </w:r>
      <w:r>
        <w:t></w:t>
      </w:r>
      <w:r>
        <w:rPr>
          <w:rFonts w:hint="eastAsia"/>
        </w:rPr>
        <w:t>у</w:t>
      </w:r>
      <w:r>
        <w:t></w:t>
      </w:r>
      <w:r>
        <w:rPr>
          <w:rFonts w:hint="eastAsia"/>
        </w:rPr>
        <w:t>своїх</w:t>
      </w:r>
      <w:r>
        <w:t></w:t>
      </w:r>
      <w:r>
        <w:rPr>
          <w:rFonts w:hint="eastAsia"/>
        </w:rPr>
        <w:t>внутрішніх</w:t>
      </w:r>
      <w:r>
        <w:t></w:t>
      </w:r>
      <w:r>
        <w:rPr>
          <w:rFonts w:hint="eastAsia"/>
        </w:rPr>
        <w:t>зв’язках</w:t>
      </w:r>
      <w:r>
        <w:t></w:t>
      </w:r>
      <w:r>
        <w:rPr>
          <w:rFonts w:hint="eastAsia"/>
        </w:rPr>
        <w:t>релігійна</w:t>
      </w:r>
      <w:r>
        <w:t></w:t>
      </w:r>
      <w:r>
        <w:rPr>
          <w:rFonts w:hint="eastAsia"/>
        </w:rPr>
        <w:t>група</w:t>
      </w:r>
      <w:r>
        <w:t></w:t>
      </w:r>
    </w:p>
    <w:p w:rsidR="00D10952" w:rsidRDefault="00D10952" w:rsidP="00D10952">
      <w:r>
        <w:rPr>
          <w:rFonts w:hint="eastAsia"/>
        </w:rPr>
        <w:t>відмінна</w:t>
      </w:r>
      <w:r>
        <w:t></w:t>
      </w:r>
      <w:r>
        <w:rPr>
          <w:rFonts w:hint="eastAsia"/>
        </w:rPr>
        <w:t>від</w:t>
      </w:r>
      <w:r>
        <w:t></w:t>
      </w:r>
      <w:r>
        <w:rPr>
          <w:rFonts w:hint="eastAsia"/>
        </w:rPr>
        <w:t>традиційних</w:t>
      </w:r>
      <w:r>
        <w:t></w:t>
      </w:r>
      <w:r>
        <w:rPr>
          <w:rFonts w:hint="eastAsia"/>
        </w:rPr>
        <w:t>конфесій</w:t>
      </w:r>
      <w:r>
        <w:t></w:t>
      </w:r>
      <w:r>
        <w:t></w:t>
      </w:r>
      <w:r>
        <w:rPr>
          <w:rFonts w:hint="eastAsia"/>
        </w:rPr>
        <w:t>невелика</w:t>
      </w:r>
      <w:r>
        <w:t></w:t>
      </w:r>
      <w:r>
        <w:rPr>
          <w:rFonts w:hint="eastAsia"/>
        </w:rPr>
        <w:t>за</w:t>
      </w:r>
      <w:r>
        <w:t></w:t>
      </w:r>
      <w:r>
        <w:rPr>
          <w:rFonts w:hint="eastAsia"/>
        </w:rPr>
        <w:t>кількістю</w:t>
      </w:r>
      <w:r>
        <w:t></w:t>
      </w:r>
      <w:r>
        <w:rPr>
          <w:rFonts w:hint="eastAsia"/>
        </w:rPr>
        <w:t>віруючих</w:t>
      </w:r>
      <w:r>
        <w:t></w:t>
      </w:r>
      <w:r>
        <w:t></w:t>
      </w:r>
      <w:r>
        <w:rPr>
          <w:rFonts w:hint="eastAsia"/>
        </w:rPr>
        <w:t>відносно</w:t>
      </w:r>
    </w:p>
    <w:p w:rsidR="00D10952" w:rsidRDefault="00D10952" w:rsidP="00D10952">
      <w:r>
        <w:rPr>
          <w:rFonts w:hint="eastAsia"/>
        </w:rPr>
        <w:t>нещодавно</w:t>
      </w:r>
      <w:r>
        <w:t></w:t>
      </w:r>
      <w:r>
        <w:rPr>
          <w:rFonts w:hint="eastAsia"/>
        </w:rPr>
        <w:t>створена</w:t>
      </w:r>
      <w:r>
        <w:t></w:t>
      </w:r>
      <w:r>
        <w:rPr>
          <w:rFonts w:hint="eastAsia"/>
        </w:rPr>
        <w:t>релігійна</w:t>
      </w:r>
      <w:r>
        <w:t></w:t>
      </w:r>
      <w:r>
        <w:rPr>
          <w:rFonts w:hint="eastAsia"/>
        </w:rPr>
        <w:t>організація</w:t>
      </w:r>
      <w:r>
        <w:t></w:t>
      </w:r>
      <w:r>
        <w:rPr>
          <w:rFonts w:hint="eastAsia"/>
        </w:rPr>
        <w:t>на</w:t>
      </w:r>
      <w:r>
        <w:t></w:t>
      </w:r>
      <w:r>
        <w:rPr>
          <w:rFonts w:hint="eastAsia"/>
        </w:rPr>
        <w:t>чолі</w:t>
      </w:r>
      <w:r>
        <w:t></w:t>
      </w:r>
      <w:r>
        <w:rPr>
          <w:rFonts w:hint="eastAsia"/>
        </w:rPr>
        <w:t>з</w:t>
      </w:r>
      <w:r>
        <w:t></w:t>
      </w:r>
      <w:r>
        <w:rPr>
          <w:rFonts w:hint="eastAsia"/>
        </w:rPr>
        <w:t>харизматичним</w:t>
      </w:r>
      <w:r>
        <w:t></w:t>
      </w:r>
      <w:r>
        <w:rPr>
          <w:rFonts w:hint="eastAsia"/>
        </w:rPr>
        <w:t>лідером</w:t>
      </w:r>
      <w:r>
        <w:t></w:t>
      </w:r>
      <w:r>
        <w:t></w:t>
      </w:r>
      <w:r>
        <w:rPr>
          <w:rFonts w:hint="eastAsia"/>
        </w:rPr>
        <w:t>В</w:t>
      </w:r>
    </w:p>
    <w:p w:rsidR="00D10952" w:rsidRDefault="00D10952" w:rsidP="00D10952">
      <w:r>
        <w:rPr>
          <w:rFonts w:hint="eastAsia"/>
        </w:rPr>
        <w:t>дисертації</w:t>
      </w:r>
      <w:r>
        <w:t></w:t>
      </w:r>
      <w:r>
        <w:rPr>
          <w:rFonts w:hint="eastAsia"/>
        </w:rPr>
        <w:t>поняття</w:t>
      </w:r>
      <w:r>
        <w:t></w:t>
      </w:r>
      <w:r>
        <w:rPr>
          <w:rFonts w:hint="eastAsia"/>
        </w:rPr>
        <w:t>“культ”</w:t>
      </w:r>
      <w:r>
        <w:t></w:t>
      </w:r>
      <w:r>
        <w:rPr>
          <w:rFonts w:hint="eastAsia"/>
        </w:rPr>
        <w:t>використовується</w:t>
      </w:r>
      <w:r>
        <w:t></w:t>
      </w:r>
      <w:r>
        <w:rPr>
          <w:rFonts w:hint="eastAsia"/>
        </w:rPr>
        <w:t>у</w:t>
      </w:r>
      <w:r>
        <w:t></w:t>
      </w:r>
      <w:r>
        <w:rPr>
          <w:rFonts w:hint="eastAsia"/>
        </w:rPr>
        <w:t>вузькому</w:t>
      </w:r>
      <w:r>
        <w:t></w:t>
      </w:r>
      <w:r>
        <w:rPr>
          <w:rFonts w:hint="eastAsia"/>
        </w:rPr>
        <w:t>значенні</w:t>
      </w:r>
      <w:r>
        <w:t></w:t>
      </w:r>
      <w:r>
        <w:rPr>
          <w:rFonts w:hint="eastAsia"/>
        </w:rPr>
        <w:t>та</w:t>
      </w:r>
    </w:p>
    <w:p w:rsidR="00D10952" w:rsidRDefault="00D10952" w:rsidP="00D10952">
      <w:r>
        <w:rPr>
          <w:rFonts w:hint="eastAsia"/>
        </w:rPr>
        <w:t>ототожнюється</w:t>
      </w:r>
      <w:r>
        <w:t></w:t>
      </w:r>
      <w:r>
        <w:rPr>
          <w:rFonts w:hint="eastAsia"/>
        </w:rPr>
        <w:t>з</w:t>
      </w:r>
      <w:r>
        <w:t></w:t>
      </w:r>
      <w:r>
        <w:rPr>
          <w:rFonts w:hint="eastAsia"/>
        </w:rPr>
        <w:t>поняттями</w:t>
      </w:r>
      <w:r>
        <w:t></w:t>
      </w:r>
      <w:r>
        <w:rPr>
          <w:rFonts w:hint="eastAsia"/>
        </w:rPr>
        <w:t>“новий</w:t>
      </w:r>
      <w:r>
        <w:t></w:t>
      </w:r>
      <w:r>
        <w:rPr>
          <w:rFonts w:hint="eastAsia"/>
        </w:rPr>
        <w:t>релігійний</w:t>
      </w:r>
      <w:r>
        <w:t></w:t>
      </w:r>
      <w:r>
        <w:rPr>
          <w:rFonts w:hint="eastAsia"/>
        </w:rPr>
        <w:t>рух”</w:t>
      </w:r>
      <w:r>
        <w:t></w:t>
      </w:r>
      <w:r>
        <w:t></w:t>
      </w:r>
      <w:r>
        <w:rPr>
          <w:rFonts w:hint="eastAsia"/>
        </w:rPr>
        <w:t>“неорелігія”</w:t>
      </w:r>
      <w:r>
        <w:t></w:t>
      </w:r>
    </w:p>
    <w:p w:rsidR="00D10952" w:rsidRDefault="00D10952" w:rsidP="00D10952">
      <w:r>
        <w:rPr>
          <w:rFonts w:hint="eastAsia"/>
        </w:rPr>
        <w:t>Опозиційні</w:t>
      </w:r>
      <w:r>
        <w:t></w:t>
      </w:r>
      <w:r>
        <w:rPr>
          <w:rFonts w:hint="eastAsia"/>
        </w:rPr>
        <w:t>настрої</w:t>
      </w:r>
      <w:r>
        <w:t></w:t>
      </w:r>
      <w:r>
        <w:rPr>
          <w:rFonts w:hint="eastAsia"/>
        </w:rPr>
        <w:t>до</w:t>
      </w:r>
      <w:r>
        <w:t></w:t>
      </w:r>
      <w:r>
        <w:rPr>
          <w:rFonts w:hint="eastAsia"/>
        </w:rPr>
        <w:t>нових</w:t>
      </w:r>
      <w:r>
        <w:t></w:t>
      </w:r>
      <w:r>
        <w:rPr>
          <w:rFonts w:hint="eastAsia"/>
        </w:rPr>
        <w:t>релігійних</w:t>
      </w:r>
      <w:r>
        <w:t></w:t>
      </w:r>
      <w:r>
        <w:rPr>
          <w:rFonts w:hint="eastAsia"/>
        </w:rPr>
        <w:t>рухів</w:t>
      </w:r>
      <w:r>
        <w:t></w:t>
      </w:r>
      <w:r>
        <w:rPr>
          <w:rFonts w:hint="eastAsia"/>
        </w:rPr>
        <w:t>проявились</w:t>
      </w:r>
      <w:r>
        <w:t></w:t>
      </w:r>
      <w:r>
        <w:rPr>
          <w:rFonts w:hint="eastAsia"/>
        </w:rPr>
        <w:t>у</w:t>
      </w:r>
      <w:r>
        <w:t></w:t>
      </w:r>
      <w:r>
        <w:rPr>
          <w:rFonts w:hint="eastAsia"/>
        </w:rPr>
        <w:t>двох</w:t>
      </w:r>
      <w:r>
        <w:t></w:t>
      </w:r>
      <w:r>
        <w:rPr>
          <w:rFonts w:hint="eastAsia"/>
        </w:rPr>
        <w:t>формах</w:t>
      </w:r>
      <w:r>
        <w:t></w:t>
      </w:r>
      <w:r>
        <w:t></w:t>
      </w:r>
    </w:p>
    <w:p w:rsidR="00D10952" w:rsidRDefault="00D10952" w:rsidP="00D10952">
      <w:r>
        <w:rPr>
          <w:rFonts w:hint="eastAsia"/>
        </w:rPr>
        <w:t>антикультовий</w:t>
      </w:r>
      <w:r>
        <w:t></w:t>
      </w:r>
      <w:r>
        <w:rPr>
          <w:rFonts w:hint="eastAsia"/>
        </w:rPr>
        <w:t>рух</w:t>
      </w:r>
      <w:r>
        <w:t></w:t>
      </w:r>
      <w:r>
        <w:rPr>
          <w:rFonts w:hint="eastAsia"/>
        </w:rPr>
        <w:t>та</w:t>
      </w:r>
      <w:r>
        <w:t></w:t>
      </w:r>
      <w:r>
        <w:rPr>
          <w:rFonts w:hint="eastAsia"/>
        </w:rPr>
        <w:t>контркультовий</w:t>
      </w:r>
      <w:r>
        <w:t></w:t>
      </w:r>
      <w:r>
        <w:rPr>
          <w:rFonts w:hint="eastAsia"/>
        </w:rPr>
        <w:t>рух</w:t>
      </w:r>
      <w:r>
        <w:t></w:t>
      </w:r>
      <w:r>
        <w:t></w:t>
      </w:r>
      <w:r>
        <w:rPr>
          <w:rFonts w:hint="eastAsia"/>
        </w:rPr>
        <w:t>Контркультовий</w:t>
      </w:r>
      <w:r>
        <w:t></w:t>
      </w:r>
      <w:r>
        <w:rPr>
          <w:rFonts w:hint="eastAsia"/>
        </w:rPr>
        <w:t>рух</w:t>
      </w:r>
      <w:r>
        <w:t></w:t>
      </w:r>
      <w:r>
        <w:rPr>
          <w:rFonts w:hint="eastAsia"/>
        </w:rPr>
        <w:t>включає</w:t>
      </w:r>
      <w:r>
        <w:t></w:t>
      </w:r>
      <w:r>
        <w:t></w:t>
      </w:r>
      <w:r>
        <w:t></w:t>
      </w:r>
      <w:r>
        <w:t></w:t>
      </w:r>
    </w:p>
    <w:p w:rsidR="00D10952" w:rsidRDefault="00D10952" w:rsidP="00D10952">
      <w:r>
        <w:rPr>
          <w:rFonts w:hint="eastAsia"/>
        </w:rPr>
        <w:t>християнську</w:t>
      </w:r>
      <w:r>
        <w:t></w:t>
      </w:r>
      <w:r>
        <w:rPr>
          <w:rFonts w:hint="eastAsia"/>
        </w:rPr>
        <w:t>апологетику</w:t>
      </w:r>
      <w:r>
        <w:t></w:t>
      </w:r>
      <w:r>
        <w:t></w:t>
      </w:r>
      <w:r>
        <w:rPr>
          <w:rFonts w:hint="eastAsia"/>
        </w:rPr>
        <w:t>де</w:t>
      </w:r>
      <w:r>
        <w:t></w:t>
      </w:r>
      <w:r>
        <w:rPr>
          <w:rFonts w:hint="eastAsia"/>
        </w:rPr>
        <w:t>відбувається</w:t>
      </w:r>
      <w:r>
        <w:t></w:t>
      </w:r>
      <w:r>
        <w:rPr>
          <w:rFonts w:hint="eastAsia"/>
        </w:rPr>
        <w:t>тотальна</w:t>
      </w:r>
      <w:r>
        <w:t></w:t>
      </w:r>
      <w:r>
        <w:rPr>
          <w:rFonts w:hint="eastAsia"/>
        </w:rPr>
        <w:t>критика</w:t>
      </w:r>
      <w:r>
        <w:t></w:t>
      </w:r>
      <w:r>
        <w:rPr>
          <w:rFonts w:hint="eastAsia"/>
        </w:rPr>
        <w:t>всіх</w:t>
      </w:r>
      <w:r>
        <w:t></w:t>
      </w:r>
      <w:r>
        <w:rPr>
          <w:rFonts w:hint="eastAsia"/>
        </w:rPr>
        <w:t>без</w:t>
      </w:r>
    </w:p>
    <w:p w:rsidR="00D10952" w:rsidRDefault="00D10952" w:rsidP="00D10952">
      <w:r>
        <w:rPr>
          <w:rFonts w:hint="eastAsia"/>
        </w:rPr>
        <w:t>виключення</w:t>
      </w:r>
      <w:r>
        <w:t></w:t>
      </w:r>
      <w:r>
        <w:rPr>
          <w:rFonts w:hint="eastAsia"/>
        </w:rPr>
        <w:t>НРР</w:t>
      </w:r>
      <w:r>
        <w:t></w:t>
      </w:r>
      <w:r>
        <w:rPr>
          <w:rFonts w:hint="eastAsia"/>
        </w:rPr>
        <w:t>і</w:t>
      </w:r>
      <w:r>
        <w:t></w:t>
      </w:r>
      <w:r>
        <w:rPr>
          <w:rFonts w:hint="eastAsia"/>
        </w:rPr>
        <w:t>традиційних</w:t>
      </w:r>
      <w:r>
        <w:t></w:t>
      </w:r>
      <w:r>
        <w:rPr>
          <w:rFonts w:hint="eastAsia"/>
        </w:rPr>
        <w:t>релігій</w:t>
      </w:r>
      <w:r>
        <w:t></w:t>
      </w:r>
      <w:r>
        <w:rPr>
          <w:rFonts w:hint="eastAsia"/>
        </w:rPr>
        <w:t>та</w:t>
      </w:r>
      <w:r>
        <w:t></w:t>
      </w:r>
      <w:r>
        <w:rPr>
          <w:rFonts w:hint="eastAsia"/>
        </w:rPr>
        <w:t>визнання</w:t>
      </w:r>
      <w:r>
        <w:t></w:t>
      </w:r>
      <w:r>
        <w:rPr>
          <w:rFonts w:hint="eastAsia"/>
        </w:rPr>
        <w:t>істинною</w:t>
      </w:r>
      <w:r>
        <w:t></w:t>
      </w:r>
      <w:r>
        <w:rPr>
          <w:rFonts w:hint="eastAsia"/>
        </w:rPr>
        <w:t>лише</w:t>
      </w:r>
      <w:r>
        <w:t></w:t>
      </w:r>
      <w:r>
        <w:rPr>
          <w:rFonts w:hint="eastAsia"/>
        </w:rPr>
        <w:t>власної</w:t>
      </w:r>
    </w:p>
    <w:p w:rsidR="00D10952" w:rsidRDefault="00D10952" w:rsidP="00D10952">
      <w:r>
        <w:rPr>
          <w:rFonts w:hint="eastAsia"/>
        </w:rPr>
        <w:t>релігії</w:t>
      </w:r>
      <w:r>
        <w:t></w:t>
      </w:r>
      <w:r>
        <w:t></w:t>
      </w:r>
      <w:r>
        <w:rPr>
          <w:rFonts w:hint="eastAsia"/>
        </w:rPr>
        <w:t>повністю</w:t>
      </w:r>
      <w:r>
        <w:t></w:t>
      </w:r>
      <w:r>
        <w:rPr>
          <w:rFonts w:hint="eastAsia"/>
        </w:rPr>
        <w:t>заперечується</w:t>
      </w:r>
      <w:r>
        <w:t></w:t>
      </w:r>
      <w:r>
        <w:rPr>
          <w:rFonts w:hint="eastAsia"/>
        </w:rPr>
        <w:t>можливість</w:t>
      </w:r>
      <w:r>
        <w:t></w:t>
      </w:r>
      <w:r>
        <w:rPr>
          <w:rFonts w:hint="eastAsia"/>
        </w:rPr>
        <w:t>інтерпретації</w:t>
      </w:r>
      <w:r>
        <w:t></w:t>
      </w:r>
      <w:r>
        <w:rPr>
          <w:rFonts w:hint="eastAsia"/>
        </w:rPr>
        <w:t>віроповчальних</w:t>
      </w:r>
    </w:p>
    <w:p w:rsidR="00D10952" w:rsidRDefault="00D10952" w:rsidP="00D10952">
      <w:r>
        <w:rPr>
          <w:rFonts w:hint="eastAsia"/>
        </w:rPr>
        <w:t>джерел</w:t>
      </w:r>
      <w:r>
        <w:t></w:t>
      </w:r>
      <w:r>
        <w:rPr>
          <w:rFonts w:hint="eastAsia"/>
        </w:rPr>
        <w:t>в</w:t>
      </w:r>
      <w:r>
        <w:t></w:t>
      </w:r>
      <w:r>
        <w:rPr>
          <w:rFonts w:hint="eastAsia"/>
        </w:rPr>
        <w:t>межах</w:t>
      </w:r>
      <w:r>
        <w:t></w:t>
      </w:r>
      <w:r>
        <w:rPr>
          <w:rFonts w:hint="eastAsia"/>
        </w:rPr>
        <w:t>певної</w:t>
      </w:r>
      <w:r>
        <w:t></w:t>
      </w:r>
      <w:r>
        <w:rPr>
          <w:rFonts w:hint="eastAsia"/>
        </w:rPr>
        <w:t>релігійної</w:t>
      </w:r>
      <w:r>
        <w:t></w:t>
      </w:r>
      <w:r>
        <w:rPr>
          <w:rFonts w:hint="eastAsia"/>
        </w:rPr>
        <w:t>традиції</w:t>
      </w:r>
      <w:r>
        <w:t></w:t>
      </w:r>
      <w:r>
        <w:t></w:t>
      </w:r>
      <w:r>
        <w:rPr>
          <w:rFonts w:hint="eastAsia"/>
        </w:rPr>
        <w:t>що</w:t>
      </w:r>
      <w:r>
        <w:t></w:t>
      </w:r>
      <w:r>
        <w:rPr>
          <w:rFonts w:hint="eastAsia"/>
        </w:rPr>
        <w:t>не</w:t>
      </w:r>
      <w:r>
        <w:t></w:t>
      </w:r>
      <w:r>
        <w:rPr>
          <w:rFonts w:hint="eastAsia"/>
        </w:rPr>
        <w:t>узгоджується</w:t>
      </w:r>
      <w:r>
        <w:t></w:t>
      </w:r>
      <w:r>
        <w:rPr>
          <w:rFonts w:hint="eastAsia"/>
        </w:rPr>
        <w:t>з</w:t>
      </w:r>
      <w:r>
        <w:t></w:t>
      </w:r>
      <w:r>
        <w:rPr>
          <w:rFonts w:hint="eastAsia"/>
        </w:rPr>
        <w:t>каноном</w:t>
      </w:r>
    </w:p>
    <w:p w:rsidR="00D10952" w:rsidRDefault="00D10952" w:rsidP="00D10952">
      <w:r>
        <w:t></w:t>
      </w:r>
      <w:r>
        <w:rPr>
          <w:rFonts w:hint="eastAsia"/>
        </w:rPr>
        <w:t>крайня</w:t>
      </w:r>
      <w:r>
        <w:t></w:t>
      </w:r>
      <w:r>
        <w:rPr>
          <w:rFonts w:hint="eastAsia"/>
        </w:rPr>
        <w:t>форма</w:t>
      </w:r>
      <w:r>
        <w:t></w:t>
      </w:r>
      <w:r>
        <w:t></w:t>
      </w:r>
      <w:r>
        <w:t></w:t>
      </w:r>
      <w:r>
        <w:t></w:t>
      </w:r>
      <w:r>
        <w:t></w:t>
      </w:r>
      <w:r>
        <w:t></w:t>
      </w:r>
      <w:r>
        <w:rPr>
          <w:rFonts w:hint="eastAsia"/>
        </w:rPr>
        <w:t>конфесійно</w:t>
      </w:r>
      <w:r>
        <w:t></w:t>
      </w:r>
      <w:r>
        <w:rPr>
          <w:rFonts w:hint="eastAsia"/>
        </w:rPr>
        <w:t>заангажованих</w:t>
      </w:r>
      <w:r>
        <w:t></w:t>
      </w:r>
      <w:r>
        <w:rPr>
          <w:rFonts w:hint="eastAsia"/>
        </w:rPr>
        <w:t>дослідників</w:t>
      </w:r>
      <w:r>
        <w:t></w:t>
      </w:r>
      <w:r>
        <w:rPr>
          <w:rFonts w:hint="eastAsia"/>
        </w:rPr>
        <w:t>нових</w:t>
      </w:r>
      <w:r>
        <w:t></w:t>
      </w:r>
      <w:r>
        <w:rPr>
          <w:rFonts w:hint="eastAsia"/>
        </w:rPr>
        <w:t>релігійних</w:t>
      </w:r>
    </w:p>
    <w:p w:rsidR="00D10952" w:rsidRDefault="00D10952" w:rsidP="00D10952">
      <w:r>
        <w:rPr>
          <w:rFonts w:hint="eastAsia"/>
        </w:rPr>
        <w:t>рухів</w:t>
      </w:r>
      <w:r>
        <w:t></w:t>
      </w:r>
      <w:r>
        <w:t></w:t>
      </w:r>
      <w:r>
        <w:rPr>
          <w:rFonts w:hint="eastAsia"/>
        </w:rPr>
        <w:t>котрі</w:t>
      </w:r>
      <w:r>
        <w:t></w:t>
      </w:r>
      <w:r>
        <w:rPr>
          <w:rFonts w:hint="eastAsia"/>
        </w:rPr>
        <w:t>розглядають</w:t>
      </w:r>
      <w:r>
        <w:t></w:t>
      </w:r>
      <w:r>
        <w:rPr>
          <w:rFonts w:hint="eastAsia"/>
        </w:rPr>
        <w:t>НРР</w:t>
      </w:r>
      <w:r>
        <w:t></w:t>
      </w:r>
      <w:r>
        <w:rPr>
          <w:rFonts w:hint="eastAsia"/>
        </w:rPr>
        <w:t>у</w:t>
      </w:r>
      <w:r>
        <w:t></w:t>
      </w:r>
      <w:r>
        <w:rPr>
          <w:rFonts w:hint="eastAsia"/>
        </w:rPr>
        <w:t>порівнянні</w:t>
      </w:r>
      <w:r>
        <w:t></w:t>
      </w:r>
      <w:r>
        <w:rPr>
          <w:rFonts w:hint="eastAsia"/>
        </w:rPr>
        <w:t>з</w:t>
      </w:r>
      <w:r>
        <w:t></w:t>
      </w:r>
      <w:r>
        <w:rPr>
          <w:rFonts w:hint="eastAsia"/>
        </w:rPr>
        <w:t>традиційними</w:t>
      </w:r>
      <w:r>
        <w:t></w:t>
      </w:r>
      <w:r>
        <w:rPr>
          <w:rFonts w:hint="eastAsia"/>
        </w:rPr>
        <w:t>релігіями</w:t>
      </w:r>
      <w:r>
        <w:t></w:t>
      </w:r>
    </w:p>
    <w:p w:rsidR="00D10952" w:rsidRDefault="00D10952" w:rsidP="00D10952">
      <w:r>
        <w:rPr>
          <w:rFonts w:hint="eastAsia"/>
        </w:rPr>
        <w:t>констатуючи</w:t>
      </w:r>
      <w:r>
        <w:t></w:t>
      </w:r>
      <w:r>
        <w:rPr>
          <w:rFonts w:hint="eastAsia"/>
        </w:rPr>
        <w:t>невідповідність</w:t>
      </w:r>
      <w:r>
        <w:t></w:t>
      </w:r>
      <w:r>
        <w:rPr>
          <w:rFonts w:hint="eastAsia"/>
        </w:rPr>
        <w:t>віровчення</w:t>
      </w:r>
      <w:r>
        <w:t></w:t>
      </w:r>
      <w:r>
        <w:rPr>
          <w:rFonts w:hint="eastAsia"/>
        </w:rPr>
        <w:t>канонам</w:t>
      </w:r>
      <w:r>
        <w:t></w:t>
      </w:r>
      <w:r>
        <w:t></w:t>
      </w:r>
      <w:r>
        <w:rPr>
          <w:rFonts w:hint="eastAsia"/>
        </w:rPr>
        <w:t>поміркована</w:t>
      </w:r>
      <w:r>
        <w:t></w:t>
      </w:r>
      <w:r>
        <w:rPr>
          <w:rFonts w:hint="eastAsia"/>
        </w:rPr>
        <w:t>форма</w:t>
      </w:r>
      <w:r>
        <w:t></w:t>
      </w:r>
      <w:r>
        <w:t></w:t>
      </w:r>
    </w:p>
    <w:p w:rsidR="00D10952" w:rsidRDefault="00D10952" w:rsidP="00D10952">
      <w:r>
        <w:rPr>
          <w:rFonts w:hint="eastAsia"/>
        </w:rPr>
        <w:t>Важливою</w:t>
      </w:r>
      <w:r>
        <w:t></w:t>
      </w:r>
      <w:r>
        <w:rPr>
          <w:rFonts w:hint="eastAsia"/>
        </w:rPr>
        <w:t>специфічною</w:t>
      </w:r>
      <w:r>
        <w:t></w:t>
      </w:r>
      <w:r>
        <w:rPr>
          <w:rFonts w:hint="eastAsia"/>
        </w:rPr>
        <w:t>рисою</w:t>
      </w:r>
      <w:r>
        <w:t></w:t>
      </w:r>
      <w:r>
        <w:rPr>
          <w:rFonts w:hint="eastAsia"/>
        </w:rPr>
        <w:t>антикультового</w:t>
      </w:r>
      <w:r>
        <w:t></w:t>
      </w:r>
      <w:r>
        <w:rPr>
          <w:rFonts w:hint="eastAsia"/>
        </w:rPr>
        <w:t>руху</w:t>
      </w:r>
      <w:r>
        <w:t></w:t>
      </w:r>
      <w:r>
        <w:rPr>
          <w:rFonts w:hint="eastAsia"/>
        </w:rPr>
        <w:t>є</w:t>
      </w:r>
      <w:r>
        <w:t></w:t>
      </w:r>
      <w:r>
        <w:rPr>
          <w:rFonts w:hint="eastAsia"/>
        </w:rPr>
        <w:t>його</w:t>
      </w:r>
      <w:r>
        <w:t></w:t>
      </w:r>
      <w:r>
        <w:rPr>
          <w:rFonts w:hint="eastAsia"/>
        </w:rPr>
        <w:t>світський</w:t>
      </w:r>
      <w:r>
        <w:t></w:t>
      </w:r>
      <w:r>
        <w:rPr>
          <w:rFonts w:hint="eastAsia"/>
        </w:rPr>
        <w:t>характер</w:t>
      </w:r>
      <w:r>
        <w:t></w:t>
      </w:r>
    </w:p>
    <w:p w:rsidR="00D10952" w:rsidRDefault="00D10952" w:rsidP="00D10952">
      <w:r>
        <w:rPr>
          <w:rFonts w:hint="eastAsia"/>
        </w:rPr>
        <w:t>Представники</w:t>
      </w:r>
      <w:r>
        <w:t></w:t>
      </w:r>
      <w:r>
        <w:rPr>
          <w:rFonts w:hint="eastAsia"/>
        </w:rPr>
        <w:t>антикультового</w:t>
      </w:r>
      <w:r>
        <w:t></w:t>
      </w:r>
      <w:r>
        <w:rPr>
          <w:rFonts w:hint="eastAsia"/>
        </w:rPr>
        <w:t>руху</w:t>
      </w:r>
      <w:r>
        <w:t></w:t>
      </w:r>
      <w:r>
        <w:rPr>
          <w:rFonts w:hint="eastAsia"/>
        </w:rPr>
        <w:t>акцентують</w:t>
      </w:r>
      <w:r>
        <w:t></w:t>
      </w:r>
      <w:r>
        <w:rPr>
          <w:rFonts w:hint="eastAsia"/>
        </w:rPr>
        <w:t>увагу</w:t>
      </w:r>
      <w:r>
        <w:t></w:t>
      </w:r>
      <w:r>
        <w:rPr>
          <w:rFonts w:hint="eastAsia"/>
        </w:rPr>
        <w:t>лише</w:t>
      </w:r>
      <w:r>
        <w:t></w:t>
      </w:r>
      <w:r>
        <w:rPr>
          <w:rFonts w:hint="eastAsia"/>
        </w:rPr>
        <w:t>на</w:t>
      </w:r>
      <w:r>
        <w:t></w:t>
      </w:r>
      <w:r>
        <w:rPr>
          <w:rFonts w:hint="eastAsia"/>
        </w:rPr>
        <w:t>діяльності</w:t>
      </w:r>
      <w:r>
        <w:t></w:t>
      </w:r>
      <w:r>
        <w:rPr>
          <w:rFonts w:hint="eastAsia"/>
        </w:rPr>
        <w:t>нових</w:t>
      </w:r>
    </w:p>
    <w:p w:rsidR="00D10952" w:rsidRDefault="00D10952" w:rsidP="00D10952">
      <w:r>
        <w:rPr>
          <w:rFonts w:hint="eastAsia"/>
        </w:rPr>
        <w:t>релігійних</w:t>
      </w:r>
      <w:r>
        <w:t></w:t>
      </w:r>
      <w:r>
        <w:rPr>
          <w:rFonts w:hint="eastAsia"/>
        </w:rPr>
        <w:t>рухів</w:t>
      </w:r>
      <w:r>
        <w:t></w:t>
      </w:r>
      <w:r>
        <w:rPr>
          <w:rFonts w:hint="eastAsia"/>
        </w:rPr>
        <w:t>в</w:t>
      </w:r>
      <w:r>
        <w:t></w:t>
      </w:r>
      <w:r>
        <w:rPr>
          <w:rFonts w:hint="eastAsia"/>
        </w:rPr>
        <w:t>суспільстві</w:t>
      </w:r>
      <w:r>
        <w:t></w:t>
      </w:r>
      <w:r>
        <w:t></w:t>
      </w:r>
      <w:r>
        <w:rPr>
          <w:rFonts w:hint="eastAsia"/>
        </w:rPr>
        <w:t>виявляючи</w:t>
      </w:r>
      <w:r>
        <w:t></w:t>
      </w:r>
      <w:r>
        <w:rPr>
          <w:rFonts w:hint="eastAsia"/>
        </w:rPr>
        <w:t>девіантну</w:t>
      </w:r>
      <w:r>
        <w:t></w:t>
      </w:r>
      <w:r>
        <w:rPr>
          <w:rFonts w:hint="eastAsia"/>
        </w:rPr>
        <w:t>поведінку</w:t>
      </w:r>
      <w:r>
        <w:t></w:t>
      </w:r>
      <w:r>
        <w:rPr>
          <w:rFonts w:hint="eastAsia"/>
        </w:rPr>
        <w:t>віруючих</w:t>
      </w:r>
      <w:r>
        <w:t></w:t>
      </w:r>
      <w:r>
        <w:rPr>
          <w:rFonts w:hint="eastAsia"/>
        </w:rPr>
        <w:t>та</w:t>
      </w:r>
    </w:p>
    <w:p w:rsidR="00D10952" w:rsidRDefault="00D10952" w:rsidP="00D10952">
      <w:r>
        <w:rPr>
          <w:rFonts w:hint="eastAsia"/>
        </w:rPr>
        <w:t>лідерів</w:t>
      </w:r>
      <w:r>
        <w:t></w:t>
      </w:r>
      <w:r>
        <w:rPr>
          <w:rFonts w:hint="eastAsia"/>
        </w:rPr>
        <w:t>організацій</w:t>
      </w:r>
      <w:r>
        <w:t></w:t>
      </w:r>
    </w:p>
    <w:p w:rsidR="00D10952" w:rsidRDefault="00D10952" w:rsidP="00D10952">
      <w:r>
        <w:t></w:t>
      </w:r>
      <w:r>
        <w:t></w:t>
      </w:r>
      <w:r>
        <w:t></w:t>
      </w:r>
      <w:r>
        <w:rPr>
          <w:rFonts w:hint="eastAsia"/>
        </w:rPr>
        <w:t>У</w:t>
      </w:r>
      <w:r>
        <w:t></w:t>
      </w:r>
      <w:r>
        <w:rPr>
          <w:rFonts w:hint="eastAsia"/>
        </w:rPr>
        <w:t>контексті</w:t>
      </w:r>
      <w:r>
        <w:t></w:t>
      </w:r>
      <w:r>
        <w:rPr>
          <w:rFonts w:hint="eastAsia"/>
        </w:rPr>
        <w:t>причин</w:t>
      </w:r>
      <w:r>
        <w:t></w:t>
      </w:r>
      <w:r>
        <w:rPr>
          <w:rFonts w:hint="eastAsia"/>
        </w:rPr>
        <w:t>виникнення</w:t>
      </w:r>
      <w:r>
        <w:t></w:t>
      </w:r>
      <w:r>
        <w:rPr>
          <w:rFonts w:hint="eastAsia"/>
        </w:rPr>
        <w:t>антикультового</w:t>
      </w:r>
      <w:r>
        <w:t></w:t>
      </w:r>
      <w:r>
        <w:rPr>
          <w:rFonts w:hint="eastAsia"/>
        </w:rPr>
        <w:t>руху</w:t>
      </w:r>
      <w:r>
        <w:t></w:t>
      </w:r>
      <w:r>
        <w:rPr>
          <w:rFonts w:hint="eastAsia"/>
        </w:rPr>
        <w:t>визначено</w:t>
      </w:r>
      <w:r>
        <w:t></w:t>
      </w:r>
      <w:r>
        <w:rPr>
          <w:rFonts w:hint="eastAsia"/>
        </w:rPr>
        <w:t>його</w:t>
      </w:r>
    </w:p>
    <w:p w:rsidR="00D10952" w:rsidRDefault="00D10952" w:rsidP="00D10952">
      <w:r>
        <w:rPr>
          <w:rFonts w:hint="eastAsia"/>
        </w:rPr>
        <w:t>соціальну</w:t>
      </w:r>
      <w:r>
        <w:t></w:t>
      </w:r>
      <w:r>
        <w:rPr>
          <w:rFonts w:hint="eastAsia"/>
        </w:rPr>
        <w:t>базу</w:t>
      </w:r>
      <w:r>
        <w:t></w:t>
      </w:r>
      <w:r>
        <w:t></w:t>
      </w:r>
      <w:r>
        <w:rPr>
          <w:rFonts w:hint="eastAsia"/>
        </w:rPr>
        <w:t>Антикультовий</w:t>
      </w:r>
      <w:r>
        <w:t></w:t>
      </w:r>
      <w:r>
        <w:rPr>
          <w:rFonts w:hint="eastAsia"/>
        </w:rPr>
        <w:t>рух</w:t>
      </w:r>
      <w:r>
        <w:t></w:t>
      </w:r>
      <w:r>
        <w:rPr>
          <w:rFonts w:hint="eastAsia"/>
        </w:rPr>
        <w:t>виник</w:t>
      </w:r>
      <w:r>
        <w:t></w:t>
      </w:r>
      <w:r>
        <w:rPr>
          <w:rFonts w:hint="eastAsia"/>
        </w:rPr>
        <w:t>через</w:t>
      </w:r>
      <w:r>
        <w:t></w:t>
      </w:r>
      <w:r>
        <w:rPr>
          <w:rFonts w:hint="eastAsia"/>
        </w:rPr>
        <w:t>зусилля</w:t>
      </w:r>
      <w:r>
        <w:t></w:t>
      </w:r>
      <w:r>
        <w:rPr>
          <w:rFonts w:hint="eastAsia"/>
        </w:rPr>
        <w:t>батьків</w:t>
      </w:r>
      <w:r>
        <w:t></w:t>
      </w:r>
      <w:r>
        <w:t></w:t>
      </w:r>
      <w:r>
        <w:rPr>
          <w:rFonts w:hint="eastAsia"/>
        </w:rPr>
        <w:t>які</w:t>
      </w:r>
      <w:r>
        <w:t></w:t>
      </w:r>
      <w:r>
        <w:rPr>
          <w:rFonts w:hint="eastAsia"/>
        </w:rPr>
        <w:t>намагались</w:t>
      </w:r>
    </w:p>
    <w:p w:rsidR="00D10952" w:rsidRDefault="00D10952" w:rsidP="00D10952">
      <w:r>
        <w:rPr>
          <w:rFonts w:hint="eastAsia"/>
        </w:rPr>
        <w:t>повернути</w:t>
      </w:r>
      <w:r>
        <w:t></w:t>
      </w:r>
      <w:r>
        <w:rPr>
          <w:rFonts w:hint="eastAsia"/>
        </w:rPr>
        <w:t>власних</w:t>
      </w:r>
      <w:r>
        <w:t></w:t>
      </w:r>
      <w:r>
        <w:rPr>
          <w:rFonts w:hint="eastAsia"/>
        </w:rPr>
        <w:t>дітей</w:t>
      </w:r>
      <w:r>
        <w:t></w:t>
      </w:r>
      <w:r>
        <w:rPr>
          <w:rFonts w:hint="eastAsia"/>
        </w:rPr>
        <w:t>з</w:t>
      </w:r>
      <w:r>
        <w:t></w:t>
      </w:r>
      <w:r>
        <w:rPr>
          <w:rFonts w:hint="eastAsia"/>
        </w:rPr>
        <w:t>культів</w:t>
      </w:r>
      <w:r>
        <w:t></w:t>
      </w:r>
      <w:r>
        <w:t></w:t>
      </w:r>
      <w:r>
        <w:rPr>
          <w:rFonts w:hint="eastAsia"/>
        </w:rPr>
        <w:t>Молодь</w:t>
      </w:r>
      <w:r>
        <w:t></w:t>
      </w:r>
      <w:r>
        <w:t></w:t>
      </w:r>
      <w:r>
        <w:rPr>
          <w:rFonts w:hint="eastAsia"/>
        </w:rPr>
        <w:t>що</w:t>
      </w:r>
      <w:r>
        <w:t></w:t>
      </w:r>
      <w:r>
        <w:rPr>
          <w:rFonts w:hint="eastAsia"/>
        </w:rPr>
        <w:t>належала</w:t>
      </w:r>
      <w:r>
        <w:t></w:t>
      </w:r>
      <w:r>
        <w:rPr>
          <w:rFonts w:hint="eastAsia"/>
        </w:rPr>
        <w:t>до</w:t>
      </w:r>
      <w:r>
        <w:t></w:t>
      </w:r>
      <w:r>
        <w:rPr>
          <w:rFonts w:hint="eastAsia"/>
        </w:rPr>
        <w:t>нового</w:t>
      </w:r>
      <w:r>
        <w:t></w:t>
      </w:r>
      <w:r>
        <w:rPr>
          <w:rFonts w:hint="eastAsia"/>
        </w:rPr>
        <w:t>релігійного</w:t>
      </w:r>
    </w:p>
    <w:p w:rsidR="00D10952" w:rsidRDefault="00D10952" w:rsidP="00D10952">
      <w:r>
        <w:rPr>
          <w:rFonts w:hint="eastAsia"/>
        </w:rPr>
        <w:t>руху</w:t>
      </w:r>
      <w:r>
        <w:t></w:t>
      </w:r>
      <w:r>
        <w:t></w:t>
      </w:r>
      <w:r>
        <w:rPr>
          <w:rFonts w:hint="eastAsia"/>
        </w:rPr>
        <w:t>відмовлялась</w:t>
      </w:r>
      <w:r>
        <w:t></w:t>
      </w:r>
      <w:r>
        <w:rPr>
          <w:rFonts w:hint="eastAsia"/>
        </w:rPr>
        <w:t>від</w:t>
      </w:r>
      <w:r>
        <w:t></w:t>
      </w:r>
      <w:r>
        <w:rPr>
          <w:rFonts w:hint="eastAsia"/>
        </w:rPr>
        <w:t>навчання</w:t>
      </w:r>
      <w:r>
        <w:t></w:t>
      </w:r>
      <w:r>
        <w:t></w:t>
      </w:r>
      <w:r>
        <w:rPr>
          <w:rFonts w:hint="eastAsia"/>
        </w:rPr>
        <w:t>кар’єри</w:t>
      </w:r>
      <w:r>
        <w:t></w:t>
      </w:r>
      <w:r>
        <w:t></w:t>
      </w:r>
      <w:r>
        <w:rPr>
          <w:rFonts w:hint="eastAsia"/>
        </w:rPr>
        <w:t>різко</w:t>
      </w:r>
      <w:r>
        <w:t></w:t>
      </w:r>
      <w:r>
        <w:rPr>
          <w:rFonts w:hint="eastAsia"/>
        </w:rPr>
        <w:t>змінювала</w:t>
      </w:r>
      <w:r>
        <w:t></w:t>
      </w:r>
      <w:r>
        <w:rPr>
          <w:rFonts w:hint="eastAsia"/>
        </w:rPr>
        <w:t>стиль</w:t>
      </w:r>
      <w:r>
        <w:t></w:t>
      </w:r>
      <w:r>
        <w:rPr>
          <w:rFonts w:hint="eastAsia"/>
        </w:rPr>
        <w:t>життя</w:t>
      </w:r>
      <w:r>
        <w:t></w:t>
      </w:r>
      <w:r>
        <w:t></w:t>
      </w:r>
      <w:r>
        <w:rPr>
          <w:rFonts w:hint="eastAsia"/>
        </w:rPr>
        <w:t>Дані</w:t>
      </w:r>
    </w:p>
    <w:p w:rsidR="00D10952" w:rsidRDefault="00D10952" w:rsidP="00D10952">
      <w:r>
        <w:rPr>
          <w:rFonts w:hint="eastAsia"/>
        </w:rPr>
        <w:t>зміни</w:t>
      </w:r>
      <w:r>
        <w:t></w:t>
      </w:r>
      <w:r>
        <w:rPr>
          <w:rFonts w:hint="eastAsia"/>
        </w:rPr>
        <w:t>в</w:t>
      </w:r>
      <w:r>
        <w:t></w:t>
      </w:r>
      <w:r>
        <w:rPr>
          <w:rFonts w:hint="eastAsia"/>
        </w:rPr>
        <w:t>поведінці</w:t>
      </w:r>
      <w:r>
        <w:t></w:t>
      </w:r>
      <w:r>
        <w:rPr>
          <w:rFonts w:hint="eastAsia"/>
        </w:rPr>
        <w:t>власних</w:t>
      </w:r>
      <w:r>
        <w:t></w:t>
      </w:r>
      <w:r>
        <w:rPr>
          <w:rFonts w:hint="eastAsia"/>
        </w:rPr>
        <w:t>дітей</w:t>
      </w:r>
      <w:r>
        <w:t></w:t>
      </w:r>
      <w:r>
        <w:rPr>
          <w:rFonts w:hint="eastAsia"/>
        </w:rPr>
        <w:t>батьки</w:t>
      </w:r>
      <w:r>
        <w:t></w:t>
      </w:r>
      <w:r>
        <w:rPr>
          <w:rFonts w:hint="eastAsia"/>
        </w:rPr>
        <w:t>пояснювали</w:t>
      </w:r>
      <w:r>
        <w:t></w:t>
      </w:r>
      <w:r>
        <w:rPr>
          <w:rFonts w:hint="eastAsia"/>
        </w:rPr>
        <w:t>втручанням</w:t>
      </w:r>
      <w:r>
        <w:t></w:t>
      </w:r>
      <w:r>
        <w:rPr>
          <w:rFonts w:hint="eastAsia"/>
        </w:rPr>
        <w:t>лідерами</w:t>
      </w:r>
      <w:r>
        <w:t></w:t>
      </w:r>
      <w:r>
        <w:rPr>
          <w:rFonts w:hint="eastAsia"/>
        </w:rPr>
        <w:t>нових</w:t>
      </w:r>
    </w:p>
    <w:p w:rsidR="00D10952" w:rsidRDefault="00D10952" w:rsidP="00D10952">
      <w:r>
        <w:rPr>
          <w:rFonts w:hint="eastAsia"/>
        </w:rPr>
        <w:t>релігій</w:t>
      </w:r>
      <w:r>
        <w:t></w:t>
      </w:r>
      <w:r>
        <w:rPr>
          <w:rFonts w:hint="eastAsia"/>
        </w:rPr>
        <w:t>у</w:t>
      </w:r>
      <w:r>
        <w:t></w:t>
      </w:r>
      <w:r>
        <w:rPr>
          <w:rFonts w:hint="eastAsia"/>
        </w:rPr>
        <w:t>їхню</w:t>
      </w:r>
      <w:r>
        <w:t></w:t>
      </w:r>
      <w:r>
        <w:rPr>
          <w:rFonts w:hint="eastAsia"/>
        </w:rPr>
        <w:t>психіку</w:t>
      </w:r>
      <w:r>
        <w:t></w:t>
      </w:r>
      <w:r>
        <w:t></w:t>
      </w:r>
      <w:r>
        <w:rPr>
          <w:rFonts w:hint="eastAsia"/>
        </w:rPr>
        <w:t>Це</w:t>
      </w:r>
      <w:r>
        <w:t></w:t>
      </w:r>
      <w:r>
        <w:rPr>
          <w:rFonts w:hint="eastAsia"/>
        </w:rPr>
        <w:t>обумовило</w:t>
      </w:r>
      <w:r>
        <w:t></w:t>
      </w:r>
      <w:r>
        <w:rPr>
          <w:rFonts w:hint="eastAsia"/>
        </w:rPr>
        <w:t>головну</w:t>
      </w:r>
      <w:r>
        <w:t></w:t>
      </w:r>
      <w:r>
        <w:rPr>
          <w:rFonts w:hint="eastAsia"/>
        </w:rPr>
        <w:t>причину</w:t>
      </w:r>
      <w:r>
        <w:t></w:t>
      </w:r>
      <w:r>
        <w:rPr>
          <w:rFonts w:hint="eastAsia"/>
        </w:rPr>
        <w:t>у</w:t>
      </w:r>
      <w:r>
        <w:t></w:t>
      </w:r>
      <w:r>
        <w:rPr>
          <w:rFonts w:hint="eastAsia"/>
        </w:rPr>
        <w:t>протистоянні</w:t>
      </w:r>
    </w:p>
    <w:p w:rsidR="00D10952" w:rsidRDefault="00D10952" w:rsidP="00D10952">
      <w:r>
        <w:rPr>
          <w:rFonts w:hint="eastAsia"/>
        </w:rPr>
        <w:t>антикультовим</w:t>
      </w:r>
      <w:r>
        <w:t></w:t>
      </w:r>
      <w:r>
        <w:rPr>
          <w:rFonts w:hint="eastAsia"/>
        </w:rPr>
        <w:t>рухом</w:t>
      </w:r>
      <w:r>
        <w:t></w:t>
      </w:r>
      <w:r>
        <w:rPr>
          <w:rFonts w:hint="eastAsia"/>
        </w:rPr>
        <w:t>неорелігіям</w:t>
      </w:r>
      <w:r>
        <w:t></w:t>
      </w:r>
      <w:r>
        <w:rPr>
          <w:rFonts w:hint="eastAsia"/>
        </w:rPr>
        <w:t>та</w:t>
      </w:r>
      <w:r>
        <w:t></w:t>
      </w:r>
      <w:r>
        <w:rPr>
          <w:rFonts w:hint="eastAsia"/>
        </w:rPr>
        <w:t>у</w:t>
      </w:r>
      <w:r>
        <w:t></w:t>
      </w:r>
      <w:r>
        <w:rPr>
          <w:rFonts w:hint="eastAsia"/>
        </w:rPr>
        <w:t>звинуваченні</w:t>
      </w:r>
      <w:r>
        <w:t></w:t>
      </w:r>
      <w:r>
        <w:rPr>
          <w:rFonts w:hint="eastAsia"/>
        </w:rPr>
        <w:t>лідерів</w:t>
      </w:r>
      <w:r>
        <w:t></w:t>
      </w:r>
      <w:r>
        <w:rPr>
          <w:rFonts w:hint="eastAsia"/>
        </w:rPr>
        <w:t>нових</w:t>
      </w:r>
      <w:r>
        <w:t></w:t>
      </w:r>
      <w:r>
        <w:rPr>
          <w:rFonts w:hint="eastAsia"/>
        </w:rPr>
        <w:t>релігійних</w:t>
      </w:r>
    </w:p>
    <w:p w:rsidR="00D10952" w:rsidRDefault="00D10952" w:rsidP="00D10952">
      <w:r>
        <w:rPr>
          <w:rFonts w:hint="eastAsia"/>
        </w:rPr>
        <w:t>рухів</w:t>
      </w:r>
      <w:r>
        <w:t></w:t>
      </w:r>
      <w:r>
        <w:rPr>
          <w:rFonts w:hint="eastAsia"/>
        </w:rPr>
        <w:t>у</w:t>
      </w:r>
      <w:r>
        <w:t></w:t>
      </w:r>
      <w:r>
        <w:rPr>
          <w:rFonts w:hint="eastAsia"/>
        </w:rPr>
        <w:t>застосуванні</w:t>
      </w:r>
      <w:r>
        <w:t></w:t>
      </w:r>
      <w:r>
        <w:rPr>
          <w:rFonts w:hint="eastAsia"/>
        </w:rPr>
        <w:t>психологічних</w:t>
      </w:r>
      <w:r>
        <w:t></w:t>
      </w:r>
      <w:r>
        <w:rPr>
          <w:rFonts w:hint="eastAsia"/>
        </w:rPr>
        <w:t>методів</w:t>
      </w:r>
      <w:r>
        <w:t></w:t>
      </w:r>
      <w:r>
        <w:rPr>
          <w:rFonts w:hint="eastAsia"/>
        </w:rPr>
        <w:t>впливу</w:t>
      </w:r>
      <w:r>
        <w:t></w:t>
      </w:r>
      <w:r>
        <w:rPr>
          <w:rFonts w:hint="eastAsia"/>
        </w:rPr>
        <w:t>на</w:t>
      </w:r>
      <w:r>
        <w:t></w:t>
      </w:r>
      <w:r>
        <w:rPr>
          <w:rFonts w:hint="eastAsia"/>
        </w:rPr>
        <w:t>свідомість</w:t>
      </w:r>
      <w:r>
        <w:t></w:t>
      </w:r>
      <w:r>
        <w:rPr>
          <w:rFonts w:hint="eastAsia"/>
        </w:rPr>
        <w:t>віруючих</w:t>
      </w:r>
      <w:r>
        <w:t></w:t>
      </w:r>
      <w:r>
        <w:t></w:t>
      </w:r>
    </w:p>
    <w:p w:rsidR="00D10952" w:rsidRDefault="00D10952" w:rsidP="00D10952">
      <w:r>
        <w:rPr>
          <w:rFonts w:hint="eastAsia"/>
        </w:rPr>
        <w:t>промивання</w:t>
      </w:r>
      <w:r>
        <w:t></w:t>
      </w:r>
      <w:r>
        <w:rPr>
          <w:rFonts w:hint="eastAsia"/>
        </w:rPr>
        <w:t>мозку</w:t>
      </w:r>
      <w:r>
        <w:t></w:t>
      </w:r>
      <w:r>
        <w:t></w:t>
      </w:r>
      <w:r>
        <w:rPr>
          <w:rFonts w:hint="eastAsia"/>
        </w:rPr>
        <w:t>контроль</w:t>
      </w:r>
      <w:r>
        <w:t></w:t>
      </w:r>
      <w:r>
        <w:rPr>
          <w:rFonts w:hint="eastAsia"/>
        </w:rPr>
        <w:t>свідомості</w:t>
      </w:r>
      <w:r>
        <w:t></w:t>
      </w:r>
      <w:r>
        <w:t></w:t>
      </w:r>
      <w:r>
        <w:rPr>
          <w:rFonts w:hint="eastAsia"/>
        </w:rPr>
        <w:t>реформування</w:t>
      </w:r>
      <w:r>
        <w:t></w:t>
      </w:r>
      <w:r>
        <w:rPr>
          <w:rFonts w:hint="eastAsia"/>
        </w:rPr>
        <w:t>мислення</w:t>
      </w:r>
      <w:r>
        <w:t></w:t>
      </w:r>
    </w:p>
    <w:p w:rsidR="00D10952" w:rsidRDefault="00D10952" w:rsidP="00D10952">
      <w:r>
        <w:rPr>
          <w:rFonts w:hint="eastAsia"/>
        </w:rPr>
        <w:t>На</w:t>
      </w:r>
      <w:r>
        <w:t></w:t>
      </w:r>
      <w:r>
        <w:rPr>
          <w:rFonts w:hint="eastAsia"/>
        </w:rPr>
        <w:t>сьогодні</w:t>
      </w:r>
      <w:r>
        <w:t></w:t>
      </w:r>
      <w:r>
        <w:rPr>
          <w:rFonts w:hint="eastAsia"/>
        </w:rPr>
        <w:t>антикультовий</w:t>
      </w:r>
      <w:r>
        <w:t></w:t>
      </w:r>
      <w:r>
        <w:rPr>
          <w:rFonts w:hint="eastAsia"/>
        </w:rPr>
        <w:t>рух</w:t>
      </w:r>
      <w:r>
        <w:t></w:t>
      </w:r>
      <w:r>
        <w:rPr>
          <w:rFonts w:hint="eastAsia"/>
        </w:rPr>
        <w:t>являє</w:t>
      </w:r>
      <w:r>
        <w:t></w:t>
      </w:r>
      <w:r>
        <w:rPr>
          <w:rFonts w:hint="eastAsia"/>
        </w:rPr>
        <w:t>собою</w:t>
      </w:r>
      <w:r>
        <w:t></w:t>
      </w:r>
      <w:r>
        <w:rPr>
          <w:rFonts w:hint="eastAsia"/>
        </w:rPr>
        <w:t>розширену</w:t>
      </w:r>
      <w:r>
        <w:t></w:t>
      </w:r>
      <w:r>
        <w:rPr>
          <w:rFonts w:hint="eastAsia"/>
        </w:rPr>
        <w:t>міжнародну</w:t>
      </w:r>
    </w:p>
    <w:p w:rsidR="00D10952" w:rsidRDefault="00D10952" w:rsidP="00D10952">
      <w:r>
        <w:rPr>
          <w:rFonts w:hint="eastAsia"/>
        </w:rPr>
        <w:t>мережу</w:t>
      </w:r>
      <w:r>
        <w:t></w:t>
      </w:r>
      <w:r>
        <w:t></w:t>
      </w:r>
      <w:r>
        <w:rPr>
          <w:rFonts w:hint="eastAsia"/>
        </w:rPr>
        <w:t>яку</w:t>
      </w:r>
      <w:r>
        <w:t></w:t>
      </w:r>
      <w:r>
        <w:rPr>
          <w:rFonts w:hint="eastAsia"/>
        </w:rPr>
        <w:t>складають</w:t>
      </w:r>
      <w:r>
        <w:t></w:t>
      </w:r>
      <w:r>
        <w:rPr>
          <w:rFonts w:hint="eastAsia"/>
        </w:rPr>
        <w:t>антикультові</w:t>
      </w:r>
      <w:r>
        <w:t></w:t>
      </w:r>
      <w:r>
        <w:rPr>
          <w:rFonts w:hint="eastAsia"/>
        </w:rPr>
        <w:t>організації</w:t>
      </w:r>
      <w:r>
        <w:t></w:t>
      </w:r>
      <w:r>
        <w:t></w:t>
      </w:r>
      <w:r>
        <w:rPr>
          <w:rFonts w:hint="eastAsia"/>
        </w:rPr>
        <w:t>Антикультові</w:t>
      </w:r>
      <w:r>
        <w:t></w:t>
      </w:r>
      <w:r>
        <w:rPr>
          <w:rFonts w:hint="eastAsia"/>
        </w:rPr>
        <w:t>організації</w:t>
      </w:r>
    </w:p>
    <w:p w:rsidR="00D10952" w:rsidRDefault="00D10952" w:rsidP="00D10952">
      <w:r>
        <w:rPr>
          <w:rFonts w:hint="eastAsia"/>
        </w:rPr>
        <w:t>формують</w:t>
      </w:r>
      <w:r>
        <w:t></w:t>
      </w:r>
      <w:r>
        <w:rPr>
          <w:rFonts w:hint="eastAsia"/>
        </w:rPr>
        <w:t>наступні</w:t>
      </w:r>
      <w:r>
        <w:t></w:t>
      </w:r>
      <w:r>
        <w:rPr>
          <w:rFonts w:hint="eastAsia"/>
        </w:rPr>
        <w:t>елементи</w:t>
      </w:r>
      <w:r>
        <w:t></w:t>
      </w:r>
      <w:r>
        <w:rPr>
          <w:rFonts w:hint="eastAsia"/>
        </w:rPr>
        <w:t>антикультового</w:t>
      </w:r>
      <w:r>
        <w:t></w:t>
      </w:r>
      <w:r>
        <w:rPr>
          <w:rFonts w:hint="eastAsia"/>
        </w:rPr>
        <w:t>руху</w:t>
      </w:r>
      <w:r>
        <w:t></w:t>
      </w:r>
      <w:r>
        <w:t></w:t>
      </w:r>
      <w:r>
        <w:t></w:t>
      </w:r>
      <w:r>
        <w:t></w:t>
      </w:r>
      <w:r>
        <w:t></w:t>
      </w:r>
      <w:r>
        <w:rPr>
          <w:rFonts w:hint="eastAsia"/>
        </w:rPr>
        <w:t>Батьківські</w:t>
      </w:r>
      <w:r>
        <w:t></w:t>
      </w:r>
      <w:r>
        <w:rPr>
          <w:rFonts w:hint="eastAsia"/>
        </w:rPr>
        <w:t>групи</w:t>
      </w:r>
      <w:r>
        <w:t></w:t>
      </w:r>
      <w:r>
        <w:t></w:t>
      </w:r>
      <w:r>
        <w:rPr>
          <w:rFonts w:hint="eastAsia"/>
        </w:rPr>
        <w:t>чиї</w:t>
      </w:r>
    </w:p>
    <w:p w:rsidR="00D10952" w:rsidRDefault="00D10952" w:rsidP="00D10952">
      <w:r>
        <w:rPr>
          <w:rFonts w:hint="eastAsia"/>
        </w:rPr>
        <w:t>діти</w:t>
      </w:r>
      <w:r>
        <w:t></w:t>
      </w:r>
      <w:r>
        <w:rPr>
          <w:rFonts w:hint="eastAsia"/>
        </w:rPr>
        <w:t>є</w:t>
      </w:r>
      <w:r>
        <w:t></w:t>
      </w:r>
      <w:r>
        <w:rPr>
          <w:rFonts w:hint="eastAsia"/>
        </w:rPr>
        <w:t>віруючими</w:t>
      </w:r>
      <w:r>
        <w:t></w:t>
      </w:r>
      <w:r>
        <w:rPr>
          <w:rFonts w:hint="eastAsia"/>
        </w:rPr>
        <w:t>нових</w:t>
      </w:r>
      <w:r>
        <w:t></w:t>
      </w:r>
      <w:r>
        <w:rPr>
          <w:rFonts w:hint="eastAsia"/>
        </w:rPr>
        <w:t>релігійних</w:t>
      </w:r>
      <w:r>
        <w:t></w:t>
      </w:r>
      <w:r>
        <w:rPr>
          <w:rFonts w:hint="eastAsia"/>
        </w:rPr>
        <w:t>рухів</w:t>
      </w:r>
      <w:r>
        <w:t></w:t>
      </w:r>
      <w:r>
        <w:t></w:t>
      </w:r>
      <w:r>
        <w:rPr>
          <w:rFonts w:hint="eastAsia"/>
        </w:rPr>
        <w:t>Батьківські</w:t>
      </w:r>
      <w:r>
        <w:t></w:t>
      </w:r>
      <w:r>
        <w:rPr>
          <w:rFonts w:hint="eastAsia"/>
        </w:rPr>
        <w:t>групи</w:t>
      </w:r>
      <w:r>
        <w:t></w:t>
      </w:r>
      <w:r>
        <w:rPr>
          <w:rFonts w:hint="eastAsia"/>
        </w:rPr>
        <w:t>є</w:t>
      </w:r>
      <w:r>
        <w:t></w:t>
      </w:r>
      <w:r>
        <w:rPr>
          <w:rFonts w:hint="eastAsia"/>
        </w:rPr>
        <w:t>основою</w:t>
      </w:r>
    </w:p>
    <w:p w:rsidR="00D10952" w:rsidRDefault="00D10952" w:rsidP="00D10952">
      <w:r>
        <w:rPr>
          <w:rFonts w:hint="eastAsia"/>
        </w:rPr>
        <w:t>антикультового</w:t>
      </w:r>
      <w:r>
        <w:t></w:t>
      </w:r>
      <w:r>
        <w:rPr>
          <w:rFonts w:hint="eastAsia"/>
        </w:rPr>
        <w:t>руху</w:t>
      </w:r>
      <w:r>
        <w:t></w:t>
      </w:r>
      <w:r>
        <w:rPr>
          <w:rFonts w:hint="eastAsia"/>
        </w:rPr>
        <w:t>та</w:t>
      </w:r>
      <w:r>
        <w:t></w:t>
      </w:r>
      <w:r>
        <w:rPr>
          <w:rFonts w:hint="eastAsia"/>
        </w:rPr>
        <w:t>вони</w:t>
      </w:r>
      <w:r>
        <w:t></w:t>
      </w:r>
      <w:r>
        <w:rPr>
          <w:rFonts w:hint="eastAsia"/>
        </w:rPr>
        <w:t>сформували</w:t>
      </w:r>
      <w:r>
        <w:t></w:t>
      </w:r>
      <w:r>
        <w:rPr>
          <w:rFonts w:hint="eastAsia"/>
        </w:rPr>
        <w:t>перші</w:t>
      </w:r>
      <w:r>
        <w:t></w:t>
      </w:r>
      <w:r>
        <w:rPr>
          <w:rFonts w:hint="eastAsia"/>
        </w:rPr>
        <w:t>антикультові</w:t>
      </w:r>
      <w:r>
        <w:t></w:t>
      </w:r>
      <w:r>
        <w:rPr>
          <w:rFonts w:hint="eastAsia"/>
        </w:rPr>
        <w:t>організації</w:t>
      </w:r>
    </w:p>
    <w:p w:rsidR="00D10952" w:rsidRDefault="00D10952" w:rsidP="00D10952">
      <w:r>
        <w:t></w:t>
      </w:r>
      <w:r>
        <w:rPr>
          <w:rFonts w:hint="eastAsia"/>
        </w:rPr>
        <w:t>“Звільнити</w:t>
      </w:r>
      <w:r>
        <w:t></w:t>
      </w:r>
      <w:r>
        <w:rPr>
          <w:rFonts w:hint="eastAsia"/>
        </w:rPr>
        <w:t>Дітей</w:t>
      </w:r>
      <w:r>
        <w:t></w:t>
      </w:r>
      <w:r>
        <w:rPr>
          <w:rFonts w:hint="eastAsia"/>
        </w:rPr>
        <w:t>Бога”</w:t>
      </w:r>
      <w:r>
        <w:t></w:t>
      </w:r>
      <w:r>
        <w:rPr>
          <w:rFonts w:hint="eastAsia"/>
        </w:rPr>
        <w:t>“Батьки</w:t>
      </w:r>
      <w:r>
        <w:t></w:t>
      </w:r>
      <w:r>
        <w:rPr>
          <w:rFonts w:hint="eastAsia"/>
        </w:rPr>
        <w:t>добровольці</w:t>
      </w:r>
      <w:r>
        <w:t></w:t>
      </w:r>
      <w:r>
        <w:rPr>
          <w:rFonts w:hint="eastAsia"/>
        </w:rPr>
        <w:t>Америки”</w:t>
      </w:r>
      <w:r>
        <w:t></w:t>
      </w:r>
      <w:r>
        <w:t></w:t>
      </w:r>
      <w:r>
        <w:t></w:t>
      </w:r>
      <w:r>
        <w:rPr>
          <w:rFonts w:hint="eastAsia"/>
        </w:rPr>
        <w:t>які</w:t>
      </w:r>
      <w:r>
        <w:t></w:t>
      </w:r>
      <w:r>
        <w:rPr>
          <w:rFonts w:hint="eastAsia"/>
        </w:rPr>
        <w:t>в</w:t>
      </w:r>
      <w:r>
        <w:t></w:t>
      </w:r>
      <w:r>
        <w:rPr>
          <w:rFonts w:hint="eastAsia"/>
        </w:rPr>
        <w:t>подальшому</w:t>
      </w:r>
    </w:p>
    <w:p w:rsidR="00D10952" w:rsidRDefault="00D10952" w:rsidP="00D10952">
      <w:r>
        <w:rPr>
          <w:rFonts w:hint="eastAsia"/>
        </w:rPr>
        <w:t>були</w:t>
      </w:r>
      <w:r>
        <w:t></w:t>
      </w:r>
      <w:r>
        <w:rPr>
          <w:rFonts w:hint="eastAsia"/>
        </w:rPr>
        <w:t>зразком</w:t>
      </w:r>
      <w:r>
        <w:t></w:t>
      </w:r>
      <w:r>
        <w:rPr>
          <w:rFonts w:hint="eastAsia"/>
        </w:rPr>
        <w:t>у</w:t>
      </w:r>
      <w:r>
        <w:t></w:t>
      </w:r>
      <w:r>
        <w:rPr>
          <w:rFonts w:hint="eastAsia"/>
        </w:rPr>
        <w:t>створенні</w:t>
      </w:r>
      <w:r>
        <w:t></w:t>
      </w:r>
      <w:r>
        <w:rPr>
          <w:rFonts w:hint="eastAsia"/>
        </w:rPr>
        <w:t>інших</w:t>
      </w:r>
      <w:r>
        <w:t></w:t>
      </w:r>
      <w:r>
        <w:rPr>
          <w:rFonts w:hint="eastAsia"/>
        </w:rPr>
        <w:t>антикультових</w:t>
      </w:r>
      <w:r>
        <w:t></w:t>
      </w:r>
      <w:r>
        <w:rPr>
          <w:rFonts w:hint="eastAsia"/>
        </w:rPr>
        <w:t>організацій</w:t>
      </w:r>
      <w:r>
        <w:t></w:t>
      </w:r>
      <w:r>
        <w:t></w:t>
      </w:r>
      <w:r>
        <w:t></w:t>
      </w:r>
      <w:r>
        <w:t></w:t>
      </w:r>
      <w:r>
        <w:t></w:t>
      </w:r>
      <w:r>
        <w:rPr>
          <w:rFonts w:hint="eastAsia"/>
        </w:rPr>
        <w:t>Психологиантикультисти</w:t>
      </w:r>
      <w:r>
        <w:t></w:t>
      </w:r>
      <w:r>
        <w:rPr>
          <w:rFonts w:hint="eastAsia"/>
        </w:rPr>
        <w:t>з</w:t>
      </w:r>
      <w:r>
        <w:t></w:t>
      </w:r>
      <w:r>
        <w:rPr>
          <w:rFonts w:hint="eastAsia"/>
        </w:rPr>
        <w:t>науковими</w:t>
      </w:r>
      <w:r>
        <w:t></w:t>
      </w:r>
      <w:r>
        <w:rPr>
          <w:rFonts w:hint="eastAsia"/>
        </w:rPr>
        <w:t>званнями</w:t>
      </w:r>
      <w:r>
        <w:t></w:t>
      </w:r>
      <w:r>
        <w:rPr>
          <w:rFonts w:hint="eastAsia"/>
        </w:rPr>
        <w:t>та</w:t>
      </w:r>
      <w:r>
        <w:t></w:t>
      </w:r>
      <w:r>
        <w:rPr>
          <w:rFonts w:hint="eastAsia"/>
        </w:rPr>
        <w:t>ступенями</w:t>
      </w:r>
      <w:r>
        <w:t></w:t>
      </w:r>
      <w:r>
        <w:t></w:t>
      </w:r>
      <w:r>
        <w:rPr>
          <w:rFonts w:hint="eastAsia"/>
        </w:rPr>
        <w:t>які</w:t>
      </w:r>
      <w:r>
        <w:t></w:t>
      </w:r>
      <w:r>
        <w:t></w:t>
      </w:r>
      <w:r>
        <w:rPr>
          <w:rFonts w:hint="eastAsia"/>
        </w:rPr>
        <w:t>маючи</w:t>
      </w:r>
      <w:r>
        <w:t></w:t>
      </w:r>
      <w:r>
        <w:rPr>
          <w:rFonts w:hint="eastAsia"/>
        </w:rPr>
        <w:t>певний</w:t>
      </w:r>
    </w:p>
    <w:p w:rsidR="00D10952" w:rsidRDefault="00D10952" w:rsidP="00D10952">
      <w:r>
        <w:rPr>
          <w:rFonts w:hint="eastAsia"/>
        </w:rPr>
        <w:t>авторитет</w:t>
      </w:r>
      <w:r>
        <w:t></w:t>
      </w:r>
      <w:r>
        <w:rPr>
          <w:rFonts w:hint="eastAsia"/>
        </w:rPr>
        <w:t>серед</w:t>
      </w:r>
      <w:r>
        <w:t></w:t>
      </w:r>
      <w:r>
        <w:rPr>
          <w:rFonts w:hint="eastAsia"/>
        </w:rPr>
        <w:t>наукового</w:t>
      </w:r>
      <w:r>
        <w:t></w:t>
      </w:r>
      <w:r>
        <w:rPr>
          <w:rFonts w:hint="eastAsia"/>
        </w:rPr>
        <w:t>загалу</w:t>
      </w:r>
      <w:r>
        <w:t></w:t>
      </w:r>
      <w:r>
        <w:t></w:t>
      </w:r>
      <w:r>
        <w:rPr>
          <w:rFonts w:hint="eastAsia"/>
        </w:rPr>
        <w:t>підтримують</w:t>
      </w:r>
      <w:r>
        <w:t></w:t>
      </w:r>
      <w:r>
        <w:rPr>
          <w:rFonts w:hint="eastAsia"/>
        </w:rPr>
        <w:t>теоретичні</w:t>
      </w:r>
      <w:r>
        <w:t></w:t>
      </w:r>
      <w:r>
        <w:rPr>
          <w:rFonts w:hint="eastAsia"/>
        </w:rPr>
        <w:t>засади</w:t>
      </w:r>
    </w:p>
    <w:p w:rsidR="00D10952" w:rsidRDefault="00D10952" w:rsidP="00D10952">
      <w:r>
        <w:rPr>
          <w:rFonts w:hint="eastAsia"/>
        </w:rPr>
        <w:t>антикультового</w:t>
      </w:r>
      <w:r>
        <w:t></w:t>
      </w:r>
      <w:r>
        <w:rPr>
          <w:rFonts w:hint="eastAsia"/>
        </w:rPr>
        <w:t>руху</w:t>
      </w:r>
      <w:r>
        <w:t></w:t>
      </w:r>
      <w:r>
        <w:rPr>
          <w:rFonts w:hint="eastAsia"/>
        </w:rPr>
        <w:t>своїми</w:t>
      </w:r>
      <w:r>
        <w:t></w:t>
      </w:r>
      <w:r>
        <w:rPr>
          <w:rFonts w:hint="eastAsia"/>
        </w:rPr>
        <w:t>розробками</w:t>
      </w:r>
      <w:r>
        <w:t></w:t>
      </w:r>
      <w:r>
        <w:rPr>
          <w:rFonts w:hint="eastAsia"/>
        </w:rPr>
        <w:t>та</w:t>
      </w:r>
      <w:r>
        <w:t></w:t>
      </w:r>
      <w:r>
        <w:rPr>
          <w:rFonts w:hint="eastAsia"/>
        </w:rPr>
        <w:t>популяризацією</w:t>
      </w:r>
      <w:r>
        <w:t></w:t>
      </w:r>
      <w:r>
        <w:rPr>
          <w:rFonts w:hint="eastAsia"/>
        </w:rPr>
        <w:t>у</w:t>
      </w:r>
      <w:r>
        <w:t></w:t>
      </w:r>
      <w:r>
        <w:rPr>
          <w:rFonts w:hint="eastAsia"/>
        </w:rPr>
        <w:t>суспільстві</w:t>
      </w:r>
    </w:p>
    <w:p w:rsidR="00D10952" w:rsidRDefault="00D10952" w:rsidP="00D10952">
      <w:r>
        <w:rPr>
          <w:rFonts w:hint="eastAsia"/>
        </w:rPr>
        <w:t>концепцій</w:t>
      </w:r>
      <w:r>
        <w:t></w:t>
      </w:r>
      <w:r>
        <w:rPr>
          <w:rFonts w:hint="eastAsia"/>
        </w:rPr>
        <w:t>контролю</w:t>
      </w:r>
      <w:r>
        <w:t></w:t>
      </w:r>
      <w:r>
        <w:rPr>
          <w:rFonts w:hint="eastAsia"/>
        </w:rPr>
        <w:t>свідомості</w:t>
      </w:r>
      <w:r>
        <w:t></w:t>
      </w:r>
      <w:r>
        <w:t></w:t>
      </w:r>
      <w:r>
        <w:t></w:t>
      </w:r>
      <w:r>
        <w:t></w:t>
      </w:r>
      <w:r>
        <w:t></w:t>
      </w:r>
      <w:r>
        <w:rPr>
          <w:rFonts w:hint="eastAsia"/>
        </w:rPr>
        <w:t>Депрограмісти</w:t>
      </w:r>
      <w:r>
        <w:t></w:t>
      </w:r>
      <w:r>
        <w:rPr>
          <w:rFonts w:hint="eastAsia"/>
        </w:rPr>
        <w:t>та</w:t>
      </w:r>
      <w:r>
        <w:t></w:t>
      </w:r>
      <w:r>
        <w:rPr>
          <w:rFonts w:hint="eastAsia"/>
        </w:rPr>
        <w:t>консультанти</w:t>
      </w:r>
      <w:r>
        <w:t></w:t>
      </w:r>
      <w:r>
        <w:rPr>
          <w:rFonts w:hint="eastAsia"/>
        </w:rPr>
        <w:t>щодо</w:t>
      </w:r>
    </w:p>
    <w:p w:rsidR="00D10952" w:rsidRDefault="00D10952" w:rsidP="00D10952">
      <w:r>
        <w:rPr>
          <w:rFonts w:hint="eastAsia"/>
        </w:rPr>
        <w:t>виходу</w:t>
      </w:r>
      <w:r>
        <w:t></w:t>
      </w:r>
      <w:r>
        <w:t></w:t>
      </w:r>
      <w:r>
        <w:rPr>
          <w:rFonts w:hint="eastAsia"/>
        </w:rPr>
        <w:t>які</w:t>
      </w:r>
      <w:r>
        <w:t></w:t>
      </w:r>
      <w:r>
        <w:rPr>
          <w:rFonts w:hint="eastAsia"/>
        </w:rPr>
        <w:t>опираючись</w:t>
      </w:r>
      <w:r>
        <w:t></w:t>
      </w:r>
      <w:r>
        <w:rPr>
          <w:rFonts w:hint="eastAsia"/>
        </w:rPr>
        <w:t>на</w:t>
      </w:r>
      <w:r>
        <w:t></w:t>
      </w:r>
      <w:r>
        <w:rPr>
          <w:rFonts w:hint="eastAsia"/>
        </w:rPr>
        <w:t>дослідження</w:t>
      </w:r>
      <w:r>
        <w:t></w:t>
      </w:r>
      <w:r>
        <w:rPr>
          <w:rFonts w:hint="eastAsia"/>
        </w:rPr>
        <w:t>психологів</w:t>
      </w:r>
      <w:r>
        <w:t></w:t>
      </w:r>
      <w:r>
        <w:rPr>
          <w:rFonts w:hint="eastAsia"/>
        </w:rPr>
        <w:t>щодо</w:t>
      </w:r>
      <w:r>
        <w:t></w:t>
      </w:r>
      <w:r>
        <w:rPr>
          <w:rFonts w:hint="eastAsia"/>
        </w:rPr>
        <w:t>застосування</w:t>
      </w:r>
      <w:r>
        <w:t></w:t>
      </w:r>
      <w:r>
        <w:rPr>
          <w:rFonts w:hint="eastAsia"/>
        </w:rPr>
        <w:t>лідерами</w:t>
      </w:r>
    </w:p>
    <w:p w:rsidR="00D10952" w:rsidRDefault="00D10952" w:rsidP="00D10952">
      <w:r>
        <w:rPr>
          <w:rFonts w:hint="eastAsia"/>
        </w:rPr>
        <w:t>нових</w:t>
      </w:r>
      <w:r>
        <w:t></w:t>
      </w:r>
      <w:r>
        <w:rPr>
          <w:rFonts w:hint="eastAsia"/>
        </w:rPr>
        <w:t>релігійних</w:t>
      </w:r>
      <w:r>
        <w:t></w:t>
      </w:r>
      <w:r>
        <w:rPr>
          <w:rFonts w:hint="eastAsia"/>
        </w:rPr>
        <w:t>рухів</w:t>
      </w:r>
      <w:r>
        <w:t></w:t>
      </w:r>
      <w:r>
        <w:rPr>
          <w:rFonts w:hint="eastAsia"/>
        </w:rPr>
        <w:t>методів</w:t>
      </w:r>
      <w:r>
        <w:t></w:t>
      </w:r>
      <w:r>
        <w:rPr>
          <w:rFonts w:hint="eastAsia"/>
        </w:rPr>
        <w:t>контролю</w:t>
      </w:r>
      <w:r>
        <w:t></w:t>
      </w:r>
      <w:r>
        <w:rPr>
          <w:rFonts w:hint="eastAsia"/>
        </w:rPr>
        <w:t>свідомості</w:t>
      </w:r>
      <w:r>
        <w:t></w:t>
      </w:r>
      <w:r>
        <w:t></w:t>
      </w:r>
      <w:r>
        <w:rPr>
          <w:rFonts w:hint="eastAsia"/>
        </w:rPr>
        <w:t>застосовують</w:t>
      </w:r>
      <w:r>
        <w:t></w:t>
      </w:r>
      <w:r>
        <w:rPr>
          <w:rFonts w:hint="eastAsia"/>
        </w:rPr>
        <w:t>психологічні</w:t>
      </w:r>
    </w:p>
    <w:p w:rsidR="00D10952" w:rsidRDefault="00D10952" w:rsidP="00D10952">
      <w:r>
        <w:rPr>
          <w:rFonts w:hint="eastAsia"/>
        </w:rPr>
        <w:t>методи</w:t>
      </w:r>
      <w:r>
        <w:t></w:t>
      </w:r>
      <w:r>
        <w:rPr>
          <w:rFonts w:hint="eastAsia"/>
        </w:rPr>
        <w:t>по</w:t>
      </w:r>
      <w:r>
        <w:t></w:t>
      </w:r>
      <w:r>
        <w:rPr>
          <w:rFonts w:hint="eastAsia"/>
        </w:rPr>
        <w:t>виведенню</w:t>
      </w:r>
      <w:r>
        <w:t></w:t>
      </w:r>
      <w:r>
        <w:rPr>
          <w:rFonts w:hint="eastAsia"/>
        </w:rPr>
        <w:t>людини</w:t>
      </w:r>
      <w:r>
        <w:t></w:t>
      </w:r>
      <w:r>
        <w:rPr>
          <w:rFonts w:hint="eastAsia"/>
        </w:rPr>
        <w:t>з</w:t>
      </w:r>
      <w:r>
        <w:t></w:t>
      </w:r>
      <w:r>
        <w:rPr>
          <w:rFonts w:hint="eastAsia"/>
        </w:rPr>
        <w:t>нових</w:t>
      </w:r>
      <w:r>
        <w:t></w:t>
      </w:r>
      <w:r>
        <w:rPr>
          <w:rFonts w:hint="eastAsia"/>
        </w:rPr>
        <w:t>релігійних</w:t>
      </w:r>
      <w:r>
        <w:t></w:t>
      </w:r>
      <w:r>
        <w:rPr>
          <w:rFonts w:hint="eastAsia"/>
        </w:rPr>
        <w:t>рухів</w:t>
      </w:r>
      <w:r>
        <w:t></w:t>
      </w:r>
      <w:r>
        <w:t></w:t>
      </w:r>
      <w:r>
        <w:t></w:t>
      </w:r>
      <w:r>
        <w:t></w:t>
      </w:r>
      <w:r>
        <w:t></w:t>
      </w:r>
      <w:r>
        <w:rPr>
          <w:rFonts w:hint="eastAsia"/>
        </w:rPr>
        <w:t>Віровідступники</w:t>
      </w:r>
      <w:r>
        <w:t></w:t>
      </w:r>
      <w:r>
        <w:t></w:t>
      </w:r>
      <w:r>
        <w:t></w:t>
      </w:r>
      <w:r>
        <w:rPr>
          <w:rFonts w:hint="eastAsia"/>
        </w:rPr>
        <w:t>це</w:t>
      </w:r>
    </w:p>
    <w:p w:rsidR="00D10952" w:rsidRDefault="00D10952" w:rsidP="00D10952">
      <w:r>
        <w:rPr>
          <w:rFonts w:hint="eastAsia"/>
        </w:rPr>
        <w:t>колишні</w:t>
      </w:r>
      <w:r>
        <w:t></w:t>
      </w:r>
      <w:r>
        <w:rPr>
          <w:rFonts w:hint="eastAsia"/>
        </w:rPr>
        <w:t>послідовники</w:t>
      </w:r>
      <w:r>
        <w:t></w:t>
      </w:r>
      <w:r>
        <w:rPr>
          <w:rFonts w:hint="eastAsia"/>
        </w:rPr>
        <w:t>НРР</w:t>
      </w:r>
      <w:r>
        <w:t></w:t>
      </w:r>
      <w:r>
        <w:t></w:t>
      </w:r>
      <w:r>
        <w:rPr>
          <w:rFonts w:hint="eastAsia"/>
        </w:rPr>
        <w:t>котрі</w:t>
      </w:r>
      <w:r>
        <w:t></w:t>
      </w:r>
      <w:r>
        <w:rPr>
          <w:rFonts w:hint="eastAsia"/>
        </w:rPr>
        <w:t>внаслідок</w:t>
      </w:r>
      <w:r>
        <w:t></w:t>
      </w:r>
      <w:r>
        <w:rPr>
          <w:rFonts w:hint="eastAsia"/>
        </w:rPr>
        <w:t>застосування</w:t>
      </w:r>
      <w:r>
        <w:t></w:t>
      </w:r>
      <w:r>
        <w:rPr>
          <w:rFonts w:hint="eastAsia"/>
        </w:rPr>
        <w:t>до</w:t>
      </w:r>
      <w:r>
        <w:t></w:t>
      </w:r>
      <w:r>
        <w:rPr>
          <w:rFonts w:hint="eastAsia"/>
        </w:rPr>
        <w:t>них</w:t>
      </w:r>
      <w:r>
        <w:t></w:t>
      </w:r>
      <w:r>
        <w:rPr>
          <w:rFonts w:hint="eastAsia"/>
        </w:rPr>
        <w:t>процесу</w:t>
      </w:r>
    </w:p>
    <w:p w:rsidR="00D10952" w:rsidRDefault="00D10952" w:rsidP="00D10952">
      <w:r>
        <w:rPr>
          <w:rFonts w:hint="eastAsia"/>
        </w:rPr>
        <w:t>депрограмування</w:t>
      </w:r>
      <w:r>
        <w:t></w:t>
      </w:r>
      <w:r>
        <w:rPr>
          <w:rFonts w:hint="eastAsia"/>
        </w:rPr>
        <w:t>залишили</w:t>
      </w:r>
      <w:r>
        <w:t></w:t>
      </w:r>
      <w:r>
        <w:rPr>
          <w:rFonts w:hint="eastAsia"/>
        </w:rPr>
        <w:t>нові</w:t>
      </w:r>
      <w:r>
        <w:t></w:t>
      </w:r>
      <w:r>
        <w:rPr>
          <w:rFonts w:hint="eastAsia"/>
        </w:rPr>
        <w:t>релігії</w:t>
      </w:r>
      <w:r>
        <w:t></w:t>
      </w:r>
      <w:r>
        <w:rPr>
          <w:rFonts w:hint="eastAsia"/>
        </w:rPr>
        <w:t>та</w:t>
      </w:r>
      <w:r>
        <w:t></w:t>
      </w:r>
      <w:r>
        <w:rPr>
          <w:rFonts w:hint="eastAsia"/>
        </w:rPr>
        <w:t>приєднались</w:t>
      </w:r>
      <w:r>
        <w:t></w:t>
      </w:r>
      <w:r>
        <w:rPr>
          <w:rFonts w:hint="eastAsia"/>
        </w:rPr>
        <w:t>до</w:t>
      </w:r>
      <w:r>
        <w:t></w:t>
      </w:r>
      <w:r>
        <w:rPr>
          <w:rFonts w:hint="eastAsia"/>
        </w:rPr>
        <w:t>антикультового</w:t>
      </w:r>
      <w:r>
        <w:t></w:t>
      </w:r>
      <w:r>
        <w:rPr>
          <w:rFonts w:hint="eastAsia"/>
        </w:rPr>
        <w:t>руху</w:t>
      </w:r>
      <w:r>
        <w:t></w:t>
      </w:r>
    </w:p>
    <w:p w:rsidR="00D10952" w:rsidRDefault="00D10952" w:rsidP="00D10952">
      <w:r>
        <w:t></w:t>
      </w:r>
      <w:r>
        <w:t></w:t>
      </w:r>
      <w:r>
        <w:t></w:t>
      </w:r>
      <w:r>
        <w:rPr>
          <w:rFonts w:hint="eastAsia"/>
        </w:rPr>
        <w:t>Державні</w:t>
      </w:r>
      <w:r>
        <w:t></w:t>
      </w:r>
      <w:r>
        <w:rPr>
          <w:rFonts w:hint="eastAsia"/>
        </w:rPr>
        <w:t>службовці</w:t>
      </w:r>
      <w:r>
        <w:t></w:t>
      </w:r>
      <w:r>
        <w:t></w:t>
      </w:r>
      <w:r>
        <w:rPr>
          <w:rFonts w:hint="eastAsia"/>
        </w:rPr>
        <w:t>які</w:t>
      </w:r>
      <w:r>
        <w:t></w:t>
      </w:r>
      <w:r>
        <w:rPr>
          <w:rFonts w:hint="eastAsia"/>
        </w:rPr>
        <w:t>з</w:t>
      </w:r>
      <w:r>
        <w:t></w:t>
      </w:r>
      <w:r>
        <w:rPr>
          <w:rFonts w:hint="eastAsia"/>
        </w:rPr>
        <w:t>особистих</w:t>
      </w:r>
      <w:r>
        <w:t></w:t>
      </w:r>
      <w:r>
        <w:rPr>
          <w:rFonts w:hint="eastAsia"/>
        </w:rPr>
        <w:t>світоглядних</w:t>
      </w:r>
      <w:r>
        <w:t></w:t>
      </w:r>
      <w:r>
        <w:rPr>
          <w:rFonts w:hint="eastAsia"/>
        </w:rPr>
        <w:t>або</w:t>
      </w:r>
      <w:r>
        <w:t></w:t>
      </w:r>
      <w:r>
        <w:rPr>
          <w:rFonts w:hint="eastAsia"/>
        </w:rPr>
        <w:t>фінансових</w:t>
      </w:r>
      <w:r>
        <w:t></w:t>
      </w:r>
      <w:r>
        <w:rPr>
          <w:rFonts w:hint="eastAsia"/>
        </w:rPr>
        <w:t>переконань</w:t>
      </w:r>
    </w:p>
    <w:p w:rsidR="00D10952" w:rsidRDefault="00D10952" w:rsidP="00D10952">
      <w:r>
        <w:rPr>
          <w:rFonts w:hint="eastAsia"/>
        </w:rPr>
        <w:t>надають</w:t>
      </w:r>
      <w:r>
        <w:t></w:t>
      </w:r>
      <w:r>
        <w:rPr>
          <w:rFonts w:hint="eastAsia"/>
        </w:rPr>
        <w:t>підтримку</w:t>
      </w:r>
      <w:r>
        <w:t></w:t>
      </w:r>
      <w:r>
        <w:rPr>
          <w:rFonts w:hint="eastAsia"/>
        </w:rPr>
        <w:t>антикультовому</w:t>
      </w:r>
      <w:r>
        <w:t></w:t>
      </w:r>
      <w:r>
        <w:rPr>
          <w:rFonts w:hint="eastAsia"/>
        </w:rPr>
        <w:t>руху</w:t>
      </w:r>
      <w:r>
        <w:t></w:t>
      </w:r>
      <w:r>
        <w:rPr>
          <w:rFonts w:hint="eastAsia"/>
        </w:rPr>
        <w:t>на</w:t>
      </w:r>
      <w:r>
        <w:t></w:t>
      </w:r>
      <w:r>
        <w:rPr>
          <w:rFonts w:hint="eastAsia"/>
        </w:rPr>
        <w:t>державному</w:t>
      </w:r>
      <w:r>
        <w:t></w:t>
      </w:r>
      <w:r>
        <w:rPr>
          <w:rFonts w:hint="eastAsia"/>
        </w:rPr>
        <w:t>рівні</w:t>
      </w:r>
      <w:r>
        <w:t></w:t>
      </w:r>
      <w:r>
        <w:rPr>
          <w:rFonts w:hint="eastAsia"/>
        </w:rPr>
        <w:t>шляхом</w:t>
      </w:r>
    </w:p>
    <w:p w:rsidR="00D10952" w:rsidRDefault="00D10952" w:rsidP="00D10952">
      <w:r>
        <w:rPr>
          <w:rFonts w:hint="eastAsia"/>
        </w:rPr>
        <w:t>лобіювання</w:t>
      </w:r>
      <w:r>
        <w:t></w:t>
      </w:r>
      <w:r>
        <w:t></w:t>
      </w:r>
      <w:r>
        <w:rPr>
          <w:rFonts w:hint="eastAsia"/>
        </w:rPr>
        <w:t>створення</w:t>
      </w:r>
      <w:r>
        <w:t></w:t>
      </w:r>
      <w:r>
        <w:rPr>
          <w:rFonts w:hint="eastAsia"/>
        </w:rPr>
        <w:t>антикультово</w:t>
      </w:r>
      <w:r>
        <w:t></w:t>
      </w:r>
      <w:r>
        <w:rPr>
          <w:rFonts w:hint="eastAsia"/>
        </w:rPr>
        <w:t>орієнтованих</w:t>
      </w:r>
      <w:r>
        <w:t></w:t>
      </w:r>
      <w:r>
        <w:rPr>
          <w:rFonts w:hint="eastAsia"/>
        </w:rPr>
        <w:t>нормативно</w:t>
      </w:r>
      <w:r>
        <w:t></w:t>
      </w:r>
      <w:r>
        <w:rPr>
          <w:rFonts w:hint="eastAsia"/>
        </w:rPr>
        <w:t>правових</w:t>
      </w:r>
      <w:r>
        <w:t></w:t>
      </w:r>
      <w:r>
        <w:rPr>
          <w:rFonts w:hint="eastAsia"/>
        </w:rPr>
        <w:t>актів</w:t>
      </w:r>
      <w:r>
        <w:t></w:t>
      </w:r>
    </w:p>
    <w:p w:rsidR="00D10952" w:rsidRDefault="00D10952" w:rsidP="00D10952">
      <w:r>
        <w:rPr>
          <w:rFonts w:hint="eastAsia"/>
        </w:rPr>
        <w:t>організацією</w:t>
      </w:r>
      <w:r>
        <w:t></w:t>
      </w:r>
      <w:r>
        <w:rPr>
          <w:rFonts w:hint="eastAsia"/>
        </w:rPr>
        <w:t>громадських</w:t>
      </w:r>
      <w:r>
        <w:t></w:t>
      </w:r>
      <w:r>
        <w:rPr>
          <w:rFonts w:hint="eastAsia"/>
        </w:rPr>
        <w:t>слухань</w:t>
      </w:r>
      <w:r>
        <w:t></w:t>
      </w:r>
      <w:r>
        <w:rPr>
          <w:rFonts w:hint="eastAsia"/>
        </w:rPr>
        <w:t>та</w:t>
      </w:r>
      <w:r>
        <w:t></w:t>
      </w:r>
      <w:r>
        <w:rPr>
          <w:rFonts w:hint="eastAsia"/>
        </w:rPr>
        <w:t>підтримкою</w:t>
      </w:r>
      <w:r>
        <w:t></w:t>
      </w:r>
      <w:r>
        <w:rPr>
          <w:rFonts w:hint="eastAsia"/>
        </w:rPr>
        <w:t>в</w:t>
      </w:r>
      <w:r>
        <w:t></w:t>
      </w:r>
      <w:r>
        <w:rPr>
          <w:rFonts w:hint="eastAsia"/>
        </w:rPr>
        <w:t>судових</w:t>
      </w:r>
      <w:r>
        <w:t></w:t>
      </w:r>
      <w:r>
        <w:rPr>
          <w:rFonts w:hint="eastAsia"/>
        </w:rPr>
        <w:t>органах</w:t>
      </w:r>
      <w:r>
        <w:t></w:t>
      </w:r>
      <w:r>
        <w:rPr>
          <w:rFonts w:hint="eastAsia"/>
        </w:rPr>
        <w:t>влади</w:t>
      </w:r>
      <w:r>
        <w:t></w:t>
      </w:r>
    </w:p>
    <w:p w:rsidR="00D10952" w:rsidRDefault="00D10952" w:rsidP="00D10952">
      <w:r>
        <w:t></w:t>
      </w:r>
      <w:r>
        <w:t></w:t>
      </w:r>
      <w:r>
        <w:t></w:t>
      </w:r>
      <w:r>
        <w:rPr>
          <w:rFonts w:hint="eastAsia"/>
        </w:rPr>
        <w:t>Антикультові</w:t>
      </w:r>
      <w:r>
        <w:t></w:t>
      </w:r>
      <w:r>
        <w:rPr>
          <w:rFonts w:hint="eastAsia"/>
        </w:rPr>
        <w:t>організації</w:t>
      </w:r>
      <w:r>
        <w:t></w:t>
      </w:r>
      <w:r>
        <w:rPr>
          <w:rFonts w:hint="eastAsia"/>
        </w:rPr>
        <w:t>Європи</w:t>
      </w:r>
      <w:r>
        <w:t></w:t>
      </w:r>
      <w:r>
        <w:rPr>
          <w:rFonts w:hint="eastAsia"/>
        </w:rPr>
        <w:t>виникли</w:t>
      </w:r>
      <w:r>
        <w:t></w:t>
      </w:r>
      <w:r>
        <w:rPr>
          <w:rFonts w:hint="eastAsia"/>
        </w:rPr>
        <w:t>самостійно</w:t>
      </w:r>
      <w:r>
        <w:t></w:t>
      </w:r>
      <w:r>
        <w:rPr>
          <w:rFonts w:hint="eastAsia"/>
        </w:rPr>
        <w:t>та</w:t>
      </w:r>
      <w:r>
        <w:t></w:t>
      </w:r>
      <w:r>
        <w:rPr>
          <w:rFonts w:hint="eastAsia"/>
        </w:rPr>
        <w:t>незалежно</w:t>
      </w:r>
      <w:r>
        <w:t></w:t>
      </w:r>
      <w:r>
        <w:rPr>
          <w:rFonts w:hint="eastAsia"/>
        </w:rPr>
        <w:t>від</w:t>
      </w:r>
    </w:p>
    <w:p w:rsidR="00D10952" w:rsidRDefault="00D10952" w:rsidP="00D10952">
      <w:r>
        <w:rPr>
          <w:rFonts w:hint="eastAsia"/>
        </w:rPr>
        <w:t>північноамериканських</w:t>
      </w:r>
      <w:r>
        <w:t></w:t>
      </w:r>
      <w:r>
        <w:rPr>
          <w:rFonts w:hint="eastAsia"/>
        </w:rPr>
        <w:t>і</w:t>
      </w:r>
      <w:r>
        <w:t></w:t>
      </w:r>
      <w:r>
        <w:rPr>
          <w:rFonts w:hint="eastAsia"/>
        </w:rPr>
        <w:t>були</w:t>
      </w:r>
      <w:r>
        <w:t></w:t>
      </w:r>
      <w:r>
        <w:rPr>
          <w:rFonts w:hint="eastAsia"/>
        </w:rPr>
        <w:t>реакцією</w:t>
      </w:r>
      <w:r>
        <w:t></w:t>
      </w:r>
      <w:r>
        <w:rPr>
          <w:rFonts w:hint="eastAsia"/>
        </w:rPr>
        <w:t>на</w:t>
      </w:r>
      <w:r>
        <w:t></w:t>
      </w:r>
      <w:r>
        <w:rPr>
          <w:rFonts w:hint="eastAsia"/>
        </w:rPr>
        <w:t>поширення</w:t>
      </w:r>
      <w:r>
        <w:t></w:t>
      </w:r>
      <w:r>
        <w:rPr>
          <w:rFonts w:hint="eastAsia"/>
        </w:rPr>
        <w:t>нових</w:t>
      </w:r>
      <w:r>
        <w:t></w:t>
      </w:r>
      <w:r>
        <w:rPr>
          <w:rFonts w:hint="eastAsia"/>
        </w:rPr>
        <w:t>релігій</w:t>
      </w:r>
      <w:r>
        <w:t></w:t>
      </w:r>
      <w:r>
        <w:t></w:t>
      </w:r>
      <w:r>
        <w:rPr>
          <w:rFonts w:hint="eastAsia"/>
        </w:rPr>
        <w:t>Але</w:t>
      </w:r>
      <w:r>
        <w:t></w:t>
      </w:r>
      <w:r>
        <w:rPr>
          <w:rFonts w:hint="eastAsia"/>
        </w:rPr>
        <w:t>й</w:t>
      </w:r>
    </w:p>
    <w:p w:rsidR="00D10952" w:rsidRDefault="00D10952" w:rsidP="00D10952">
      <w:r>
        <w:rPr>
          <w:rFonts w:hint="eastAsia"/>
        </w:rPr>
        <w:t>існували</w:t>
      </w:r>
      <w:r>
        <w:t></w:t>
      </w:r>
      <w:r>
        <w:rPr>
          <w:rFonts w:hint="eastAsia"/>
        </w:rPr>
        <w:t>свої</w:t>
      </w:r>
      <w:r>
        <w:t></w:t>
      </w:r>
      <w:r>
        <w:rPr>
          <w:rFonts w:hint="eastAsia"/>
        </w:rPr>
        <w:t>особливості</w:t>
      </w:r>
      <w:r>
        <w:t></w:t>
      </w:r>
      <w:r>
        <w:t></w:t>
      </w:r>
      <w:r>
        <w:rPr>
          <w:rFonts w:hint="eastAsia"/>
        </w:rPr>
        <w:t>оскільки</w:t>
      </w:r>
      <w:r>
        <w:t></w:t>
      </w:r>
      <w:r>
        <w:rPr>
          <w:rFonts w:hint="eastAsia"/>
        </w:rPr>
        <w:t>європейський</w:t>
      </w:r>
      <w:r>
        <w:t></w:t>
      </w:r>
      <w:r>
        <w:rPr>
          <w:rFonts w:hint="eastAsia"/>
        </w:rPr>
        <w:t>антикультовий</w:t>
      </w:r>
      <w:r>
        <w:t></w:t>
      </w:r>
      <w:r>
        <w:rPr>
          <w:rFonts w:hint="eastAsia"/>
        </w:rPr>
        <w:t>рух</w:t>
      </w:r>
    </w:p>
    <w:p w:rsidR="00D10952" w:rsidRDefault="00D10952" w:rsidP="00D10952">
      <w:r>
        <w:rPr>
          <w:rFonts w:hint="eastAsia"/>
        </w:rPr>
        <w:t>функціонував</w:t>
      </w:r>
      <w:r>
        <w:t></w:t>
      </w:r>
      <w:r>
        <w:rPr>
          <w:rFonts w:hint="eastAsia"/>
        </w:rPr>
        <w:t>в</w:t>
      </w:r>
      <w:r>
        <w:t></w:t>
      </w:r>
      <w:r>
        <w:rPr>
          <w:rFonts w:hint="eastAsia"/>
        </w:rPr>
        <w:t>інших</w:t>
      </w:r>
      <w:r>
        <w:t></w:t>
      </w:r>
      <w:r>
        <w:t></w:t>
      </w:r>
      <w:r>
        <w:rPr>
          <w:rFonts w:hint="eastAsia"/>
        </w:rPr>
        <w:t>в</w:t>
      </w:r>
      <w:r>
        <w:t></w:t>
      </w:r>
      <w:r>
        <w:rPr>
          <w:rFonts w:hint="eastAsia"/>
        </w:rPr>
        <w:t>порівнянні</w:t>
      </w:r>
      <w:r>
        <w:t></w:t>
      </w:r>
      <w:r>
        <w:rPr>
          <w:rFonts w:hint="eastAsia"/>
        </w:rPr>
        <w:t>з</w:t>
      </w:r>
      <w:r>
        <w:t></w:t>
      </w:r>
      <w:r>
        <w:rPr>
          <w:rFonts w:hint="eastAsia"/>
        </w:rPr>
        <w:t>американським</w:t>
      </w:r>
      <w:r>
        <w:t></w:t>
      </w:r>
      <w:r>
        <w:t></w:t>
      </w:r>
      <w:r>
        <w:rPr>
          <w:rFonts w:hint="eastAsia"/>
        </w:rPr>
        <w:t>соціальних</w:t>
      </w:r>
      <w:r>
        <w:t></w:t>
      </w:r>
      <w:r>
        <w:rPr>
          <w:rFonts w:hint="eastAsia"/>
        </w:rPr>
        <w:t>умовах</w:t>
      </w:r>
      <w:r>
        <w:t></w:t>
      </w:r>
      <w:r>
        <w:t></w:t>
      </w:r>
      <w:r>
        <w:rPr>
          <w:rFonts w:hint="eastAsia"/>
        </w:rPr>
        <w:t>Поперше</w:t>
      </w:r>
      <w:r>
        <w:t></w:t>
      </w:r>
      <w:r>
        <w:t></w:t>
      </w:r>
      <w:r>
        <w:rPr>
          <w:rFonts w:hint="eastAsia"/>
        </w:rPr>
        <w:t>більшість</w:t>
      </w:r>
      <w:r>
        <w:t></w:t>
      </w:r>
      <w:r>
        <w:rPr>
          <w:rFonts w:hint="eastAsia"/>
        </w:rPr>
        <w:t>НРР</w:t>
      </w:r>
      <w:r>
        <w:t></w:t>
      </w:r>
      <w:r>
        <w:rPr>
          <w:rFonts w:hint="eastAsia"/>
        </w:rPr>
        <w:t>виникли</w:t>
      </w:r>
      <w:r>
        <w:t></w:t>
      </w:r>
      <w:r>
        <w:rPr>
          <w:rFonts w:hint="eastAsia"/>
        </w:rPr>
        <w:t>поза</w:t>
      </w:r>
      <w:r>
        <w:t></w:t>
      </w:r>
      <w:r>
        <w:rPr>
          <w:rFonts w:hint="eastAsia"/>
        </w:rPr>
        <w:t>межами</w:t>
      </w:r>
      <w:r>
        <w:t></w:t>
      </w:r>
      <w:r>
        <w:rPr>
          <w:rFonts w:hint="eastAsia"/>
        </w:rPr>
        <w:t>європейського</w:t>
      </w:r>
      <w:r>
        <w:t></w:t>
      </w:r>
      <w:r>
        <w:rPr>
          <w:rFonts w:hint="eastAsia"/>
        </w:rPr>
        <w:t>континенту</w:t>
      </w:r>
      <w:r>
        <w:t></w:t>
      </w:r>
    </w:p>
    <w:p w:rsidR="00D10952" w:rsidRDefault="00D10952" w:rsidP="00D10952">
      <w:r>
        <w:rPr>
          <w:rFonts w:hint="eastAsia"/>
        </w:rPr>
        <w:t>Європейці</w:t>
      </w:r>
      <w:r>
        <w:t></w:t>
      </w:r>
      <w:r>
        <w:rPr>
          <w:rFonts w:hint="eastAsia"/>
        </w:rPr>
        <w:t>досить</w:t>
      </w:r>
      <w:r>
        <w:t></w:t>
      </w:r>
      <w:r>
        <w:rPr>
          <w:rFonts w:hint="eastAsia"/>
        </w:rPr>
        <w:t>насторожено</w:t>
      </w:r>
      <w:r>
        <w:t></w:t>
      </w:r>
      <w:r>
        <w:rPr>
          <w:rFonts w:hint="eastAsia"/>
        </w:rPr>
        <w:t>сприйняли</w:t>
      </w:r>
      <w:r>
        <w:t></w:t>
      </w:r>
      <w:r>
        <w:rPr>
          <w:rFonts w:hint="eastAsia"/>
        </w:rPr>
        <w:t>появу</w:t>
      </w:r>
      <w:r>
        <w:t></w:t>
      </w:r>
      <w:r>
        <w:rPr>
          <w:rFonts w:hint="eastAsia"/>
        </w:rPr>
        <w:t>нових</w:t>
      </w:r>
      <w:r>
        <w:t></w:t>
      </w:r>
      <w:r>
        <w:rPr>
          <w:rFonts w:hint="eastAsia"/>
        </w:rPr>
        <w:t>релігійних</w:t>
      </w:r>
      <w:r>
        <w:t></w:t>
      </w:r>
      <w:r>
        <w:rPr>
          <w:rFonts w:hint="eastAsia"/>
        </w:rPr>
        <w:t>груп</w:t>
      </w:r>
      <w:r>
        <w:t></w:t>
      </w:r>
      <w:r>
        <w:rPr>
          <w:rFonts w:hint="eastAsia"/>
        </w:rPr>
        <w:t>і</w:t>
      </w:r>
    </w:p>
    <w:p w:rsidR="00D10952" w:rsidRDefault="00D10952" w:rsidP="00D10952">
      <w:r>
        <w:rPr>
          <w:rFonts w:hint="eastAsia"/>
        </w:rPr>
        <w:t>відносились</w:t>
      </w:r>
      <w:r>
        <w:t></w:t>
      </w:r>
      <w:r>
        <w:rPr>
          <w:rFonts w:hint="eastAsia"/>
        </w:rPr>
        <w:t>до</w:t>
      </w:r>
      <w:r>
        <w:t></w:t>
      </w:r>
      <w:r>
        <w:rPr>
          <w:rFonts w:hint="eastAsia"/>
        </w:rPr>
        <w:t>них</w:t>
      </w:r>
      <w:r>
        <w:t></w:t>
      </w:r>
      <w:r>
        <w:rPr>
          <w:rFonts w:hint="eastAsia"/>
        </w:rPr>
        <w:t>з</w:t>
      </w:r>
      <w:r>
        <w:t></w:t>
      </w:r>
      <w:r>
        <w:rPr>
          <w:rFonts w:hint="eastAsia"/>
        </w:rPr>
        <w:t>ще</w:t>
      </w:r>
      <w:r>
        <w:t></w:t>
      </w:r>
      <w:r>
        <w:rPr>
          <w:rFonts w:hint="eastAsia"/>
        </w:rPr>
        <w:t>більшою</w:t>
      </w:r>
      <w:r>
        <w:t></w:t>
      </w:r>
      <w:r>
        <w:rPr>
          <w:rFonts w:hint="eastAsia"/>
        </w:rPr>
        <w:t>недовірою</w:t>
      </w:r>
      <w:r>
        <w:t></w:t>
      </w:r>
      <w:r>
        <w:rPr>
          <w:rFonts w:hint="eastAsia"/>
        </w:rPr>
        <w:t>через</w:t>
      </w:r>
      <w:r>
        <w:t></w:t>
      </w:r>
      <w:r>
        <w:rPr>
          <w:rFonts w:hint="eastAsia"/>
        </w:rPr>
        <w:t>їх</w:t>
      </w:r>
      <w:r>
        <w:t></w:t>
      </w:r>
      <w:r>
        <w:rPr>
          <w:rFonts w:hint="eastAsia"/>
        </w:rPr>
        <w:t>американське</w:t>
      </w:r>
      <w:r>
        <w:t></w:t>
      </w:r>
      <w:r>
        <w:rPr>
          <w:rFonts w:hint="eastAsia"/>
        </w:rPr>
        <w:t>походження</w:t>
      </w:r>
      <w:r>
        <w:t></w:t>
      </w:r>
    </w:p>
    <w:p w:rsidR="00D10952" w:rsidRDefault="00D10952" w:rsidP="00D10952">
      <w:r>
        <w:rPr>
          <w:rFonts w:hint="eastAsia"/>
        </w:rPr>
        <w:t>Другою</w:t>
      </w:r>
      <w:r>
        <w:t></w:t>
      </w:r>
      <w:r>
        <w:rPr>
          <w:rFonts w:hint="eastAsia"/>
        </w:rPr>
        <w:t>особливістю</w:t>
      </w:r>
      <w:r>
        <w:t></w:t>
      </w:r>
      <w:r>
        <w:t></w:t>
      </w:r>
      <w:r>
        <w:rPr>
          <w:rFonts w:hint="eastAsia"/>
        </w:rPr>
        <w:t>яка</w:t>
      </w:r>
      <w:r>
        <w:t></w:t>
      </w:r>
      <w:r>
        <w:rPr>
          <w:rFonts w:hint="eastAsia"/>
        </w:rPr>
        <w:t>відрізняла</w:t>
      </w:r>
      <w:r>
        <w:t></w:t>
      </w:r>
      <w:r>
        <w:rPr>
          <w:rFonts w:hint="eastAsia"/>
        </w:rPr>
        <w:t>європейський</w:t>
      </w:r>
      <w:r>
        <w:t></w:t>
      </w:r>
      <w:r>
        <w:rPr>
          <w:rFonts w:hint="eastAsia"/>
        </w:rPr>
        <w:t>антикультовий</w:t>
      </w:r>
      <w:r>
        <w:t></w:t>
      </w:r>
      <w:r>
        <w:rPr>
          <w:rFonts w:hint="eastAsia"/>
        </w:rPr>
        <w:t>рух</w:t>
      </w:r>
      <w:r>
        <w:t></w:t>
      </w:r>
      <w:r>
        <w:t></w:t>
      </w:r>
      <w:r>
        <w:rPr>
          <w:rFonts w:hint="eastAsia"/>
        </w:rPr>
        <w:t>було</w:t>
      </w:r>
      <w:r>
        <w:t></w:t>
      </w:r>
      <w:r>
        <w:rPr>
          <w:rFonts w:hint="eastAsia"/>
        </w:rPr>
        <w:t>те</w:t>
      </w:r>
      <w:r>
        <w:t></w:t>
      </w:r>
    </w:p>
    <w:p w:rsidR="00D10952" w:rsidRDefault="00D10952" w:rsidP="00D10952">
      <w:r>
        <w:rPr>
          <w:rFonts w:hint="eastAsia"/>
        </w:rPr>
        <w:t>що</w:t>
      </w:r>
      <w:r>
        <w:t></w:t>
      </w:r>
      <w:r>
        <w:rPr>
          <w:rFonts w:hint="eastAsia"/>
        </w:rPr>
        <w:t>північноамериканські</w:t>
      </w:r>
      <w:r>
        <w:t></w:t>
      </w:r>
      <w:r>
        <w:rPr>
          <w:rFonts w:hint="eastAsia"/>
        </w:rPr>
        <w:t>антикультові</w:t>
      </w:r>
      <w:r>
        <w:t></w:t>
      </w:r>
      <w:r>
        <w:rPr>
          <w:rFonts w:hint="eastAsia"/>
        </w:rPr>
        <w:t>організації</w:t>
      </w:r>
      <w:r>
        <w:t></w:t>
      </w:r>
      <w:r>
        <w:rPr>
          <w:rFonts w:hint="eastAsia"/>
        </w:rPr>
        <w:t>не</w:t>
      </w:r>
      <w:r>
        <w:t></w:t>
      </w:r>
      <w:r>
        <w:rPr>
          <w:rFonts w:hint="eastAsia"/>
        </w:rPr>
        <w:t>мали</w:t>
      </w:r>
      <w:r>
        <w:t></w:t>
      </w:r>
      <w:r>
        <w:rPr>
          <w:rFonts w:hint="eastAsia"/>
        </w:rPr>
        <w:t>підтримки</w:t>
      </w:r>
      <w:r>
        <w:t></w:t>
      </w:r>
      <w:r>
        <w:rPr>
          <w:rFonts w:hint="eastAsia"/>
        </w:rPr>
        <w:t>з</w:t>
      </w:r>
      <w:r>
        <w:t></w:t>
      </w:r>
      <w:r>
        <w:rPr>
          <w:rFonts w:hint="eastAsia"/>
        </w:rPr>
        <w:t>боку</w:t>
      </w:r>
    </w:p>
    <w:p w:rsidR="00D10952" w:rsidRDefault="00D10952" w:rsidP="00D10952">
      <w:r>
        <w:rPr>
          <w:rFonts w:hint="eastAsia"/>
        </w:rPr>
        <w:t>держави</w:t>
      </w:r>
      <w:r>
        <w:t></w:t>
      </w:r>
      <w:r>
        <w:t></w:t>
      </w:r>
      <w:r>
        <w:rPr>
          <w:rFonts w:hint="eastAsia"/>
        </w:rPr>
        <w:t>Максимальний</w:t>
      </w:r>
      <w:r>
        <w:t></w:t>
      </w:r>
      <w:r>
        <w:rPr>
          <w:rFonts w:hint="eastAsia"/>
        </w:rPr>
        <w:t>успіх</w:t>
      </w:r>
      <w:r>
        <w:t></w:t>
      </w:r>
      <w:r>
        <w:t></w:t>
      </w:r>
      <w:r>
        <w:t></w:t>
      </w:r>
      <w:r>
        <w:rPr>
          <w:rFonts w:hint="eastAsia"/>
        </w:rPr>
        <w:t>це</w:t>
      </w:r>
      <w:r>
        <w:t></w:t>
      </w:r>
      <w:r>
        <w:rPr>
          <w:rFonts w:hint="eastAsia"/>
        </w:rPr>
        <w:t>громадські</w:t>
      </w:r>
      <w:r>
        <w:t></w:t>
      </w:r>
      <w:r>
        <w:rPr>
          <w:rFonts w:hint="eastAsia"/>
        </w:rPr>
        <w:t>слухання</w:t>
      </w:r>
      <w:r>
        <w:t></w:t>
      </w:r>
      <w:r>
        <w:rPr>
          <w:rFonts w:hint="eastAsia"/>
        </w:rPr>
        <w:t>в</w:t>
      </w:r>
      <w:r>
        <w:t></w:t>
      </w:r>
      <w:r>
        <w:rPr>
          <w:rFonts w:hint="eastAsia"/>
        </w:rPr>
        <w:t>Конгресі</w:t>
      </w:r>
      <w:r>
        <w:t></w:t>
      </w:r>
      <w:r>
        <w:t></w:t>
      </w:r>
      <w:r>
        <w:rPr>
          <w:rFonts w:hint="eastAsia"/>
        </w:rPr>
        <w:t>Але</w:t>
      </w:r>
      <w:r>
        <w:t></w:t>
      </w:r>
      <w:r>
        <w:rPr>
          <w:rFonts w:hint="eastAsia"/>
        </w:rPr>
        <w:t>за</w:t>
      </w:r>
      <w:r>
        <w:t></w:t>
      </w:r>
      <w:r>
        <w:rPr>
          <w:rFonts w:hint="eastAsia"/>
        </w:rPr>
        <w:t>весь</w:t>
      </w:r>
    </w:p>
    <w:p w:rsidR="00D10952" w:rsidRDefault="00D10952" w:rsidP="00D10952">
      <w:r>
        <w:rPr>
          <w:rFonts w:hint="eastAsia"/>
        </w:rPr>
        <w:t>час</w:t>
      </w:r>
      <w:r>
        <w:t></w:t>
      </w:r>
      <w:r>
        <w:rPr>
          <w:rFonts w:hint="eastAsia"/>
        </w:rPr>
        <w:t>існування</w:t>
      </w:r>
      <w:r>
        <w:t></w:t>
      </w:r>
      <w:r>
        <w:rPr>
          <w:rFonts w:hint="eastAsia"/>
        </w:rPr>
        <w:t>американського</w:t>
      </w:r>
      <w:r>
        <w:t></w:t>
      </w:r>
      <w:r>
        <w:rPr>
          <w:rFonts w:hint="eastAsia"/>
        </w:rPr>
        <w:t>антикультового</w:t>
      </w:r>
      <w:r>
        <w:t></w:t>
      </w:r>
      <w:r>
        <w:rPr>
          <w:rFonts w:hint="eastAsia"/>
        </w:rPr>
        <w:t>руху</w:t>
      </w:r>
      <w:r>
        <w:t></w:t>
      </w:r>
      <w:r>
        <w:rPr>
          <w:rFonts w:hint="eastAsia"/>
        </w:rPr>
        <w:t>не</w:t>
      </w:r>
      <w:r>
        <w:t></w:t>
      </w:r>
      <w:r>
        <w:rPr>
          <w:rFonts w:hint="eastAsia"/>
        </w:rPr>
        <w:t>прийнято</w:t>
      </w:r>
      <w:r>
        <w:t></w:t>
      </w:r>
      <w:r>
        <w:rPr>
          <w:rFonts w:hint="eastAsia"/>
        </w:rPr>
        <w:t>жодного</w:t>
      </w:r>
    </w:p>
    <w:p w:rsidR="00D10952" w:rsidRDefault="00D10952" w:rsidP="00D10952">
      <w:r>
        <w:rPr>
          <w:rFonts w:hint="eastAsia"/>
        </w:rPr>
        <w:t>законодавчого</w:t>
      </w:r>
      <w:r>
        <w:t></w:t>
      </w:r>
      <w:r>
        <w:rPr>
          <w:rFonts w:hint="eastAsia"/>
        </w:rPr>
        <w:t>акту</w:t>
      </w:r>
      <w:r>
        <w:t></w:t>
      </w:r>
      <w:r>
        <w:t></w:t>
      </w:r>
      <w:r>
        <w:rPr>
          <w:rFonts w:hint="eastAsia"/>
        </w:rPr>
        <w:t>в</w:t>
      </w:r>
      <w:r>
        <w:t></w:t>
      </w:r>
      <w:r>
        <w:rPr>
          <w:rFonts w:hint="eastAsia"/>
        </w:rPr>
        <w:t>якому</w:t>
      </w:r>
      <w:r>
        <w:t></w:t>
      </w:r>
      <w:r>
        <w:rPr>
          <w:rFonts w:hint="eastAsia"/>
        </w:rPr>
        <w:t>АКР</w:t>
      </w:r>
      <w:r>
        <w:t></w:t>
      </w:r>
      <w:r>
        <w:rPr>
          <w:rFonts w:hint="eastAsia"/>
        </w:rPr>
        <w:t>бачив</w:t>
      </w:r>
      <w:r>
        <w:t></w:t>
      </w:r>
      <w:r>
        <w:rPr>
          <w:rFonts w:hint="eastAsia"/>
        </w:rPr>
        <w:t>свою</w:t>
      </w:r>
      <w:r>
        <w:t></w:t>
      </w:r>
      <w:r>
        <w:rPr>
          <w:rFonts w:hint="eastAsia"/>
        </w:rPr>
        <w:t>перемогу</w:t>
      </w:r>
      <w:r>
        <w:t></w:t>
      </w:r>
      <w:r>
        <w:t></w:t>
      </w:r>
      <w:r>
        <w:rPr>
          <w:rFonts w:hint="eastAsia"/>
        </w:rPr>
        <w:t>Єдиною</w:t>
      </w:r>
      <w:r>
        <w:t></w:t>
      </w:r>
      <w:r>
        <w:rPr>
          <w:rFonts w:hint="eastAsia"/>
        </w:rPr>
        <w:t>з</w:t>
      </w:r>
      <w:r>
        <w:t></w:t>
      </w:r>
      <w:r>
        <w:rPr>
          <w:rFonts w:hint="eastAsia"/>
        </w:rPr>
        <w:t>усіх</w:t>
      </w:r>
      <w:r>
        <w:t></w:t>
      </w:r>
      <w:r>
        <w:rPr>
          <w:rFonts w:hint="eastAsia"/>
        </w:rPr>
        <w:t>гілок</w:t>
      </w:r>
    </w:p>
    <w:p w:rsidR="00D10952" w:rsidRDefault="00D10952" w:rsidP="00D10952">
      <w:r>
        <w:rPr>
          <w:rFonts w:hint="eastAsia"/>
        </w:rPr>
        <w:t>влади</w:t>
      </w:r>
      <w:r>
        <w:t></w:t>
      </w:r>
      <w:r>
        <w:t></w:t>
      </w:r>
      <w:r>
        <w:rPr>
          <w:rFonts w:hint="eastAsia"/>
        </w:rPr>
        <w:t>з</w:t>
      </w:r>
      <w:r>
        <w:t></w:t>
      </w:r>
      <w:r>
        <w:rPr>
          <w:rFonts w:hint="eastAsia"/>
        </w:rPr>
        <w:t>якою</w:t>
      </w:r>
      <w:r>
        <w:t></w:t>
      </w:r>
      <w:r>
        <w:rPr>
          <w:rFonts w:hint="eastAsia"/>
        </w:rPr>
        <w:t>американський</w:t>
      </w:r>
      <w:r>
        <w:t></w:t>
      </w:r>
      <w:r>
        <w:rPr>
          <w:rFonts w:hint="eastAsia"/>
        </w:rPr>
        <w:t>антикультовий</w:t>
      </w:r>
      <w:r>
        <w:t></w:t>
      </w:r>
      <w:r>
        <w:rPr>
          <w:rFonts w:hint="eastAsia"/>
        </w:rPr>
        <w:t>рух</w:t>
      </w:r>
      <w:r>
        <w:t></w:t>
      </w:r>
      <w:r>
        <w:rPr>
          <w:rFonts w:hint="eastAsia"/>
        </w:rPr>
        <w:t>плідно</w:t>
      </w:r>
      <w:r>
        <w:t></w:t>
      </w:r>
      <w:r>
        <w:rPr>
          <w:rFonts w:hint="eastAsia"/>
        </w:rPr>
        <w:t>взаємодіяв</w:t>
      </w:r>
      <w:r>
        <w:t></w:t>
      </w:r>
      <w:r>
        <w:rPr>
          <w:rFonts w:hint="eastAsia"/>
        </w:rPr>
        <w:t>протягом</w:t>
      </w:r>
    </w:p>
    <w:p w:rsidR="00D10952" w:rsidRDefault="00D10952" w:rsidP="00D10952">
      <w:r>
        <w:rPr>
          <w:rFonts w:hint="eastAsia"/>
        </w:rPr>
        <w:t>всієї</w:t>
      </w:r>
      <w:r>
        <w:t></w:t>
      </w:r>
      <w:r>
        <w:rPr>
          <w:rFonts w:hint="eastAsia"/>
        </w:rPr>
        <w:t>своєї</w:t>
      </w:r>
      <w:r>
        <w:t></w:t>
      </w:r>
      <w:r>
        <w:rPr>
          <w:rFonts w:hint="eastAsia"/>
        </w:rPr>
        <w:t>історії</w:t>
      </w:r>
      <w:r>
        <w:t></w:t>
      </w:r>
      <w:r>
        <w:t></w:t>
      </w:r>
      <w:r>
        <w:t></w:t>
      </w:r>
      <w:r>
        <w:rPr>
          <w:rFonts w:hint="eastAsia"/>
        </w:rPr>
        <w:t>це</w:t>
      </w:r>
      <w:r>
        <w:t></w:t>
      </w:r>
      <w:r>
        <w:rPr>
          <w:rFonts w:hint="eastAsia"/>
        </w:rPr>
        <w:t>судова</w:t>
      </w:r>
      <w:r>
        <w:t></w:t>
      </w:r>
      <w:r>
        <w:rPr>
          <w:rFonts w:hint="eastAsia"/>
        </w:rPr>
        <w:t>влада</w:t>
      </w:r>
      <w:r>
        <w:t></w:t>
      </w:r>
      <w:r>
        <w:t></w:t>
      </w:r>
      <w:r>
        <w:rPr>
          <w:rFonts w:hint="eastAsia"/>
        </w:rPr>
        <w:t>В</w:t>
      </w:r>
      <w:r>
        <w:t></w:t>
      </w:r>
      <w:r>
        <w:rPr>
          <w:rFonts w:hint="eastAsia"/>
        </w:rPr>
        <w:t>більшості</w:t>
      </w:r>
      <w:r>
        <w:t></w:t>
      </w:r>
      <w:r>
        <w:rPr>
          <w:rFonts w:hint="eastAsia"/>
        </w:rPr>
        <w:t>європейських</w:t>
      </w:r>
      <w:r>
        <w:t></w:t>
      </w:r>
      <w:r>
        <w:rPr>
          <w:rFonts w:hint="eastAsia"/>
        </w:rPr>
        <w:t>країн</w:t>
      </w:r>
      <w:r>
        <w:t></w:t>
      </w:r>
      <w:r>
        <w:rPr>
          <w:rFonts w:hint="eastAsia"/>
        </w:rPr>
        <w:t>ситуація</w:t>
      </w:r>
    </w:p>
    <w:p w:rsidR="00D10952" w:rsidRDefault="00D10952" w:rsidP="00D10952">
      <w:r>
        <w:rPr>
          <w:rFonts w:hint="eastAsia"/>
        </w:rPr>
        <w:t>зовсім</w:t>
      </w:r>
      <w:r>
        <w:t></w:t>
      </w:r>
      <w:r>
        <w:rPr>
          <w:rFonts w:hint="eastAsia"/>
        </w:rPr>
        <w:t>інша</w:t>
      </w:r>
      <w:r>
        <w:t></w:t>
      </w:r>
      <w:r>
        <w:t></w:t>
      </w:r>
      <w:r>
        <w:rPr>
          <w:rFonts w:hint="eastAsia"/>
        </w:rPr>
        <w:t>Законодавство</w:t>
      </w:r>
      <w:r>
        <w:t></w:t>
      </w:r>
      <w:r>
        <w:rPr>
          <w:rFonts w:hint="eastAsia"/>
        </w:rPr>
        <w:t>багатьох</w:t>
      </w:r>
      <w:r>
        <w:t></w:t>
      </w:r>
      <w:r>
        <w:rPr>
          <w:rFonts w:hint="eastAsia"/>
        </w:rPr>
        <w:t>країн</w:t>
      </w:r>
      <w:r>
        <w:t></w:t>
      </w:r>
      <w:r>
        <w:rPr>
          <w:rFonts w:hint="eastAsia"/>
        </w:rPr>
        <w:t>виділяє</w:t>
      </w:r>
      <w:r>
        <w:t></w:t>
      </w:r>
      <w:r>
        <w:rPr>
          <w:rFonts w:hint="eastAsia"/>
        </w:rPr>
        <w:t>одну</w:t>
      </w:r>
      <w:r>
        <w:t></w:t>
      </w:r>
      <w:r>
        <w:rPr>
          <w:rFonts w:hint="eastAsia"/>
        </w:rPr>
        <w:t>або</w:t>
      </w:r>
      <w:r>
        <w:t></w:t>
      </w:r>
      <w:r>
        <w:rPr>
          <w:rFonts w:hint="eastAsia"/>
        </w:rPr>
        <w:t>кілька</w:t>
      </w:r>
      <w:r>
        <w:t></w:t>
      </w:r>
      <w:r>
        <w:rPr>
          <w:rFonts w:hint="eastAsia"/>
        </w:rPr>
        <w:t>конфесій</w:t>
      </w:r>
      <w:r>
        <w:t></w:t>
      </w:r>
    </w:p>
    <w:p w:rsidR="00D10952" w:rsidRDefault="00D10952" w:rsidP="00D10952">
      <w:r>
        <w:rPr>
          <w:rFonts w:hint="eastAsia"/>
        </w:rPr>
        <w:t>історія</w:t>
      </w:r>
      <w:r>
        <w:t></w:t>
      </w:r>
      <w:r>
        <w:rPr>
          <w:rFonts w:hint="eastAsia"/>
        </w:rPr>
        <w:t>яких</w:t>
      </w:r>
      <w:r>
        <w:t></w:t>
      </w:r>
      <w:r>
        <w:rPr>
          <w:rFonts w:hint="eastAsia"/>
        </w:rPr>
        <w:t>тісно</w:t>
      </w:r>
      <w:r>
        <w:t></w:t>
      </w:r>
      <w:r>
        <w:rPr>
          <w:rFonts w:hint="eastAsia"/>
        </w:rPr>
        <w:t>пов’язана</w:t>
      </w:r>
      <w:r>
        <w:t></w:t>
      </w:r>
      <w:r>
        <w:rPr>
          <w:rFonts w:hint="eastAsia"/>
        </w:rPr>
        <w:t>з</w:t>
      </w:r>
      <w:r>
        <w:t></w:t>
      </w:r>
      <w:r>
        <w:rPr>
          <w:rFonts w:hint="eastAsia"/>
        </w:rPr>
        <w:t>історією</w:t>
      </w:r>
      <w:r>
        <w:t></w:t>
      </w:r>
      <w:r>
        <w:rPr>
          <w:rFonts w:hint="eastAsia"/>
        </w:rPr>
        <w:t>нації</w:t>
      </w:r>
      <w:r>
        <w:t></w:t>
      </w:r>
      <w:r>
        <w:t></w:t>
      </w:r>
      <w:r>
        <w:rPr>
          <w:rFonts w:hint="eastAsia"/>
        </w:rPr>
        <w:t>Тому</w:t>
      </w:r>
      <w:r>
        <w:t></w:t>
      </w:r>
      <w:r>
        <w:t></w:t>
      </w:r>
      <w:r>
        <w:rPr>
          <w:rFonts w:hint="eastAsia"/>
        </w:rPr>
        <w:t>близька</w:t>
      </w:r>
      <w:r>
        <w:t></w:t>
      </w:r>
      <w:r>
        <w:rPr>
          <w:rFonts w:hint="eastAsia"/>
        </w:rPr>
        <w:t>до</w:t>
      </w:r>
      <w:r>
        <w:t></w:t>
      </w:r>
      <w:r>
        <w:rPr>
          <w:rFonts w:hint="eastAsia"/>
        </w:rPr>
        <w:t>політичних</w:t>
      </w:r>
      <w:r>
        <w:t></w:t>
      </w:r>
      <w:r>
        <w:rPr>
          <w:rFonts w:hint="eastAsia"/>
        </w:rPr>
        <w:t>кіл</w:t>
      </w:r>
    </w:p>
    <w:p w:rsidR="00D10952" w:rsidRDefault="00D10952" w:rsidP="00D10952">
      <w:r>
        <w:rPr>
          <w:rFonts w:hint="eastAsia"/>
        </w:rPr>
        <w:t>конфесійна</w:t>
      </w:r>
      <w:r>
        <w:t></w:t>
      </w:r>
      <w:r>
        <w:rPr>
          <w:rFonts w:hint="eastAsia"/>
        </w:rPr>
        <w:t>еліта</w:t>
      </w:r>
      <w:r>
        <w:t></w:t>
      </w:r>
      <w:r>
        <w:rPr>
          <w:rFonts w:hint="eastAsia"/>
        </w:rPr>
        <w:t>при</w:t>
      </w:r>
      <w:r>
        <w:t></w:t>
      </w:r>
      <w:r>
        <w:rPr>
          <w:rFonts w:hint="eastAsia"/>
        </w:rPr>
        <w:t>необхідності</w:t>
      </w:r>
      <w:r>
        <w:t></w:t>
      </w:r>
      <w:r>
        <w:rPr>
          <w:rFonts w:hint="eastAsia"/>
        </w:rPr>
        <w:t>лобіювала</w:t>
      </w:r>
      <w:r>
        <w:t></w:t>
      </w:r>
      <w:r>
        <w:rPr>
          <w:rFonts w:hint="eastAsia"/>
        </w:rPr>
        <w:t>свої</w:t>
      </w:r>
      <w:r>
        <w:t></w:t>
      </w:r>
      <w:r>
        <w:rPr>
          <w:rFonts w:hint="eastAsia"/>
        </w:rPr>
        <w:t>інтереси</w:t>
      </w:r>
      <w:r>
        <w:t></w:t>
      </w:r>
      <w:r>
        <w:t></w:t>
      </w:r>
      <w:r>
        <w:rPr>
          <w:rFonts w:hint="eastAsia"/>
        </w:rPr>
        <w:t>Поширення</w:t>
      </w:r>
      <w:r>
        <w:t></w:t>
      </w:r>
      <w:r>
        <w:rPr>
          <w:rFonts w:hint="eastAsia"/>
        </w:rPr>
        <w:t>нових</w:t>
      </w:r>
    </w:p>
    <w:p w:rsidR="00D10952" w:rsidRDefault="00D10952" w:rsidP="00D10952">
      <w:r>
        <w:rPr>
          <w:rFonts w:hint="eastAsia"/>
        </w:rPr>
        <w:t>релігій</w:t>
      </w:r>
      <w:r>
        <w:t></w:t>
      </w:r>
      <w:r>
        <w:rPr>
          <w:rFonts w:hint="eastAsia"/>
        </w:rPr>
        <w:t>створило</w:t>
      </w:r>
      <w:r>
        <w:t></w:t>
      </w:r>
      <w:r>
        <w:rPr>
          <w:rFonts w:hint="eastAsia"/>
        </w:rPr>
        <w:t>таку</w:t>
      </w:r>
      <w:r>
        <w:t></w:t>
      </w:r>
      <w:r>
        <w:rPr>
          <w:rFonts w:hint="eastAsia"/>
        </w:rPr>
        <w:t>ситуацію</w:t>
      </w:r>
      <w:r>
        <w:t></w:t>
      </w:r>
      <w:r>
        <w:t></w:t>
      </w:r>
      <w:r>
        <w:rPr>
          <w:rFonts w:hint="eastAsia"/>
        </w:rPr>
        <w:t>що</w:t>
      </w:r>
      <w:r>
        <w:t></w:t>
      </w:r>
      <w:r>
        <w:rPr>
          <w:rFonts w:hint="eastAsia"/>
        </w:rPr>
        <w:t>представники</w:t>
      </w:r>
      <w:r>
        <w:t></w:t>
      </w:r>
      <w:r>
        <w:rPr>
          <w:rFonts w:hint="eastAsia"/>
        </w:rPr>
        <w:t>традиційних</w:t>
      </w:r>
      <w:r>
        <w:t></w:t>
      </w:r>
      <w:r>
        <w:rPr>
          <w:rFonts w:hint="eastAsia"/>
        </w:rPr>
        <w:t>конфесій</w:t>
      </w:r>
    </w:p>
    <w:p w:rsidR="00D10952" w:rsidRDefault="00D10952" w:rsidP="00D10952">
      <w:r>
        <w:rPr>
          <w:rFonts w:hint="eastAsia"/>
        </w:rPr>
        <w:t>підтримали</w:t>
      </w:r>
      <w:r>
        <w:t></w:t>
      </w:r>
      <w:r>
        <w:rPr>
          <w:rFonts w:hint="eastAsia"/>
        </w:rPr>
        <w:t>антикультовий</w:t>
      </w:r>
      <w:r>
        <w:t></w:t>
      </w:r>
      <w:r>
        <w:rPr>
          <w:rFonts w:hint="eastAsia"/>
        </w:rPr>
        <w:t>рух</w:t>
      </w:r>
      <w:r>
        <w:t></w:t>
      </w:r>
      <w:r>
        <w:t></w:t>
      </w:r>
      <w:r>
        <w:rPr>
          <w:rFonts w:hint="eastAsia"/>
        </w:rPr>
        <w:t>Підтримуючи</w:t>
      </w:r>
      <w:r>
        <w:t></w:t>
      </w:r>
      <w:r>
        <w:rPr>
          <w:rFonts w:hint="eastAsia"/>
        </w:rPr>
        <w:t>антикультову</w:t>
      </w:r>
      <w:r>
        <w:t></w:t>
      </w:r>
      <w:r>
        <w:rPr>
          <w:rFonts w:hint="eastAsia"/>
        </w:rPr>
        <w:t>програму</w:t>
      </w:r>
      <w:r>
        <w:t></w:t>
      </w:r>
      <w:r>
        <w:t></w:t>
      </w:r>
      <w:r>
        <w:rPr>
          <w:rFonts w:hint="eastAsia"/>
        </w:rPr>
        <w:t>визнані</w:t>
      </w:r>
    </w:p>
    <w:p w:rsidR="00D10952" w:rsidRDefault="00D10952" w:rsidP="00D10952">
      <w:r>
        <w:rPr>
          <w:rFonts w:hint="eastAsia"/>
        </w:rPr>
        <w:t>конфесії</w:t>
      </w:r>
      <w:r>
        <w:t></w:t>
      </w:r>
      <w:r>
        <w:rPr>
          <w:rFonts w:hint="eastAsia"/>
        </w:rPr>
        <w:t>виходили</w:t>
      </w:r>
      <w:r>
        <w:t></w:t>
      </w:r>
      <w:r>
        <w:rPr>
          <w:rFonts w:hint="eastAsia"/>
        </w:rPr>
        <w:t>з</w:t>
      </w:r>
      <w:r>
        <w:t></w:t>
      </w:r>
      <w:r>
        <w:rPr>
          <w:rFonts w:hint="eastAsia"/>
        </w:rPr>
        <w:t>того</w:t>
      </w:r>
      <w:r>
        <w:t></w:t>
      </w:r>
      <w:r>
        <w:t></w:t>
      </w:r>
      <w:r>
        <w:rPr>
          <w:rFonts w:hint="eastAsia"/>
        </w:rPr>
        <w:t>що</w:t>
      </w:r>
      <w:r>
        <w:t></w:t>
      </w:r>
      <w:r>
        <w:rPr>
          <w:rFonts w:hint="eastAsia"/>
        </w:rPr>
        <w:t>їх</w:t>
      </w:r>
      <w:r>
        <w:t></w:t>
      </w:r>
      <w:r>
        <w:rPr>
          <w:rFonts w:hint="eastAsia"/>
        </w:rPr>
        <w:t>привілейований</w:t>
      </w:r>
      <w:r>
        <w:t></w:t>
      </w:r>
      <w:r>
        <w:rPr>
          <w:rFonts w:hint="eastAsia"/>
        </w:rPr>
        <w:t>статус</w:t>
      </w:r>
      <w:r>
        <w:t></w:t>
      </w:r>
      <w:r>
        <w:rPr>
          <w:rFonts w:hint="eastAsia"/>
        </w:rPr>
        <w:t>та</w:t>
      </w:r>
      <w:r>
        <w:t></w:t>
      </w:r>
      <w:r>
        <w:rPr>
          <w:rFonts w:hint="eastAsia"/>
        </w:rPr>
        <w:t>звичність</w:t>
      </w:r>
      <w:r>
        <w:t></w:t>
      </w:r>
      <w:r>
        <w:rPr>
          <w:rFonts w:hint="eastAsia"/>
        </w:rPr>
        <w:t>релігійних</w:t>
      </w:r>
    </w:p>
    <w:p w:rsidR="00D10952" w:rsidRDefault="00D10952" w:rsidP="00D10952">
      <w:r>
        <w:rPr>
          <w:rFonts w:hint="eastAsia"/>
        </w:rPr>
        <w:t>практик</w:t>
      </w:r>
      <w:r>
        <w:t></w:t>
      </w:r>
      <w:r>
        <w:rPr>
          <w:rFonts w:hint="eastAsia"/>
        </w:rPr>
        <w:t>захищають</w:t>
      </w:r>
      <w:r>
        <w:t></w:t>
      </w:r>
      <w:r>
        <w:rPr>
          <w:rFonts w:hint="eastAsia"/>
        </w:rPr>
        <w:t>від</w:t>
      </w:r>
      <w:r>
        <w:t></w:t>
      </w:r>
      <w:r>
        <w:rPr>
          <w:rFonts w:hint="eastAsia"/>
        </w:rPr>
        <w:t>звинувачень</w:t>
      </w:r>
      <w:r>
        <w:t></w:t>
      </w:r>
      <w:r>
        <w:rPr>
          <w:rFonts w:hint="eastAsia"/>
        </w:rPr>
        <w:t>у</w:t>
      </w:r>
      <w:r>
        <w:t></w:t>
      </w:r>
      <w:r>
        <w:rPr>
          <w:rFonts w:hint="eastAsia"/>
        </w:rPr>
        <w:t>промиванні</w:t>
      </w:r>
      <w:r>
        <w:t></w:t>
      </w:r>
      <w:r>
        <w:rPr>
          <w:rFonts w:hint="eastAsia"/>
        </w:rPr>
        <w:t>мозку</w:t>
      </w:r>
      <w:r>
        <w:t></w:t>
      </w:r>
      <w:r>
        <w:t></w:t>
      </w:r>
      <w:r>
        <w:rPr>
          <w:rFonts w:hint="eastAsia"/>
        </w:rPr>
        <w:t>Європейські</w:t>
      </w:r>
    </w:p>
    <w:p w:rsidR="00D10952" w:rsidRDefault="00D10952" w:rsidP="00D10952">
      <w:r>
        <w:rPr>
          <w:rFonts w:hint="eastAsia"/>
        </w:rPr>
        <w:t>антикультові</w:t>
      </w:r>
      <w:r>
        <w:t></w:t>
      </w:r>
      <w:r>
        <w:rPr>
          <w:rFonts w:hint="eastAsia"/>
        </w:rPr>
        <w:t>організації</w:t>
      </w:r>
      <w:r>
        <w:t></w:t>
      </w:r>
      <w:r>
        <w:rPr>
          <w:rFonts w:hint="eastAsia"/>
        </w:rPr>
        <w:t>почали</w:t>
      </w:r>
      <w:r>
        <w:t></w:t>
      </w:r>
      <w:r>
        <w:rPr>
          <w:rFonts w:hint="eastAsia"/>
        </w:rPr>
        <w:t>створювати</w:t>
      </w:r>
      <w:r>
        <w:t></w:t>
      </w:r>
      <w:r>
        <w:rPr>
          <w:rFonts w:hint="eastAsia"/>
        </w:rPr>
        <w:t>альянси</w:t>
      </w:r>
      <w:r>
        <w:t></w:t>
      </w:r>
      <w:r>
        <w:rPr>
          <w:rFonts w:hint="eastAsia"/>
        </w:rPr>
        <w:t>з</w:t>
      </w:r>
      <w:r>
        <w:t></w:t>
      </w:r>
      <w:r>
        <w:rPr>
          <w:rFonts w:hint="eastAsia"/>
        </w:rPr>
        <w:t>державою</w:t>
      </w:r>
      <w:r>
        <w:t></w:t>
      </w:r>
      <w:r>
        <w:rPr>
          <w:rFonts w:hint="eastAsia"/>
        </w:rPr>
        <w:t>та</w:t>
      </w:r>
    </w:p>
    <w:p w:rsidR="00D10952" w:rsidRDefault="00D10952" w:rsidP="00D10952">
      <w:r>
        <w:rPr>
          <w:rFonts w:hint="eastAsia"/>
        </w:rPr>
        <w:t>традиційними</w:t>
      </w:r>
      <w:r>
        <w:t></w:t>
      </w:r>
      <w:r>
        <w:rPr>
          <w:rFonts w:hint="eastAsia"/>
        </w:rPr>
        <w:t>конфесіями</w:t>
      </w:r>
      <w:r>
        <w:t></w:t>
      </w:r>
    </w:p>
    <w:p w:rsidR="00D10952" w:rsidRDefault="00D10952" w:rsidP="00D10952">
      <w:r>
        <w:rPr>
          <w:rFonts w:hint="eastAsia"/>
        </w:rPr>
        <w:t>В</w:t>
      </w:r>
      <w:r>
        <w:t></w:t>
      </w:r>
      <w:r>
        <w:rPr>
          <w:rFonts w:hint="eastAsia"/>
        </w:rPr>
        <w:t>європейських</w:t>
      </w:r>
      <w:r>
        <w:t></w:t>
      </w:r>
      <w:r>
        <w:rPr>
          <w:rFonts w:hint="eastAsia"/>
        </w:rPr>
        <w:t>країнах</w:t>
      </w:r>
      <w:r>
        <w:t></w:t>
      </w:r>
      <w:r>
        <w:rPr>
          <w:rFonts w:hint="eastAsia"/>
        </w:rPr>
        <w:t>практика</w:t>
      </w:r>
      <w:r>
        <w:t></w:t>
      </w:r>
      <w:r>
        <w:rPr>
          <w:rFonts w:hint="eastAsia"/>
        </w:rPr>
        <w:t>насильницького</w:t>
      </w:r>
      <w:r>
        <w:t></w:t>
      </w:r>
      <w:r>
        <w:rPr>
          <w:rFonts w:hint="eastAsia"/>
        </w:rPr>
        <w:t>депрограмування</w:t>
      </w:r>
      <w:r>
        <w:t></w:t>
      </w:r>
      <w:r>
        <w:rPr>
          <w:rFonts w:hint="eastAsia"/>
        </w:rPr>
        <w:t>не</w:t>
      </w:r>
    </w:p>
    <w:p w:rsidR="00D10952" w:rsidRDefault="00D10952" w:rsidP="00D10952">
      <w:r>
        <w:rPr>
          <w:rFonts w:hint="eastAsia"/>
        </w:rPr>
        <w:t>отримала</w:t>
      </w:r>
      <w:r>
        <w:t></w:t>
      </w:r>
      <w:r>
        <w:rPr>
          <w:rFonts w:hint="eastAsia"/>
        </w:rPr>
        <w:t>такого</w:t>
      </w:r>
      <w:r>
        <w:t></w:t>
      </w:r>
      <w:r>
        <w:rPr>
          <w:rFonts w:hint="eastAsia"/>
        </w:rPr>
        <w:t>поширення</w:t>
      </w:r>
      <w:r>
        <w:t></w:t>
      </w:r>
      <w:r>
        <w:t></w:t>
      </w:r>
      <w:r>
        <w:rPr>
          <w:rFonts w:hint="eastAsia"/>
        </w:rPr>
        <w:t>як</w:t>
      </w:r>
      <w:r>
        <w:t></w:t>
      </w:r>
      <w:r>
        <w:rPr>
          <w:rFonts w:hint="eastAsia"/>
        </w:rPr>
        <w:t>в</w:t>
      </w:r>
      <w:r>
        <w:t></w:t>
      </w:r>
      <w:r>
        <w:rPr>
          <w:rFonts w:hint="eastAsia"/>
        </w:rPr>
        <w:t>США</w:t>
      </w:r>
      <w:r>
        <w:t></w:t>
      </w:r>
      <w:r>
        <w:t></w:t>
      </w:r>
      <w:r>
        <w:rPr>
          <w:rFonts w:hint="eastAsia"/>
        </w:rPr>
        <w:t>Американський</w:t>
      </w:r>
      <w:r>
        <w:t></w:t>
      </w:r>
      <w:r>
        <w:rPr>
          <w:rFonts w:hint="eastAsia"/>
        </w:rPr>
        <w:t>антикультовий</w:t>
      </w:r>
      <w:r>
        <w:t></w:t>
      </w:r>
      <w:r>
        <w:rPr>
          <w:rFonts w:hint="eastAsia"/>
        </w:rPr>
        <w:t>рух</w:t>
      </w:r>
      <w:r>
        <w:t></w:t>
      </w:r>
      <w:r>
        <w:t></w:t>
      </w:r>
      <w:r>
        <w:rPr>
          <w:rFonts w:hint="eastAsia"/>
        </w:rPr>
        <w:t>на</w:t>
      </w:r>
    </w:p>
    <w:p w:rsidR="00D10952" w:rsidRDefault="00D10952" w:rsidP="00D10952">
      <w:r>
        <w:rPr>
          <w:rFonts w:hint="eastAsia"/>
        </w:rPr>
        <w:t>відміну</w:t>
      </w:r>
      <w:r>
        <w:t></w:t>
      </w:r>
      <w:r>
        <w:rPr>
          <w:rFonts w:hint="eastAsia"/>
        </w:rPr>
        <w:t>від</w:t>
      </w:r>
      <w:r>
        <w:t></w:t>
      </w:r>
      <w:r>
        <w:rPr>
          <w:rFonts w:hint="eastAsia"/>
        </w:rPr>
        <w:t>європейського</w:t>
      </w:r>
      <w:r>
        <w:t></w:t>
      </w:r>
      <w:r>
        <w:t></w:t>
      </w:r>
      <w:r>
        <w:rPr>
          <w:rFonts w:hint="eastAsia"/>
        </w:rPr>
        <w:t>ніколи</w:t>
      </w:r>
      <w:r>
        <w:t></w:t>
      </w:r>
      <w:r>
        <w:rPr>
          <w:rFonts w:hint="eastAsia"/>
        </w:rPr>
        <w:t>не</w:t>
      </w:r>
      <w:r>
        <w:t></w:t>
      </w:r>
      <w:r>
        <w:rPr>
          <w:rFonts w:hint="eastAsia"/>
        </w:rPr>
        <w:t>мав</w:t>
      </w:r>
      <w:r>
        <w:t></w:t>
      </w:r>
      <w:r>
        <w:rPr>
          <w:rFonts w:hint="eastAsia"/>
        </w:rPr>
        <w:t>впливу</w:t>
      </w:r>
      <w:r>
        <w:t></w:t>
      </w:r>
      <w:r>
        <w:rPr>
          <w:rFonts w:hint="eastAsia"/>
        </w:rPr>
        <w:t>на</w:t>
      </w:r>
      <w:r>
        <w:t></w:t>
      </w:r>
      <w:r>
        <w:rPr>
          <w:rFonts w:hint="eastAsia"/>
        </w:rPr>
        <w:t>державу</w:t>
      </w:r>
      <w:r>
        <w:t></w:t>
      </w:r>
      <w:r>
        <w:t></w:t>
      </w:r>
      <w:r>
        <w:rPr>
          <w:rFonts w:hint="eastAsia"/>
        </w:rPr>
        <w:t>Європейці</w:t>
      </w:r>
      <w:r>
        <w:t></w:t>
      </w:r>
      <w:r>
        <w:t></w:t>
      </w:r>
      <w:r>
        <w:rPr>
          <w:rFonts w:hint="eastAsia"/>
        </w:rPr>
        <w:t>в</w:t>
      </w:r>
    </w:p>
    <w:p w:rsidR="00D10952" w:rsidRDefault="00D10952" w:rsidP="00D10952">
      <w:r>
        <w:rPr>
          <w:rFonts w:hint="eastAsia"/>
        </w:rPr>
        <w:t>більшості</w:t>
      </w:r>
      <w:r>
        <w:t></w:t>
      </w:r>
      <w:r>
        <w:rPr>
          <w:rFonts w:hint="eastAsia"/>
        </w:rPr>
        <w:t>випадків</w:t>
      </w:r>
      <w:r>
        <w:t></w:t>
      </w:r>
      <w:r>
        <w:t></w:t>
      </w:r>
      <w:r>
        <w:rPr>
          <w:rFonts w:hint="eastAsia"/>
        </w:rPr>
        <w:t>ставили</w:t>
      </w:r>
      <w:r>
        <w:t></w:t>
      </w:r>
      <w:r>
        <w:rPr>
          <w:rFonts w:hint="eastAsia"/>
        </w:rPr>
        <w:t>перед</w:t>
      </w:r>
      <w:r>
        <w:t></w:t>
      </w:r>
      <w:r>
        <w:rPr>
          <w:rFonts w:hint="eastAsia"/>
        </w:rPr>
        <w:t>собою</w:t>
      </w:r>
      <w:r>
        <w:t></w:t>
      </w:r>
      <w:r>
        <w:rPr>
          <w:rFonts w:hint="eastAsia"/>
        </w:rPr>
        <w:t>відповідні</w:t>
      </w:r>
      <w:r>
        <w:t></w:t>
      </w:r>
      <w:r>
        <w:rPr>
          <w:rFonts w:hint="eastAsia"/>
        </w:rPr>
        <w:t>цілі</w:t>
      </w:r>
      <w:r>
        <w:t></w:t>
      </w:r>
      <w:r>
        <w:rPr>
          <w:rFonts w:hint="eastAsia"/>
        </w:rPr>
        <w:t>і</w:t>
      </w:r>
      <w:r>
        <w:t></w:t>
      </w:r>
      <w:r>
        <w:rPr>
          <w:rFonts w:hint="eastAsia"/>
        </w:rPr>
        <w:t>час</w:t>
      </w:r>
      <w:r>
        <w:t></w:t>
      </w:r>
      <w:r>
        <w:rPr>
          <w:rFonts w:hint="eastAsia"/>
        </w:rPr>
        <w:t>від</w:t>
      </w:r>
      <w:r>
        <w:t></w:t>
      </w:r>
      <w:r>
        <w:rPr>
          <w:rFonts w:hint="eastAsia"/>
        </w:rPr>
        <w:t>часу</w:t>
      </w:r>
      <w:r>
        <w:t></w:t>
      </w:r>
      <w:r>
        <w:rPr>
          <w:rFonts w:hint="eastAsia"/>
        </w:rPr>
        <w:t>досягали</w:t>
      </w:r>
      <w:r>
        <w:t></w:t>
      </w:r>
    </w:p>
    <w:p w:rsidR="00D10952" w:rsidRDefault="00D10952" w:rsidP="00D10952">
      <w:r>
        <w:t></w:t>
      </w:r>
      <w:r>
        <w:t></w:t>
      </w:r>
      <w:r>
        <w:t></w:t>
      </w:r>
      <w:r>
        <w:rPr>
          <w:rFonts w:hint="eastAsia"/>
        </w:rPr>
        <w:t>Досліджуючи</w:t>
      </w:r>
      <w:r>
        <w:t></w:t>
      </w:r>
      <w:r>
        <w:rPr>
          <w:rFonts w:hint="eastAsia"/>
        </w:rPr>
        <w:t>особливості</w:t>
      </w:r>
      <w:r>
        <w:t></w:t>
      </w:r>
      <w:r>
        <w:rPr>
          <w:rFonts w:hint="eastAsia"/>
        </w:rPr>
        <w:t>функціонування</w:t>
      </w:r>
      <w:r>
        <w:t></w:t>
      </w:r>
      <w:r>
        <w:rPr>
          <w:rFonts w:hint="eastAsia"/>
        </w:rPr>
        <w:t>антикультового</w:t>
      </w:r>
      <w:r>
        <w:t></w:t>
      </w:r>
      <w:r>
        <w:rPr>
          <w:rFonts w:hint="eastAsia"/>
        </w:rPr>
        <w:t>руху</w:t>
      </w:r>
      <w:r>
        <w:t></w:t>
      </w:r>
    </w:p>
    <w:p w:rsidR="00D10952" w:rsidRDefault="00D10952" w:rsidP="00D10952">
      <w:r>
        <w:rPr>
          <w:rFonts w:hint="eastAsia"/>
        </w:rPr>
        <w:t>визначено</w:t>
      </w:r>
      <w:r>
        <w:t></w:t>
      </w:r>
      <w:r>
        <w:rPr>
          <w:rFonts w:hint="eastAsia"/>
        </w:rPr>
        <w:t>форми</w:t>
      </w:r>
      <w:r>
        <w:t></w:t>
      </w:r>
      <w:r>
        <w:rPr>
          <w:rFonts w:hint="eastAsia"/>
        </w:rPr>
        <w:t>його</w:t>
      </w:r>
      <w:r>
        <w:t></w:t>
      </w:r>
      <w:r>
        <w:rPr>
          <w:rFonts w:hint="eastAsia"/>
        </w:rPr>
        <w:t>прояву</w:t>
      </w:r>
      <w:r>
        <w:t></w:t>
      </w:r>
      <w:r>
        <w:t></w:t>
      </w:r>
      <w:r>
        <w:rPr>
          <w:rFonts w:hint="eastAsia"/>
        </w:rPr>
        <w:t>що</w:t>
      </w:r>
      <w:r>
        <w:t></w:t>
      </w:r>
      <w:r>
        <w:rPr>
          <w:rFonts w:hint="eastAsia"/>
        </w:rPr>
        <w:t>обумовило</w:t>
      </w:r>
      <w:r>
        <w:t></w:t>
      </w:r>
      <w:r>
        <w:rPr>
          <w:rFonts w:hint="eastAsia"/>
        </w:rPr>
        <w:t>специфіку</w:t>
      </w:r>
      <w:r>
        <w:t></w:t>
      </w:r>
      <w:r>
        <w:rPr>
          <w:rFonts w:hint="eastAsia"/>
        </w:rPr>
        <w:t>діяльності</w:t>
      </w:r>
      <w:r>
        <w:t></w:t>
      </w:r>
      <w:r>
        <w:t></w:t>
      </w:r>
      <w:r>
        <w:rPr>
          <w:rFonts w:hint="eastAsia"/>
        </w:rPr>
        <w:t>До</w:t>
      </w:r>
      <w:r>
        <w:t></w:t>
      </w:r>
      <w:r>
        <w:rPr>
          <w:rFonts w:hint="eastAsia"/>
        </w:rPr>
        <w:t>форм</w:t>
      </w:r>
    </w:p>
    <w:p w:rsidR="00D10952" w:rsidRDefault="00D10952" w:rsidP="00D10952">
      <w:r>
        <w:rPr>
          <w:rFonts w:hint="eastAsia"/>
        </w:rPr>
        <w:t>прояву</w:t>
      </w:r>
      <w:r>
        <w:t></w:t>
      </w:r>
      <w:r>
        <w:rPr>
          <w:rFonts w:hint="eastAsia"/>
        </w:rPr>
        <w:t>належать</w:t>
      </w:r>
      <w:r>
        <w:t></w:t>
      </w:r>
      <w:r>
        <w:t></w:t>
      </w:r>
      <w:r>
        <w:t></w:t>
      </w:r>
      <w:r>
        <w:rPr>
          <w:rFonts w:hint="eastAsia"/>
        </w:rPr>
        <w:t>депрограмування</w:t>
      </w:r>
      <w:r>
        <w:t></w:t>
      </w:r>
      <w:r>
        <w:t></w:t>
      </w:r>
      <w:r>
        <w:rPr>
          <w:rFonts w:hint="eastAsia"/>
        </w:rPr>
        <w:t>консультування</w:t>
      </w:r>
      <w:r>
        <w:t></w:t>
      </w:r>
      <w:r>
        <w:rPr>
          <w:rFonts w:hint="eastAsia"/>
        </w:rPr>
        <w:t>щодо</w:t>
      </w:r>
      <w:r>
        <w:t></w:t>
      </w:r>
      <w:r>
        <w:rPr>
          <w:rFonts w:hint="eastAsia"/>
        </w:rPr>
        <w:t>виходу</w:t>
      </w:r>
      <w:r>
        <w:t></w:t>
      </w:r>
      <w:r>
        <w:rPr>
          <w:rFonts w:hint="eastAsia"/>
        </w:rPr>
        <w:t>та</w:t>
      </w:r>
      <w:r>
        <w:t></w:t>
      </w:r>
      <w:r>
        <w:rPr>
          <w:rFonts w:hint="eastAsia"/>
        </w:rPr>
        <w:t>спроби</w:t>
      </w:r>
    </w:p>
    <w:p w:rsidR="00D10952" w:rsidRDefault="00D10952" w:rsidP="00D10952">
      <w:r>
        <w:rPr>
          <w:rFonts w:hint="eastAsia"/>
        </w:rPr>
        <w:t>впливу</w:t>
      </w:r>
      <w:r>
        <w:t></w:t>
      </w:r>
      <w:r>
        <w:rPr>
          <w:rFonts w:hint="eastAsia"/>
        </w:rPr>
        <w:t>на</w:t>
      </w:r>
      <w:r>
        <w:t></w:t>
      </w:r>
      <w:r>
        <w:rPr>
          <w:rFonts w:hint="eastAsia"/>
        </w:rPr>
        <w:t>державні</w:t>
      </w:r>
      <w:r>
        <w:t></w:t>
      </w:r>
      <w:r>
        <w:rPr>
          <w:rFonts w:hint="eastAsia"/>
        </w:rPr>
        <w:t>органи</w:t>
      </w:r>
      <w:r>
        <w:t></w:t>
      </w:r>
      <w:r>
        <w:rPr>
          <w:rFonts w:hint="eastAsia"/>
        </w:rPr>
        <w:t>по</w:t>
      </w:r>
      <w:r>
        <w:t></w:t>
      </w:r>
      <w:r>
        <w:rPr>
          <w:rFonts w:hint="eastAsia"/>
        </w:rPr>
        <w:t>обмеженню</w:t>
      </w:r>
      <w:r>
        <w:t></w:t>
      </w:r>
      <w:r>
        <w:rPr>
          <w:rFonts w:hint="eastAsia"/>
        </w:rPr>
        <w:t>діяльності</w:t>
      </w:r>
      <w:r>
        <w:t></w:t>
      </w:r>
      <w:r>
        <w:rPr>
          <w:rFonts w:hint="eastAsia"/>
        </w:rPr>
        <w:t>нових</w:t>
      </w:r>
      <w:r>
        <w:t></w:t>
      </w:r>
      <w:r>
        <w:rPr>
          <w:rFonts w:hint="eastAsia"/>
        </w:rPr>
        <w:t>релігійних</w:t>
      </w:r>
      <w:r>
        <w:t></w:t>
      </w:r>
      <w:r>
        <w:rPr>
          <w:rFonts w:hint="eastAsia"/>
        </w:rPr>
        <w:t>рухів</w:t>
      </w:r>
      <w:r>
        <w:t></w:t>
      </w:r>
    </w:p>
    <w:p w:rsidR="00D10952" w:rsidRDefault="00D10952" w:rsidP="00D10952">
      <w:r>
        <w:rPr>
          <w:rFonts w:hint="eastAsia"/>
        </w:rPr>
        <w:t>Депрограмування</w:t>
      </w:r>
      <w:r>
        <w:t></w:t>
      </w:r>
      <w:r>
        <w:t></w:t>
      </w:r>
      <w:r>
        <w:t></w:t>
      </w:r>
      <w:r>
        <w:rPr>
          <w:rFonts w:hint="eastAsia"/>
        </w:rPr>
        <w:t>це</w:t>
      </w:r>
      <w:r>
        <w:t></w:t>
      </w:r>
      <w:r>
        <w:rPr>
          <w:rFonts w:hint="eastAsia"/>
        </w:rPr>
        <w:t>викрадення</w:t>
      </w:r>
      <w:r>
        <w:t></w:t>
      </w:r>
      <w:r>
        <w:rPr>
          <w:rFonts w:hint="eastAsia"/>
        </w:rPr>
        <w:t>та</w:t>
      </w:r>
      <w:r>
        <w:t></w:t>
      </w:r>
      <w:r>
        <w:rPr>
          <w:rFonts w:hint="eastAsia"/>
        </w:rPr>
        <w:t>фізичне</w:t>
      </w:r>
      <w:r>
        <w:t></w:t>
      </w:r>
      <w:r>
        <w:rPr>
          <w:rFonts w:hint="eastAsia"/>
        </w:rPr>
        <w:t>обмеження</w:t>
      </w:r>
      <w:r>
        <w:t></w:t>
      </w:r>
      <w:r>
        <w:rPr>
          <w:rFonts w:hint="eastAsia"/>
        </w:rPr>
        <w:t>особи</w:t>
      </w:r>
      <w:r>
        <w:t></w:t>
      </w:r>
      <w:r>
        <w:rPr>
          <w:rFonts w:hint="eastAsia"/>
        </w:rPr>
        <w:t>з</w:t>
      </w:r>
      <w:r>
        <w:t></w:t>
      </w:r>
      <w:r>
        <w:rPr>
          <w:rFonts w:hint="eastAsia"/>
        </w:rPr>
        <w:t>метою</w:t>
      </w:r>
    </w:p>
    <w:p w:rsidR="00D10952" w:rsidRDefault="00D10952" w:rsidP="00D10952">
      <w:r>
        <w:rPr>
          <w:rFonts w:hint="eastAsia"/>
        </w:rPr>
        <w:t>спонукання</w:t>
      </w:r>
      <w:r>
        <w:t></w:t>
      </w:r>
      <w:r>
        <w:rPr>
          <w:rFonts w:hint="eastAsia"/>
        </w:rPr>
        <w:t>її</w:t>
      </w:r>
      <w:r>
        <w:t></w:t>
      </w:r>
      <w:r>
        <w:rPr>
          <w:rFonts w:hint="eastAsia"/>
        </w:rPr>
        <w:t>до</w:t>
      </w:r>
      <w:r>
        <w:t></w:t>
      </w:r>
      <w:r>
        <w:rPr>
          <w:rFonts w:hint="eastAsia"/>
        </w:rPr>
        <w:t>розірвання</w:t>
      </w:r>
      <w:r>
        <w:t></w:t>
      </w:r>
      <w:r>
        <w:rPr>
          <w:rFonts w:hint="eastAsia"/>
        </w:rPr>
        <w:t>зв’язків</w:t>
      </w:r>
      <w:r>
        <w:t></w:t>
      </w:r>
      <w:r>
        <w:rPr>
          <w:rFonts w:hint="eastAsia"/>
        </w:rPr>
        <w:t>з</w:t>
      </w:r>
      <w:r>
        <w:t></w:t>
      </w:r>
      <w:r>
        <w:rPr>
          <w:rFonts w:hint="eastAsia"/>
        </w:rPr>
        <w:t>релігійною</w:t>
      </w:r>
      <w:r>
        <w:t></w:t>
      </w:r>
      <w:r>
        <w:rPr>
          <w:rFonts w:hint="eastAsia"/>
        </w:rPr>
        <w:t>групою</w:t>
      </w:r>
      <w:r>
        <w:t></w:t>
      </w:r>
      <w:r>
        <w:rPr>
          <w:rFonts w:hint="eastAsia"/>
        </w:rPr>
        <w:t>за</w:t>
      </w:r>
      <w:r>
        <w:t></w:t>
      </w:r>
      <w:r>
        <w:rPr>
          <w:rFonts w:hint="eastAsia"/>
        </w:rPr>
        <w:t>допомогою</w:t>
      </w:r>
    </w:p>
    <w:p w:rsidR="00D10952" w:rsidRDefault="00D10952" w:rsidP="00D10952">
      <w:r>
        <w:rPr>
          <w:rFonts w:hint="eastAsia"/>
        </w:rPr>
        <w:t>психологічного</w:t>
      </w:r>
      <w:r>
        <w:t></w:t>
      </w:r>
      <w:r>
        <w:rPr>
          <w:rFonts w:hint="eastAsia"/>
        </w:rPr>
        <w:t>впливу</w:t>
      </w:r>
      <w:r>
        <w:t></w:t>
      </w:r>
      <w:r>
        <w:t></w:t>
      </w:r>
      <w:r>
        <w:rPr>
          <w:rFonts w:hint="eastAsia"/>
        </w:rPr>
        <w:t>Змістовна</w:t>
      </w:r>
      <w:r>
        <w:t></w:t>
      </w:r>
      <w:r>
        <w:rPr>
          <w:rFonts w:hint="eastAsia"/>
        </w:rPr>
        <w:t>частина</w:t>
      </w:r>
      <w:r>
        <w:t></w:t>
      </w:r>
      <w:r>
        <w:rPr>
          <w:rFonts w:hint="eastAsia"/>
        </w:rPr>
        <w:t>депрограмування</w:t>
      </w:r>
      <w:r>
        <w:t></w:t>
      </w:r>
      <w:r>
        <w:rPr>
          <w:rFonts w:hint="eastAsia"/>
        </w:rPr>
        <w:t>зводиться</w:t>
      </w:r>
      <w:r>
        <w:t></w:t>
      </w:r>
      <w:r>
        <w:rPr>
          <w:rFonts w:hint="eastAsia"/>
        </w:rPr>
        <w:t>до</w:t>
      </w:r>
    </w:p>
    <w:p w:rsidR="00D10952" w:rsidRDefault="00D10952" w:rsidP="00D10952">
      <w:r>
        <w:rPr>
          <w:rFonts w:hint="eastAsia"/>
        </w:rPr>
        <w:t>руйнування</w:t>
      </w:r>
      <w:r>
        <w:t></w:t>
      </w:r>
      <w:r>
        <w:rPr>
          <w:rFonts w:hint="eastAsia"/>
        </w:rPr>
        <w:t>релігійних</w:t>
      </w:r>
      <w:r>
        <w:t></w:t>
      </w:r>
      <w:r>
        <w:rPr>
          <w:rFonts w:hint="eastAsia"/>
        </w:rPr>
        <w:t>поглядів</w:t>
      </w:r>
      <w:r>
        <w:t></w:t>
      </w:r>
      <w:r>
        <w:rPr>
          <w:rFonts w:hint="eastAsia"/>
        </w:rPr>
        <w:t>віруючого</w:t>
      </w:r>
      <w:r>
        <w:t></w:t>
      </w:r>
      <w:r>
        <w:rPr>
          <w:rFonts w:hint="eastAsia"/>
        </w:rPr>
        <w:t>шляхом</w:t>
      </w:r>
      <w:r>
        <w:t></w:t>
      </w:r>
      <w:r>
        <w:rPr>
          <w:rFonts w:hint="eastAsia"/>
        </w:rPr>
        <w:t>надання</w:t>
      </w:r>
      <w:r>
        <w:t></w:t>
      </w:r>
      <w:r>
        <w:rPr>
          <w:rFonts w:hint="eastAsia"/>
        </w:rPr>
        <w:t>йому</w:t>
      </w:r>
      <w:r>
        <w:t></w:t>
      </w:r>
      <w:r>
        <w:rPr>
          <w:rFonts w:hint="eastAsia"/>
        </w:rPr>
        <w:t>компромату</w:t>
      </w:r>
    </w:p>
    <w:p w:rsidR="00D10952" w:rsidRDefault="00D10952" w:rsidP="00D10952">
      <w:r>
        <w:rPr>
          <w:rFonts w:hint="eastAsia"/>
        </w:rPr>
        <w:t>на</w:t>
      </w:r>
      <w:r>
        <w:t></w:t>
      </w:r>
      <w:r>
        <w:rPr>
          <w:rFonts w:hint="eastAsia"/>
        </w:rPr>
        <w:t>лідера</w:t>
      </w:r>
      <w:r>
        <w:t></w:t>
      </w:r>
      <w:r>
        <w:t></w:t>
      </w:r>
      <w:r>
        <w:rPr>
          <w:rFonts w:hint="eastAsia"/>
        </w:rPr>
        <w:t>засновника</w:t>
      </w:r>
      <w:r>
        <w:t></w:t>
      </w:r>
      <w:r>
        <w:rPr>
          <w:rFonts w:hint="eastAsia"/>
        </w:rPr>
        <w:t>нового</w:t>
      </w:r>
      <w:r>
        <w:t></w:t>
      </w:r>
      <w:r>
        <w:rPr>
          <w:rFonts w:hint="eastAsia"/>
        </w:rPr>
        <w:t>релігійного</w:t>
      </w:r>
      <w:r>
        <w:t></w:t>
      </w:r>
      <w:r>
        <w:rPr>
          <w:rFonts w:hint="eastAsia"/>
        </w:rPr>
        <w:t>руху</w:t>
      </w:r>
      <w:r>
        <w:t></w:t>
      </w:r>
      <w:r>
        <w:rPr>
          <w:rFonts w:hint="eastAsia"/>
        </w:rPr>
        <w:t>та</w:t>
      </w:r>
      <w:r>
        <w:t></w:t>
      </w:r>
      <w:r>
        <w:rPr>
          <w:rFonts w:hint="eastAsia"/>
        </w:rPr>
        <w:t>негативної</w:t>
      </w:r>
      <w:r>
        <w:t></w:t>
      </w:r>
      <w:r>
        <w:rPr>
          <w:rFonts w:hint="eastAsia"/>
        </w:rPr>
        <w:t>інформації</w:t>
      </w:r>
      <w:r>
        <w:t></w:t>
      </w:r>
      <w:r>
        <w:rPr>
          <w:rFonts w:hint="eastAsia"/>
        </w:rPr>
        <w:t>з</w:t>
      </w:r>
      <w:r>
        <w:t></w:t>
      </w:r>
      <w:r>
        <w:rPr>
          <w:rFonts w:hint="eastAsia"/>
        </w:rPr>
        <w:t>історії</w:t>
      </w:r>
    </w:p>
    <w:p w:rsidR="00D10952" w:rsidRDefault="00D10952" w:rsidP="00D10952">
      <w:r>
        <w:rPr>
          <w:rFonts w:hint="eastAsia"/>
        </w:rPr>
        <w:t>організації</w:t>
      </w:r>
      <w:r>
        <w:t></w:t>
      </w:r>
      <w:r>
        <w:t></w:t>
      </w:r>
      <w:r>
        <w:rPr>
          <w:rFonts w:hint="eastAsia"/>
        </w:rPr>
        <w:t>Депрограмування</w:t>
      </w:r>
      <w:r>
        <w:t></w:t>
      </w:r>
      <w:r>
        <w:rPr>
          <w:rFonts w:hint="eastAsia"/>
        </w:rPr>
        <w:t>може</w:t>
      </w:r>
      <w:r>
        <w:t></w:t>
      </w:r>
      <w:r>
        <w:rPr>
          <w:rFonts w:hint="eastAsia"/>
        </w:rPr>
        <w:t>продовжуватись</w:t>
      </w:r>
      <w:r>
        <w:t></w:t>
      </w:r>
      <w:r>
        <w:rPr>
          <w:rFonts w:hint="eastAsia"/>
        </w:rPr>
        <w:t>днями</w:t>
      </w:r>
      <w:r>
        <w:t></w:t>
      </w:r>
      <w:r>
        <w:t></w:t>
      </w:r>
      <w:r>
        <w:rPr>
          <w:rFonts w:hint="eastAsia"/>
        </w:rPr>
        <w:t>а</w:t>
      </w:r>
      <w:r>
        <w:t></w:t>
      </w:r>
      <w:r>
        <w:rPr>
          <w:rFonts w:hint="eastAsia"/>
        </w:rPr>
        <w:t>інколи</w:t>
      </w:r>
      <w:r>
        <w:t></w:t>
      </w:r>
      <w:r>
        <w:rPr>
          <w:rFonts w:hint="eastAsia"/>
        </w:rPr>
        <w:t>і</w:t>
      </w:r>
      <w:r>
        <w:t></w:t>
      </w:r>
      <w:r>
        <w:rPr>
          <w:rFonts w:hint="eastAsia"/>
        </w:rPr>
        <w:t>тижнями</w:t>
      </w:r>
      <w:r>
        <w:t></w:t>
      </w:r>
    </w:p>
    <w:p w:rsidR="00D10952" w:rsidRDefault="00D10952" w:rsidP="00D10952">
      <w:r>
        <w:rPr>
          <w:rFonts w:hint="eastAsia"/>
        </w:rPr>
        <w:t>до</w:t>
      </w:r>
      <w:r>
        <w:t></w:t>
      </w:r>
      <w:r>
        <w:rPr>
          <w:rFonts w:hint="eastAsia"/>
        </w:rPr>
        <w:t>тих</w:t>
      </w:r>
      <w:r>
        <w:t></w:t>
      </w:r>
      <w:r>
        <w:rPr>
          <w:rFonts w:hint="eastAsia"/>
        </w:rPr>
        <w:t>пір</w:t>
      </w:r>
      <w:r>
        <w:t></w:t>
      </w:r>
      <w:r>
        <w:t></w:t>
      </w:r>
      <w:r>
        <w:rPr>
          <w:rFonts w:hint="eastAsia"/>
        </w:rPr>
        <w:t>поки</w:t>
      </w:r>
      <w:r>
        <w:t></w:t>
      </w:r>
      <w:r>
        <w:rPr>
          <w:rFonts w:hint="eastAsia"/>
        </w:rPr>
        <w:t>адепт</w:t>
      </w:r>
      <w:r>
        <w:t></w:t>
      </w:r>
      <w:r>
        <w:rPr>
          <w:rFonts w:hint="eastAsia"/>
        </w:rPr>
        <w:t>не</w:t>
      </w:r>
      <w:r>
        <w:t></w:t>
      </w:r>
      <w:r>
        <w:rPr>
          <w:rFonts w:hint="eastAsia"/>
        </w:rPr>
        <w:t>проявить</w:t>
      </w:r>
      <w:r>
        <w:t></w:t>
      </w:r>
      <w:r>
        <w:rPr>
          <w:rFonts w:hint="eastAsia"/>
        </w:rPr>
        <w:t>ознак</w:t>
      </w:r>
      <w:r>
        <w:t></w:t>
      </w:r>
      <w:r>
        <w:rPr>
          <w:rFonts w:hint="eastAsia"/>
        </w:rPr>
        <w:t>різкого</w:t>
      </w:r>
      <w:r>
        <w:t></w:t>
      </w:r>
      <w:r>
        <w:rPr>
          <w:rFonts w:hint="eastAsia"/>
        </w:rPr>
        <w:t>психологічного</w:t>
      </w:r>
      <w:r>
        <w:t></w:t>
      </w:r>
      <w:r>
        <w:rPr>
          <w:rFonts w:hint="eastAsia"/>
        </w:rPr>
        <w:t>перелому</w:t>
      </w:r>
      <w:r>
        <w:t></w:t>
      </w:r>
      <w:r>
        <w:rPr>
          <w:rFonts w:hint="eastAsia"/>
        </w:rPr>
        <w:t>і</w:t>
      </w:r>
    </w:p>
    <w:p w:rsidR="00D10952" w:rsidRDefault="00D10952" w:rsidP="00D10952">
      <w:r>
        <w:rPr>
          <w:rFonts w:hint="eastAsia"/>
        </w:rPr>
        <w:t>звільнення</w:t>
      </w:r>
      <w:r>
        <w:t></w:t>
      </w:r>
      <w:r>
        <w:rPr>
          <w:rFonts w:hint="eastAsia"/>
        </w:rPr>
        <w:t>від</w:t>
      </w:r>
      <w:r>
        <w:t></w:t>
      </w:r>
      <w:r>
        <w:rPr>
          <w:rFonts w:hint="eastAsia"/>
        </w:rPr>
        <w:t>культового</w:t>
      </w:r>
      <w:r>
        <w:t></w:t>
      </w:r>
      <w:r>
        <w:rPr>
          <w:rFonts w:hint="eastAsia"/>
        </w:rPr>
        <w:t>контролю</w:t>
      </w:r>
      <w:r>
        <w:t></w:t>
      </w:r>
      <w:r>
        <w:rPr>
          <w:rFonts w:hint="eastAsia"/>
        </w:rPr>
        <w:t>свідомості</w:t>
      </w:r>
      <w:r>
        <w:t></w:t>
      </w:r>
      <w:r>
        <w:t></w:t>
      </w:r>
      <w:r>
        <w:rPr>
          <w:rFonts w:hint="eastAsia"/>
        </w:rPr>
        <w:t>Депрограмування</w:t>
      </w:r>
      <w:r>
        <w:t></w:t>
      </w:r>
      <w:r>
        <w:rPr>
          <w:rFonts w:hint="eastAsia"/>
        </w:rPr>
        <w:t>засуджене</w:t>
      </w:r>
    </w:p>
    <w:p w:rsidR="00D10952" w:rsidRDefault="00D10952" w:rsidP="00D10952">
      <w:r>
        <w:rPr>
          <w:rFonts w:hint="eastAsia"/>
        </w:rPr>
        <w:t>Національною</w:t>
      </w:r>
      <w:r>
        <w:t></w:t>
      </w:r>
      <w:r>
        <w:rPr>
          <w:rFonts w:hint="eastAsia"/>
        </w:rPr>
        <w:t>радою</w:t>
      </w:r>
      <w:r>
        <w:t></w:t>
      </w:r>
      <w:r>
        <w:rPr>
          <w:rFonts w:hint="eastAsia"/>
        </w:rPr>
        <w:t>церков</w:t>
      </w:r>
      <w:r>
        <w:t></w:t>
      </w:r>
      <w:r>
        <w:rPr>
          <w:rFonts w:hint="eastAsia"/>
        </w:rPr>
        <w:t>США</w:t>
      </w:r>
      <w:r>
        <w:t></w:t>
      </w:r>
      <w:r>
        <w:t></w:t>
      </w:r>
      <w:r>
        <w:rPr>
          <w:rFonts w:hint="eastAsia"/>
        </w:rPr>
        <w:t>Нерідко</w:t>
      </w:r>
      <w:r>
        <w:t></w:t>
      </w:r>
      <w:r>
        <w:rPr>
          <w:rFonts w:hint="eastAsia"/>
        </w:rPr>
        <w:t>спроби</w:t>
      </w:r>
      <w:r>
        <w:t></w:t>
      </w:r>
      <w:r>
        <w:rPr>
          <w:rFonts w:hint="eastAsia"/>
        </w:rPr>
        <w:t>депрограмування</w:t>
      </w:r>
    </w:p>
    <w:p w:rsidR="00D10952" w:rsidRDefault="00D10952" w:rsidP="00D10952">
      <w:r>
        <w:rPr>
          <w:rFonts w:hint="eastAsia"/>
        </w:rPr>
        <w:t>закінчувалися</w:t>
      </w:r>
      <w:r>
        <w:t></w:t>
      </w:r>
      <w:r>
        <w:rPr>
          <w:rFonts w:hint="eastAsia"/>
        </w:rPr>
        <w:t>судовим</w:t>
      </w:r>
      <w:r>
        <w:t></w:t>
      </w:r>
      <w:r>
        <w:rPr>
          <w:rFonts w:hint="eastAsia"/>
        </w:rPr>
        <w:t>переслідуванням</w:t>
      </w:r>
      <w:r>
        <w:t></w:t>
      </w:r>
      <w:r>
        <w:rPr>
          <w:rFonts w:hint="eastAsia"/>
        </w:rPr>
        <w:t>депрограмістів</w:t>
      </w:r>
      <w:r>
        <w:t></w:t>
      </w:r>
      <w:r>
        <w:t></w:t>
      </w:r>
      <w:r>
        <w:rPr>
          <w:rFonts w:hint="eastAsia"/>
        </w:rPr>
        <w:t>за</w:t>
      </w:r>
      <w:r>
        <w:t></w:t>
      </w:r>
      <w:r>
        <w:rPr>
          <w:rFonts w:hint="eastAsia"/>
        </w:rPr>
        <w:t>позовами</w:t>
      </w:r>
      <w:r>
        <w:t></w:t>
      </w:r>
      <w:r>
        <w:rPr>
          <w:rFonts w:hint="eastAsia"/>
        </w:rPr>
        <w:t>їх</w:t>
      </w:r>
      <w:r>
        <w:t></w:t>
      </w:r>
      <w:r>
        <w:rPr>
          <w:rFonts w:hint="eastAsia"/>
        </w:rPr>
        <w:t>жертв</w:t>
      </w:r>
      <w:r>
        <w:t></w:t>
      </w:r>
      <w:r>
        <w:t></w:t>
      </w:r>
      <w:r>
        <w:rPr>
          <w:rFonts w:hint="eastAsia"/>
        </w:rPr>
        <w:t>В</w:t>
      </w:r>
    </w:p>
    <w:p w:rsidR="00D10952" w:rsidRDefault="00D10952" w:rsidP="00D10952">
      <w:r>
        <w:rPr>
          <w:rFonts w:hint="eastAsia"/>
        </w:rPr>
        <w:t>даний</w:t>
      </w:r>
      <w:r>
        <w:t></w:t>
      </w:r>
      <w:r>
        <w:rPr>
          <w:rFonts w:hint="eastAsia"/>
        </w:rPr>
        <w:t>час</w:t>
      </w:r>
      <w:r>
        <w:t></w:t>
      </w:r>
      <w:r>
        <w:rPr>
          <w:rFonts w:hint="eastAsia"/>
        </w:rPr>
        <w:t>в</w:t>
      </w:r>
      <w:r>
        <w:t></w:t>
      </w:r>
      <w:r>
        <w:rPr>
          <w:rFonts w:hint="eastAsia"/>
        </w:rPr>
        <w:t>США</w:t>
      </w:r>
      <w:r>
        <w:t></w:t>
      </w:r>
      <w:r>
        <w:rPr>
          <w:rFonts w:hint="eastAsia"/>
        </w:rPr>
        <w:t>примусове</w:t>
      </w:r>
      <w:r>
        <w:t></w:t>
      </w:r>
      <w:r>
        <w:rPr>
          <w:rFonts w:hint="eastAsia"/>
        </w:rPr>
        <w:t>депрограмування</w:t>
      </w:r>
      <w:r>
        <w:t></w:t>
      </w:r>
      <w:r>
        <w:rPr>
          <w:rFonts w:hint="eastAsia"/>
        </w:rPr>
        <w:t>осіб</w:t>
      </w:r>
      <w:r>
        <w:t></w:t>
      </w:r>
      <w:r>
        <w:rPr>
          <w:rFonts w:hint="eastAsia"/>
        </w:rPr>
        <w:t>старших</w:t>
      </w:r>
      <w:r>
        <w:t></w:t>
      </w:r>
      <w:r>
        <w:t></w:t>
      </w:r>
      <w:r>
        <w:t></w:t>
      </w:r>
      <w:r>
        <w:t></w:t>
      </w:r>
      <w:r>
        <w:rPr>
          <w:rFonts w:hint="eastAsia"/>
        </w:rPr>
        <w:t>років</w:t>
      </w:r>
      <w:r>
        <w:t></w:t>
      </w:r>
      <w:r>
        <w:rPr>
          <w:rFonts w:hint="eastAsia"/>
        </w:rPr>
        <w:t>визнано</w:t>
      </w:r>
    </w:p>
    <w:p w:rsidR="00D10952" w:rsidRDefault="00D10952" w:rsidP="00D10952">
      <w:r>
        <w:rPr>
          <w:rFonts w:hint="eastAsia"/>
        </w:rPr>
        <w:t>незаконним</w:t>
      </w:r>
      <w:r>
        <w:t></w:t>
      </w:r>
      <w:r>
        <w:t></w:t>
      </w:r>
      <w:r>
        <w:rPr>
          <w:rFonts w:hint="eastAsia"/>
        </w:rPr>
        <w:t>Антикультовий</w:t>
      </w:r>
      <w:r>
        <w:t></w:t>
      </w:r>
      <w:r>
        <w:rPr>
          <w:rFonts w:hint="eastAsia"/>
        </w:rPr>
        <w:t>рух</w:t>
      </w:r>
      <w:r>
        <w:t></w:t>
      </w:r>
      <w:r>
        <w:rPr>
          <w:rFonts w:hint="eastAsia"/>
        </w:rPr>
        <w:t>виявився</w:t>
      </w:r>
      <w:r>
        <w:t></w:t>
      </w:r>
      <w:r>
        <w:rPr>
          <w:rFonts w:hint="eastAsia"/>
        </w:rPr>
        <w:t>не</w:t>
      </w:r>
      <w:r>
        <w:t></w:t>
      </w:r>
      <w:r>
        <w:rPr>
          <w:rFonts w:hint="eastAsia"/>
        </w:rPr>
        <w:t>в</w:t>
      </w:r>
      <w:r>
        <w:t></w:t>
      </w:r>
      <w:r>
        <w:rPr>
          <w:rFonts w:hint="eastAsia"/>
        </w:rPr>
        <w:t>стані</w:t>
      </w:r>
      <w:r>
        <w:t></w:t>
      </w:r>
      <w:r>
        <w:rPr>
          <w:rFonts w:hint="eastAsia"/>
        </w:rPr>
        <w:t>забезпечити</w:t>
      </w:r>
      <w:r>
        <w:t></w:t>
      </w:r>
      <w:r>
        <w:rPr>
          <w:rFonts w:hint="eastAsia"/>
        </w:rPr>
        <w:t>юридичні</w:t>
      </w:r>
    </w:p>
    <w:p w:rsidR="00D10952" w:rsidRDefault="00D10952" w:rsidP="00D10952">
      <w:r>
        <w:rPr>
          <w:rFonts w:hint="eastAsia"/>
        </w:rPr>
        <w:t>підстави</w:t>
      </w:r>
      <w:r>
        <w:t></w:t>
      </w:r>
      <w:r>
        <w:rPr>
          <w:rFonts w:hint="eastAsia"/>
        </w:rPr>
        <w:t>для</w:t>
      </w:r>
      <w:r>
        <w:t></w:t>
      </w:r>
      <w:r>
        <w:rPr>
          <w:rFonts w:hint="eastAsia"/>
        </w:rPr>
        <w:t>депрограмування</w:t>
      </w:r>
      <w:r>
        <w:t></w:t>
      </w:r>
      <w:r>
        <w:t></w:t>
      </w:r>
      <w:r>
        <w:rPr>
          <w:rFonts w:hint="eastAsia"/>
        </w:rPr>
        <w:t>тому</w:t>
      </w:r>
      <w:r>
        <w:t></w:t>
      </w:r>
      <w:r>
        <w:rPr>
          <w:rFonts w:hint="eastAsia"/>
        </w:rPr>
        <w:t>був</w:t>
      </w:r>
      <w:r>
        <w:t></w:t>
      </w:r>
      <w:r>
        <w:rPr>
          <w:rFonts w:hint="eastAsia"/>
        </w:rPr>
        <w:t>замінений</w:t>
      </w:r>
      <w:r>
        <w:t></w:t>
      </w:r>
      <w:r>
        <w:rPr>
          <w:rFonts w:hint="eastAsia"/>
        </w:rPr>
        <w:t>не</w:t>
      </w:r>
      <w:r>
        <w:t></w:t>
      </w:r>
      <w:r>
        <w:rPr>
          <w:rFonts w:hint="eastAsia"/>
        </w:rPr>
        <w:t>примусовим</w:t>
      </w:r>
      <w:r>
        <w:t></w:t>
      </w:r>
      <w:r>
        <w:rPr>
          <w:rFonts w:hint="eastAsia"/>
        </w:rPr>
        <w:t>методом</w:t>
      </w:r>
    </w:p>
    <w:p w:rsidR="00D10952" w:rsidRDefault="00D10952" w:rsidP="00D10952">
      <w:r>
        <w:rPr>
          <w:rFonts w:hint="eastAsia"/>
        </w:rPr>
        <w:t>“консультування</w:t>
      </w:r>
      <w:r>
        <w:t></w:t>
      </w:r>
      <w:r>
        <w:rPr>
          <w:rFonts w:hint="eastAsia"/>
        </w:rPr>
        <w:t>щодо</w:t>
      </w:r>
      <w:r>
        <w:t></w:t>
      </w:r>
      <w:r>
        <w:rPr>
          <w:rFonts w:hint="eastAsia"/>
        </w:rPr>
        <w:t>виходу”</w:t>
      </w:r>
      <w:r>
        <w:t></w:t>
      </w:r>
      <w:r>
        <w:t></w:t>
      </w:r>
      <w:r>
        <w:rPr>
          <w:rFonts w:hint="eastAsia"/>
        </w:rPr>
        <w:t>Консультування</w:t>
      </w:r>
      <w:r>
        <w:t></w:t>
      </w:r>
      <w:r>
        <w:rPr>
          <w:rFonts w:hint="eastAsia"/>
        </w:rPr>
        <w:t>ґрунтується</w:t>
      </w:r>
      <w:r>
        <w:t></w:t>
      </w:r>
      <w:r>
        <w:rPr>
          <w:rFonts w:hint="eastAsia"/>
        </w:rPr>
        <w:t>на</w:t>
      </w:r>
      <w:r>
        <w:t></w:t>
      </w:r>
      <w:r>
        <w:rPr>
          <w:rFonts w:hint="eastAsia"/>
        </w:rPr>
        <w:t>добровільних</w:t>
      </w:r>
    </w:p>
    <w:p w:rsidR="00D10952" w:rsidRDefault="00D10952" w:rsidP="00D10952">
      <w:r>
        <w:rPr>
          <w:rFonts w:hint="eastAsia"/>
        </w:rPr>
        <w:t>взаємовідносинах</w:t>
      </w:r>
      <w:r>
        <w:t></w:t>
      </w:r>
      <w:r>
        <w:t></w:t>
      </w:r>
      <w:r>
        <w:rPr>
          <w:rFonts w:hint="eastAsia"/>
        </w:rPr>
        <w:t>в</w:t>
      </w:r>
      <w:r>
        <w:t></w:t>
      </w:r>
      <w:r>
        <w:rPr>
          <w:rFonts w:hint="eastAsia"/>
        </w:rPr>
        <w:t>яких</w:t>
      </w:r>
      <w:r>
        <w:t></w:t>
      </w:r>
      <w:r>
        <w:rPr>
          <w:rFonts w:hint="eastAsia"/>
        </w:rPr>
        <w:t>послідовники</w:t>
      </w:r>
      <w:r>
        <w:t></w:t>
      </w:r>
      <w:r>
        <w:rPr>
          <w:rFonts w:hint="eastAsia"/>
        </w:rPr>
        <w:t>нових</w:t>
      </w:r>
      <w:r>
        <w:t></w:t>
      </w:r>
      <w:r>
        <w:rPr>
          <w:rFonts w:hint="eastAsia"/>
        </w:rPr>
        <w:t>релігійних</w:t>
      </w:r>
      <w:r>
        <w:t></w:t>
      </w:r>
      <w:r>
        <w:rPr>
          <w:rFonts w:hint="eastAsia"/>
        </w:rPr>
        <w:t>рухів</w:t>
      </w:r>
      <w:r>
        <w:t></w:t>
      </w:r>
      <w:r>
        <w:rPr>
          <w:rFonts w:hint="eastAsia"/>
        </w:rPr>
        <w:t>дають</w:t>
      </w:r>
      <w:r>
        <w:t></w:t>
      </w:r>
      <w:r>
        <w:rPr>
          <w:rFonts w:hint="eastAsia"/>
        </w:rPr>
        <w:t>згоду</w:t>
      </w:r>
      <w:r>
        <w:t></w:t>
      </w:r>
      <w:r>
        <w:rPr>
          <w:rFonts w:hint="eastAsia"/>
        </w:rPr>
        <w:t>на</w:t>
      </w:r>
    </w:p>
    <w:p w:rsidR="00D10952" w:rsidRDefault="00D10952" w:rsidP="00D10952">
      <w:r>
        <w:rPr>
          <w:rFonts w:hint="eastAsia"/>
        </w:rPr>
        <w:t>отримання</w:t>
      </w:r>
      <w:r>
        <w:t></w:t>
      </w:r>
      <w:r>
        <w:rPr>
          <w:rFonts w:hint="eastAsia"/>
        </w:rPr>
        <w:t>консультацій</w:t>
      </w:r>
      <w:r>
        <w:t></w:t>
      </w:r>
      <w:r>
        <w:rPr>
          <w:rFonts w:hint="eastAsia"/>
        </w:rPr>
        <w:t>щодо</w:t>
      </w:r>
      <w:r>
        <w:t></w:t>
      </w:r>
      <w:r>
        <w:rPr>
          <w:rFonts w:hint="eastAsia"/>
        </w:rPr>
        <w:t>їх</w:t>
      </w:r>
      <w:r>
        <w:t></w:t>
      </w:r>
      <w:r>
        <w:rPr>
          <w:rFonts w:hint="eastAsia"/>
        </w:rPr>
        <w:t>приналежності</w:t>
      </w:r>
      <w:r>
        <w:t></w:t>
      </w:r>
      <w:r>
        <w:rPr>
          <w:rFonts w:hint="eastAsia"/>
        </w:rPr>
        <w:t>до</w:t>
      </w:r>
      <w:r>
        <w:t></w:t>
      </w:r>
      <w:r>
        <w:rPr>
          <w:rFonts w:hint="eastAsia"/>
        </w:rPr>
        <w:t>релігійної</w:t>
      </w:r>
      <w:r>
        <w:t></w:t>
      </w:r>
      <w:r>
        <w:rPr>
          <w:rFonts w:hint="eastAsia"/>
        </w:rPr>
        <w:t>групи</w:t>
      </w:r>
      <w:r>
        <w:t></w:t>
      </w:r>
      <w:r>
        <w:rPr>
          <w:rFonts w:hint="eastAsia"/>
        </w:rPr>
        <w:t>та</w:t>
      </w:r>
    </w:p>
    <w:p w:rsidR="00D10952" w:rsidRDefault="00D10952" w:rsidP="00D10952">
      <w:r>
        <w:rPr>
          <w:rFonts w:hint="eastAsia"/>
        </w:rPr>
        <w:t>інформуються</w:t>
      </w:r>
      <w:r>
        <w:t></w:t>
      </w:r>
      <w:r>
        <w:rPr>
          <w:rFonts w:hint="eastAsia"/>
        </w:rPr>
        <w:t>щодо</w:t>
      </w:r>
      <w:r>
        <w:t></w:t>
      </w:r>
      <w:r>
        <w:rPr>
          <w:rFonts w:hint="eastAsia"/>
        </w:rPr>
        <w:t>незаконної</w:t>
      </w:r>
      <w:r>
        <w:t></w:t>
      </w:r>
      <w:r>
        <w:rPr>
          <w:rFonts w:hint="eastAsia"/>
        </w:rPr>
        <w:t>діяльності</w:t>
      </w:r>
      <w:r>
        <w:t></w:t>
      </w:r>
      <w:r>
        <w:rPr>
          <w:rFonts w:hint="eastAsia"/>
        </w:rPr>
        <w:t>групи</w:t>
      </w:r>
      <w:r>
        <w:t></w:t>
      </w:r>
      <w:r>
        <w:t></w:t>
      </w:r>
      <w:r>
        <w:rPr>
          <w:rFonts w:hint="eastAsia"/>
        </w:rPr>
        <w:t>Під</w:t>
      </w:r>
      <w:r>
        <w:t></w:t>
      </w:r>
      <w:r>
        <w:rPr>
          <w:rFonts w:hint="eastAsia"/>
        </w:rPr>
        <w:t>час</w:t>
      </w:r>
      <w:r>
        <w:t></w:t>
      </w:r>
      <w:r>
        <w:rPr>
          <w:rFonts w:hint="eastAsia"/>
        </w:rPr>
        <w:t>консультування</w:t>
      </w:r>
      <w:r>
        <w:t></w:t>
      </w:r>
      <w:r>
        <w:rPr>
          <w:rFonts w:hint="eastAsia"/>
        </w:rPr>
        <w:t>не</w:t>
      </w:r>
    </w:p>
    <w:p w:rsidR="00D10952" w:rsidRDefault="00D10952" w:rsidP="00D10952">
      <w:r>
        <w:rPr>
          <w:rFonts w:hint="eastAsia"/>
        </w:rPr>
        <w:t>застосовуються</w:t>
      </w:r>
      <w:r>
        <w:t></w:t>
      </w:r>
      <w:r>
        <w:rPr>
          <w:rFonts w:hint="eastAsia"/>
        </w:rPr>
        <w:t>методи</w:t>
      </w:r>
      <w:r>
        <w:t></w:t>
      </w:r>
      <w:r>
        <w:rPr>
          <w:rFonts w:hint="eastAsia"/>
        </w:rPr>
        <w:t>примусу</w:t>
      </w:r>
      <w:r>
        <w:t></w:t>
      </w:r>
      <w:r>
        <w:t></w:t>
      </w:r>
      <w:r>
        <w:rPr>
          <w:rFonts w:hint="eastAsia"/>
        </w:rPr>
        <w:t>але</w:t>
      </w:r>
      <w:r>
        <w:t></w:t>
      </w:r>
      <w:r>
        <w:rPr>
          <w:rFonts w:hint="eastAsia"/>
        </w:rPr>
        <w:t>мета</w:t>
      </w:r>
      <w:r>
        <w:t></w:t>
      </w:r>
      <w:r>
        <w:rPr>
          <w:rFonts w:hint="eastAsia"/>
        </w:rPr>
        <w:t>залишається</w:t>
      </w:r>
      <w:r>
        <w:t></w:t>
      </w:r>
      <w:r>
        <w:rPr>
          <w:rFonts w:hint="eastAsia"/>
        </w:rPr>
        <w:t>одна</w:t>
      </w:r>
      <w:r>
        <w:t></w:t>
      </w:r>
      <w:r>
        <w:t></w:t>
      </w:r>
      <w:r>
        <w:t></w:t>
      </w:r>
      <w:r>
        <w:rPr>
          <w:rFonts w:hint="eastAsia"/>
        </w:rPr>
        <w:t>вилучення</w:t>
      </w:r>
      <w:r>
        <w:t></w:t>
      </w:r>
      <w:r>
        <w:rPr>
          <w:rFonts w:hint="eastAsia"/>
        </w:rPr>
        <w:t>особи</w:t>
      </w:r>
      <w:r>
        <w:t></w:t>
      </w:r>
      <w:r>
        <w:rPr>
          <w:rFonts w:hint="eastAsia"/>
        </w:rPr>
        <w:t>з</w:t>
      </w:r>
    </w:p>
    <w:p w:rsidR="00D10952" w:rsidRDefault="00D10952" w:rsidP="00D10952">
      <w:r>
        <w:rPr>
          <w:rFonts w:hint="eastAsia"/>
        </w:rPr>
        <w:t>нового</w:t>
      </w:r>
      <w:r>
        <w:t></w:t>
      </w:r>
      <w:r>
        <w:rPr>
          <w:rFonts w:hint="eastAsia"/>
        </w:rPr>
        <w:t>релігійного</w:t>
      </w:r>
      <w:r>
        <w:t></w:t>
      </w:r>
      <w:r>
        <w:rPr>
          <w:rFonts w:hint="eastAsia"/>
        </w:rPr>
        <w:t>руху</w:t>
      </w:r>
      <w:r>
        <w:t></w:t>
      </w:r>
    </w:p>
    <w:p w:rsidR="00D10952" w:rsidRDefault="00D10952" w:rsidP="00D10952">
      <w:r>
        <w:t></w:t>
      </w:r>
      <w:r>
        <w:t></w:t>
      </w:r>
      <w:r>
        <w:t></w:t>
      </w:r>
      <w:r>
        <w:rPr>
          <w:rFonts w:hint="eastAsia"/>
        </w:rPr>
        <w:t>Результатом</w:t>
      </w:r>
      <w:r>
        <w:t></w:t>
      </w:r>
      <w:r>
        <w:rPr>
          <w:rFonts w:hint="eastAsia"/>
        </w:rPr>
        <w:t>діяльності</w:t>
      </w:r>
      <w:r>
        <w:t></w:t>
      </w:r>
      <w:r>
        <w:rPr>
          <w:rFonts w:hint="eastAsia"/>
        </w:rPr>
        <w:t>антикультового</w:t>
      </w:r>
      <w:r>
        <w:t></w:t>
      </w:r>
      <w:r>
        <w:rPr>
          <w:rFonts w:hint="eastAsia"/>
        </w:rPr>
        <w:t>руху</w:t>
      </w:r>
      <w:r>
        <w:t></w:t>
      </w:r>
      <w:r>
        <w:rPr>
          <w:rFonts w:hint="eastAsia"/>
        </w:rPr>
        <w:t>в</w:t>
      </w:r>
      <w:r>
        <w:t></w:t>
      </w:r>
      <w:r>
        <w:rPr>
          <w:rFonts w:hint="eastAsia"/>
        </w:rPr>
        <w:t>європейських</w:t>
      </w:r>
      <w:r>
        <w:t></w:t>
      </w:r>
      <w:r>
        <w:rPr>
          <w:rFonts w:hint="eastAsia"/>
        </w:rPr>
        <w:t>країнах</w:t>
      </w:r>
      <w:r>
        <w:t></w:t>
      </w:r>
      <w:r>
        <w:rPr>
          <w:rFonts w:hint="eastAsia"/>
        </w:rPr>
        <w:t>є</w:t>
      </w:r>
    </w:p>
    <w:p w:rsidR="00D10952" w:rsidRDefault="00D10952" w:rsidP="00D10952">
      <w:r>
        <w:rPr>
          <w:rFonts w:hint="eastAsia"/>
        </w:rPr>
        <w:t>вплив</w:t>
      </w:r>
      <w:r>
        <w:t></w:t>
      </w:r>
      <w:r>
        <w:rPr>
          <w:rFonts w:hint="eastAsia"/>
        </w:rPr>
        <w:t>на</w:t>
      </w:r>
      <w:r>
        <w:t></w:t>
      </w:r>
      <w:r>
        <w:rPr>
          <w:rFonts w:hint="eastAsia"/>
        </w:rPr>
        <w:t>державні</w:t>
      </w:r>
      <w:r>
        <w:t></w:t>
      </w:r>
      <w:r>
        <w:rPr>
          <w:rFonts w:hint="eastAsia"/>
        </w:rPr>
        <w:t>органи</w:t>
      </w:r>
      <w:r>
        <w:t></w:t>
      </w:r>
      <w:r>
        <w:rPr>
          <w:rFonts w:hint="eastAsia"/>
        </w:rPr>
        <w:t>у</w:t>
      </w:r>
      <w:r>
        <w:t></w:t>
      </w:r>
      <w:r>
        <w:rPr>
          <w:rFonts w:hint="eastAsia"/>
        </w:rPr>
        <w:t>сфері</w:t>
      </w:r>
      <w:r>
        <w:t></w:t>
      </w:r>
      <w:r>
        <w:rPr>
          <w:rFonts w:hint="eastAsia"/>
        </w:rPr>
        <w:t>свободи</w:t>
      </w:r>
      <w:r>
        <w:t></w:t>
      </w:r>
      <w:r>
        <w:rPr>
          <w:rFonts w:hint="eastAsia"/>
        </w:rPr>
        <w:t>совісті</w:t>
      </w:r>
      <w:r>
        <w:t></w:t>
      </w:r>
      <w:r>
        <w:rPr>
          <w:rFonts w:hint="eastAsia"/>
        </w:rPr>
        <w:t>та</w:t>
      </w:r>
      <w:r>
        <w:t></w:t>
      </w:r>
      <w:r>
        <w:rPr>
          <w:rFonts w:hint="eastAsia"/>
        </w:rPr>
        <w:t>віросповідання</w:t>
      </w:r>
      <w:r>
        <w:t></w:t>
      </w:r>
      <w:r>
        <w:t></w:t>
      </w:r>
      <w:r>
        <w:rPr>
          <w:rFonts w:hint="eastAsia"/>
        </w:rPr>
        <w:t>В</w:t>
      </w:r>
      <w:r>
        <w:t></w:t>
      </w:r>
      <w:r>
        <w:rPr>
          <w:rFonts w:hint="eastAsia"/>
        </w:rPr>
        <w:t>цьому</w:t>
      </w:r>
    </w:p>
    <w:p w:rsidR="00D10952" w:rsidRDefault="00D10952" w:rsidP="00D10952">
      <w:r>
        <w:rPr>
          <w:rFonts w:hint="eastAsia"/>
        </w:rPr>
        <w:t>відношенні</w:t>
      </w:r>
      <w:r>
        <w:t></w:t>
      </w:r>
      <w:r>
        <w:rPr>
          <w:rFonts w:hint="eastAsia"/>
        </w:rPr>
        <w:t>активність</w:t>
      </w:r>
      <w:r>
        <w:t></w:t>
      </w:r>
      <w:r>
        <w:rPr>
          <w:rFonts w:hint="eastAsia"/>
        </w:rPr>
        <w:t>антикультового</w:t>
      </w:r>
      <w:r>
        <w:t></w:t>
      </w:r>
      <w:r>
        <w:rPr>
          <w:rFonts w:hint="eastAsia"/>
        </w:rPr>
        <w:t>руху</w:t>
      </w:r>
      <w:r>
        <w:t></w:t>
      </w:r>
      <w:r>
        <w:rPr>
          <w:rFonts w:hint="eastAsia"/>
        </w:rPr>
        <w:t>спостерігалась</w:t>
      </w:r>
      <w:r>
        <w:t></w:t>
      </w:r>
      <w:r>
        <w:rPr>
          <w:rFonts w:hint="eastAsia"/>
        </w:rPr>
        <w:t>у</w:t>
      </w:r>
      <w:r>
        <w:t></w:t>
      </w:r>
      <w:r>
        <w:rPr>
          <w:rFonts w:hint="eastAsia"/>
        </w:rPr>
        <w:t>Бельгії</w:t>
      </w:r>
      <w:r>
        <w:t></w:t>
      </w:r>
      <w:r>
        <w:t></w:t>
      </w:r>
      <w:r>
        <w:rPr>
          <w:rFonts w:hint="eastAsia"/>
        </w:rPr>
        <w:t>Франції</w:t>
      </w:r>
      <w:r>
        <w:t></w:t>
      </w:r>
    </w:p>
    <w:p w:rsidR="00D10952" w:rsidRDefault="00D10952" w:rsidP="00D10952">
      <w:r>
        <w:rPr>
          <w:rFonts w:hint="eastAsia"/>
        </w:rPr>
        <w:t>Німеччині</w:t>
      </w:r>
      <w:r>
        <w:t></w:t>
      </w:r>
      <w:r>
        <w:t></w:t>
      </w:r>
      <w:r>
        <w:rPr>
          <w:rFonts w:hint="eastAsia"/>
        </w:rPr>
        <w:t>Російській</w:t>
      </w:r>
      <w:r>
        <w:t></w:t>
      </w:r>
      <w:r>
        <w:rPr>
          <w:rFonts w:hint="eastAsia"/>
        </w:rPr>
        <w:t>Федерації</w:t>
      </w:r>
      <w:r>
        <w:t></w:t>
      </w:r>
      <w:r>
        <w:t></w:t>
      </w:r>
      <w:r>
        <w:rPr>
          <w:rFonts w:hint="eastAsia"/>
        </w:rPr>
        <w:t>Причиною</w:t>
      </w:r>
      <w:r>
        <w:t></w:t>
      </w:r>
      <w:r>
        <w:t></w:t>
      </w:r>
      <w:r>
        <w:rPr>
          <w:rFonts w:hint="eastAsia"/>
        </w:rPr>
        <w:t>що</w:t>
      </w:r>
      <w:r>
        <w:t></w:t>
      </w:r>
      <w:r>
        <w:rPr>
          <w:rFonts w:hint="eastAsia"/>
        </w:rPr>
        <w:t>послугувала</w:t>
      </w:r>
      <w:r>
        <w:t></w:t>
      </w:r>
      <w:r>
        <w:rPr>
          <w:rFonts w:hint="eastAsia"/>
        </w:rPr>
        <w:t>антикультовій</w:t>
      </w:r>
    </w:p>
    <w:p w:rsidR="00D10952" w:rsidRDefault="00D10952" w:rsidP="00D10952">
      <w:r>
        <w:rPr>
          <w:rFonts w:hint="eastAsia"/>
        </w:rPr>
        <w:t>діяльності</w:t>
      </w:r>
      <w:r>
        <w:t></w:t>
      </w:r>
      <w:r>
        <w:rPr>
          <w:rFonts w:hint="eastAsia"/>
        </w:rPr>
        <w:t>на</w:t>
      </w:r>
      <w:r>
        <w:t></w:t>
      </w:r>
      <w:r>
        <w:rPr>
          <w:rFonts w:hint="eastAsia"/>
        </w:rPr>
        <w:t>державному</w:t>
      </w:r>
      <w:r>
        <w:t></w:t>
      </w:r>
      <w:r>
        <w:rPr>
          <w:rFonts w:hint="eastAsia"/>
        </w:rPr>
        <w:t>рівні</w:t>
      </w:r>
      <w:r>
        <w:t></w:t>
      </w:r>
      <w:r>
        <w:t></w:t>
      </w:r>
      <w:r>
        <w:rPr>
          <w:rFonts w:hint="eastAsia"/>
        </w:rPr>
        <w:t>була</w:t>
      </w:r>
      <w:r>
        <w:t></w:t>
      </w:r>
      <w:r>
        <w:rPr>
          <w:rFonts w:hint="eastAsia"/>
        </w:rPr>
        <w:t>серія</w:t>
      </w:r>
      <w:r>
        <w:t></w:t>
      </w:r>
      <w:r>
        <w:rPr>
          <w:rFonts w:hint="eastAsia"/>
        </w:rPr>
        <w:t>трагедій</w:t>
      </w:r>
      <w:r>
        <w:t></w:t>
      </w:r>
      <w:r>
        <w:rPr>
          <w:rFonts w:hint="eastAsia"/>
        </w:rPr>
        <w:t>пов’язаних</w:t>
      </w:r>
      <w:r>
        <w:t></w:t>
      </w:r>
      <w:r>
        <w:rPr>
          <w:rFonts w:hint="eastAsia"/>
        </w:rPr>
        <w:t>з</w:t>
      </w:r>
      <w:r>
        <w:t></w:t>
      </w:r>
      <w:r>
        <w:rPr>
          <w:rFonts w:hint="eastAsia"/>
        </w:rPr>
        <w:t>новими</w:t>
      </w:r>
    </w:p>
    <w:p w:rsidR="00D10952" w:rsidRDefault="00D10952" w:rsidP="00D10952">
      <w:r>
        <w:rPr>
          <w:rFonts w:hint="eastAsia"/>
        </w:rPr>
        <w:t>релігійними</w:t>
      </w:r>
      <w:r>
        <w:t></w:t>
      </w:r>
      <w:r>
        <w:rPr>
          <w:rFonts w:hint="eastAsia"/>
        </w:rPr>
        <w:t>рухами</w:t>
      </w:r>
      <w:r>
        <w:t></w:t>
      </w:r>
      <w:r>
        <w:t></w:t>
      </w:r>
      <w:r>
        <w:rPr>
          <w:rFonts w:hint="eastAsia"/>
        </w:rPr>
        <w:t>Представники</w:t>
      </w:r>
      <w:r>
        <w:t></w:t>
      </w:r>
      <w:r>
        <w:rPr>
          <w:rFonts w:hint="eastAsia"/>
        </w:rPr>
        <w:t>антикультового</w:t>
      </w:r>
      <w:r>
        <w:t></w:t>
      </w:r>
      <w:r>
        <w:rPr>
          <w:rFonts w:hint="eastAsia"/>
        </w:rPr>
        <w:t>руху</w:t>
      </w:r>
      <w:r>
        <w:t></w:t>
      </w:r>
      <w:r>
        <w:rPr>
          <w:rFonts w:hint="eastAsia"/>
        </w:rPr>
        <w:t>наполягали</w:t>
      </w:r>
      <w:r>
        <w:t></w:t>
      </w:r>
      <w:r>
        <w:rPr>
          <w:rFonts w:hint="eastAsia"/>
        </w:rPr>
        <w:t>на</w:t>
      </w:r>
    </w:p>
    <w:p w:rsidR="00D10952" w:rsidRDefault="00D10952" w:rsidP="00D10952">
      <w:r>
        <w:rPr>
          <w:rFonts w:hint="eastAsia"/>
        </w:rPr>
        <w:t>ухваленні</w:t>
      </w:r>
      <w:r>
        <w:t></w:t>
      </w:r>
      <w:r>
        <w:rPr>
          <w:rFonts w:hint="eastAsia"/>
        </w:rPr>
        <w:t>нормативно</w:t>
      </w:r>
      <w:r>
        <w:t></w:t>
      </w:r>
      <w:r>
        <w:rPr>
          <w:rFonts w:hint="eastAsia"/>
        </w:rPr>
        <w:t>правових</w:t>
      </w:r>
      <w:r>
        <w:t></w:t>
      </w:r>
      <w:r>
        <w:rPr>
          <w:rFonts w:hint="eastAsia"/>
        </w:rPr>
        <w:t>актів</w:t>
      </w:r>
      <w:r>
        <w:t></w:t>
      </w:r>
      <w:r>
        <w:rPr>
          <w:rFonts w:hint="eastAsia"/>
        </w:rPr>
        <w:t>по</w:t>
      </w:r>
      <w:r>
        <w:t></w:t>
      </w:r>
      <w:r>
        <w:rPr>
          <w:rFonts w:hint="eastAsia"/>
        </w:rPr>
        <w:t>обмеженню</w:t>
      </w:r>
      <w:r>
        <w:t></w:t>
      </w:r>
      <w:r>
        <w:rPr>
          <w:rFonts w:hint="eastAsia"/>
        </w:rPr>
        <w:t>та</w:t>
      </w:r>
      <w:r>
        <w:t></w:t>
      </w:r>
      <w:r>
        <w:rPr>
          <w:rFonts w:hint="eastAsia"/>
        </w:rPr>
        <w:t>забороні</w:t>
      </w:r>
      <w:r>
        <w:t></w:t>
      </w:r>
      <w:r>
        <w:rPr>
          <w:rFonts w:hint="eastAsia"/>
        </w:rPr>
        <w:t>нових</w:t>
      </w:r>
    </w:p>
    <w:p w:rsidR="00D10952" w:rsidRDefault="00D10952" w:rsidP="00D10952">
      <w:r>
        <w:rPr>
          <w:rFonts w:hint="eastAsia"/>
        </w:rPr>
        <w:t>релігійних</w:t>
      </w:r>
      <w:r>
        <w:t></w:t>
      </w:r>
      <w:r>
        <w:rPr>
          <w:rFonts w:hint="eastAsia"/>
        </w:rPr>
        <w:t>рухів</w:t>
      </w:r>
      <w:r>
        <w:t></w:t>
      </w:r>
      <w:r>
        <w:rPr>
          <w:rFonts w:hint="eastAsia"/>
        </w:rPr>
        <w:t>та</w:t>
      </w:r>
      <w:r>
        <w:t></w:t>
      </w:r>
      <w:r>
        <w:rPr>
          <w:rFonts w:hint="eastAsia"/>
        </w:rPr>
        <w:t>формування</w:t>
      </w:r>
      <w:r>
        <w:t></w:t>
      </w:r>
      <w:r>
        <w:rPr>
          <w:rFonts w:hint="eastAsia"/>
        </w:rPr>
        <w:t>організацій</w:t>
      </w:r>
      <w:r>
        <w:t></w:t>
      </w:r>
      <w:r>
        <w:t></w:t>
      </w:r>
      <w:r>
        <w:rPr>
          <w:rFonts w:hint="eastAsia"/>
        </w:rPr>
        <w:t>служб</w:t>
      </w:r>
      <w:r>
        <w:t></w:t>
      </w:r>
      <w:r>
        <w:rPr>
          <w:rFonts w:hint="eastAsia"/>
        </w:rPr>
        <w:t>по</w:t>
      </w:r>
      <w:r>
        <w:t></w:t>
      </w:r>
      <w:r>
        <w:rPr>
          <w:rFonts w:hint="eastAsia"/>
        </w:rPr>
        <w:t>контролю</w:t>
      </w:r>
      <w:r>
        <w:t></w:t>
      </w:r>
      <w:r>
        <w:rPr>
          <w:rFonts w:hint="eastAsia"/>
        </w:rPr>
        <w:t>за</w:t>
      </w:r>
      <w:r>
        <w:t></w:t>
      </w:r>
      <w:r>
        <w:rPr>
          <w:rFonts w:hint="eastAsia"/>
        </w:rPr>
        <w:t>діяльністю</w:t>
      </w:r>
    </w:p>
    <w:p w:rsidR="00D10952" w:rsidRDefault="00D10952" w:rsidP="00D10952">
      <w:r>
        <w:rPr>
          <w:rFonts w:hint="eastAsia"/>
        </w:rPr>
        <w:t>релігійних</w:t>
      </w:r>
      <w:r>
        <w:t></w:t>
      </w:r>
      <w:r>
        <w:rPr>
          <w:rFonts w:hint="eastAsia"/>
        </w:rPr>
        <w:t>організацій</w:t>
      </w:r>
      <w:r>
        <w:t></w:t>
      </w:r>
      <w:r>
        <w:t></w:t>
      </w:r>
      <w:r>
        <w:rPr>
          <w:rFonts w:hint="eastAsia"/>
        </w:rPr>
        <w:t>Відповідно</w:t>
      </w:r>
      <w:r>
        <w:t></w:t>
      </w:r>
      <w:r>
        <w:rPr>
          <w:rFonts w:hint="eastAsia"/>
        </w:rPr>
        <w:t>до</w:t>
      </w:r>
      <w:r>
        <w:t></w:t>
      </w:r>
      <w:r>
        <w:rPr>
          <w:rFonts w:hint="eastAsia"/>
        </w:rPr>
        <w:t>російської</w:t>
      </w:r>
      <w:r>
        <w:t></w:t>
      </w:r>
      <w:r>
        <w:rPr>
          <w:rFonts w:hint="eastAsia"/>
        </w:rPr>
        <w:t>пропаганди</w:t>
      </w:r>
      <w:r>
        <w:t></w:t>
      </w:r>
      <w:r>
        <w:t></w:t>
      </w:r>
      <w:r>
        <w:rPr>
          <w:rFonts w:hint="eastAsia"/>
        </w:rPr>
        <w:t>нові</w:t>
      </w:r>
      <w:r>
        <w:t></w:t>
      </w:r>
      <w:r>
        <w:rPr>
          <w:rFonts w:hint="eastAsia"/>
        </w:rPr>
        <w:t>релігійні</w:t>
      </w:r>
    </w:p>
    <w:p w:rsidR="00D10952" w:rsidRDefault="00D10952" w:rsidP="00D10952">
      <w:r>
        <w:rPr>
          <w:rFonts w:hint="eastAsia"/>
        </w:rPr>
        <w:t>рухи</w:t>
      </w:r>
      <w:r>
        <w:t></w:t>
      </w:r>
      <w:r>
        <w:rPr>
          <w:rFonts w:hint="eastAsia"/>
        </w:rPr>
        <w:t>оголошуються</w:t>
      </w:r>
      <w:r>
        <w:t></w:t>
      </w:r>
      <w:r>
        <w:rPr>
          <w:rFonts w:hint="eastAsia"/>
        </w:rPr>
        <w:t>іноземними</w:t>
      </w:r>
      <w:r>
        <w:t></w:t>
      </w:r>
      <w:r>
        <w:rPr>
          <w:rFonts w:hint="eastAsia"/>
        </w:rPr>
        <w:t>агентами</w:t>
      </w:r>
      <w:r>
        <w:t></w:t>
      </w:r>
      <w:r>
        <w:rPr>
          <w:rFonts w:hint="eastAsia"/>
        </w:rPr>
        <w:t>та</w:t>
      </w:r>
      <w:r>
        <w:t></w:t>
      </w:r>
      <w:r>
        <w:rPr>
          <w:rFonts w:hint="eastAsia"/>
        </w:rPr>
        <w:t>руйнівниками</w:t>
      </w:r>
      <w:r>
        <w:t></w:t>
      </w:r>
      <w:r>
        <w:rPr>
          <w:rFonts w:hint="eastAsia"/>
        </w:rPr>
        <w:t>традиційних</w:t>
      </w:r>
    </w:p>
    <w:p w:rsidR="00D10952" w:rsidRDefault="00D10952" w:rsidP="00D10952">
      <w:r>
        <w:rPr>
          <w:rFonts w:hint="eastAsia"/>
        </w:rPr>
        <w:t>цінностей</w:t>
      </w:r>
      <w:r>
        <w:t></w:t>
      </w:r>
      <w:r>
        <w:t></w:t>
      </w:r>
      <w:r>
        <w:rPr>
          <w:rFonts w:hint="eastAsia"/>
        </w:rPr>
        <w:t>В</w:t>
      </w:r>
      <w:r>
        <w:t></w:t>
      </w:r>
      <w:r>
        <w:rPr>
          <w:rFonts w:hint="eastAsia"/>
        </w:rPr>
        <w:t>Італії</w:t>
      </w:r>
      <w:r>
        <w:t></w:t>
      </w:r>
      <w:r>
        <w:t></w:t>
      </w:r>
      <w:r>
        <w:rPr>
          <w:rFonts w:hint="eastAsia"/>
        </w:rPr>
        <w:t>де</w:t>
      </w:r>
      <w:r>
        <w:t></w:t>
      </w:r>
      <w:r>
        <w:rPr>
          <w:rFonts w:hint="eastAsia"/>
        </w:rPr>
        <w:t>панівне</w:t>
      </w:r>
      <w:r>
        <w:t></w:t>
      </w:r>
      <w:r>
        <w:rPr>
          <w:rFonts w:hint="eastAsia"/>
        </w:rPr>
        <w:t>становище</w:t>
      </w:r>
      <w:r>
        <w:t></w:t>
      </w:r>
      <w:r>
        <w:rPr>
          <w:rFonts w:hint="eastAsia"/>
        </w:rPr>
        <w:t>займає</w:t>
      </w:r>
      <w:r>
        <w:t></w:t>
      </w:r>
      <w:r>
        <w:rPr>
          <w:rFonts w:hint="eastAsia"/>
        </w:rPr>
        <w:t>Римо</w:t>
      </w:r>
      <w:r>
        <w:t></w:t>
      </w:r>
      <w:r>
        <w:rPr>
          <w:rFonts w:hint="eastAsia"/>
        </w:rPr>
        <w:t>Католицька</w:t>
      </w:r>
      <w:r>
        <w:t></w:t>
      </w:r>
      <w:r>
        <w:rPr>
          <w:rFonts w:hint="eastAsia"/>
        </w:rPr>
        <w:t>Церква</w:t>
      </w:r>
      <w:r>
        <w:t></w:t>
      </w:r>
    </w:p>
    <w:p w:rsidR="00D10952" w:rsidRDefault="00D10952" w:rsidP="00D10952">
      <w:r>
        <w:rPr>
          <w:rFonts w:hint="eastAsia"/>
        </w:rPr>
        <w:t>антикультова</w:t>
      </w:r>
      <w:r>
        <w:t></w:t>
      </w:r>
      <w:r>
        <w:rPr>
          <w:rFonts w:hint="eastAsia"/>
        </w:rPr>
        <w:t>активність</w:t>
      </w:r>
      <w:r>
        <w:t></w:t>
      </w:r>
      <w:r>
        <w:rPr>
          <w:rFonts w:hint="eastAsia"/>
        </w:rPr>
        <w:t>знаходиться</w:t>
      </w:r>
      <w:r>
        <w:t></w:t>
      </w:r>
      <w:r>
        <w:rPr>
          <w:rFonts w:hint="eastAsia"/>
        </w:rPr>
        <w:t>на</w:t>
      </w:r>
      <w:r>
        <w:t></w:t>
      </w:r>
      <w:r>
        <w:rPr>
          <w:rFonts w:hint="eastAsia"/>
        </w:rPr>
        <w:t>низькому</w:t>
      </w:r>
      <w:r>
        <w:t></w:t>
      </w:r>
      <w:r>
        <w:rPr>
          <w:rFonts w:hint="eastAsia"/>
        </w:rPr>
        <w:t>рівні</w:t>
      </w:r>
      <w:r>
        <w:t></w:t>
      </w:r>
      <w:r>
        <w:t></w:t>
      </w:r>
      <w:r>
        <w:rPr>
          <w:rFonts w:hint="eastAsia"/>
        </w:rPr>
        <w:t>а</w:t>
      </w:r>
      <w:r>
        <w:t></w:t>
      </w:r>
      <w:r>
        <w:rPr>
          <w:rFonts w:hint="eastAsia"/>
        </w:rPr>
        <w:t>релігійні</w:t>
      </w:r>
      <w:r>
        <w:t></w:t>
      </w:r>
      <w:r>
        <w:rPr>
          <w:rFonts w:hint="eastAsia"/>
        </w:rPr>
        <w:t>організації</w:t>
      </w:r>
    </w:p>
    <w:p w:rsidR="00D10952" w:rsidRDefault="00D10952" w:rsidP="00D10952">
      <w:r>
        <w:rPr>
          <w:rFonts w:hint="eastAsia"/>
        </w:rPr>
        <w:t>Міжнародна</w:t>
      </w:r>
      <w:r>
        <w:t></w:t>
      </w:r>
      <w:r>
        <w:rPr>
          <w:rFonts w:hint="eastAsia"/>
        </w:rPr>
        <w:t>Церква</w:t>
      </w:r>
      <w:r>
        <w:t></w:t>
      </w:r>
      <w:r>
        <w:rPr>
          <w:rFonts w:hint="eastAsia"/>
        </w:rPr>
        <w:t>Сайєнтології</w:t>
      </w:r>
      <w:r>
        <w:t></w:t>
      </w:r>
      <w:r>
        <w:t></w:t>
      </w:r>
      <w:r>
        <w:rPr>
          <w:rFonts w:hint="eastAsia"/>
        </w:rPr>
        <w:t>Свідки</w:t>
      </w:r>
      <w:r>
        <w:t></w:t>
      </w:r>
      <w:r>
        <w:rPr>
          <w:rFonts w:hint="eastAsia"/>
        </w:rPr>
        <w:t>Ієгови</w:t>
      </w:r>
      <w:r>
        <w:t></w:t>
      </w:r>
      <w:r>
        <w:rPr>
          <w:rFonts w:hint="eastAsia"/>
        </w:rPr>
        <w:t>уклали</w:t>
      </w:r>
      <w:r>
        <w:t></w:t>
      </w:r>
      <w:r>
        <w:rPr>
          <w:rFonts w:hint="eastAsia"/>
        </w:rPr>
        <w:t>угоди</w:t>
      </w:r>
      <w:r>
        <w:t></w:t>
      </w:r>
      <w:r>
        <w:rPr>
          <w:rFonts w:hint="eastAsia"/>
        </w:rPr>
        <w:t>з</w:t>
      </w:r>
      <w:r>
        <w:t></w:t>
      </w:r>
      <w:r>
        <w:rPr>
          <w:rFonts w:hint="eastAsia"/>
        </w:rPr>
        <w:t>урядом</w:t>
      </w:r>
      <w:r>
        <w:t></w:t>
      </w:r>
      <w:r>
        <w:rPr>
          <w:rFonts w:hint="eastAsia"/>
        </w:rPr>
        <w:t>і</w:t>
      </w:r>
    </w:p>
    <w:p w:rsidR="00D10952" w:rsidRDefault="00D10952" w:rsidP="00D10952">
      <w:r>
        <w:rPr>
          <w:rFonts w:hint="eastAsia"/>
        </w:rPr>
        <w:t>провадять</w:t>
      </w:r>
      <w:r>
        <w:t></w:t>
      </w:r>
      <w:r>
        <w:rPr>
          <w:rFonts w:hint="eastAsia"/>
        </w:rPr>
        <w:t>свою</w:t>
      </w:r>
      <w:r>
        <w:t></w:t>
      </w:r>
      <w:r>
        <w:rPr>
          <w:rFonts w:hint="eastAsia"/>
        </w:rPr>
        <w:t>діяльність</w:t>
      </w:r>
      <w:r>
        <w:t></w:t>
      </w:r>
      <w:r>
        <w:rPr>
          <w:rFonts w:hint="eastAsia"/>
        </w:rPr>
        <w:t>на</w:t>
      </w:r>
      <w:r>
        <w:t></w:t>
      </w:r>
      <w:r>
        <w:rPr>
          <w:rFonts w:hint="eastAsia"/>
        </w:rPr>
        <w:t>законних</w:t>
      </w:r>
      <w:r>
        <w:t></w:t>
      </w:r>
      <w:r>
        <w:rPr>
          <w:rFonts w:hint="eastAsia"/>
        </w:rPr>
        <w:t>підставах</w:t>
      </w:r>
      <w:r>
        <w:t></w:t>
      </w:r>
    </w:p>
    <w:p w:rsidR="00D10952" w:rsidRDefault="00D10952" w:rsidP="00D10952">
      <w:r>
        <w:rPr>
          <w:rFonts w:hint="eastAsia"/>
        </w:rPr>
        <w:t>Україна</w:t>
      </w:r>
      <w:r>
        <w:t></w:t>
      </w:r>
      <w:r>
        <w:t></w:t>
      </w:r>
      <w:r>
        <w:rPr>
          <w:rFonts w:hint="eastAsia"/>
        </w:rPr>
        <w:t>на</w:t>
      </w:r>
      <w:r>
        <w:t></w:t>
      </w:r>
      <w:r>
        <w:rPr>
          <w:rFonts w:hint="eastAsia"/>
        </w:rPr>
        <w:t>відміну</w:t>
      </w:r>
      <w:r>
        <w:t></w:t>
      </w:r>
      <w:r>
        <w:rPr>
          <w:rFonts w:hint="eastAsia"/>
        </w:rPr>
        <w:t>від</w:t>
      </w:r>
      <w:r>
        <w:t></w:t>
      </w:r>
      <w:r>
        <w:rPr>
          <w:rFonts w:hint="eastAsia"/>
        </w:rPr>
        <w:t>більшості</w:t>
      </w:r>
      <w:r>
        <w:t></w:t>
      </w:r>
      <w:r>
        <w:rPr>
          <w:rFonts w:hint="eastAsia"/>
        </w:rPr>
        <w:t>європейських</w:t>
      </w:r>
      <w:r>
        <w:t></w:t>
      </w:r>
      <w:r>
        <w:rPr>
          <w:rFonts w:hint="eastAsia"/>
        </w:rPr>
        <w:t>держав</w:t>
      </w:r>
      <w:r>
        <w:t></w:t>
      </w:r>
      <w:r>
        <w:t></w:t>
      </w:r>
      <w:r>
        <w:rPr>
          <w:rFonts w:hint="eastAsia"/>
        </w:rPr>
        <w:t>характеризується</w:t>
      </w:r>
    </w:p>
    <w:p w:rsidR="00D10952" w:rsidRDefault="00D10952" w:rsidP="00D10952">
      <w:r>
        <w:rPr>
          <w:rFonts w:hint="eastAsia"/>
        </w:rPr>
        <w:t>незначним</w:t>
      </w:r>
      <w:r>
        <w:t></w:t>
      </w:r>
      <w:r>
        <w:rPr>
          <w:rFonts w:hint="eastAsia"/>
        </w:rPr>
        <w:t>впливом</w:t>
      </w:r>
      <w:r>
        <w:t></w:t>
      </w:r>
      <w:r>
        <w:rPr>
          <w:rFonts w:hint="eastAsia"/>
        </w:rPr>
        <w:t>антикультових</w:t>
      </w:r>
      <w:r>
        <w:t></w:t>
      </w:r>
      <w:r>
        <w:rPr>
          <w:rFonts w:hint="eastAsia"/>
        </w:rPr>
        <w:t>законодавчих</w:t>
      </w:r>
      <w:r>
        <w:t></w:t>
      </w:r>
      <w:r>
        <w:rPr>
          <w:rFonts w:hint="eastAsia"/>
        </w:rPr>
        <w:t>ініціатив</w:t>
      </w:r>
      <w:r>
        <w:t></w:t>
      </w:r>
      <w:r>
        <w:t></w:t>
      </w:r>
      <w:r>
        <w:rPr>
          <w:rFonts w:hint="eastAsia"/>
        </w:rPr>
        <w:t>Прояви</w:t>
      </w:r>
    </w:p>
    <w:p w:rsidR="00D10952" w:rsidRDefault="00D10952" w:rsidP="00D10952">
      <w:r>
        <w:rPr>
          <w:rFonts w:hint="eastAsia"/>
        </w:rPr>
        <w:t>антикультового</w:t>
      </w:r>
      <w:r>
        <w:t></w:t>
      </w:r>
      <w:r>
        <w:rPr>
          <w:rFonts w:hint="eastAsia"/>
        </w:rPr>
        <w:t>руху</w:t>
      </w:r>
      <w:r>
        <w:t></w:t>
      </w:r>
      <w:r>
        <w:rPr>
          <w:rFonts w:hint="eastAsia"/>
        </w:rPr>
        <w:t>в</w:t>
      </w:r>
      <w:r>
        <w:t></w:t>
      </w:r>
      <w:r>
        <w:rPr>
          <w:rFonts w:hint="eastAsia"/>
        </w:rPr>
        <w:t>Україні</w:t>
      </w:r>
      <w:r>
        <w:t></w:t>
      </w:r>
      <w:r>
        <w:rPr>
          <w:rFonts w:hint="eastAsia"/>
        </w:rPr>
        <w:t>не</w:t>
      </w:r>
      <w:r>
        <w:t></w:t>
      </w:r>
      <w:r>
        <w:rPr>
          <w:rFonts w:hint="eastAsia"/>
        </w:rPr>
        <w:t>мають</w:t>
      </w:r>
      <w:r>
        <w:t></w:t>
      </w:r>
      <w:r>
        <w:rPr>
          <w:rFonts w:hint="eastAsia"/>
        </w:rPr>
        <w:t>реальних</w:t>
      </w:r>
      <w:r>
        <w:t></w:t>
      </w:r>
      <w:r>
        <w:rPr>
          <w:rFonts w:hint="eastAsia"/>
        </w:rPr>
        <w:t>можливостей</w:t>
      </w:r>
      <w:r>
        <w:t></w:t>
      </w:r>
      <w:r>
        <w:rPr>
          <w:rFonts w:hint="eastAsia"/>
        </w:rPr>
        <w:t>для</w:t>
      </w:r>
    </w:p>
    <w:p w:rsidR="00D10952" w:rsidRDefault="00D10952" w:rsidP="00D10952">
      <w:r>
        <w:rPr>
          <w:rFonts w:hint="eastAsia"/>
        </w:rPr>
        <w:t>консолідації</w:t>
      </w:r>
      <w:r>
        <w:t></w:t>
      </w:r>
      <w:r>
        <w:rPr>
          <w:rFonts w:hint="eastAsia"/>
        </w:rPr>
        <w:t>і</w:t>
      </w:r>
      <w:r>
        <w:t></w:t>
      </w:r>
      <w:r>
        <w:rPr>
          <w:rFonts w:hint="eastAsia"/>
        </w:rPr>
        <w:t>тиску</w:t>
      </w:r>
      <w:r>
        <w:t></w:t>
      </w:r>
      <w:r>
        <w:rPr>
          <w:rFonts w:hint="eastAsia"/>
        </w:rPr>
        <w:t>на</w:t>
      </w:r>
      <w:r>
        <w:t></w:t>
      </w:r>
      <w:r>
        <w:rPr>
          <w:rFonts w:hint="eastAsia"/>
        </w:rPr>
        <w:t>законодавчі</w:t>
      </w:r>
      <w:r>
        <w:t></w:t>
      </w:r>
      <w:r>
        <w:rPr>
          <w:rFonts w:hint="eastAsia"/>
        </w:rPr>
        <w:t>органи</w:t>
      </w:r>
      <w:r>
        <w:t></w:t>
      </w:r>
      <w:r>
        <w:t></w:t>
      </w:r>
      <w:r>
        <w:rPr>
          <w:rFonts w:hint="eastAsia"/>
        </w:rPr>
        <w:t>Численні</w:t>
      </w:r>
      <w:r>
        <w:t></w:t>
      </w:r>
      <w:r>
        <w:rPr>
          <w:rFonts w:hint="eastAsia"/>
        </w:rPr>
        <w:t>спроби</w:t>
      </w:r>
      <w:r>
        <w:t></w:t>
      </w:r>
      <w:r>
        <w:rPr>
          <w:rFonts w:hint="eastAsia"/>
        </w:rPr>
        <w:t>внести</w:t>
      </w:r>
    </w:p>
    <w:p w:rsidR="00D10952" w:rsidRDefault="00D10952" w:rsidP="00D10952">
      <w:r>
        <w:rPr>
          <w:rFonts w:hint="eastAsia"/>
        </w:rPr>
        <w:t>дискримінаційні</w:t>
      </w:r>
      <w:r>
        <w:t></w:t>
      </w:r>
      <w:r>
        <w:rPr>
          <w:rFonts w:hint="eastAsia"/>
        </w:rPr>
        <w:t>щодо</w:t>
      </w:r>
      <w:r>
        <w:t></w:t>
      </w:r>
      <w:r>
        <w:rPr>
          <w:rFonts w:hint="eastAsia"/>
        </w:rPr>
        <w:t>нових</w:t>
      </w:r>
      <w:r>
        <w:t></w:t>
      </w:r>
      <w:r>
        <w:rPr>
          <w:rFonts w:hint="eastAsia"/>
        </w:rPr>
        <w:t>релігійних</w:t>
      </w:r>
      <w:r>
        <w:t></w:t>
      </w:r>
      <w:r>
        <w:rPr>
          <w:rFonts w:hint="eastAsia"/>
        </w:rPr>
        <w:t>рухів</w:t>
      </w:r>
      <w:r>
        <w:t></w:t>
      </w:r>
      <w:r>
        <w:rPr>
          <w:rFonts w:hint="eastAsia"/>
        </w:rPr>
        <w:t>правки</w:t>
      </w:r>
      <w:r>
        <w:t></w:t>
      </w:r>
      <w:r>
        <w:rPr>
          <w:rFonts w:hint="eastAsia"/>
        </w:rPr>
        <w:t>в</w:t>
      </w:r>
      <w:r>
        <w:t></w:t>
      </w:r>
      <w:r>
        <w:rPr>
          <w:rFonts w:hint="eastAsia"/>
        </w:rPr>
        <w:t>законодавство</w:t>
      </w:r>
      <w:r>
        <w:t></w:t>
      </w:r>
      <w:r>
        <w:rPr>
          <w:rFonts w:hint="eastAsia"/>
        </w:rPr>
        <w:t>України</w:t>
      </w:r>
    </w:p>
    <w:p w:rsidR="00D10952" w:rsidRDefault="00D10952" w:rsidP="00D10952">
      <w:r>
        <w:rPr>
          <w:rFonts w:hint="eastAsia"/>
        </w:rPr>
        <w:t>не</w:t>
      </w:r>
      <w:r>
        <w:t></w:t>
      </w:r>
      <w:r>
        <w:rPr>
          <w:rFonts w:hint="eastAsia"/>
        </w:rPr>
        <w:t>були</w:t>
      </w:r>
      <w:r>
        <w:t></w:t>
      </w:r>
      <w:r>
        <w:rPr>
          <w:rFonts w:hint="eastAsia"/>
        </w:rPr>
        <w:t>успішними</w:t>
      </w:r>
      <w:r>
        <w:t></w:t>
      </w:r>
    </w:p>
    <w:p w:rsidR="00D10952" w:rsidRDefault="00D10952" w:rsidP="00D10952">
      <w:r>
        <w:t></w:t>
      </w:r>
      <w:r>
        <w:t></w:t>
      </w:r>
      <w:r>
        <w:t></w:t>
      </w:r>
      <w:r>
        <w:rPr>
          <w:rFonts w:hint="eastAsia"/>
        </w:rPr>
        <w:t>Відкрита</w:t>
      </w:r>
      <w:r>
        <w:t></w:t>
      </w:r>
      <w:r>
        <w:rPr>
          <w:rFonts w:hint="eastAsia"/>
        </w:rPr>
        <w:t>у</w:t>
      </w:r>
      <w:r>
        <w:t></w:t>
      </w:r>
      <w:r>
        <w:rPr>
          <w:rFonts w:hint="eastAsia"/>
        </w:rPr>
        <w:t>дослідженні</w:t>
      </w:r>
      <w:r>
        <w:t></w:t>
      </w:r>
      <w:r>
        <w:rPr>
          <w:rFonts w:hint="eastAsia"/>
        </w:rPr>
        <w:t>проблематика</w:t>
      </w:r>
      <w:r>
        <w:t></w:t>
      </w:r>
      <w:r>
        <w:rPr>
          <w:rFonts w:hint="eastAsia"/>
        </w:rPr>
        <w:t>вимагає</w:t>
      </w:r>
      <w:r>
        <w:t></w:t>
      </w:r>
      <w:r>
        <w:rPr>
          <w:rFonts w:hint="eastAsia"/>
        </w:rPr>
        <w:t>подальшого</w:t>
      </w:r>
      <w:r>
        <w:t></w:t>
      </w:r>
      <w:r>
        <w:rPr>
          <w:rFonts w:hint="eastAsia"/>
        </w:rPr>
        <w:t>вивчення</w:t>
      </w:r>
    </w:p>
    <w:p w:rsidR="00D10952" w:rsidRDefault="00D10952" w:rsidP="00D10952">
      <w:r>
        <w:rPr>
          <w:rFonts w:hint="eastAsia"/>
        </w:rPr>
        <w:t>для</w:t>
      </w:r>
      <w:r>
        <w:t></w:t>
      </w:r>
      <w:r>
        <w:rPr>
          <w:rFonts w:hint="eastAsia"/>
        </w:rPr>
        <w:t>вдосконалення</w:t>
      </w:r>
      <w:r>
        <w:t></w:t>
      </w:r>
      <w:r>
        <w:rPr>
          <w:rFonts w:hint="eastAsia"/>
        </w:rPr>
        <w:t>взаємовідносин</w:t>
      </w:r>
      <w:r>
        <w:t></w:t>
      </w:r>
      <w:r>
        <w:rPr>
          <w:rFonts w:hint="eastAsia"/>
        </w:rPr>
        <w:t>між</w:t>
      </w:r>
      <w:r>
        <w:t></w:t>
      </w:r>
      <w:r>
        <w:rPr>
          <w:rFonts w:hint="eastAsia"/>
        </w:rPr>
        <w:t>державою</w:t>
      </w:r>
      <w:r>
        <w:t></w:t>
      </w:r>
      <w:r>
        <w:t></w:t>
      </w:r>
      <w:r>
        <w:rPr>
          <w:rFonts w:hint="eastAsia"/>
        </w:rPr>
        <w:t>громадянським</w:t>
      </w:r>
      <w:r>
        <w:t></w:t>
      </w:r>
      <w:r>
        <w:rPr>
          <w:rFonts w:hint="eastAsia"/>
        </w:rPr>
        <w:t>суспільством</w:t>
      </w:r>
    </w:p>
    <w:p w:rsidR="00D10952" w:rsidRDefault="00D10952" w:rsidP="00D10952">
      <w:r>
        <w:rPr>
          <w:rFonts w:hint="eastAsia"/>
        </w:rPr>
        <w:t>та</w:t>
      </w:r>
      <w:r>
        <w:t></w:t>
      </w:r>
      <w:r>
        <w:rPr>
          <w:rFonts w:hint="eastAsia"/>
        </w:rPr>
        <w:t>новими</w:t>
      </w:r>
      <w:r>
        <w:t></w:t>
      </w:r>
      <w:r>
        <w:rPr>
          <w:rFonts w:hint="eastAsia"/>
        </w:rPr>
        <w:t>релігійними</w:t>
      </w:r>
      <w:r>
        <w:t></w:t>
      </w:r>
      <w:r>
        <w:rPr>
          <w:rFonts w:hint="eastAsia"/>
        </w:rPr>
        <w:t>рухами</w:t>
      </w:r>
      <w:r>
        <w:t></w:t>
      </w:r>
      <w:r>
        <w:rPr>
          <w:rFonts w:hint="eastAsia"/>
        </w:rPr>
        <w:t>задля</w:t>
      </w:r>
      <w:r>
        <w:t></w:t>
      </w:r>
      <w:r>
        <w:rPr>
          <w:rFonts w:hint="eastAsia"/>
        </w:rPr>
        <w:t>запобігання</w:t>
      </w:r>
      <w:r>
        <w:t></w:t>
      </w:r>
      <w:r>
        <w:rPr>
          <w:rFonts w:hint="eastAsia"/>
        </w:rPr>
        <w:t>дискримінації</w:t>
      </w:r>
      <w:r>
        <w:t></w:t>
      </w:r>
      <w:r>
        <w:rPr>
          <w:rFonts w:hint="eastAsia"/>
        </w:rPr>
        <w:t>на</w:t>
      </w:r>
      <w:r>
        <w:t></w:t>
      </w:r>
      <w:r>
        <w:rPr>
          <w:rFonts w:hint="eastAsia"/>
        </w:rPr>
        <w:t>релігійному</w:t>
      </w:r>
    </w:p>
    <w:p w:rsidR="00D10952" w:rsidRDefault="00D10952" w:rsidP="00D10952">
      <w:r>
        <w:rPr>
          <w:rFonts w:hint="eastAsia"/>
        </w:rPr>
        <w:t>ґрунті</w:t>
      </w:r>
      <w:r>
        <w:t></w:t>
      </w:r>
      <w:r>
        <w:t></w:t>
      </w:r>
      <w:r>
        <w:rPr>
          <w:rFonts w:hint="eastAsia"/>
        </w:rPr>
        <w:t>Рекомендації</w:t>
      </w:r>
      <w:r>
        <w:t></w:t>
      </w:r>
      <w:r>
        <w:rPr>
          <w:rFonts w:hint="eastAsia"/>
        </w:rPr>
        <w:t>до</w:t>
      </w:r>
      <w:r>
        <w:t></w:t>
      </w:r>
      <w:r>
        <w:rPr>
          <w:rFonts w:hint="eastAsia"/>
        </w:rPr>
        <w:t>подальшого</w:t>
      </w:r>
      <w:r>
        <w:t></w:t>
      </w:r>
      <w:r>
        <w:rPr>
          <w:rFonts w:hint="eastAsia"/>
        </w:rPr>
        <w:t>розвитку</w:t>
      </w:r>
      <w:r>
        <w:t></w:t>
      </w:r>
      <w:r>
        <w:rPr>
          <w:rFonts w:hint="eastAsia"/>
        </w:rPr>
        <w:t>дослідження</w:t>
      </w:r>
      <w:r>
        <w:t></w:t>
      </w:r>
      <w:r>
        <w:rPr>
          <w:rFonts w:hint="eastAsia"/>
        </w:rPr>
        <w:t>полягають</w:t>
      </w:r>
      <w:r>
        <w:t></w:t>
      </w:r>
      <w:r>
        <w:rPr>
          <w:rFonts w:hint="eastAsia"/>
        </w:rPr>
        <w:t>у</w:t>
      </w:r>
    </w:p>
    <w:p w:rsidR="00D10952" w:rsidRDefault="00D10952" w:rsidP="00D10952">
      <w:r>
        <w:rPr>
          <w:rFonts w:hint="eastAsia"/>
        </w:rPr>
        <w:t>включенні</w:t>
      </w:r>
      <w:r>
        <w:t></w:t>
      </w:r>
      <w:r>
        <w:rPr>
          <w:rFonts w:hint="eastAsia"/>
        </w:rPr>
        <w:t>до</w:t>
      </w:r>
      <w:r>
        <w:t></w:t>
      </w:r>
      <w:r>
        <w:rPr>
          <w:rFonts w:hint="eastAsia"/>
        </w:rPr>
        <w:t>навчальних</w:t>
      </w:r>
      <w:r>
        <w:t></w:t>
      </w:r>
      <w:r>
        <w:rPr>
          <w:rFonts w:hint="eastAsia"/>
        </w:rPr>
        <w:t>програм</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релігієзнавство</w:t>
      </w:r>
      <w:r>
        <w:t></w:t>
      </w:r>
      <w:r>
        <w:rPr>
          <w:rFonts w:hint="eastAsia"/>
        </w:rPr>
        <w:t>тем</w:t>
      </w:r>
      <w:r>
        <w:t></w:t>
      </w:r>
      <w:r>
        <w:rPr>
          <w:rFonts w:hint="eastAsia"/>
        </w:rPr>
        <w:t>з</w:t>
      </w:r>
    </w:p>
    <w:p w:rsidR="00D10952" w:rsidRPr="00D10952" w:rsidRDefault="00D10952" w:rsidP="00D10952">
      <w:r>
        <w:rPr>
          <w:rFonts w:hint="eastAsia"/>
        </w:rPr>
        <w:t>конституційного</w:t>
      </w:r>
      <w:r>
        <w:t></w:t>
      </w:r>
      <w:r>
        <w:t></w:t>
      </w:r>
      <w:r>
        <w:rPr>
          <w:rFonts w:hint="eastAsia"/>
        </w:rPr>
        <w:t>міжнародного</w:t>
      </w:r>
      <w:r>
        <w:t></w:t>
      </w:r>
      <w:r>
        <w:rPr>
          <w:rFonts w:hint="eastAsia"/>
        </w:rPr>
        <w:t>права</w:t>
      </w:r>
      <w:r>
        <w:t></w:t>
      </w:r>
      <w:r>
        <w:rPr>
          <w:rFonts w:hint="eastAsia"/>
        </w:rPr>
        <w:t>щодо</w:t>
      </w:r>
      <w:r>
        <w:t></w:t>
      </w:r>
      <w:r>
        <w:rPr>
          <w:rFonts w:hint="eastAsia"/>
        </w:rPr>
        <w:t>діяльності</w:t>
      </w:r>
      <w:r>
        <w:t></w:t>
      </w:r>
      <w:r>
        <w:rPr>
          <w:rFonts w:hint="eastAsia"/>
        </w:rPr>
        <w:t>релігійних</w:t>
      </w:r>
      <w:r>
        <w:t></w:t>
      </w:r>
      <w:r>
        <w:rPr>
          <w:rFonts w:hint="eastAsia"/>
        </w:rPr>
        <w:t>організацій</w:t>
      </w:r>
      <w:r>
        <w:t></w:t>
      </w:r>
    </w:p>
    <w:sectPr w:rsidR="00D10952" w:rsidRPr="00D1095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D10952" w:rsidRPr="00D10952">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BD02-C9C6-4676-A952-AB34E8FF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2022-04-27T18:37:00Z</dcterms:created>
  <dcterms:modified xsi:type="dcterms:W3CDTF">2022-04-27T18:37:00Z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