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364C"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Аверьянов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Александр</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Олегович</w:t>
      </w:r>
      <w:r w:rsidRPr="00770CA7">
        <w:rPr>
          <w:rFonts w:ascii="Helvetica" w:hAnsi="Helvetica" w:cs="Helvetica"/>
          <w:b/>
          <w:bCs/>
          <w:color w:val="222222"/>
          <w:sz w:val="21"/>
          <w:szCs w:val="21"/>
        </w:rPr>
        <w:t>.</w:t>
      </w:r>
    </w:p>
    <w:p w14:paraId="653FBA7A"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Происхождение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эволюция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филогенетическая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система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зайцеобразных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млекопитающих</w:t>
      </w:r>
      <w:r w:rsidRPr="00770CA7">
        <w:rPr>
          <w:rFonts w:ascii="Helvetica" w:hAnsi="Helvetica" w:cs="Helvetica"/>
          <w:b/>
          <w:bCs/>
          <w:color w:val="222222"/>
          <w:sz w:val="21"/>
          <w:szCs w:val="21"/>
        </w:rPr>
        <w:t xml:space="preserve"> : </w:t>
      </w:r>
      <w:r w:rsidRPr="00770CA7">
        <w:rPr>
          <w:rFonts w:ascii="Helvetica" w:hAnsi="Helvetica" w:cs="Helvetica" w:hint="eastAsia"/>
          <w:b/>
          <w:bCs/>
          <w:color w:val="222222"/>
          <w:sz w:val="21"/>
          <w:szCs w:val="21"/>
        </w:rPr>
        <w:t>Отряд</w:t>
      </w:r>
      <w:r w:rsidRPr="00770CA7">
        <w:rPr>
          <w:rFonts w:ascii="Helvetica" w:hAnsi="Helvetica" w:cs="Helvetica"/>
          <w:b/>
          <w:bCs/>
          <w:color w:val="222222"/>
          <w:sz w:val="21"/>
          <w:szCs w:val="21"/>
        </w:rPr>
        <w:t xml:space="preserve"> Lagomorpha : </w:t>
      </w:r>
      <w:r w:rsidRPr="00770CA7">
        <w:rPr>
          <w:rFonts w:ascii="Helvetica" w:hAnsi="Helvetica" w:cs="Helvetica" w:hint="eastAsia"/>
          <w:b/>
          <w:bCs/>
          <w:color w:val="222222"/>
          <w:sz w:val="21"/>
          <w:szCs w:val="21"/>
        </w:rPr>
        <w:t>диссертация</w:t>
      </w:r>
      <w:r w:rsidRPr="00770CA7">
        <w:rPr>
          <w:rFonts w:ascii="Helvetica" w:hAnsi="Helvetica" w:cs="Helvetica"/>
          <w:b/>
          <w:bCs/>
          <w:color w:val="222222"/>
          <w:sz w:val="21"/>
          <w:szCs w:val="21"/>
        </w:rPr>
        <w:t xml:space="preserve"> ... </w:t>
      </w:r>
      <w:r w:rsidRPr="00770CA7">
        <w:rPr>
          <w:rFonts w:ascii="Helvetica" w:hAnsi="Helvetica" w:cs="Helvetica" w:hint="eastAsia"/>
          <w:b/>
          <w:bCs/>
          <w:color w:val="222222"/>
          <w:sz w:val="21"/>
          <w:szCs w:val="21"/>
        </w:rPr>
        <w:t>доктора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биологических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наук</w:t>
      </w:r>
      <w:r w:rsidRPr="00770CA7">
        <w:rPr>
          <w:rFonts w:ascii="Helvetica" w:hAnsi="Helvetica" w:cs="Helvetica"/>
          <w:b/>
          <w:bCs/>
          <w:color w:val="222222"/>
          <w:sz w:val="21"/>
          <w:szCs w:val="21"/>
        </w:rPr>
        <w:t xml:space="preserve"> : 03.00.08. - </w:t>
      </w:r>
      <w:r w:rsidRPr="00770CA7">
        <w:rPr>
          <w:rFonts w:ascii="Helvetica" w:hAnsi="Helvetica" w:cs="Helvetica" w:hint="eastAsia"/>
          <w:b/>
          <w:bCs/>
          <w:color w:val="222222"/>
          <w:sz w:val="21"/>
          <w:szCs w:val="21"/>
        </w:rPr>
        <w:t>Санкт</w:t>
      </w:r>
      <w:r w:rsidRPr="00770CA7">
        <w:rPr>
          <w:rFonts w:ascii="Helvetica" w:hAnsi="Helvetica" w:cs="Helvetica"/>
          <w:b/>
          <w:bCs/>
          <w:color w:val="222222"/>
          <w:sz w:val="21"/>
          <w:szCs w:val="21"/>
        </w:rPr>
        <w:t>-</w:t>
      </w:r>
      <w:r w:rsidRPr="00770CA7">
        <w:rPr>
          <w:rFonts w:ascii="Helvetica" w:hAnsi="Helvetica" w:cs="Helvetica" w:hint="eastAsia"/>
          <w:b/>
          <w:bCs/>
          <w:color w:val="222222"/>
          <w:sz w:val="21"/>
          <w:szCs w:val="21"/>
        </w:rPr>
        <w:t>Петербург</w:t>
      </w:r>
      <w:r w:rsidRPr="00770CA7">
        <w:rPr>
          <w:rFonts w:ascii="Helvetica" w:hAnsi="Helvetica" w:cs="Helvetica"/>
          <w:b/>
          <w:bCs/>
          <w:color w:val="222222"/>
          <w:sz w:val="21"/>
          <w:szCs w:val="21"/>
        </w:rPr>
        <w:t xml:space="preserve">, 1999. - 605 </w:t>
      </w:r>
      <w:r w:rsidRPr="00770CA7">
        <w:rPr>
          <w:rFonts w:ascii="Helvetica" w:hAnsi="Helvetica" w:cs="Helvetica" w:hint="eastAsia"/>
          <w:b/>
          <w:bCs/>
          <w:color w:val="222222"/>
          <w:sz w:val="21"/>
          <w:szCs w:val="21"/>
        </w:rPr>
        <w:t>с</w:t>
      </w:r>
      <w:r w:rsidRPr="00770CA7">
        <w:rPr>
          <w:rFonts w:ascii="Helvetica" w:hAnsi="Helvetica" w:cs="Helvetica"/>
          <w:b/>
          <w:bCs/>
          <w:color w:val="222222"/>
          <w:sz w:val="21"/>
          <w:szCs w:val="21"/>
        </w:rPr>
        <w:t>.</w:t>
      </w:r>
    </w:p>
    <w:p w14:paraId="58E1D55A"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больше</w:t>
      </w:r>
    </w:p>
    <w:p w14:paraId="6AC2C146"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Цитаты</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из</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текста</w:t>
      </w:r>
      <w:r w:rsidRPr="00770CA7">
        <w:rPr>
          <w:rFonts w:ascii="Helvetica" w:hAnsi="Helvetica" w:cs="Helvetica"/>
          <w:b/>
          <w:bCs/>
          <w:color w:val="222222"/>
          <w:sz w:val="21"/>
          <w:szCs w:val="21"/>
        </w:rPr>
        <w:t>:</w:t>
      </w:r>
    </w:p>
    <w:p w14:paraId="4C7D83A1"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стр</w:t>
      </w:r>
      <w:r w:rsidRPr="00770CA7">
        <w:rPr>
          <w:rFonts w:ascii="Helvetica" w:hAnsi="Helvetica" w:cs="Helvetica"/>
          <w:b/>
          <w:bCs/>
          <w:color w:val="222222"/>
          <w:sz w:val="21"/>
          <w:szCs w:val="21"/>
        </w:rPr>
        <w:t>. 1</w:t>
      </w:r>
    </w:p>
    <w:p w14:paraId="062F923B"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РОССИЙСКАЯ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АКАДЕМИЯ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НАУК</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ЗООЛОГИЧЕСКИЙ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ИНСТИТУТ</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На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правах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рукописи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АВЕРЬЯНОВ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Александр</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Олегович</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У</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Д</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w:t>
      </w:r>
      <w:r w:rsidRPr="00770CA7">
        <w:rPr>
          <w:rFonts w:ascii="Helvetica" w:hAnsi="Helvetica" w:cs="Helvetica"/>
          <w:b/>
          <w:bCs/>
          <w:color w:val="222222"/>
          <w:sz w:val="21"/>
          <w:szCs w:val="21"/>
        </w:rPr>
        <w:t xml:space="preserve"> 569.325; 5 5 </w:t>
      </w:r>
      <w:r w:rsidRPr="00770CA7">
        <w:rPr>
          <w:rFonts w:ascii="Helvetica" w:hAnsi="Helvetica" w:cs="Helvetica" w:hint="eastAsia"/>
          <w:b/>
          <w:bCs/>
          <w:color w:val="222222"/>
          <w:sz w:val="21"/>
          <w:szCs w:val="21"/>
        </w:rPr>
        <w:t>Г</w:t>
      </w:r>
      <w:r w:rsidRPr="00770CA7">
        <w:rPr>
          <w:rFonts w:ascii="Helvetica" w:hAnsi="Helvetica" w:cs="Helvetica"/>
          <w:b/>
          <w:bCs/>
          <w:color w:val="222222"/>
          <w:sz w:val="21"/>
          <w:szCs w:val="21"/>
        </w:rPr>
        <w:t xml:space="preserve"> 7 8 </w:t>
      </w:r>
      <w:r w:rsidRPr="00770CA7">
        <w:rPr>
          <w:rFonts w:ascii="Helvetica" w:hAnsi="Helvetica" w:cs="Helvetica" w:hint="eastAsia"/>
          <w:b/>
          <w:bCs/>
          <w:color w:val="222222"/>
          <w:sz w:val="21"/>
          <w:szCs w:val="21"/>
        </w:rPr>
        <w:t>ПРОИСХОЖДЕНИЕ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ЭВОЛЮЦИЯ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ФИЛОГЕНЕТИЧЕСКАЯ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СИСТЕМА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ЗАЙЦЕОБРАЗНЫХ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МЛЕКОПИТАЮЩИХ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ОТРЯД</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ЕАСОМОКРНА</w:t>
      </w:r>
      <w:r w:rsidRPr="00770CA7">
        <w:rPr>
          <w:rFonts w:ascii="Helvetica" w:hAnsi="Helvetica" w:cs="Helvetica"/>
          <w:b/>
          <w:bCs/>
          <w:color w:val="222222"/>
          <w:sz w:val="21"/>
          <w:szCs w:val="21"/>
        </w:rPr>
        <w:t xml:space="preserve">) 03.00.08 - </w:t>
      </w:r>
      <w:r w:rsidRPr="00770CA7">
        <w:rPr>
          <w:rFonts w:ascii="Helvetica" w:hAnsi="Helvetica" w:cs="Helvetica" w:hint="eastAsia"/>
          <w:b/>
          <w:bCs/>
          <w:color w:val="222222"/>
          <w:sz w:val="21"/>
          <w:szCs w:val="21"/>
        </w:rPr>
        <w:t>З</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л</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г</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ДИССЕРТАЦИЯ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на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соискание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ученой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степени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доктора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биологических</w:t>
      </w:r>
    </w:p>
    <w:p w14:paraId="6A0993A2"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стр</w:t>
      </w:r>
      <w:r w:rsidRPr="00770CA7">
        <w:rPr>
          <w:rFonts w:ascii="Helvetica" w:hAnsi="Helvetica" w:cs="Helvetica"/>
          <w:b/>
          <w:bCs/>
          <w:color w:val="222222"/>
          <w:sz w:val="21"/>
          <w:szCs w:val="21"/>
        </w:rPr>
        <w:t>. 2</w:t>
      </w:r>
    </w:p>
    <w:p w14:paraId="0C71A285"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типовые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материалы</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по</w:t>
      </w:r>
      <w:r w:rsidRPr="00770CA7">
        <w:rPr>
          <w:rFonts w:ascii="Helvetica" w:hAnsi="Helvetica" w:cs="Helvetica"/>
          <w:b/>
          <w:bCs/>
          <w:color w:val="222222"/>
          <w:sz w:val="21"/>
          <w:szCs w:val="21"/>
        </w:rPr>
        <w:t xml:space="preserve"> Lagomorpha </w:t>
      </w:r>
      <w:r w:rsidRPr="00770CA7">
        <w:rPr>
          <w:rFonts w:ascii="Helvetica" w:hAnsi="Helvetica" w:cs="Helvetica" w:hint="eastAsia"/>
          <w:b/>
          <w:bCs/>
          <w:color w:val="222222"/>
          <w:sz w:val="21"/>
          <w:szCs w:val="21"/>
        </w:rPr>
        <w:t>Обозначения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зубов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Номенклатура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основных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элементов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коренных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зубов</w:t>
      </w:r>
      <w:r w:rsidRPr="00770CA7">
        <w:rPr>
          <w:rFonts w:ascii="Helvetica" w:hAnsi="Helvetica" w:cs="Helvetica"/>
          <w:b/>
          <w:bCs/>
          <w:color w:val="222222"/>
          <w:sz w:val="21"/>
          <w:szCs w:val="21"/>
        </w:rPr>
        <w:t xml:space="preserve"> Lagomoi"pha </w:t>
      </w:r>
      <w:r w:rsidRPr="00770CA7">
        <w:rPr>
          <w:rFonts w:ascii="Helvetica" w:hAnsi="Helvetica" w:cs="Helvetica" w:hint="eastAsia"/>
          <w:b/>
          <w:bCs/>
          <w:color w:val="222222"/>
          <w:sz w:val="21"/>
          <w:szCs w:val="21"/>
        </w:rPr>
        <w:t>Схема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промеров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черепа</w:t>
      </w:r>
      <w:r w:rsidRPr="00770CA7">
        <w:rPr>
          <w:rFonts w:ascii="Helvetica" w:hAnsi="Helvetica" w:cs="Helvetica"/>
          <w:b/>
          <w:bCs/>
          <w:color w:val="222222"/>
          <w:sz w:val="21"/>
          <w:szCs w:val="21"/>
        </w:rPr>
        <w:t xml:space="preserve"> Lagomorpha </w:t>
      </w:r>
      <w:r w:rsidRPr="00770CA7">
        <w:rPr>
          <w:rFonts w:ascii="Helvetica" w:hAnsi="Helvetica" w:cs="Helvetica" w:hint="eastAsia"/>
          <w:b/>
          <w:bCs/>
          <w:color w:val="222222"/>
          <w:sz w:val="21"/>
          <w:szCs w:val="21"/>
        </w:rPr>
        <w:t>Стратиграфическая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номенклатура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Методология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Методика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Основные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сокращения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принятые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тексте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Глава</w:t>
      </w:r>
      <w:r w:rsidRPr="00770CA7">
        <w:rPr>
          <w:rFonts w:ascii="Helvetica" w:hAnsi="Helvetica" w:cs="Helvetica"/>
          <w:b/>
          <w:bCs/>
          <w:color w:val="222222"/>
          <w:sz w:val="21"/>
          <w:szCs w:val="21"/>
        </w:rPr>
        <w:t xml:space="preserve"> 1. </w:t>
      </w:r>
      <w:r w:rsidRPr="00770CA7">
        <w:rPr>
          <w:rFonts w:ascii="Helvetica" w:hAnsi="Helvetica" w:cs="Helvetica" w:hint="eastAsia"/>
          <w:b/>
          <w:bCs/>
          <w:color w:val="222222"/>
          <w:sz w:val="21"/>
          <w:szCs w:val="21"/>
        </w:rPr>
        <w:t>Филогенетический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анализ</w:t>
      </w:r>
      <w:r w:rsidRPr="00770CA7">
        <w:rPr>
          <w:rFonts w:ascii="Helvetica" w:hAnsi="Helvetica" w:cs="Helvetica"/>
          <w:b/>
          <w:bCs/>
          <w:color w:val="222222"/>
          <w:sz w:val="21"/>
          <w:szCs w:val="21"/>
        </w:rPr>
        <w:t xml:space="preserve"> Lagomorpha L L </w:t>
      </w:r>
      <w:r w:rsidRPr="00770CA7">
        <w:rPr>
          <w:rFonts w:ascii="Helvetica" w:hAnsi="Helvetica" w:cs="Helvetica" w:hint="eastAsia"/>
          <w:b/>
          <w:bCs/>
          <w:color w:val="222222"/>
          <w:sz w:val="21"/>
          <w:szCs w:val="21"/>
        </w:rPr>
        <w:t>Положение</w:t>
      </w:r>
      <w:r w:rsidRPr="00770CA7">
        <w:rPr>
          <w:rFonts w:ascii="Helvetica" w:hAnsi="Helvetica" w:cs="Helvetica"/>
          <w:b/>
          <w:bCs/>
          <w:color w:val="222222"/>
          <w:sz w:val="21"/>
          <w:szCs w:val="21"/>
        </w:rPr>
        <w:t xml:space="preserve"> Lagomorpha </w:t>
      </w:r>
      <w:r w:rsidRPr="00770CA7">
        <w:rPr>
          <w:rFonts w:ascii="Helvetica" w:hAnsi="Helvetica" w:cs="Helvetica" w:hint="eastAsia"/>
          <w:b/>
          <w:bCs/>
          <w:color w:val="222222"/>
          <w:sz w:val="21"/>
          <w:szCs w:val="21"/>
        </w:rPr>
        <w:t>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системе</w:t>
      </w:r>
      <w:r w:rsidRPr="00770CA7">
        <w:rPr>
          <w:rFonts w:ascii="Helvetica" w:hAnsi="Helvetica" w:cs="Helvetica"/>
          <w:b/>
          <w:bCs/>
          <w:color w:val="222222"/>
          <w:sz w:val="21"/>
          <w:szCs w:val="21"/>
        </w:rPr>
        <w:t xml:space="preserve"> Mammalia L1.1. </w:t>
      </w:r>
      <w:r w:rsidRPr="00770CA7">
        <w:rPr>
          <w:rFonts w:ascii="Helvetica" w:hAnsi="Helvetica" w:cs="Helvetica" w:hint="eastAsia"/>
          <w:b/>
          <w:bCs/>
          <w:color w:val="222222"/>
          <w:sz w:val="21"/>
          <w:szCs w:val="21"/>
        </w:rPr>
        <w:t>Филогенетическое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положение</w:t>
      </w:r>
      <w:r w:rsidRPr="00770CA7">
        <w:rPr>
          <w:rFonts w:ascii="Helvetica" w:hAnsi="Helvetica" w:cs="Helvetica"/>
          <w:b/>
          <w:bCs/>
          <w:color w:val="222222"/>
          <w:sz w:val="21"/>
          <w:szCs w:val="21"/>
        </w:rPr>
        <w:t xml:space="preserve"> Lagomorpha </w:t>
      </w:r>
      <w:r w:rsidRPr="00770CA7">
        <w:rPr>
          <w:rFonts w:ascii="Helvetica" w:hAnsi="Helvetica" w:cs="Helvetica" w:hint="eastAsia"/>
          <w:b/>
          <w:bCs/>
          <w:color w:val="222222"/>
          <w:sz w:val="21"/>
          <w:szCs w:val="21"/>
        </w:rPr>
        <w:t>по</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представлениям</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разных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авторов</w:t>
      </w:r>
      <w:r w:rsidRPr="00770CA7">
        <w:rPr>
          <w:rFonts w:ascii="Helvetica" w:hAnsi="Helvetica" w:cs="Helvetica"/>
          <w:b/>
          <w:bCs/>
          <w:color w:val="222222"/>
          <w:sz w:val="21"/>
          <w:szCs w:val="21"/>
        </w:rPr>
        <w:t xml:space="preserve"> L1.2. </w:t>
      </w:r>
      <w:r w:rsidRPr="00770CA7">
        <w:rPr>
          <w:rFonts w:ascii="Helvetica" w:hAnsi="Helvetica" w:cs="Helvetica" w:hint="eastAsia"/>
          <w:b/>
          <w:bCs/>
          <w:color w:val="222222"/>
          <w:sz w:val="21"/>
          <w:szCs w:val="21"/>
        </w:rPr>
        <w:t>Обзор</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некоторых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таксонов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архаичных</w:t>
      </w:r>
      <w:r w:rsidRPr="00770CA7">
        <w:rPr>
          <w:rFonts w:ascii="Helvetica" w:hAnsi="Helvetica" w:cs="Helvetica"/>
          <w:b/>
          <w:bCs/>
          <w:color w:val="222222"/>
          <w:sz w:val="21"/>
          <w:szCs w:val="21"/>
        </w:rPr>
        <w:t>...</w:t>
      </w:r>
    </w:p>
    <w:p w14:paraId="7E7474AC"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стр</w:t>
      </w:r>
      <w:r w:rsidRPr="00770CA7">
        <w:rPr>
          <w:rFonts w:ascii="Helvetica" w:hAnsi="Helvetica" w:cs="Helvetica"/>
          <w:b/>
          <w:bCs/>
          <w:color w:val="222222"/>
          <w:sz w:val="21"/>
          <w:szCs w:val="21"/>
        </w:rPr>
        <w:t>. 3</w:t>
      </w:r>
    </w:p>
    <w:p w14:paraId="54ACD8B4"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скелета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у</w:t>
      </w:r>
      <w:r w:rsidRPr="00770CA7">
        <w:rPr>
          <w:rFonts w:ascii="Helvetica" w:hAnsi="Helvetica" w:cs="Helvetica"/>
          <w:b/>
          <w:bCs/>
          <w:color w:val="222222"/>
          <w:sz w:val="21"/>
          <w:szCs w:val="21"/>
        </w:rPr>
        <w:t xml:space="preserve"> Lagomorpha 2.2. </w:t>
      </w:r>
      <w:r w:rsidRPr="00770CA7">
        <w:rPr>
          <w:rFonts w:ascii="Helvetica" w:hAnsi="Helvetica" w:cs="Helvetica" w:hint="eastAsia"/>
          <w:b/>
          <w:bCs/>
          <w:color w:val="222222"/>
          <w:sz w:val="21"/>
          <w:szCs w:val="21"/>
        </w:rPr>
        <w:t>Зубная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система</w:t>
      </w:r>
      <w:r w:rsidRPr="00770CA7">
        <w:rPr>
          <w:rFonts w:ascii="Helvetica" w:hAnsi="Helvetica" w:cs="Helvetica"/>
          <w:b/>
          <w:bCs/>
          <w:color w:val="222222"/>
          <w:sz w:val="21"/>
          <w:szCs w:val="21"/>
        </w:rPr>
        <w:t xml:space="preserve"> 2.2.1. </w:t>
      </w:r>
      <w:r w:rsidRPr="00770CA7">
        <w:rPr>
          <w:rFonts w:ascii="Helvetica" w:hAnsi="Helvetica" w:cs="Helvetica" w:hint="eastAsia"/>
          <w:b/>
          <w:bCs/>
          <w:color w:val="222222"/>
          <w:sz w:val="21"/>
          <w:szCs w:val="21"/>
        </w:rPr>
        <w:t>Резцы</w:t>
      </w:r>
      <w:r w:rsidRPr="00770CA7">
        <w:rPr>
          <w:rFonts w:ascii="Helvetica" w:hAnsi="Helvetica" w:cs="Helvetica"/>
          <w:b/>
          <w:bCs/>
          <w:color w:val="222222"/>
          <w:sz w:val="21"/>
          <w:szCs w:val="21"/>
        </w:rPr>
        <w:t xml:space="preserve"> 2.2.2. </w:t>
      </w:r>
      <w:r w:rsidRPr="00770CA7">
        <w:rPr>
          <w:rFonts w:ascii="Helvetica" w:hAnsi="Helvetica" w:cs="Helvetica" w:hint="eastAsia"/>
          <w:b/>
          <w:bCs/>
          <w:color w:val="222222"/>
          <w:sz w:val="21"/>
          <w:szCs w:val="21"/>
        </w:rPr>
        <w:t>Молочные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коренные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зубы</w:t>
      </w:r>
      <w:r w:rsidRPr="00770CA7">
        <w:rPr>
          <w:rFonts w:ascii="Helvetica" w:hAnsi="Helvetica" w:cs="Helvetica"/>
          <w:b/>
          <w:bCs/>
          <w:color w:val="222222"/>
          <w:sz w:val="21"/>
          <w:szCs w:val="21"/>
        </w:rPr>
        <w:t xml:space="preserve"> 2.2.3. </w:t>
      </w:r>
      <w:r w:rsidRPr="00770CA7">
        <w:rPr>
          <w:rFonts w:ascii="Helvetica" w:hAnsi="Helvetica" w:cs="Helvetica" w:hint="eastAsia"/>
          <w:b/>
          <w:bCs/>
          <w:color w:val="222222"/>
          <w:sz w:val="21"/>
          <w:szCs w:val="21"/>
        </w:rPr>
        <w:t>Постоянные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коренные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зубы</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Глава</w:t>
      </w:r>
      <w:r w:rsidRPr="00770CA7">
        <w:rPr>
          <w:rFonts w:ascii="Helvetica" w:hAnsi="Helvetica" w:cs="Helvetica"/>
          <w:b/>
          <w:bCs/>
          <w:color w:val="222222"/>
          <w:sz w:val="21"/>
          <w:szCs w:val="21"/>
        </w:rPr>
        <w:t xml:space="preserve"> 3. </w:t>
      </w:r>
      <w:r w:rsidRPr="00770CA7">
        <w:rPr>
          <w:rFonts w:ascii="Helvetica" w:hAnsi="Helvetica" w:cs="Helvetica" w:hint="eastAsia"/>
          <w:b/>
          <w:bCs/>
          <w:color w:val="222222"/>
          <w:sz w:val="21"/>
          <w:szCs w:val="21"/>
        </w:rPr>
        <w:t>Геологическая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история</w:t>
      </w:r>
      <w:r w:rsidRPr="00770CA7">
        <w:rPr>
          <w:rFonts w:ascii="Helvetica" w:hAnsi="Helvetica" w:cs="Helvetica"/>
          <w:b/>
          <w:bCs/>
          <w:color w:val="222222"/>
          <w:sz w:val="21"/>
          <w:szCs w:val="21"/>
        </w:rPr>
        <w:t xml:space="preserve"> Lagomorpha 3.1. </w:t>
      </w:r>
      <w:r w:rsidRPr="00770CA7">
        <w:rPr>
          <w:rFonts w:ascii="Helvetica" w:hAnsi="Helvetica" w:cs="Helvetica" w:hint="eastAsia"/>
          <w:b/>
          <w:bCs/>
          <w:color w:val="222222"/>
          <w:sz w:val="21"/>
          <w:szCs w:val="21"/>
        </w:rPr>
        <w:t>Происхождение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отряда</w:t>
      </w:r>
      <w:r w:rsidRPr="00770CA7">
        <w:rPr>
          <w:rFonts w:ascii="Helvetica" w:hAnsi="Helvetica" w:cs="Helvetica"/>
          <w:b/>
          <w:bCs/>
          <w:color w:val="222222"/>
          <w:sz w:val="21"/>
          <w:szCs w:val="21"/>
        </w:rPr>
        <w:t xml:space="preserve"> Lagomorpha 3.2. </w:t>
      </w:r>
      <w:r w:rsidRPr="00770CA7">
        <w:rPr>
          <w:rFonts w:ascii="Helvetica" w:hAnsi="Helvetica" w:cs="Helvetica" w:hint="eastAsia"/>
          <w:b/>
          <w:bCs/>
          <w:color w:val="222222"/>
          <w:sz w:val="21"/>
          <w:szCs w:val="21"/>
        </w:rPr>
        <w:t>Динамика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видового</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разнообразия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эволюции</w:t>
      </w:r>
      <w:r w:rsidRPr="00770CA7">
        <w:rPr>
          <w:rFonts w:ascii="Helvetica" w:hAnsi="Helvetica" w:cs="Helvetica"/>
          <w:b/>
          <w:bCs/>
          <w:color w:val="222222"/>
          <w:sz w:val="21"/>
          <w:szCs w:val="21"/>
        </w:rPr>
        <w:t xml:space="preserve"> Lagomo</w:t>
      </w:r>
      <w:r w:rsidRPr="00770CA7">
        <w:rPr>
          <w:rFonts w:ascii="Helvetica" w:hAnsi="Helvetica" w:cs="Helvetica" w:hint="eastAsia"/>
          <w:b/>
          <w:bCs/>
          <w:color w:val="222222"/>
          <w:sz w:val="21"/>
          <w:szCs w:val="21"/>
        </w:rPr>
        <w:t>г</w:t>
      </w:r>
      <w:r w:rsidRPr="00770CA7">
        <w:rPr>
          <w:rFonts w:ascii="Helvetica" w:hAnsi="Helvetica" w:cs="Helvetica"/>
          <w:b/>
          <w:bCs/>
          <w:color w:val="222222"/>
          <w:sz w:val="21"/>
          <w:szCs w:val="21"/>
        </w:rPr>
        <w:t xml:space="preserve">pha </w:t>
      </w:r>
      <w:r w:rsidRPr="00770CA7">
        <w:rPr>
          <w:rFonts w:ascii="Helvetica" w:hAnsi="Helvetica" w:cs="Helvetica" w:hint="eastAsia"/>
          <w:b/>
          <w:bCs/>
          <w:color w:val="222222"/>
          <w:sz w:val="21"/>
          <w:szCs w:val="21"/>
        </w:rPr>
        <w:t>Глава</w:t>
      </w:r>
      <w:r w:rsidRPr="00770CA7">
        <w:rPr>
          <w:rFonts w:ascii="Helvetica" w:hAnsi="Helvetica" w:cs="Helvetica"/>
          <w:b/>
          <w:bCs/>
          <w:color w:val="222222"/>
          <w:sz w:val="21"/>
          <w:szCs w:val="21"/>
        </w:rPr>
        <w:t xml:space="preserve"> 4. </w:t>
      </w:r>
      <w:r w:rsidRPr="00770CA7">
        <w:rPr>
          <w:rFonts w:ascii="Helvetica" w:hAnsi="Helvetica" w:cs="Helvetica" w:hint="eastAsia"/>
          <w:b/>
          <w:bCs/>
          <w:color w:val="222222"/>
          <w:sz w:val="21"/>
          <w:szCs w:val="21"/>
        </w:rPr>
        <w:t>Систематическая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часть</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Литература</w:t>
      </w:r>
      <w:r w:rsidRPr="00770CA7">
        <w:rPr>
          <w:rFonts w:ascii="Helvetica" w:hAnsi="Helvetica" w:cs="Helvetica"/>
          <w:b/>
          <w:bCs/>
          <w:color w:val="222222"/>
          <w:sz w:val="21"/>
          <w:szCs w:val="21"/>
        </w:rPr>
        <w:t xml:space="preserve"> ^ 88 90 90 92</w:t>
      </w:r>
    </w:p>
    <w:p w14:paraId="060252BA" w14:textId="77777777" w:rsidR="00770CA7" w:rsidRPr="00770CA7" w:rsidRDefault="00770CA7" w:rsidP="00770CA7">
      <w:pPr>
        <w:rPr>
          <w:rFonts w:ascii="Helvetica" w:hAnsi="Helvetica" w:cs="Helvetica"/>
          <w:b/>
          <w:bCs/>
          <w:color w:val="222222"/>
          <w:sz w:val="21"/>
          <w:szCs w:val="21"/>
        </w:rPr>
      </w:pPr>
    </w:p>
    <w:p w14:paraId="222C5B2D"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lastRenderedPageBreak/>
        <w:t>Оглавление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диссертации</w:t>
      </w:r>
    </w:p>
    <w:p w14:paraId="1AB28A44"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доктор</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биологических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наук</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Аверьянов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Александр</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Олегович</w:t>
      </w:r>
    </w:p>
    <w:p w14:paraId="4E6F2007"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Введение</w:t>
      </w:r>
    </w:p>
    <w:p w14:paraId="182C97C5" w14:textId="77777777" w:rsidR="00770CA7" w:rsidRPr="00770CA7" w:rsidRDefault="00770CA7" w:rsidP="00770CA7">
      <w:pPr>
        <w:rPr>
          <w:rFonts w:ascii="Helvetica" w:hAnsi="Helvetica" w:cs="Helvetica"/>
          <w:b/>
          <w:bCs/>
          <w:color w:val="222222"/>
          <w:sz w:val="21"/>
          <w:szCs w:val="21"/>
        </w:rPr>
      </w:pPr>
    </w:p>
    <w:p w14:paraId="01C71146"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Благодарности</w:t>
      </w:r>
    </w:p>
    <w:p w14:paraId="4CEE6074" w14:textId="77777777" w:rsidR="00770CA7" w:rsidRPr="00770CA7" w:rsidRDefault="00770CA7" w:rsidP="00770CA7">
      <w:pPr>
        <w:rPr>
          <w:rFonts w:ascii="Helvetica" w:hAnsi="Helvetica" w:cs="Helvetica"/>
          <w:b/>
          <w:bCs/>
          <w:color w:val="222222"/>
          <w:sz w:val="21"/>
          <w:szCs w:val="21"/>
        </w:rPr>
      </w:pPr>
    </w:p>
    <w:p w14:paraId="6FF71A8E"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Материали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методика</w:t>
      </w:r>
    </w:p>
    <w:p w14:paraId="75C2B750" w14:textId="77777777" w:rsidR="00770CA7" w:rsidRPr="00770CA7" w:rsidRDefault="00770CA7" w:rsidP="00770CA7">
      <w:pPr>
        <w:rPr>
          <w:rFonts w:ascii="Helvetica" w:hAnsi="Helvetica" w:cs="Helvetica"/>
          <w:b/>
          <w:bCs/>
          <w:color w:val="222222"/>
          <w:sz w:val="21"/>
          <w:szCs w:val="21"/>
        </w:rPr>
      </w:pPr>
    </w:p>
    <w:p w14:paraId="49FF7079"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Материал</w:t>
      </w:r>
      <w:r w:rsidRPr="00770CA7">
        <w:rPr>
          <w:rFonts w:ascii="Helvetica" w:hAnsi="Helvetica" w:cs="Helvetica"/>
          <w:b/>
          <w:bCs/>
          <w:color w:val="222222"/>
          <w:sz w:val="21"/>
          <w:szCs w:val="21"/>
        </w:rPr>
        <w:t xml:space="preserve"> 12 </w:t>
      </w:r>
      <w:r w:rsidRPr="00770CA7">
        <w:rPr>
          <w:rFonts w:ascii="Helvetica" w:hAnsi="Helvetica" w:cs="Helvetica" w:hint="eastAsia"/>
          <w:b/>
          <w:bCs/>
          <w:color w:val="222222"/>
          <w:sz w:val="21"/>
          <w:szCs w:val="21"/>
        </w:rPr>
        <w:t>Сокращения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институтов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которых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хранятся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типовые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материалы</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по</w:t>
      </w:r>
      <w:r w:rsidRPr="00770CA7">
        <w:rPr>
          <w:rFonts w:ascii="Helvetica" w:hAnsi="Helvetica" w:cs="Helvetica"/>
          <w:b/>
          <w:bCs/>
          <w:color w:val="222222"/>
          <w:sz w:val="21"/>
          <w:szCs w:val="21"/>
        </w:rPr>
        <w:t xml:space="preserve"> Lagomorpha</w:t>
      </w:r>
    </w:p>
    <w:p w14:paraId="678AA7E6" w14:textId="77777777" w:rsidR="00770CA7" w:rsidRPr="00770CA7" w:rsidRDefault="00770CA7" w:rsidP="00770CA7">
      <w:pPr>
        <w:rPr>
          <w:rFonts w:ascii="Helvetica" w:hAnsi="Helvetica" w:cs="Helvetica"/>
          <w:b/>
          <w:bCs/>
          <w:color w:val="222222"/>
          <w:sz w:val="21"/>
          <w:szCs w:val="21"/>
        </w:rPr>
      </w:pPr>
    </w:p>
    <w:p w14:paraId="4D580981"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Обозначения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зубов</w:t>
      </w:r>
      <w:r w:rsidRPr="00770CA7">
        <w:rPr>
          <w:rFonts w:ascii="Helvetica" w:hAnsi="Helvetica" w:cs="Helvetica"/>
          <w:b/>
          <w:bCs/>
          <w:color w:val="222222"/>
          <w:sz w:val="21"/>
          <w:szCs w:val="21"/>
        </w:rPr>
        <w:t xml:space="preserve"> 13 </w:t>
      </w:r>
      <w:r w:rsidRPr="00770CA7">
        <w:rPr>
          <w:rFonts w:ascii="Helvetica" w:hAnsi="Helvetica" w:cs="Helvetica" w:hint="eastAsia"/>
          <w:b/>
          <w:bCs/>
          <w:color w:val="222222"/>
          <w:sz w:val="21"/>
          <w:szCs w:val="21"/>
        </w:rPr>
        <w:t>Номенклатура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основных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элементов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коренных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зубов</w:t>
      </w:r>
      <w:r w:rsidRPr="00770CA7">
        <w:rPr>
          <w:rFonts w:ascii="Helvetica" w:hAnsi="Helvetica" w:cs="Helvetica"/>
          <w:b/>
          <w:bCs/>
          <w:color w:val="222222"/>
          <w:sz w:val="21"/>
          <w:szCs w:val="21"/>
        </w:rPr>
        <w:t xml:space="preserve"> Lagomorpha</w:t>
      </w:r>
    </w:p>
    <w:p w14:paraId="457189BB" w14:textId="77777777" w:rsidR="00770CA7" w:rsidRPr="00770CA7" w:rsidRDefault="00770CA7" w:rsidP="00770CA7">
      <w:pPr>
        <w:rPr>
          <w:rFonts w:ascii="Helvetica" w:hAnsi="Helvetica" w:cs="Helvetica"/>
          <w:b/>
          <w:bCs/>
          <w:color w:val="222222"/>
          <w:sz w:val="21"/>
          <w:szCs w:val="21"/>
        </w:rPr>
      </w:pPr>
    </w:p>
    <w:p w14:paraId="2FBDAC0B"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Схема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промеров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черепа</w:t>
      </w:r>
      <w:r w:rsidRPr="00770CA7">
        <w:rPr>
          <w:rFonts w:ascii="Helvetica" w:hAnsi="Helvetica" w:cs="Helvetica"/>
          <w:b/>
          <w:bCs/>
          <w:color w:val="222222"/>
          <w:sz w:val="21"/>
          <w:szCs w:val="21"/>
        </w:rPr>
        <w:t xml:space="preserve"> Lagomorpha</w:t>
      </w:r>
    </w:p>
    <w:p w14:paraId="1A7DE50F" w14:textId="77777777" w:rsidR="00770CA7" w:rsidRPr="00770CA7" w:rsidRDefault="00770CA7" w:rsidP="00770CA7">
      <w:pPr>
        <w:rPr>
          <w:rFonts w:ascii="Helvetica" w:hAnsi="Helvetica" w:cs="Helvetica"/>
          <w:b/>
          <w:bCs/>
          <w:color w:val="222222"/>
          <w:sz w:val="21"/>
          <w:szCs w:val="21"/>
        </w:rPr>
      </w:pPr>
    </w:p>
    <w:p w14:paraId="6AC939BA"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Стратиграфическая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номенклатура</w:t>
      </w:r>
    </w:p>
    <w:p w14:paraId="44B88723" w14:textId="77777777" w:rsidR="00770CA7" w:rsidRPr="00770CA7" w:rsidRDefault="00770CA7" w:rsidP="00770CA7">
      <w:pPr>
        <w:rPr>
          <w:rFonts w:ascii="Helvetica" w:hAnsi="Helvetica" w:cs="Helvetica"/>
          <w:b/>
          <w:bCs/>
          <w:color w:val="222222"/>
          <w:sz w:val="21"/>
          <w:szCs w:val="21"/>
        </w:rPr>
      </w:pPr>
    </w:p>
    <w:p w14:paraId="76251936"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Методология</w:t>
      </w:r>
    </w:p>
    <w:p w14:paraId="0845221C" w14:textId="77777777" w:rsidR="00770CA7" w:rsidRPr="00770CA7" w:rsidRDefault="00770CA7" w:rsidP="00770CA7">
      <w:pPr>
        <w:rPr>
          <w:rFonts w:ascii="Helvetica" w:hAnsi="Helvetica" w:cs="Helvetica"/>
          <w:b/>
          <w:bCs/>
          <w:color w:val="222222"/>
          <w:sz w:val="21"/>
          <w:szCs w:val="21"/>
        </w:rPr>
      </w:pPr>
    </w:p>
    <w:p w14:paraId="5F3A3874"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Методика</w:t>
      </w:r>
    </w:p>
    <w:p w14:paraId="5794A164" w14:textId="77777777" w:rsidR="00770CA7" w:rsidRPr="00770CA7" w:rsidRDefault="00770CA7" w:rsidP="00770CA7">
      <w:pPr>
        <w:rPr>
          <w:rFonts w:ascii="Helvetica" w:hAnsi="Helvetica" w:cs="Helvetica"/>
          <w:b/>
          <w:bCs/>
          <w:color w:val="222222"/>
          <w:sz w:val="21"/>
          <w:szCs w:val="21"/>
        </w:rPr>
      </w:pPr>
    </w:p>
    <w:p w14:paraId="7C005EB4"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Основные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сокращения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принятые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тексте</w:t>
      </w:r>
    </w:p>
    <w:p w14:paraId="353E1661" w14:textId="77777777" w:rsidR="00770CA7" w:rsidRPr="00770CA7" w:rsidRDefault="00770CA7" w:rsidP="00770CA7">
      <w:pPr>
        <w:rPr>
          <w:rFonts w:ascii="Helvetica" w:hAnsi="Helvetica" w:cs="Helvetica"/>
          <w:b/>
          <w:bCs/>
          <w:color w:val="222222"/>
          <w:sz w:val="21"/>
          <w:szCs w:val="21"/>
        </w:rPr>
      </w:pPr>
    </w:p>
    <w:p w14:paraId="29ED4BCD"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Глава</w:t>
      </w:r>
      <w:r w:rsidRPr="00770CA7">
        <w:rPr>
          <w:rFonts w:ascii="Helvetica" w:hAnsi="Helvetica" w:cs="Helvetica"/>
          <w:b/>
          <w:bCs/>
          <w:color w:val="222222"/>
          <w:sz w:val="21"/>
          <w:szCs w:val="21"/>
        </w:rPr>
        <w:t xml:space="preserve"> 1. </w:t>
      </w:r>
      <w:r w:rsidRPr="00770CA7">
        <w:rPr>
          <w:rFonts w:ascii="Helvetica" w:hAnsi="Helvetica" w:cs="Helvetica" w:hint="eastAsia"/>
          <w:b/>
          <w:bCs/>
          <w:color w:val="222222"/>
          <w:sz w:val="21"/>
          <w:szCs w:val="21"/>
        </w:rPr>
        <w:t>Филогенетический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анализ</w:t>
      </w:r>
      <w:r w:rsidRPr="00770CA7">
        <w:rPr>
          <w:rFonts w:ascii="Helvetica" w:hAnsi="Helvetica" w:cs="Helvetica"/>
          <w:b/>
          <w:bCs/>
          <w:color w:val="222222"/>
          <w:sz w:val="21"/>
          <w:szCs w:val="21"/>
        </w:rPr>
        <w:t xml:space="preserve"> Lagomorpha</w:t>
      </w:r>
    </w:p>
    <w:p w14:paraId="0F81B2AB" w14:textId="77777777" w:rsidR="00770CA7" w:rsidRPr="00770CA7" w:rsidRDefault="00770CA7" w:rsidP="00770CA7">
      <w:pPr>
        <w:rPr>
          <w:rFonts w:ascii="Helvetica" w:hAnsi="Helvetica" w:cs="Helvetica"/>
          <w:b/>
          <w:bCs/>
          <w:color w:val="222222"/>
          <w:sz w:val="21"/>
          <w:szCs w:val="21"/>
        </w:rPr>
      </w:pPr>
    </w:p>
    <w:p w14:paraId="7DB010A0"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1.1. </w:t>
      </w:r>
      <w:r w:rsidRPr="00770CA7">
        <w:rPr>
          <w:rFonts w:ascii="Helvetica" w:hAnsi="Helvetica" w:cs="Helvetica" w:hint="eastAsia"/>
          <w:b/>
          <w:bCs/>
          <w:color w:val="222222"/>
          <w:sz w:val="21"/>
          <w:szCs w:val="21"/>
        </w:rPr>
        <w:t>Положение</w:t>
      </w:r>
      <w:r w:rsidRPr="00770CA7">
        <w:rPr>
          <w:rFonts w:ascii="Helvetica" w:hAnsi="Helvetica" w:cs="Helvetica"/>
          <w:b/>
          <w:bCs/>
          <w:color w:val="222222"/>
          <w:sz w:val="21"/>
          <w:szCs w:val="21"/>
        </w:rPr>
        <w:t xml:space="preserve"> Lagomorpha </w:t>
      </w:r>
      <w:r w:rsidRPr="00770CA7">
        <w:rPr>
          <w:rFonts w:ascii="Helvetica" w:hAnsi="Helvetica" w:cs="Helvetica" w:hint="eastAsia"/>
          <w:b/>
          <w:bCs/>
          <w:color w:val="222222"/>
          <w:sz w:val="21"/>
          <w:szCs w:val="21"/>
        </w:rPr>
        <w:t>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системе</w:t>
      </w:r>
      <w:r w:rsidRPr="00770CA7">
        <w:rPr>
          <w:rFonts w:ascii="Helvetica" w:hAnsi="Helvetica" w:cs="Helvetica"/>
          <w:b/>
          <w:bCs/>
          <w:color w:val="222222"/>
          <w:sz w:val="21"/>
          <w:szCs w:val="21"/>
        </w:rPr>
        <w:t xml:space="preserve"> Mammalia</w:t>
      </w:r>
    </w:p>
    <w:p w14:paraId="667AC767" w14:textId="77777777" w:rsidR="00770CA7" w:rsidRPr="00770CA7" w:rsidRDefault="00770CA7" w:rsidP="00770CA7">
      <w:pPr>
        <w:rPr>
          <w:rFonts w:ascii="Helvetica" w:hAnsi="Helvetica" w:cs="Helvetica"/>
          <w:b/>
          <w:bCs/>
          <w:color w:val="222222"/>
          <w:sz w:val="21"/>
          <w:szCs w:val="21"/>
        </w:rPr>
      </w:pPr>
    </w:p>
    <w:p w14:paraId="0F40AF3C"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1.1.1. </w:t>
      </w:r>
      <w:r w:rsidRPr="00770CA7">
        <w:rPr>
          <w:rFonts w:ascii="Helvetica" w:hAnsi="Helvetica" w:cs="Helvetica" w:hint="eastAsia"/>
          <w:b/>
          <w:bCs/>
          <w:color w:val="222222"/>
          <w:sz w:val="21"/>
          <w:szCs w:val="21"/>
        </w:rPr>
        <w:t>Филогенетическое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положение</w:t>
      </w:r>
      <w:r w:rsidRPr="00770CA7">
        <w:rPr>
          <w:rFonts w:ascii="Helvetica" w:hAnsi="Helvetica" w:cs="Helvetica"/>
          <w:b/>
          <w:bCs/>
          <w:color w:val="222222"/>
          <w:sz w:val="21"/>
          <w:szCs w:val="21"/>
        </w:rPr>
        <w:t xml:space="preserve"> Lagomorpha </w:t>
      </w:r>
      <w:r w:rsidRPr="00770CA7">
        <w:rPr>
          <w:rFonts w:ascii="Helvetica" w:hAnsi="Helvetica" w:cs="Helvetica" w:hint="eastAsia"/>
          <w:b/>
          <w:bCs/>
          <w:color w:val="222222"/>
          <w:sz w:val="21"/>
          <w:szCs w:val="21"/>
        </w:rPr>
        <w:t>по</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представлениям</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разных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авторов</w:t>
      </w:r>
    </w:p>
    <w:p w14:paraId="3F8F4B17" w14:textId="77777777" w:rsidR="00770CA7" w:rsidRPr="00770CA7" w:rsidRDefault="00770CA7" w:rsidP="00770CA7">
      <w:pPr>
        <w:rPr>
          <w:rFonts w:ascii="Helvetica" w:hAnsi="Helvetica" w:cs="Helvetica"/>
          <w:b/>
          <w:bCs/>
          <w:color w:val="222222"/>
          <w:sz w:val="21"/>
          <w:szCs w:val="21"/>
        </w:rPr>
      </w:pPr>
    </w:p>
    <w:p w14:paraId="77409754"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1.1.2. </w:t>
      </w:r>
      <w:r w:rsidRPr="00770CA7">
        <w:rPr>
          <w:rFonts w:ascii="Helvetica" w:hAnsi="Helvetica" w:cs="Helvetica" w:hint="eastAsia"/>
          <w:b/>
          <w:bCs/>
          <w:color w:val="222222"/>
          <w:sz w:val="21"/>
          <w:szCs w:val="21"/>
        </w:rPr>
        <w:t>Обзор</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некоторых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таксонов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архаичных</w:t>
      </w:r>
      <w:r w:rsidRPr="00770CA7">
        <w:rPr>
          <w:rFonts w:ascii="Helvetica" w:hAnsi="Helvetica" w:cs="Helvetica"/>
          <w:b/>
          <w:bCs/>
          <w:color w:val="222222"/>
          <w:sz w:val="21"/>
          <w:szCs w:val="21"/>
        </w:rPr>
        <w:t xml:space="preserve"> Glires</w:t>
      </w:r>
    </w:p>
    <w:p w14:paraId="03FA79E4" w14:textId="77777777" w:rsidR="00770CA7" w:rsidRPr="00770CA7" w:rsidRDefault="00770CA7" w:rsidP="00770CA7">
      <w:pPr>
        <w:rPr>
          <w:rFonts w:ascii="Helvetica" w:hAnsi="Helvetica" w:cs="Helvetica"/>
          <w:b/>
          <w:bCs/>
          <w:color w:val="222222"/>
          <w:sz w:val="21"/>
          <w:szCs w:val="21"/>
        </w:rPr>
      </w:pPr>
    </w:p>
    <w:p w14:paraId="3B22C36B"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1.1.3. </w:t>
      </w:r>
      <w:r w:rsidRPr="00770CA7">
        <w:rPr>
          <w:rFonts w:ascii="Helvetica" w:hAnsi="Helvetica" w:cs="Helvetica" w:hint="eastAsia"/>
          <w:b/>
          <w:bCs/>
          <w:color w:val="222222"/>
          <w:sz w:val="21"/>
          <w:szCs w:val="21"/>
        </w:rPr>
        <w:t>Филогенетический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анализ</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архаичных</w:t>
      </w:r>
      <w:r w:rsidRPr="00770CA7">
        <w:rPr>
          <w:rFonts w:ascii="Helvetica" w:hAnsi="Helvetica" w:cs="Helvetica"/>
          <w:b/>
          <w:bCs/>
          <w:color w:val="222222"/>
          <w:sz w:val="21"/>
          <w:szCs w:val="21"/>
        </w:rPr>
        <w:t xml:space="preserve"> Glires 33 1.1.3.1. </w:t>
      </w:r>
      <w:r w:rsidRPr="00770CA7">
        <w:rPr>
          <w:rFonts w:ascii="Helvetica" w:hAnsi="Helvetica" w:cs="Helvetica" w:hint="eastAsia"/>
          <w:b/>
          <w:bCs/>
          <w:color w:val="222222"/>
          <w:sz w:val="21"/>
          <w:szCs w:val="21"/>
        </w:rPr>
        <w:t>Анализ</w:t>
      </w:r>
    </w:p>
    <w:p w14:paraId="3FAFC46D" w14:textId="77777777" w:rsidR="00770CA7" w:rsidRPr="00770CA7" w:rsidRDefault="00770CA7" w:rsidP="00770CA7">
      <w:pPr>
        <w:rPr>
          <w:rFonts w:ascii="Helvetica" w:hAnsi="Helvetica" w:cs="Helvetica"/>
          <w:b/>
          <w:bCs/>
          <w:color w:val="222222"/>
          <w:sz w:val="21"/>
          <w:szCs w:val="21"/>
        </w:rPr>
      </w:pPr>
    </w:p>
    <w:p w14:paraId="550F5A4B"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1.2. </w:t>
      </w:r>
      <w:r w:rsidRPr="00770CA7">
        <w:rPr>
          <w:rFonts w:ascii="Helvetica" w:hAnsi="Helvetica" w:cs="Helvetica" w:hint="eastAsia"/>
          <w:b/>
          <w:bCs/>
          <w:color w:val="222222"/>
          <w:sz w:val="21"/>
          <w:szCs w:val="21"/>
        </w:rPr>
        <w:t>Филогенетический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анализ</w:t>
      </w:r>
      <w:r w:rsidRPr="00770CA7">
        <w:rPr>
          <w:rFonts w:ascii="Helvetica" w:hAnsi="Helvetica" w:cs="Helvetica"/>
          <w:b/>
          <w:bCs/>
          <w:color w:val="222222"/>
          <w:sz w:val="21"/>
          <w:szCs w:val="21"/>
        </w:rPr>
        <w:t xml:space="preserve"> Lagomorpha</w:t>
      </w:r>
    </w:p>
    <w:p w14:paraId="4907E123" w14:textId="77777777" w:rsidR="00770CA7" w:rsidRPr="00770CA7" w:rsidRDefault="00770CA7" w:rsidP="00770CA7">
      <w:pPr>
        <w:rPr>
          <w:rFonts w:ascii="Helvetica" w:hAnsi="Helvetica" w:cs="Helvetica"/>
          <w:b/>
          <w:bCs/>
          <w:color w:val="222222"/>
          <w:sz w:val="21"/>
          <w:szCs w:val="21"/>
        </w:rPr>
      </w:pPr>
    </w:p>
    <w:p w14:paraId="4E54D926"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1.2.1. </w:t>
      </w:r>
      <w:r w:rsidRPr="00770CA7">
        <w:rPr>
          <w:rFonts w:ascii="Helvetica" w:hAnsi="Helvetica" w:cs="Helvetica" w:hint="eastAsia"/>
          <w:b/>
          <w:bCs/>
          <w:color w:val="222222"/>
          <w:sz w:val="21"/>
          <w:szCs w:val="21"/>
        </w:rPr>
        <w:t>Анализ</w:t>
      </w:r>
    </w:p>
    <w:p w14:paraId="281B740D" w14:textId="77777777" w:rsidR="00770CA7" w:rsidRPr="00770CA7" w:rsidRDefault="00770CA7" w:rsidP="00770CA7">
      <w:pPr>
        <w:rPr>
          <w:rFonts w:ascii="Helvetica" w:hAnsi="Helvetica" w:cs="Helvetica"/>
          <w:b/>
          <w:bCs/>
          <w:color w:val="222222"/>
          <w:sz w:val="21"/>
          <w:szCs w:val="21"/>
        </w:rPr>
      </w:pPr>
    </w:p>
    <w:p w14:paraId="403FEA1E"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1.2.2. </w:t>
      </w:r>
      <w:r w:rsidRPr="00770CA7">
        <w:rPr>
          <w:rFonts w:ascii="Helvetica" w:hAnsi="Helvetica" w:cs="Helvetica" w:hint="eastAsia"/>
          <w:b/>
          <w:bCs/>
          <w:color w:val="222222"/>
          <w:sz w:val="21"/>
          <w:szCs w:val="21"/>
        </w:rPr>
        <w:t>Анализ</w:t>
      </w:r>
    </w:p>
    <w:p w14:paraId="6F05611B" w14:textId="77777777" w:rsidR="00770CA7" w:rsidRPr="00770CA7" w:rsidRDefault="00770CA7" w:rsidP="00770CA7">
      <w:pPr>
        <w:rPr>
          <w:rFonts w:ascii="Helvetica" w:hAnsi="Helvetica" w:cs="Helvetica"/>
          <w:b/>
          <w:bCs/>
          <w:color w:val="222222"/>
          <w:sz w:val="21"/>
          <w:szCs w:val="21"/>
        </w:rPr>
      </w:pPr>
    </w:p>
    <w:p w14:paraId="3C6B2B57"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1.2.3. </w:t>
      </w:r>
      <w:r w:rsidRPr="00770CA7">
        <w:rPr>
          <w:rFonts w:ascii="Helvetica" w:hAnsi="Helvetica" w:cs="Helvetica" w:hint="eastAsia"/>
          <w:b/>
          <w:bCs/>
          <w:color w:val="222222"/>
          <w:sz w:val="21"/>
          <w:szCs w:val="21"/>
        </w:rPr>
        <w:t>Анализ</w:t>
      </w:r>
    </w:p>
    <w:p w14:paraId="766A7D0C" w14:textId="77777777" w:rsidR="00770CA7" w:rsidRPr="00770CA7" w:rsidRDefault="00770CA7" w:rsidP="00770CA7">
      <w:pPr>
        <w:rPr>
          <w:rFonts w:ascii="Helvetica" w:hAnsi="Helvetica" w:cs="Helvetica"/>
          <w:b/>
          <w:bCs/>
          <w:color w:val="222222"/>
          <w:sz w:val="21"/>
          <w:szCs w:val="21"/>
        </w:rPr>
      </w:pPr>
    </w:p>
    <w:p w14:paraId="6E4C2A65"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1.2.4. </w:t>
      </w:r>
      <w:r w:rsidRPr="00770CA7">
        <w:rPr>
          <w:rFonts w:ascii="Helvetica" w:hAnsi="Helvetica" w:cs="Helvetica" w:hint="eastAsia"/>
          <w:b/>
          <w:bCs/>
          <w:color w:val="222222"/>
          <w:sz w:val="21"/>
          <w:szCs w:val="21"/>
        </w:rPr>
        <w:t>Анализ</w:t>
      </w:r>
    </w:p>
    <w:p w14:paraId="7B035A67" w14:textId="77777777" w:rsidR="00770CA7" w:rsidRPr="00770CA7" w:rsidRDefault="00770CA7" w:rsidP="00770CA7">
      <w:pPr>
        <w:rPr>
          <w:rFonts w:ascii="Helvetica" w:hAnsi="Helvetica" w:cs="Helvetica"/>
          <w:b/>
          <w:bCs/>
          <w:color w:val="222222"/>
          <w:sz w:val="21"/>
          <w:szCs w:val="21"/>
        </w:rPr>
      </w:pPr>
    </w:p>
    <w:p w14:paraId="4AB0090B"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1.3. </w:t>
      </w:r>
      <w:r w:rsidRPr="00770CA7">
        <w:rPr>
          <w:rFonts w:ascii="Helvetica" w:hAnsi="Helvetica" w:cs="Helvetica" w:hint="eastAsia"/>
          <w:b/>
          <w:bCs/>
          <w:color w:val="222222"/>
          <w:sz w:val="21"/>
          <w:szCs w:val="21"/>
        </w:rPr>
        <w:t>Соответствие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между</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филогенетическими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гипотезами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палеонтологической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летописью</w:t>
      </w:r>
    </w:p>
    <w:p w14:paraId="5E57CCED" w14:textId="77777777" w:rsidR="00770CA7" w:rsidRPr="00770CA7" w:rsidRDefault="00770CA7" w:rsidP="00770CA7">
      <w:pPr>
        <w:rPr>
          <w:rFonts w:ascii="Helvetica" w:hAnsi="Helvetica" w:cs="Helvetica"/>
          <w:b/>
          <w:bCs/>
          <w:color w:val="222222"/>
          <w:sz w:val="21"/>
          <w:szCs w:val="21"/>
        </w:rPr>
      </w:pPr>
    </w:p>
    <w:p w14:paraId="695D8972"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1.4. </w:t>
      </w:r>
      <w:r w:rsidRPr="00770CA7">
        <w:rPr>
          <w:rFonts w:ascii="Helvetica" w:hAnsi="Helvetica" w:cs="Helvetica" w:hint="eastAsia"/>
          <w:b/>
          <w:bCs/>
          <w:color w:val="222222"/>
          <w:sz w:val="21"/>
          <w:szCs w:val="21"/>
        </w:rPr>
        <w:t>Классификация</w:t>
      </w:r>
      <w:r w:rsidRPr="00770CA7">
        <w:rPr>
          <w:rFonts w:ascii="Helvetica" w:hAnsi="Helvetica" w:cs="Helvetica"/>
          <w:b/>
          <w:bCs/>
          <w:color w:val="222222"/>
          <w:sz w:val="21"/>
          <w:szCs w:val="21"/>
        </w:rPr>
        <w:t xml:space="preserve"> Lagomorpha </w:t>
      </w:r>
      <w:r w:rsidRPr="00770CA7">
        <w:rPr>
          <w:rFonts w:ascii="Helvetica" w:hAnsi="Helvetica" w:cs="Helvetica" w:hint="eastAsia"/>
          <w:b/>
          <w:bCs/>
          <w:color w:val="222222"/>
          <w:sz w:val="21"/>
          <w:szCs w:val="21"/>
        </w:rPr>
        <w:t>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архаичных</w:t>
      </w:r>
      <w:r w:rsidRPr="00770CA7">
        <w:rPr>
          <w:rFonts w:ascii="Helvetica" w:hAnsi="Helvetica" w:cs="Helvetica"/>
          <w:b/>
          <w:bCs/>
          <w:color w:val="222222"/>
          <w:sz w:val="21"/>
          <w:szCs w:val="21"/>
        </w:rPr>
        <w:t xml:space="preserve"> Glires</w:t>
      </w:r>
    </w:p>
    <w:p w14:paraId="446EC317" w14:textId="77777777" w:rsidR="00770CA7" w:rsidRPr="00770CA7" w:rsidRDefault="00770CA7" w:rsidP="00770CA7">
      <w:pPr>
        <w:rPr>
          <w:rFonts w:ascii="Helvetica" w:hAnsi="Helvetica" w:cs="Helvetica"/>
          <w:b/>
          <w:bCs/>
          <w:color w:val="222222"/>
          <w:sz w:val="21"/>
          <w:szCs w:val="21"/>
        </w:rPr>
      </w:pPr>
    </w:p>
    <w:p w14:paraId="683F19AD"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Глава</w:t>
      </w:r>
      <w:r w:rsidRPr="00770CA7">
        <w:rPr>
          <w:rFonts w:ascii="Helvetica" w:hAnsi="Helvetica" w:cs="Helvetica"/>
          <w:b/>
          <w:bCs/>
          <w:color w:val="222222"/>
          <w:sz w:val="21"/>
          <w:szCs w:val="21"/>
        </w:rPr>
        <w:t xml:space="preserve"> 2. </w:t>
      </w:r>
      <w:r w:rsidRPr="00770CA7">
        <w:rPr>
          <w:rFonts w:ascii="Helvetica" w:hAnsi="Helvetica" w:cs="Helvetica" w:hint="eastAsia"/>
          <w:b/>
          <w:bCs/>
          <w:color w:val="222222"/>
          <w:sz w:val="21"/>
          <w:szCs w:val="21"/>
        </w:rPr>
        <w:t>Основные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направления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эволюционных</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преобразований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скелета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зубной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системы</w:t>
      </w:r>
      <w:r w:rsidRPr="00770CA7">
        <w:rPr>
          <w:rFonts w:ascii="Helvetica" w:hAnsi="Helvetica" w:cs="Helvetica"/>
          <w:b/>
          <w:bCs/>
          <w:color w:val="222222"/>
          <w:sz w:val="21"/>
          <w:szCs w:val="21"/>
        </w:rPr>
        <w:t xml:space="preserve"> Lagomorpha</w:t>
      </w:r>
    </w:p>
    <w:p w14:paraId="57C8F742" w14:textId="77777777" w:rsidR="00770CA7" w:rsidRPr="00770CA7" w:rsidRDefault="00770CA7" w:rsidP="00770CA7">
      <w:pPr>
        <w:rPr>
          <w:rFonts w:ascii="Helvetica" w:hAnsi="Helvetica" w:cs="Helvetica"/>
          <w:b/>
          <w:bCs/>
          <w:color w:val="222222"/>
          <w:sz w:val="21"/>
          <w:szCs w:val="21"/>
        </w:rPr>
      </w:pPr>
    </w:p>
    <w:p w14:paraId="53C29104"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2.1. </w:t>
      </w:r>
      <w:r w:rsidRPr="00770CA7">
        <w:rPr>
          <w:rFonts w:ascii="Helvetica" w:hAnsi="Helvetica" w:cs="Helvetica" w:hint="eastAsia"/>
          <w:b/>
          <w:bCs/>
          <w:color w:val="222222"/>
          <w:sz w:val="21"/>
          <w:szCs w:val="21"/>
        </w:rPr>
        <w:t>Скелет</w:t>
      </w:r>
    </w:p>
    <w:p w14:paraId="6A4231D3" w14:textId="77777777" w:rsidR="00770CA7" w:rsidRPr="00770CA7" w:rsidRDefault="00770CA7" w:rsidP="00770CA7">
      <w:pPr>
        <w:rPr>
          <w:rFonts w:ascii="Helvetica" w:hAnsi="Helvetica" w:cs="Helvetica"/>
          <w:b/>
          <w:bCs/>
          <w:color w:val="222222"/>
          <w:sz w:val="21"/>
          <w:szCs w:val="21"/>
        </w:rPr>
      </w:pPr>
    </w:p>
    <w:p w14:paraId="087E50A9"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2.1.1. </w:t>
      </w:r>
      <w:r w:rsidRPr="00770CA7">
        <w:rPr>
          <w:rFonts w:ascii="Helvetica" w:hAnsi="Helvetica" w:cs="Helvetica" w:hint="eastAsia"/>
          <w:b/>
          <w:bCs/>
          <w:color w:val="222222"/>
          <w:sz w:val="21"/>
          <w:szCs w:val="21"/>
        </w:rPr>
        <w:t>Череп</w:t>
      </w:r>
    </w:p>
    <w:p w14:paraId="70E9112C" w14:textId="77777777" w:rsidR="00770CA7" w:rsidRPr="00770CA7" w:rsidRDefault="00770CA7" w:rsidP="00770CA7">
      <w:pPr>
        <w:rPr>
          <w:rFonts w:ascii="Helvetica" w:hAnsi="Helvetica" w:cs="Helvetica"/>
          <w:b/>
          <w:bCs/>
          <w:color w:val="222222"/>
          <w:sz w:val="21"/>
          <w:szCs w:val="21"/>
        </w:rPr>
      </w:pPr>
    </w:p>
    <w:p w14:paraId="3844C483"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2.1.2. </w:t>
      </w:r>
      <w:r w:rsidRPr="00770CA7">
        <w:rPr>
          <w:rFonts w:ascii="Helvetica" w:hAnsi="Helvetica" w:cs="Helvetica" w:hint="eastAsia"/>
          <w:b/>
          <w:bCs/>
          <w:color w:val="222222"/>
          <w:sz w:val="21"/>
          <w:szCs w:val="21"/>
        </w:rPr>
        <w:t>Зубная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кость</w:t>
      </w:r>
    </w:p>
    <w:p w14:paraId="4133B56C" w14:textId="77777777" w:rsidR="00770CA7" w:rsidRPr="00770CA7" w:rsidRDefault="00770CA7" w:rsidP="00770CA7">
      <w:pPr>
        <w:rPr>
          <w:rFonts w:ascii="Helvetica" w:hAnsi="Helvetica" w:cs="Helvetica"/>
          <w:b/>
          <w:bCs/>
          <w:color w:val="222222"/>
          <w:sz w:val="21"/>
          <w:szCs w:val="21"/>
        </w:rPr>
      </w:pPr>
    </w:p>
    <w:p w14:paraId="77C3D649"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2.1.3. </w:t>
      </w:r>
      <w:r w:rsidRPr="00770CA7">
        <w:rPr>
          <w:rFonts w:ascii="Helvetica" w:hAnsi="Helvetica" w:cs="Helvetica" w:hint="eastAsia"/>
          <w:b/>
          <w:bCs/>
          <w:color w:val="222222"/>
          <w:sz w:val="21"/>
          <w:szCs w:val="21"/>
        </w:rPr>
        <w:t>Посткраниальный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скелет</w:t>
      </w:r>
    </w:p>
    <w:p w14:paraId="2F00977F" w14:textId="77777777" w:rsidR="00770CA7" w:rsidRPr="00770CA7" w:rsidRDefault="00770CA7" w:rsidP="00770CA7">
      <w:pPr>
        <w:rPr>
          <w:rFonts w:ascii="Helvetica" w:hAnsi="Helvetica" w:cs="Helvetica"/>
          <w:b/>
          <w:bCs/>
          <w:color w:val="222222"/>
          <w:sz w:val="21"/>
          <w:szCs w:val="21"/>
        </w:rPr>
      </w:pPr>
    </w:p>
    <w:p w14:paraId="44C0A90B"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2.1.3.1. </w:t>
      </w:r>
      <w:r w:rsidRPr="00770CA7">
        <w:rPr>
          <w:rFonts w:ascii="Helvetica" w:hAnsi="Helvetica" w:cs="Helvetica" w:hint="eastAsia"/>
          <w:b/>
          <w:bCs/>
          <w:color w:val="222222"/>
          <w:sz w:val="21"/>
          <w:szCs w:val="21"/>
        </w:rPr>
        <w:t>Позвоночный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столб</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крестец</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грудная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клетка</w:t>
      </w:r>
    </w:p>
    <w:p w14:paraId="2E21F6E5" w14:textId="77777777" w:rsidR="00770CA7" w:rsidRPr="00770CA7" w:rsidRDefault="00770CA7" w:rsidP="00770CA7">
      <w:pPr>
        <w:rPr>
          <w:rFonts w:ascii="Helvetica" w:hAnsi="Helvetica" w:cs="Helvetica"/>
          <w:b/>
          <w:bCs/>
          <w:color w:val="222222"/>
          <w:sz w:val="21"/>
          <w:szCs w:val="21"/>
        </w:rPr>
      </w:pPr>
    </w:p>
    <w:p w14:paraId="6809783F"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2.1.3.2. </w:t>
      </w:r>
      <w:r w:rsidRPr="00770CA7">
        <w:rPr>
          <w:rFonts w:ascii="Helvetica" w:hAnsi="Helvetica" w:cs="Helvetica" w:hint="eastAsia"/>
          <w:b/>
          <w:bCs/>
          <w:color w:val="222222"/>
          <w:sz w:val="21"/>
          <w:szCs w:val="21"/>
        </w:rPr>
        <w:t>Грудной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пояс</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передние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конечности</w:t>
      </w:r>
    </w:p>
    <w:p w14:paraId="4E56E68C" w14:textId="77777777" w:rsidR="00770CA7" w:rsidRPr="00770CA7" w:rsidRDefault="00770CA7" w:rsidP="00770CA7">
      <w:pPr>
        <w:rPr>
          <w:rFonts w:ascii="Helvetica" w:hAnsi="Helvetica" w:cs="Helvetica"/>
          <w:b/>
          <w:bCs/>
          <w:color w:val="222222"/>
          <w:sz w:val="21"/>
          <w:szCs w:val="21"/>
        </w:rPr>
      </w:pPr>
    </w:p>
    <w:p w14:paraId="76D764A5"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2.1.3.3. </w:t>
      </w:r>
      <w:r w:rsidRPr="00770CA7">
        <w:rPr>
          <w:rFonts w:ascii="Helvetica" w:hAnsi="Helvetica" w:cs="Helvetica" w:hint="eastAsia"/>
          <w:b/>
          <w:bCs/>
          <w:color w:val="222222"/>
          <w:sz w:val="21"/>
          <w:szCs w:val="21"/>
        </w:rPr>
        <w:t>Тазовый</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пояс</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задние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конечности</w:t>
      </w:r>
    </w:p>
    <w:p w14:paraId="403CFB56" w14:textId="77777777" w:rsidR="00770CA7" w:rsidRPr="00770CA7" w:rsidRDefault="00770CA7" w:rsidP="00770CA7">
      <w:pPr>
        <w:rPr>
          <w:rFonts w:ascii="Helvetica" w:hAnsi="Helvetica" w:cs="Helvetica"/>
          <w:b/>
          <w:bCs/>
          <w:color w:val="222222"/>
          <w:sz w:val="21"/>
          <w:szCs w:val="21"/>
        </w:rPr>
      </w:pPr>
    </w:p>
    <w:p w14:paraId="7E82F392"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2.1.3.4. </w:t>
      </w:r>
      <w:r w:rsidRPr="00770CA7">
        <w:rPr>
          <w:rFonts w:ascii="Helvetica" w:hAnsi="Helvetica" w:cs="Helvetica" w:hint="eastAsia"/>
          <w:b/>
          <w:bCs/>
          <w:color w:val="222222"/>
          <w:sz w:val="21"/>
          <w:szCs w:val="21"/>
        </w:rPr>
        <w:t>Общие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замечания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по</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эволюции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посткраниального</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скелета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у</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Ь</w:t>
      </w:r>
      <w:r w:rsidRPr="00770CA7">
        <w:rPr>
          <w:rFonts w:ascii="Helvetica" w:hAnsi="Helvetica" w:cs="Helvetica"/>
          <w:b/>
          <w:bCs/>
          <w:color w:val="222222"/>
          <w:sz w:val="21"/>
          <w:szCs w:val="21"/>
        </w:rPr>
        <w:t>^</w:t>
      </w:r>
      <w:r w:rsidRPr="00770CA7">
        <w:rPr>
          <w:rFonts w:ascii="Helvetica" w:hAnsi="Helvetica" w:cs="Helvetica" w:hint="eastAsia"/>
          <w:b/>
          <w:bCs/>
          <w:color w:val="222222"/>
          <w:sz w:val="21"/>
          <w:szCs w:val="21"/>
        </w:rPr>
        <w:t>отогрЬа</w:t>
      </w:r>
    </w:p>
    <w:p w14:paraId="00C7265F" w14:textId="77777777" w:rsidR="00770CA7" w:rsidRPr="00770CA7" w:rsidRDefault="00770CA7" w:rsidP="00770CA7">
      <w:pPr>
        <w:rPr>
          <w:rFonts w:ascii="Helvetica" w:hAnsi="Helvetica" w:cs="Helvetica"/>
          <w:b/>
          <w:bCs/>
          <w:color w:val="222222"/>
          <w:sz w:val="21"/>
          <w:szCs w:val="21"/>
        </w:rPr>
      </w:pPr>
    </w:p>
    <w:p w14:paraId="7317C793"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2.2. </w:t>
      </w:r>
      <w:r w:rsidRPr="00770CA7">
        <w:rPr>
          <w:rFonts w:ascii="Helvetica" w:hAnsi="Helvetica" w:cs="Helvetica" w:hint="eastAsia"/>
          <w:b/>
          <w:bCs/>
          <w:color w:val="222222"/>
          <w:sz w:val="21"/>
          <w:szCs w:val="21"/>
        </w:rPr>
        <w:t>Зубная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система</w:t>
      </w:r>
    </w:p>
    <w:p w14:paraId="72505407" w14:textId="77777777" w:rsidR="00770CA7" w:rsidRPr="00770CA7" w:rsidRDefault="00770CA7" w:rsidP="00770CA7">
      <w:pPr>
        <w:rPr>
          <w:rFonts w:ascii="Helvetica" w:hAnsi="Helvetica" w:cs="Helvetica"/>
          <w:b/>
          <w:bCs/>
          <w:color w:val="222222"/>
          <w:sz w:val="21"/>
          <w:szCs w:val="21"/>
        </w:rPr>
      </w:pPr>
    </w:p>
    <w:p w14:paraId="0EB47F11"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2.2.1. </w:t>
      </w:r>
      <w:r w:rsidRPr="00770CA7">
        <w:rPr>
          <w:rFonts w:ascii="Helvetica" w:hAnsi="Helvetica" w:cs="Helvetica" w:hint="eastAsia"/>
          <w:b/>
          <w:bCs/>
          <w:color w:val="222222"/>
          <w:sz w:val="21"/>
          <w:szCs w:val="21"/>
        </w:rPr>
        <w:t>Резцы</w:t>
      </w:r>
    </w:p>
    <w:p w14:paraId="3D7B5FA8" w14:textId="77777777" w:rsidR="00770CA7" w:rsidRPr="00770CA7" w:rsidRDefault="00770CA7" w:rsidP="00770CA7">
      <w:pPr>
        <w:rPr>
          <w:rFonts w:ascii="Helvetica" w:hAnsi="Helvetica" w:cs="Helvetica"/>
          <w:b/>
          <w:bCs/>
          <w:color w:val="222222"/>
          <w:sz w:val="21"/>
          <w:szCs w:val="21"/>
        </w:rPr>
      </w:pPr>
    </w:p>
    <w:p w14:paraId="41117783"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2.2.2. </w:t>
      </w:r>
      <w:r w:rsidRPr="00770CA7">
        <w:rPr>
          <w:rFonts w:ascii="Helvetica" w:hAnsi="Helvetica" w:cs="Helvetica" w:hint="eastAsia"/>
          <w:b/>
          <w:bCs/>
          <w:color w:val="222222"/>
          <w:sz w:val="21"/>
          <w:szCs w:val="21"/>
        </w:rPr>
        <w:t>Молочные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коренные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зубы</w:t>
      </w:r>
    </w:p>
    <w:p w14:paraId="5622C15E" w14:textId="77777777" w:rsidR="00770CA7" w:rsidRPr="00770CA7" w:rsidRDefault="00770CA7" w:rsidP="00770CA7">
      <w:pPr>
        <w:rPr>
          <w:rFonts w:ascii="Helvetica" w:hAnsi="Helvetica" w:cs="Helvetica"/>
          <w:b/>
          <w:bCs/>
          <w:color w:val="222222"/>
          <w:sz w:val="21"/>
          <w:szCs w:val="21"/>
        </w:rPr>
      </w:pPr>
    </w:p>
    <w:p w14:paraId="0E6118C1"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2.2.3. </w:t>
      </w:r>
      <w:r w:rsidRPr="00770CA7">
        <w:rPr>
          <w:rFonts w:ascii="Helvetica" w:hAnsi="Helvetica" w:cs="Helvetica" w:hint="eastAsia"/>
          <w:b/>
          <w:bCs/>
          <w:color w:val="222222"/>
          <w:sz w:val="21"/>
          <w:szCs w:val="21"/>
        </w:rPr>
        <w:t>Постоянные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коренные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зубы</w:t>
      </w:r>
    </w:p>
    <w:p w14:paraId="3DFF6347" w14:textId="77777777" w:rsidR="00770CA7" w:rsidRPr="00770CA7" w:rsidRDefault="00770CA7" w:rsidP="00770CA7">
      <w:pPr>
        <w:rPr>
          <w:rFonts w:ascii="Helvetica" w:hAnsi="Helvetica" w:cs="Helvetica"/>
          <w:b/>
          <w:bCs/>
          <w:color w:val="222222"/>
          <w:sz w:val="21"/>
          <w:szCs w:val="21"/>
        </w:rPr>
      </w:pPr>
    </w:p>
    <w:p w14:paraId="0990795B"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Глава</w:t>
      </w:r>
      <w:r w:rsidRPr="00770CA7">
        <w:rPr>
          <w:rFonts w:ascii="Helvetica" w:hAnsi="Helvetica" w:cs="Helvetica"/>
          <w:b/>
          <w:bCs/>
          <w:color w:val="222222"/>
          <w:sz w:val="21"/>
          <w:szCs w:val="21"/>
        </w:rPr>
        <w:t xml:space="preserve"> 3. </w:t>
      </w:r>
      <w:r w:rsidRPr="00770CA7">
        <w:rPr>
          <w:rFonts w:ascii="Helvetica" w:hAnsi="Helvetica" w:cs="Helvetica" w:hint="eastAsia"/>
          <w:b/>
          <w:bCs/>
          <w:color w:val="222222"/>
          <w:sz w:val="21"/>
          <w:szCs w:val="21"/>
        </w:rPr>
        <w:t>Геологическая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история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Ь</w:t>
      </w:r>
    </w:p>
    <w:p w14:paraId="068C5461" w14:textId="77777777" w:rsidR="00770CA7" w:rsidRPr="00770CA7" w:rsidRDefault="00770CA7" w:rsidP="00770CA7">
      <w:pPr>
        <w:rPr>
          <w:rFonts w:ascii="Helvetica" w:hAnsi="Helvetica" w:cs="Helvetica"/>
          <w:b/>
          <w:bCs/>
          <w:color w:val="222222"/>
          <w:sz w:val="21"/>
          <w:szCs w:val="21"/>
        </w:rPr>
      </w:pPr>
    </w:p>
    <w:p w14:paraId="508DC92E"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hint="eastAsia"/>
          <w:b/>
          <w:bCs/>
          <w:color w:val="222222"/>
          <w:sz w:val="21"/>
          <w:szCs w:val="21"/>
        </w:rPr>
        <w:t>§отогрЬа</w:t>
      </w:r>
    </w:p>
    <w:p w14:paraId="6A6BCF89" w14:textId="77777777" w:rsidR="00770CA7" w:rsidRPr="00770CA7" w:rsidRDefault="00770CA7" w:rsidP="00770CA7">
      <w:pPr>
        <w:rPr>
          <w:rFonts w:ascii="Helvetica" w:hAnsi="Helvetica" w:cs="Helvetica"/>
          <w:b/>
          <w:bCs/>
          <w:color w:val="222222"/>
          <w:sz w:val="21"/>
          <w:szCs w:val="21"/>
        </w:rPr>
      </w:pPr>
    </w:p>
    <w:p w14:paraId="4505B534"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3.1. </w:t>
      </w:r>
      <w:r w:rsidRPr="00770CA7">
        <w:rPr>
          <w:rFonts w:ascii="Helvetica" w:hAnsi="Helvetica" w:cs="Helvetica" w:hint="eastAsia"/>
          <w:b/>
          <w:bCs/>
          <w:color w:val="222222"/>
          <w:sz w:val="21"/>
          <w:szCs w:val="21"/>
        </w:rPr>
        <w:t>Происхождение</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отряда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Ь</w:t>
      </w:r>
      <w:r w:rsidRPr="00770CA7">
        <w:rPr>
          <w:rFonts w:ascii="Helvetica" w:hAnsi="Helvetica" w:cs="Helvetica"/>
          <w:b/>
          <w:bCs/>
          <w:color w:val="222222"/>
          <w:sz w:val="21"/>
          <w:szCs w:val="21"/>
        </w:rPr>
        <w:t>^</w:t>
      </w:r>
      <w:r w:rsidRPr="00770CA7">
        <w:rPr>
          <w:rFonts w:ascii="Helvetica" w:hAnsi="Helvetica" w:cs="Helvetica" w:hint="eastAsia"/>
          <w:b/>
          <w:bCs/>
          <w:color w:val="222222"/>
          <w:sz w:val="21"/>
          <w:szCs w:val="21"/>
        </w:rPr>
        <w:t>отогрИа</w:t>
      </w:r>
    </w:p>
    <w:p w14:paraId="07055E17" w14:textId="77777777" w:rsidR="00770CA7" w:rsidRPr="00770CA7" w:rsidRDefault="00770CA7" w:rsidP="00770CA7">
      <w:pPr>
        <w:rPr>
          <w:rFonts w:ascii="Helvetica" w:hAnsi="Helvetica" w:cs="Helvetica"/>
          <w:b/>
          <w:bCs/>
          <w:color w:val="222222"/>
          <w:sz w:val="21"/>
          <w:szCs w:val="21"/>
        </w:rPr>
      </w:pPr>
    </w:p>
    <w:p w14:paraId="73F755CB" w14:textId="77777777" w:rsidR="00770CA7" w:rsidRPr="00770CA7" w:rsidRDefault="00770CA7" w:rsidP="00770CA7">
      <w:pPr>
        <w:rPr>
          <w:rFonts w:ascii="Helvetica" w:hAnsi="Helvetica" w:cs="Helvetica"/>
          <w:b/>
          <w:bCs/>
          <w:color w:val="222222"/>
          <w:sz w:val="21"/>
          <w:szCs w:val="21"/>
        </w:rPr>
      </w:pPr>
      <w:r w:rsidRPr="00770CA7">
        <w:rPr>
          <w:rFonts w:ascii="Helvetica" w:hAnsi="Helvetica" w:cs="Helvetica"/>
          <w:b/>
          <w:bCs/>
          <w:color w:val="222222"/>
          <w:sz w:val="21"/>
          <w:szCs w:val="21"/>
        </w:rPr>
        <w:t xml:space="preserve">3.2. </w:t>
      </w:r>
      <w:r w:rsidRPr="00770CA7">
        <w:rPr>
          <w:rFonts w:ascii="Helvetica" w:hAnsi="Helvetica" w:cs="Helvetica" w:hint="eastAsia"/>
          <w:b/>
          <w:bCs/>
          <w:color w:val="222222"/>
          <w:sz w:val="21"/>
          <w:szCs w:val="21"/>
        </w:rPr>
        <w:t>Динамика</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видового</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разнообразия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в</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эволюции</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Ь</w:t>
      </w:r>
      <w:r w:rsidRPr="00770CA7">
        <w:rPr>
          <w:rFonts w:ascii="Helvetica" w:hAnsi="Helvetica" w:cs="Helvetica"/>
          <w:b/>
          <w:bCs/>
          <w:color w:val="222222"/>
          <w:sz w:val="21"/>
          <w:szCs w:val="21"/>
        </w:rPr>
        <w:t>^</w:t>
      </w:r>
      <w:r w:rsidRPr="00770CA7">
        <w:rPr>
          <w:rFonts w:ascii="Helvetica" w:hAnsi="Helvetica" w:cs="Helvetica" w:hint="eastAsia"/>
          <w:b/>
          <w:bCs/>
          <w:color w:val="222222"/>
          <w:sz w:val="21"/>
          <w:szCs w:val="21"/>
        </w:rPr>
        <w:t>отогрИа</w:t>
      </w:r>
    </w:p>
    <w:p w14:paraId="72A34AD9" w14:textId="77777777" w:rsidR="00770CA7" w:rsidRPr="00770CA7" w:rsidRDefault="00770CA7" w:rsidP="00770CA7">
      <w:pPr>
        <w:rPr>
          <w:rFonts w:ascii="Helvetica" w:hAnsi="Helvetica" w:cs="Helvetica"/>
          <w:b/>
          <w:bCs/>
          <w:color w:val="222222"/>
          <w:sz w:val="21"/>
          <w:szCs w:val="21"/>
        </w:rPr>
      </w:pPr>
    </w:p>
    <w:p w14:paraId="4A7ADEAA" w14:textId="7D7B5BA4" w:rsidR="00967B66" w:rsidRPr="00770CA7" w:rsidRDefault="00770CA7" w:rsidP="00770CA7">
      <w:r w:rsidRPr="00770CA7">
        <w:rPr>
          <w:rFonts w:ascii="Helvetica" w:hAnsi="Helvetica" w:cs="Helvetica" w:hint="eastAsia"/>
          <w:b/>
          <w:bCs/>
          <w:color w:val="222222"/>
          <w:sz w:val="21"/>
          <w:szCs w:val="21"/>
        </w:rPr>
        <w:t>Глава</w:t>
      </w:r>
      <w:r w:rsidRPr="00770CA7">
        <w:rPr>
          <w:rFonts w:ascii="Helvetica" w:hAnsi="Helvetica" w:cs="Helvetica"/>
          <w:b/>
          <w:bCs/>
          <w:color w:val="222222"/>
          <w:sz w:val="21"/>
          <w:szCs w:val="21"/>
        </w:rPr>
        <w:t xml:space="preserve"> 4. </w:t>
      </w:r>
      <w:r w:rsidRPr="00770CA7">
        <w:rPr>
          <w:rFonts w:ascii="Helvetica" w:hAnsi="Helvetica" w:cs="Helvetica" w:hint="eastAsia"/>
          <w:b/>
          <w:bCs/>
          <w:color w:val="222222"/>
          <w:sz w:val="21"/>
          <w:szCs w:val="21"/>
        </w:rPr>
        <w:t>Систематическая</w:t>
      </w:r>
      <w:r w:rsidRPr="00770CA7">
        <w:rPr>
          <w:rFonts w:ascii="Helvetica" w:hAnsi="Helvetica" w:cs="Helvetica"/>
          <w:b/>
          <w:bCs/>
          <w:color w:val="222222"/>
          <w:sz w:val="21"/>
          <w:szCs w:val="21"/>
        </w:rPr>
        <w:t xml:space="preserve"> </w:t>
      </w:r>
      <w:r w:rsidRPr="00770CA7">
        <w:rPr>
          <w:rFonts w:ascii="Helvetica" w:hAnsi="Helvetica" w:cs="Helvetica" w:hint="eastAsia"/>
          <w:b/>
          <w:bCs/>
          <w:color w:val="222222"/>
          <w:sz w:val="21"/>
          <w:szCs w:val="21"/>
        </w:rPr>
        <w:t>часть</w:t>
      </w:r>
      <w:r w:rsidRPr="00770CA7">
        <w:rPr>
          <w:rFonts w:ascii="Helvetica" w:hAnsi="Helvetica" w:cs="Helvetica"/>
          <w:b/>
          <w:bCs/>
          <w:color w:val="222222"/>
          <w:sz w:val="21"/>
          <w:szCs w:val="21"/>
        </w:rPr>
        <w:t xml:space="preserve"> 146 </w:t>
      </w:r>
      <w:r w:rsidRPr="00770CA7">
        <w:rPr>
          <w:rFonts w:ascii="Helvetica" w:hAnsi="Helvetica" w:cs="Helvetica" w:hint="eastAsia"/>
          <w:b/>
          <w:bCs/>
          <w:color w:val="222222"/>
          <w:sz w:val="21"/>
          <w:szCs w:val="21"/>
        </w:rPr>
        <w:t>Литература</w:t>
      </w:r>
    </w:p>
    <w:sectPr w:rsidR="00967B66" w:rsidRPr="00770C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C8A0" w14:textId="77777777" w:rsidR="003021CD" w:rsidRDefault="003021CD">
      <w:pPr>
        <w:spacing w:after="0" w:line="240" w:lineRule="auto"/>
      </w:pPr>
      <w:r>
        <w:separator/>
      </w:r>
    </w:p>
  </w:endnote>
  <w:endnote w:type="continuationSeparator" w:id="0">
    <w:p w14:paraId="490920BE" w14:textId="77777777" w:rsidR="003021CD" w:rsidRDefault="0030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49E0" w14:textId="77777777" w:rsidR="003021CD" w:rsidRDefault="003021CD"/>
    <w:p w14:paraId="6C100E08" w14:textId="77777777" w:rsidR="003021CD" w:rsidRDefault="003021CD"/>
    <w:p w14:paraId="3EF74C42" w14:textId="77777777" w:rsidR="003021CD" w:rsidRDefault="003021CD"/>
    <w:p w14:paraId="3035437D" w14:textId="77777777" w:rsidR="003021CD" w:rsidRDefault="003021CD"/>
    <w:p w14:paraId="066ADF24" w14:textId="77777777" w:rsidR="003021CD" w:rsidRDefault="003021CD"/>
    <w:p w14:paraId="4CFF1B8E" w14:textId="77777777" w:rsidR="003021CD" w:rsidRDefault="003021CD"/>
    <w:p w14:paraId="71D0E841" w14:textId="77777777" w:rsidR="003021CD" w:rsidRDefault="003021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A44A52" wp14:editId="2FC415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6405F" w14:textId="77777777" w:rsidR="003021CD" w:rsidRDefault="003021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A44A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86405F" w14:textId="77777777" w:rsidR="003021CD" w:rsidRDefault="003021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6B055D" w14:textId="77777777" w:rsidR="003021CD" w:rsidRDefault="003021CD"/>
    <w:p w14:paraId="02B9B574" w14:textId="77777777" w:rsidR="003021CD" w:rsidRDefault="003021CD"/>
    <w:p w14:paraId="2972CF93" w14:textId="77777777" w:rsidR="003021CD" w:rsidRDefault="003021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7A27D2" wp14:editId="395665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A6A6E" w14:textId="77777777" w:rsidR="003021CD" w:rsidRDefault="003021CD"/>
                          <w:p w14:paraId="27F1E969" w14:textId="77777777" w:rsidR="003021CD" w:rsidRDefault="003021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A27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9A6A6E" w14:textId="77777777" w:rsidR="003021CD" w:rsidRDefault="003021CD"/>
                    <w:p w14:paraId="27F1E969" w14:textId="77777777" w:rsidR="003021CD" w:rsidRDefault="003021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92093B" w14:textId="77777777" w:rsidR="003021CD" w:rsidRDefault="003021CD"/>
    <w:p w14:paraId="6178EA35" w14:textId="77777777" w:rsidR="003021CD" w:rsidRDefault="003021CD">
      <w:pPr>
        <w:rPr>
          <w:sz w:val="2"/>
          <w:szCs w:val="2"/>
        </w:rPr>
      </w:pPr>
    </w:p>
    <w:p w14:paraId="76BDE1EC" w14:textId="77777777" w:rsidR="003021CD" w:rsidRDefault="003021CD"/>
    <w:p w14:paraId="6D90FF6F" w14:textId="77777777" w:rsidR="003021CD" w:rsidRDefault="003021CD">
      <w:pPr>
        <w:spacing w:after="0" w:line="240" w:lineRule="auto"/>
      </w:pPr>
    </w:p>
  </w:footnote>
  <w:footnote w:type="continuationSeparator" w:id="0">
    <w:p w14:paraId="1ABF5892" w14:textId="77777777" w:rsidR="003021CD" w:rsidRDefault="0030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CD"/>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28754</TotalTime>
  <Pages>5</Pages>
  <Words>440</Words>
  <Characters>2509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1405</cp:revision>
  <cp:lastPrinted>2009-02-06T05:36:00Z</cp:lastPrinted>
  <dcterms:created xsi:type="dcterms:W3CDTF">2025-11-25T20:19:00Z</dcterms:created>
  <dcterms:modified xsi:type="dcterms:W3CDTF">2026-01-03T21:19:00Z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