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FF7B" w14:textId="5F67FC14" w:rsidR="000D56AC" w:rsidRDefault="00547B52" w:rsidP="00547B52">
      <w:r w:rsidRPr="00547B52">
        <w:rPr>
          <w:rFonts w:hint="eastAsia"/>
        </w:rPr>
        <w:t>Скиженок</w:t>
      </w:r>
      <w:r w:rsidRPr="00547B52">
        <w:t xml:space="preserve"> </w:t>
      </w:r>
      <w:r w:rsidRPr="00547B52">
        <w:rPr>
          <w:rFonts w:hint="eastAsia"/>
        </w:rPr>
        <w:t>Алексей</w:t>
      </w:r>
      <w:r w:rsidRPr="00547B52">
        <w:t xml:space="preserve"> </w:t>
      </w:r>
      <w:r w:rsidRPr="00547B52">
        <w:rPr>
          <w:rFonts w:hint="eastAsia"/>
        </w:rPr>
        <w:t>Владимирович</w:t>
      </w:r>
      <w:r>
        <w:t xml:space="preserve"> </w:t>
      </w:r>
      <w:r w:rsidRPr="00547B52">
        <w:rPr>
          <w:rFonts w:hint="eastAsia"/>
        </w:rPr>
        <w:t>Культурно</w:t>
      </w:r>
      <w:r w:rsidRPr="00547B52">
        <w:t>-</w:t>
      </w:r>
      <w:r w:rsidRPr="00547B52">
        <w:rPr>
          <w:rFonts w:hint="eastAsia"/>
        </w:rPr>
        <w:t>религиозный</w:t>
      </w:r>
      <w:r w:rsidRPr="00547B52">
        <w:t xml:space="preserve"> </w:t>
      </w:r>
      <w:r w:rsidRPr="00547B52">
        <w:rPr>
          <w:rFonts w:hint="eastAsia"/>
        </w:rPr>
        <w:t>аспект</w:t>
      </w:r>
      <w:r w:rsidRPr="00547B52">
        <w:t xml:space="preserve"> </w:t>
      </w:r>
      <w:r w:rsidRPr="00547B52">
        <w:rPr>
          <w:rFonts w:hint="eastAsia"/>
        </w:rPr>
        <w:t>международного</w:t>
      </w:r>
      <w:r w:rsidRPr="00547B52">
        <w:t xml:space="preserve"> </w:t>
      </w:r>
      <w:r w:rsidRPr="00547B52">
        <w:rPr>
          <w:rFonts w:hint="eastAsia"/>
        </w:rPr>
        <w:t>положения</w:t>
      </w:r>
      <w:r w:rsidRPr="00547B52">
        <w:t xml:space="preserve"> </w:t>
      </w:r>
      <w:r w:rsidRPr="00547B52">
        <w:rPr>
          <w:rFonts w:hint="eastAsia"/>
        </w:rPr>
        <w:t>России</w:t>
      </w:r>
      <w:r w:rsidRPr="00547B52">
        <w:t xml:space="preserve"> </w:t>
      </w:r>
      <w:r w:rsidRPr="00547B52">
        <w:rPr>
          <w:rFonts w:hint="eastAsia"/>
        </w:rPr>
        <w:t>в</w:t>
      </w:r>
      <w:r w:rsidRPr="00547B52">
        <w:t xml:space="preserve"> XVII </w:t>
      </w:r>
      <w:r w:rsidRPr="00547B52">
        <w:rPr>
          <w:rFonts w:hint="eastAsia"/>
        </w:rPr>
        <w:t>веке</w:t>
      </w:r>
    </w:p>
    <w:p w14:paraId="69687889" w14:textId="77777777" w:rsidR="00547B52" w:rsidRDefault="00547B52" w:rsidP="00547B52">
      <w:r>
        <w:rPr>
          <w:rFonts w:hint="eastAsia"/>
        </w:rPr>
        <w:t>ОГЛАВЛЕНИЕ</w:t>
      </w:r>
      <w:r>
        <w:t xml:space="preserve"> </w:t>
      </w:r>
      <w:r>
        <w:rPr>
          <w:rFonts w:hint="eastAsia"/>
        </w:rPr>
        <w:t>ДИССЕРТАЦИИ</w:t>
      </w:r>
    </w:p>
    <w:p w14:paraId="67E50C7D" w14:textId="77777777" w:rsidR="00547B52" w:rsidRDefault="00547B52" w:rsidP="00547B52">
      <w:r>
        <w:rPr>
          <w:rFonts w:hint="eastAsia"/>
        </w:rPr>
        <w:t>кандидат</w:t>
      </w:r>
      <w:r>
        <w:t xml:space="preserve"> </w:t>
      </w:r>
      <w:r>
        <w:rPr>
          <w:rFonts w:hint="eastAsia"/>
        </w:rPr>
        <w:t>наук</w:t>
      </w:r>
      <w:r>
        <w:t xml:space="preserve"> </w:t>
      </w:r>
      <w:r>
        <w:rPr>
          <w:rFonts w:hint="eastAsia"/>
        </w:rPr>
        <w:t>Скиженок</w:t>
      </w:r>
      <w:r>
        <w:t xml:space="preserve"> </w:t>
      </w:r>
      <w:r>
        <w:rPr>
          <w:rFonts w:hint="eastAsia"/>
        </w:rPr>
        <w:t>Алексей</w:t>
      </w:r>
      <w:r>
        <w:t xml:space="preserve"> </w:t>
      </w:r>
      <w:r>
        <w:rPr>
          <w:rFonts w:hint="eastAsia"/>
        </w:rPr>
        <w:t>Владимирович</w:t>
      </w:r>
    </w:p>
    <w:p w14:paraId="591D06C1" w14:textId="77777777" w:rsidR="00547B52" w:rsidRDefault="00547B52" w:rsidP="00547B52">
      <w:r>
        <w:rPr>
          <w:rFonts w:hint="eastAsia"/>
        </w:rPr>
        <w:t>Введение</w:t>
      </w:r>
    </w:p>
    <w:p w14:paraId="4998F0CE" w14:textId="77777777" w:rsidR="00547B52" w:rsidRDefault="00547B52" w:rsidP="00547B52"/>
    <w:p w14:paraId="0B5AEEBF" w14:textId="77777777" w:rsidR="00547B52" w:rsidRDefault="00547B52" w:rsidP="00547B52">
      <w:r>
        <w:rPr>
          <w:rFonts w:hint="eastAsia"/>
        </w:rPr>
        <w:t>Глава</w:t>
      </w:r>
      <w:r>
        <w:t xml:space="preserve"> 1.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международного</w:t>
      </w:r>
      <w:r>
        <w:t xml:space="preserve"> </w:t>
      </w:r>
      <w:r>
        <w:rPr>
          <w:rFonts w:hint="eastAsia"/>
        </w:rPr>
        <w:t>положения</w:t>
      </w:r>
      <w:r>
        <w:t xml:space="preserve"> </w:t>
      </w:r>
      <w:r>
        <w:rPr>
          <w:rFonts w:hint="eastAsia"/>
        </w:rPr>
        <w:t>России</w:t>
      </w:r>
      <w:r>
        <w:t xml:space="preserve"> </w:t>
      </w:r>
      <w:r>
        <w:rPr>
          <w:rFonts w:hint="eastAsia"/>
        </w:rPr>
        <w:t>в</w:t>
      </w:r>
      <w:r>
        <w:t xml:space="preserve"> </w:t>
      </w:r>
      <w:r>
        <w:rPr>
          <w:rFonts w:hint="eastAsia"/>
        </w:rPr>
        <w:t>первой</w:t>
      </w:r>
      <w:r>
        <w:t xml:space="preserve"> </w:t>
      </w:r>
      <w:r>
        <w:rPr>
          <w:rFonts w:hint="eastAsia"/>
        </w:rPr>
        <w:t>половине</w:t>
      </w:r>
      <w:r>
        <w:t xml:space="preserve"> XVII </w:t>
      </w:r>
      <w:r>
        <w:rPr>
          <w:rFonts w:hint="eastAsia"/>
        </w:rPr>
        <w:t>века</w:t>
      </w:r>
    </w:p>
    <w:p w14:paraId="3A85DC0B" w14:textId="77777777" w:rsidR="00547B52" w:rsidRDefault="00547B52" w:rsidP="00547B52"/>
    <w:p w14:paraId="3C5776DA" w14:textId="77777777" w:rsidR="00547B52" w:rsidRDefault="00547B52" w:rsidP="00547B52">
      <w:r>
        <w:t xml:space="preserve">1.1 </w:t>
      </w:r>
      <w:r>
        <w:rPr>
          <w:rFonts w:hint="eastAsia"/>
        </w:rPr>
        <w:t>Основные</w:t>
      </w:r>
      <w:r>
        <w:t xml:space="preserve"> </w:t>
      </w:r>
      <w:r>
        <w:rPr>
          <w:rFonts w:hint="eastAsia"/>
        </w:rPr>
        <w:t>тенденции</w:t>
      </w:r>
      <w:r>
        <w:t xml:space="preserve"> </w:t>
      </w:r>
      <w:r>
        <w:rPr>
          <w:rFonts w:hint="eastAsia"/>
        </w:rPr>
        <w:t>и</w:t>
      </w:r>
      <w:r>
        <w:t xml:space="preserve"> </w:t>
      </w:r>
      <w:r>
        <w:rPr>
          <w:rFonts w:hint="eastAsia"/>
        </w:rPr>
        <w:t>общие</w:t>
      </w:r>
      <w:r>
        <w:t xml:space="preserve"> </w:t>
      </w:r>
      <w:r>
        <w:rPr>
          <w:rFonts w:hint="eastAsia"/>
        </w:rPr>
        <w:t>характеристики</w:t>
      </w:r>
      <w:r>
        <w:t xml:space="preserve"> </w:t>
      </w:r>
      <w:r>
        <w:rPr>
          <w:rFonts w:hint="eastAsia"/>
        </w:rPr>
        <w:t>эпохи</w:t>
      </w:r>
    </w:p>
    <w:p w14:paraId="02774F68" w14:textId="77777777" w:rsidR="00547B52" w:rsidRDefault="00547B52" w:rsidP="00547B52"/>
    <w:p w14:paraId="362E03D3" w14:textId="77777777" w:rsidR="00547B52" w:rsidRDefault="00547B52" w:rsidP="00547B52">
      <w:r>
        <w:t xml:space="preserve">1.2 </w:t>
      </w:r>
      <w:r>
        <w:rPr>
          <w:rFonts w:hint="eastAsia"/>
        </w:rPr>
        <w:t>Роль</w:t>
      </w:r>
      <w:r>
        <w:t xml:space="preserve"> </w:t>
      </w:r>
      <w:r>
        <w:rPr>
          <w:rFonts w:hint="eastAsia"/>
        </w:rPr>
        <w:t>культурно</w:t>
      </w:r>
      <w:r>
        <w:t>-</w:t>
      </w:r>
      <w:r>
        <w:rPr>
          <w:rFonts w:hint="eastAsia"/>
        </w:rPr>
        <w:t>религиозного</w:t>
      </w:r>
      <w:r>
        <w:t xml:space="preserve"> </w:t>
      </w:r>
      <w:r>
        <w:rPr>
          <w:rFonts w:hint="eastAsia"/>
        </w:rPr>
        <w:t>фактора</w:t>
      </w:r>
      <w:r>
        <w:t xml:space="preserve"> </w:t>
      </w:r>
      <w:r>
        <w:rPr>
          <w:rFonts w:hint="eastAsia"/>
        </w:rPr>
        <w:t>в</w:t>
      </w:r>
      <w:r>
        <w:t xml:space="preserve"> </w:t>
      </w:r>
      <w:r>
        <w:rPr>
          <w:rFonts w:hint="eastAsia"/>
        </w:rPr>
        <w:t>матримониальной</w:t>
      </w:r>
      <w:r>
        <w:t xml:space="preserve"> </w:t>
      </w:r>
      <w:r>
        <w:rPr>
          <w:rFonts w:hint="eastAsia"/>
        </w:rPr>
        <w:t>политике</w:t>
      </w:r>
      <w:r>
        <w:t xml:space="preserve"> </w:t>
      </w:r>
      <w:r>
        <w:rPr>
          <w:rFonts w:hint="eastAsia"/>
        </w:rPr>
        <w:t>русских</w:t>
      </w:r>
      <w:r>
        <w:t xml:space="preserve"> </w:t>
      </w:r>
      <w:r>
        <w:rPr>
          <w:rFonts w:hint="eastAsia"/>
        </w:rPr>
        <w:t>князей</w:t>
      </w:r>
      <w:r>
        <w:t xml:space="preserve"> </w:t>
      </w:r>
      <w:r>
        <w:rPr>
          <w:rFonts w:hint="eastAsia"/>
        </w:rPr>
        <w:t>и</w:t>
      </w:r>
      <w:r>
        <w:t xml:space="preserve"> </w:t>
      </w:r>
      <w:r>
        <w:rPr>
          <w:rFonts w:hint="eastAsia"/>
        </w:rPr>
        <w:t>царствующего</w:t>
      </w:r>
      <w:r>
        <w:t xml:space="preserve"> </w:t>
      </w:r>
      <w:r>
        <w:rPr>
          <w:rFonts w:hint="eastAsia"/>
        </w:rPr>
        <w:t>дома</w:t>
      </w:r>
      <w:r>
        <w:t xml:space="preserve"> </w:t>
      </w:r>
      <w:r>
        <w:rPr>
          <w:rFonts w:hint="eastAsia"/>
        </w:rPr>
        <w:t>в</w:t>
      </w:r>
      <w:r>
        <w:t xml:space="preserve"> 1</w:t>
      </w:r>
      <w:r>
        <w:rPr>
          <w:rFonts w:hint="eastAsia"/>
        </w:rPr>
        <w:t>Х</w:t>
      </w:r>
      <w:r>
        <w:t>-</w:t>
      </w:r>
      <w:r>
        <w:rPr>
          <w:rFonts w:hint="eastAsia"/>
        </w:rPr>
        <w:t>ХУП</w:t>
      </w:r>
      <w:r>
        <w:t xml:space="preserve"> </w:t>
      </w:r>
      <w:r>
        <w:rPr>
          <w:rFonts w:hint="eastAsia"/>
        </w:rPr>
        <w:t>вв</w:t>
      </w:r>
    </w:p>
    <w:p w14:paraId="1E559497" w14:textId="77777777" w:rsidR="00547B52" w:rsidRDefault="00547B52" w:rsidP="00547B52"/>
    <w:p w14:paraId="543234A7" w14:textId="77777777" w:rsidR="00547B52" w:rsidRDefault="00547B52" w:rsidP="00547B52">
      <w:r>
        <w:t xml:space="preserve">1.2.1 </w:t>
      </w:r>
      <w:r>
        <w:rPr>
          <w:rFonts w:hint="eastAsia"/>
        </w:rPr>
        <w:t>Династические</w:t>
      </w:r>
      <w:r>
        <w:t xml:space="preserve"> </w:t>
      </w:r>
      <w:r>
        <w:rPr>
          <w:rFonts w:hint="eastAsia"/>
        </w:rPr>
        <w:t>связи</w:t>
      </w:r>
      <w:r>
        <w:t xml:space="preserve"> </w:t>
      </w:r>
      <w:r>
        <w:rPr>
          <w:rFonts w:hint="eastAsia"/>
        </w:rPr>
        <w:t>князей</w:t>
      </w:r>
      <w:r>
        <w:t xml:space="preserve"> </w:t>
      </w:r>
      <w:r>
        <w:rPr>
          <w:rFonts w:hint="eastAsia"/>
        </w:rPr>
        <w:t>Древней</w:t>
      </w:r>
      <w:r>
        <w:t xml:space="preserve"> </w:t>
      </w:r>
      <w:r>
        <w:rPr>
          <w:rFonts w:hint="eastAsia"/>
        </w:rPr>
        <w:t>Руси</w:t>
      </w:r>
    </w:p>
    <w:p w14:paraId="251AD5AB" w14:textId="77777777" w:rsidR="00547B52" w:rsidRDefault="00547B52" w:rsidP="00547B52"/>
    <w:p w14:paraId="1183C349" w14:textId="77777777" w:rsidR="00547B52" w:rsidRDefault="00547B52" w:rsidP="00547B52">
      <w:r>
        <w:t xml:space="preserve">1.2.2 </w:t>
      </w:r>
      <w:r>
        <w:rPr>
          <w:rFonts w:hint="eastAsia"/>
        </w:rPr>
        <w:t>Матримониальная</w:t>
      </w:r>
      <w:r>
        <w:t xml:space="preserve"> </w:t>
      </w:r>
      <w:r>
        <w:rPr>
          <w:rFonts w:hint="eastAsia"/>
        </w:rPr>
        <w:t>политика</w:t>
      </w:r>
      <w:r>
        <w:t xml:space="preserve"> </w:t>
      </w:r>
      <w:r>
        <w:rPr>
          <w:rFonts w:hint="eastAsia"/>
        </w:rPr>
        <w:t>великих</w:t>
      </w:r>
      <w:r>
        <w:t xml:space="preserve"> </w:t>
      </w:r>
      <w:r>
        <w:rPr>
          <w:rFonts w:hint="eastAsia"/>
        </w:rPr>
        <w:t>князей</w:t>
      </w:r>
      <w:r>
        <w:t xml:space="preserve"> </w:t>
      </w:r>
      <w:r>
        <w:rPr>
          <w:rFonts w:hint="eastAsia"/>
        </w:rPr>
        <w:t>московских</w:t>
      </w:r>
      <w:r>
        <w:t xml:space="preserve"> </w:t>
      </w:r>
      <w:r>
        <w:rPr>
          <w:rFonts w:hint="eastAsia"/>
        </w:rPr>
        <w:t>в</w:t>
      </w:r>
      <w:r>
        <w:t xml:space="preserve"> </w:t>
      </w:r>
      <w:r>
        <w:rPr>
          <w:rFonts w:hint="eastAsia"/>
        </w:rPr>
        <w:t>период</w:t>
      </w:r>
      <w:r>
        <w:t xml:space="preserve"> </w:t>
      </w:r>
      <w:r>
        <w:rPr>
          <w:rFonts w:hint="eastAsia"/>
        </w:rPr>
        <w:t>начала</w:t>
      </w:r>
      <w:r>
        <w:t xml:space="preserve"> </w:t>
      </w:r>
      <w:r>
        <w:rPr>
          <w:rFonts w:hint="eastAsia"/>
        </w:rPr>
        <w:t>объединения</w:t>
      </w:r>
      <w:r>
        <w:t xml:space="preserve"> </w:t>
      </w:r>
      <w:r>
        <w:rPr>
          <w:rFonts w:hint="eastAsia"/>
        </w:rPr>
        <w:t>русских</w:t>
      </w:r>
      <w:r>
        <w:t xml:space="preserve"> </w:t>
      </w:r>
      <w:r>
        <w:rPr>
          <w:rFonts w:hint="eastAsia"/>
        </w:rPr>
        <w:t>земель</w:t>
      </w:r>
      <w:r>
        <w:t xml:space="preserve"> </w:t>
      </w:r>
      <w:r>
        <w:rPr>
          <w:rFonts w:hint="eastAsia"/>
        </w:rPr>
        <w:t>вокруг</w:t>
      </w:r>
      <w:r>
        <w:t xml:space="preserve"> </w:t>
      </w:r>
      <w:r>
        <w:rPr>
          <w:rFonts w:hint="eastAsia"/>
        </w:rPr>
        <w:t>Москвы</w:t>
      </w:r>
      <w:r>
        <w:t xml:space="preserve"> </w:t>
      </w:r>
      <w:r>
        <w:rPr>
          <w:rFonts w:hint="eastAsia"/>
        </w:rPr>
        <w:t>и</w:t>
      </w:r>
      <w:r>
        <w:t xml:space="preserve"> </w:t>
      </w:r>
      <w:r>
        <w:rPr>
          <w:rFonts w:hint="eastAsia"/>
        </w:rPr>
        <w:t>брачные</w:t>
      </w:r>
      <w:r>
        <w:t xml:space="preserve"> </w:t>
      </w:r>
      <w:r>
        <w:rPr>
          <w:rFonts w:hint="eastAsia"/>
        </w:rPr>
        <w:t>союзы</w:t>
      </w:r>
      <w:r>
        <w:t xml:space="preserve"> </w:t>
      </w:r>
      <w:r>
        <w:rPr>
          <w:rFonts w:hint="eastAsia"/>
        </w:rPr>
        <w:t>первых</w:t>
      </w:r>
      <w:r>
        <w:t xml:space="preserve"> </w:t>
      </w:r>
      <w:r>
        <w:rPr>
          <w:rFonts w:hint="eastAsia"/>
        </w:rPr>
        <w:t>русских</w:t>
      </w:r>
      <w:r>
        <w:t xml:space="preserve"> </w:t>
      </w:r>
      <w:r>
        <w:rPr>
          <w:rFonts w:hint="eastAsia"/>
        </w:rPr>
        <w:t>царей</w:t>
      </w:r>
    </w:p>
    <w:p w14:paraId="06E789E9" w14:textId="77777777" w:rsidR="00547B52" w:rsidRDefault="00547B52" w:rsidP="00547B52"/>
    <w:p w14:paraId="7BA26092" w14:textId="77777777" w:rsidR="00547B52" w:rsidRDefault="00547B52" w:rsidP="00547B52">
      <w:r>
        <w:t xml:space="preserve">1.2.3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как</w:t>
      </w:r>
      <w:r>
        <w:t xml:space="preserve"> </w:t>
      </w:r>
      <w:r>
        <w:rPr>
          <w:rFonts w:hint="eastAsia"/>
        </w:rPr>
        <w:t>фактор</w:t>
      </w:r>
      <w:r>
        <w:t xml:space="preserve"> </w:t>
      </w:r>
      <w:r>
        <w:rPr>
          <w:rFonts w:hint="eastAsia"/>
        </w:rPr>
        <w:t>внешней</w:t>
      </w:r>
      <w:r>
        <w:t xml:space="preserve"> </w:t>
      </w:r>
      <w:r>
        <w:rPr>
          <w:rFonts w:hint="eastAsia"/>
        </w:rPr>
        <w:t>политики</w:t>
      </w:r>
      <w:r>
        <w:t xml:space="preserve"> </w:t>
      </w:r>
      <w:r>
        <w:rPr>
          <w:rFonts w:hint="eastAsia"/>
        </w:rPr>
        <w:t>России</w:t>
      </w:r>
      <w:r>
        <w:t xml:space="preserve"> </w:t>
      </w:r>
      <w:r>
        <w:rPr>
          <w:rFonts w:hint="eastAsia"/>
        </w:rPr>
        <w:t>в</w:t>
      </w:r>
      <w:r>
        <w:t xml:space="preserve"> </w:t>
      </w:r>
      <w:r>
        <w:rPr>
          <w:rFonts w:hint="eastAsia"/>
        </w:rPr>
        <w:t>отношении</w:t>
      </w:r>
      <w:r>
        <w:t xml:space="preserve"> </w:t>
      </w:r>
      <w:r>
        <w:rPr>
          <w:rFonts w:hint="eastAsia"/>
        </w:rPr>
        <w:t>к</w:t>
      </w:r>
      <w:r>
        <w:t xml:space="preserve"> </w:t>
      </w:r>
      <w:r>
        <w:rPr>
          <w:rFonts w:hint="eastAsia"/>
        </w:rPr>
        <w:t>иностранцам</w:t>
      </w:r>
      <w:r>
        <w:t xml:space="preserve">, </w:t>
      </w:r>
      <w:r>
        <w:rPr>
          <w:rFonts w:hint="eastAsia"/>
        </w:rPr>
        <w:t>находившимся</w:t>
      </w:r>
      <w:r>
        <w:t xml:space="preserve"> </w:t>
      </w:r>
      <w:r>
        <w:rPr>
          <w:rFonts w:hint="eastAsia"/>
        </w:rPr>
        <w:t>на</w:t>
      </w:r>
      <w:r>
        <w:t xml:space="preserve"> </w:t>
      </w:r>
      <w:r>
        <w:rPr>
          <w:rFonts w:hint="eastAsia"/>
        </w:rPr>
        <w:t>русской</w:t>
      </w:r>
      <w:r>
        <w:t xml:space="preserve"> </w:t>
      </w:r>
      <w:r>
        <w:rPr>
          <w:rFonts w:hint="eastAsia"/>
        </w:rPr>
        <w:t>службе</w:t>
      </w:r>
      <w:r>
        <w:t xml:space="preserve">, </w:t>
      </w:r>
      <w:r>
        <w:rPr>
          <w:rFonts w:hint="eastAsia"/>
        </w:rPr>
        <w:t>и</w:t>
      </w:r>
      <w:r>
        <w:t xml:space="preserve"> </w:t>
      </w:r>
      <w:r>
        <w:rPr>
          <w:rFonts w:hint="eastAsia"/>
        </w:rPr>
        <w:t>возможности</w:t>
      </w:r>
      <w:r>
        <w:t xml:space="preserve"> </w:t>
      </w:r>
      <w:r>
        <w:rPr>
          <w:rFonts w:hint="eastAsia"/>
        </w:rPr>
        <w:t>матримониальных</w:t>
      </w:r>
      <w:r>
        <w:t xml:space="preserve"> </w:t>
      </w:r>
      <w:r>
        <w:rPr>
          <w:rFonts w:hint="eastAsia"/>
        </w:rPr>
        <w:t>союзов</w:t>
      </w:r>
      <w:r>
        <w:t xml:space="preserve"> </w:t>
      </w:r>
      <w:r>
        <w:rPr>
          <w:rFonts w:hint="eastAsia"/>
        </w:rPr>
        <w:t>с</w:t>
      </w:r>
      <w:r>
        <w:t xml:space="preserve"> </w:t>
      </w:r>
      <w:r>
        <w:rPr>
          <w:rFonts w:hint="eastAsia"/>
        </w:rPr>
        <w:t>иноверцами</w:t>
      </w:r>
    </w:p>
    <w:p w14:paraId="1F5FB255" w14:textId="77777777" w:rsidR="00547B52" w:rsidRDefault="00547B52" w:rsidP="00547B52"/>
    <w:p w14:paraId="354932EF" w14:textId="77777777" w:rsidR="00547B52" w:rsidRDefault="00547B52" w:rsidP="00547B52">
      <w:r>
        <w:t xml:space="preserve">1.2.4 </w:t>
      </w:r>
      <w:r>
        <w:rPr>
          <w:rFonts w:hint="eastAsia"/>
        </w:rPr>
        <w:t>Матримониальные</w:t>
      </w:r>
      <w:r>
        <w:t xml:space="preserve"> </w:t>
      </w:r>
      <w:r>
        <w:rPr>
          <w:rFonts w:hint="eastAsia"/>
        </w:rPr>
        <w:t>планы</w:t>
      </w:r>
      <w:r>
        <w:t xml:space="preserve"> </w:t>
      </w:r>
      <w:r>
        <w:rPr>
          <w:rFonts w:hint="eastAsia"/>
        </w:rPr>
        <w:t>Лжедмитрия</w:t>
      </w:r>
    </w:p>
    <w:p w14:paraId="5433BC50" w14:textId="77777777" w:rsidR="00547B52" w:rsidRDefault="00547B52" w:rsidP="00547B52"/>
    <w:p w14:paraId="5FCC1975" w14:textId="77777777" w:rsidR="00547B52" w:rsidRDefault="00547B52" w:rsidP="00547B52">
      <w:r>
        <w:t xml:space="preserve">1.2.5 </w:t>
      </w:r>
      <w:r>
        <w:rPr>
          <w:rFonts w:hint="eastAsia"/>
        </w:rPr>
        <w:t>Обострение</w:t>
      </w:r>
      <w:r>
        <w:t xml:space="preserve"> </w:t>
      </w:r>
      <w:r>
        <w:rPr>
          <w:rFonts w:hint="eastAsia"/>
        </w:rPr>
        <w:t>религиозных</w:t>
      </w:r>
      <w:r>
        <w:t xml:space="preserve"> </w:t>
      </w:r>
      <w:r>
        <w:rPr>
          <w:rFonts w:hint="eastAsia"/>
        </w:rPr>
        <w:t>противоречий</w:t>
      </w:r>
      <w:r>
        <w:t xml:space="preserve"> </w:t>
      </w:r>
      <w:r>
        <w:rPr>
          <w:rFonts w:hint="eastAsia"/>
        </w:rPr>
        <w:t>после</w:t>
      </w:r>
      <w:r>
        <w:t xml:space="preserve"> </w:t>
      </w:r>
      <w:r>
        <w:rPr>
          <w:rFonts w:hint="eastAsia"/>
        </w:rPr>
        <w:t>преодоления</w:t>
      </w:r>
      <w:r>
        <w:t xml:space="preserve"> </w:t>
      </w:r>
      <w:r>
        <w:rPr>
          <w:rFonts w:hint="eastAsia"/>
        </w:rPr>
        <w:t>Смутного</w:t>
      </w:r>
      <w:r>
        <w:t xml:space="preserve"> </w:t>
      </w:r>
      <w:r>
        <w:rPr>
          <w:rFonts w:hint="eastAsia"/>
        </w:rPr>
        <w:t>времени</w:t>
      </w:r>
    </w:p>
    <w:p w14:paraId="33F999E3" w14:textId="77777777" w:rsidR="00547B52" w:rsidRDefault="00547B52" w:rsidP="00547B52"/>
    <w:p w14:paraId="09916106" w14:textId="77777777" w:rsidR="00547B52" w:rsidRDefault="00547B52" w:rsidP="00547B52">
      <w:r>
        <w:t xml:space="preserve">1.2.6 </w:t>
      </w:r>
      <w:r>
        <w:rPr>
          <w:rFonts w:hint="eastAsia"/>
        </w:rPr>
        <w:t>Поиск</w:t>
      </w:r>
      <w:r>
        <w:t xml:space="preserve"> </w:t>
      </w:r>
      <w:r>
        <w:rPr>
          <w:rFonts w:hint="eastAsia"/>
        </w:rPr>
        <w:t>невесты</w:t>
      </w:r>
      <w:r>
        <w:t xml:space="preserve"> </w:t>
      </w:r>
      <w:r>
        <w:rPr>
          <w:rFonts w:hint="eastAsia"/>
        </w:rPr>
        <w:t>для</w:t>
      </w:r>
      <w:r>
        <w:t xml:space="preserve"> </w:t>
      </w:r>
      <w:r>
        <w:rPr>
          <w:rFonts w:hint="eastAsia"/>
        </w:rPr>
        <w:t>царя</w:t>
      </w:r>
      <w:r>
        <w:t xml:space="preserve"> </w:t>
      </w:r>
      <w:r>
        <w:rPr>
          <w:rFonts w:hint="eastAsia"/>
        </w:rPr>
        <w:t>Михаила</w:t>
      </w:r>
      <w:r>
        <w:t xml:space="preserve"> </w:t>
      </w:r>
      <w:r>
        <w:rPr>
          <w:rFonts w:hint="eastAsia"/>
        </w:rPr>
        <w:t>Фёдоровича</w:t>
      </w:r>
      <w:r>
        <w:t xml:space="preserve"> </w:t>
      </w:r>
      <w:r>
        <w:rPr>
          <w:rFonts w:hint="eastAsia"/>
        </w:rPr>
        <w:t>среди</w:t>
      </w:r>
      <w:r>
        <w:t xml:space="preserve"> </w:t>
      </w:r>
      <w:r>
        <w:rPr>
          <w:rFonts w:hint="eastAsia"/>
        </w:rPr>
        <w:t>представительниц</w:t>
      </w:r>
      <w:r>
        <w:t xml:space="preserve"> </w:t>
      </w:r>
      <w:r>
        <w:rPr>
          <w:rFonts w:hint="eastAsia"/>
        </w:rPr>
        <w:t>западноевропейских</w:t>
      </w:r>
      <w:r>
        <w:t xml:space="preserve"> </w:t>
      </w:r>
      <w:r>
        <w:rPr>
          <w:rFonts w:hint="eastAsia"/>
        </w:rPr>
        <w:t>королевских</w:t>
      </w:r>
      <w:r>
        <w:t xml:space="preserve"> </w:t>
      </w:r>
      <w:r>
        <w:rPr>
          <w:rFonts w:hint="eastAsia"/>
        </w:rPr>
        <w:t>династий</w:t>
      </w:r>
    </w:p>
    <w:p w14:paraId="2943E891" w14:textId="77777777" w:rsidR="00547B52" w:rsidRDefault="00547B52" w:rsidP="00547B52"/>
    <w:p w14:paraId="2D3DBDCC" w14:textId="77777777" w:rsidR="00547B52" w:rsidRDefault="00547B52" w:rsidP="00547B52">
      <w:r>
        <w:t xml:space="preserve">1.2.7 </w:t>
      </w:r>
      <w:r>
        <w:rPr>
          <w:rFonts w:hint="eastAsia"/>
        </w:rPr>
        <w:t>Попытка</w:t>
      </w:r>
      <w:r>
        <w:t xml:space="preserve"> </w:t>
      </w:r>
      <w:r>
        <w:rPr>
          <w:rFonts w:hint="eastAsia"/>
        </w:rPr>
        <w:t>династического</w:t>
      </w:r>
      <w:r>
        <w:t xml:space="preserve"> </w:t>
      </w:r>
      <w:r>
        <w:rPr>
          <w:rFonts w:hint="eastAsia"/>
        </w:rPr>
        <w:t>брака</w:t>
      </w:r>
      <w:r>
        <w:t xml:space="preserve"> </w:t>
      </w:r>
      <w:r>
        <w:rPr>
          <w:rFonts w:hint="eastAsia"/>
        </w:rPr>
        <w:t>царевны</w:t>
      </w:r>
      <w:r>
        <w:t xml:space="preserve"> </w:t>
      </w:r>
      <w:r>
        <w:rPr>
          <w:rFonts w:hint="eastAsia"/>
        </w:rPr>
        <w:t>Ирины</w:t>
      </w:r>
      <w:r>
        <w:t xml:space="preserve"> </w:t>
      </w:r>
      <w:r>
        <w:rPr>
          <w:rFonts w:hint="eastAsia"/>
        </w:rPr>
        <w:t>Михайловны</w:t>
      </w:r>
      <w:r>
        <w:t xml:space="preserve"> </w:t>
      </w:r>
      <w:r>
        <w:rPr>
          <w:rFonts w:hint="eastAsia"/>
        </w:rPr>
        <w:t>и</w:t>
      </w:r>
      <w:r>
        <w:t xml:space="preserve"> </w:t>
      </w:r>
      <w:r>
        <w:rPr>
          <w:rFonts w:hint="eastAsia"/>
        </w:rPr>
        <w:t>датского</w:t>
      </w:r>
      <w:r>
        <w:t xml:space="preserve"> </w:t>
      </w:r>
      <w:r>
        <w:rPr>
          <w:rFonts w:hint="eastAsia"/>
        </w:rPr>
        <w:t>королевича</w:t>
      </w:r>
      <w:r>
        <w:t xml:space="preserve"> </w:t>
      </w:r>
      <w:r>
        <w:rPr>
          <w:rFonts w:hint="eastAsia"/>
        </w:rPr>
        <w:t>Вальдемара</w:t>
      </w:r>
    </w:p>
    <w:p w14:paraId="34A6FAA6" w14:textId="77777777" w:rsidR="00547B52" w:rsidRDefault="00547B52" w:rsidP="00547B52"/>
    <w:p w14:paraId="04EA8D59" w14:textId="77777777" w:rsidR="00547B52" w:rsidRDefault="00547B52" w:rsidP="00547B52">
      <w:r>
        <w:rPr>
          <w:rFonts w:hint="eastAsia"/>
        </w:rPr>
        <w:t>Глава</w:t>
      </w:r>
      <w:r>
        <w:t xml:space="preserve"> 2.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международного</w:t>
      </w:r>
      <w:r>
        <w:t xml:space="preserve"> </w:t>
      </w:r>
      <w:r>
        <w:rPr>
          <w:rFonts w:hint="eastAsia"/>
        </w:rPr>
        <w:t>положения</w:t>
      </w:r>
      <w:r>
        <w:t xml:space="preserve"> </w:t>
      </w:r>
      <w:r>
        <w:rPr>
          <w:rFonts w:hint="eastAsia"/>
        </w:rPr>
        <w:t>России</w:t>
      </w:r>
      <w:r>
        <w:t xml:space="preserve"> </w:t>
      </w:r>
      <w:r>
        <w:rPr>
          <w:rFonts w:hint="eastAsia"/>
        </w:rPr>
        <w:t>в</w:t>
      </w:r>
      <w:r>
        <w:t xml:space="preserve"> </w:t>
      </w:r>
      <w:r>
        <w:rPr>
          <w:rFonts w:hint="eastAsia"/>
        </w:rPr>
        <w:t>период</w:t>
      </w:r>
      <w:r>
        <w:t xml:space="preserve"> </w:t>
      </w:r>
      <w:r>
        <w:rPr>
          <w:rFonts w:hint="eastAsia"/>
        </w:rPr>
        <w:t>правления</w:t>
      </w:r>
      <w:r>
        <w:t xml:space="preserve"> </w:t>
      </w:r>
      <w:r>
        <w:rPr>
          <w:rFonts w:hint="eastAsia"/>
        </w:rPr>
        <w:t>царя</w:t>
      </w:r>
      <w:r>
        <w:t xml:space="preserve"> </w:t>
      </w:r>
      <w:r>
        <w:rPr>
          <w:rFonts w:hint="eastAsia"/>
        </w:rPr>
        <w:t>Алексея</w:t>
      </w:r>
      <w:r>
        <w:t xml:space="preserve"> </w:t>
      </w:r>
      <w:r>
        <w:rPr>
          <w:rFonts w:hint="eastAsia"/>
        </w:rPr>
        <w:t>Михайловича</w:t>
      </w:r>
    </w:p>
    <w:p w14:paraId="353D370C" w14:textId="77777777" w:rsidR="00547B52" w:rsidRDefault="00547B52" w:rsidP="00547B52"/>
    <w:p w14:paraId="0875852E" w14:textId="77777777" w:rsidR="00547B52" w:rsidRDefault="00547B52" w:rsidP="00547B52">
      <w:r>
        <w:t xml:space="preserve">2.1 </w:t>
      </w:r>
      <w:r>
        <w:rPr>
          <w:rFonts w:hint="eastAsia"/>
        </w:rPr>
        <w:t>Начало</w:t>
      </w:r>
      <w:r>
        <w:t xml:space="preserve"> </w:t>
      </w:r>
      <w:r>
        <w:rPr>
          <w:rFonts w:hint="eastAsia"/>
        </w:rPr>
        <w:t>правления</w:t>
      </w:r>
      <w:r>
        <w:t xml:space="preserve"> </w:t>
      </w:r>
      <w:r>
        <w:rPr>
          <w:rFonts w:hint="eastAsia"/>
        </w:rPr>
        <w:t>Алексея</w:t>
      </w:r>
      <w:r>
        <w:t xml:space="preserve"> </w:t>
      </w:r>
      <w:r>
        <w:rPr>
          <w:rFonts w:hint="eastAsia"/>
        </w:rPr>
        <w:t>Михайловича</w:t>
      </w:r>
      <w:r>
        <w:t xml:space="preserve"> </w:t>
      </w:r>
      <w:r>
        <w:rPr>
          <w:rFonts w:hint="eastAsia"/>
        </w:rPr>
        <w:t>и</w:t>
      </w:r>
      <w:r>
        <w:t xml:space="preserve"> </w:t>
      </w:r>
      <w:r>
        <w:rPr>
          <w:rFonts w:hint="eastAsia"/>
        </w:rPr>
        <w:t>культурно</w:t>
      </w:r>
      <w:r>
        <w:t>-</w:t>
      </w:r>
      <w:r>
        <w:rPr>
          <w:rFonts w:hint="eastAsia"/>
        </w:rPr>
        <w:t>религиозный</w:t>
      </w:r>
      <w:r>
        <w:t xml:space="preserve"> </w:t>
      </w:r>
      <w:r>
        <w:rPr>
          <w:rFonts w:hint="eastAsia"/>
        </w:rPr>
        <w:t>фактор</w:t>
      </w:r>
      <w:r>
        <w:t xml:space="preserve"> </w:t>
      </w:r>
      <w:r>
        <w:rPr>
          <w:rFonts w:hint="eastAsia"/>
        </w:rPr>
        <w:t>его</w:t>
      </w:r>
      <w:r>
        <w:t xml:space="preserve"> </w:t>
      </w:r>
      <w:r>
        <w:rPr>
          <w:rFonts w:hint="eastAsia"/>
        </w:rPr>
        <w:t>первых</w:t>
      </w:r>
      <w:r>
        <w:t xml:space="preserve"> </w:t>
      </w:r>
      <w:r>
        <w:rPr>
          <w:rFonts w:hint="eastAsia"/>
        </w:rPr>
        <w:t>внешнеполитических</w:t>
      </w:r>
      <w:r>
        <w:t xml:space="preserve"> </w:t>
      </w:r>
      <w:r>
        <w:rPr>
          <w:rFonts w:hint="eastAsia"/>
        </w:rPr>
        <w:t>решений</w:t>
      </w:r>
    </w:p>
    <w:p w14:paraId="1F82E392" w14:textId="77777777" w:rsidR="00547B52" w:rsidRDefault="00547B52" w:rsidP="00547B52"/>
    <w:p w14:paraId="7B6111CE" w14:textId="77777777" w:rsidR="00547B52" w:rsidRDefault="00547B52" w:rsidP="00547B52">
      <w:r>
        <w:t xml:space="preserve">2.1.1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в</w:t>
      </w:r>
      <w:r>
        <w:t xml:space="preserve"> </w:t>
      </w:r>
      <w:r>
        <w:rPr>
          <w:rFonts w:hint="eastAsia"/>
        </w:rPr>
        <w:t>деятельности</w:t>
      </w:r>
      <w:r>
        <w:t xml:space="preserve"> </w:t>
      </w:r>
      <w:r>
        <w:rPr>
          <w:rFonts w:hint="eastAsia"/>
        </w:rPr>
        <w:t>малороссийского</w:t>
      </w:r>
      <w:r>
        <w:t xml:space="preserve"> </w:t>
      </w:r>
      <w:r>
        <w:rPr>
          <w:rFonts w:hint="eastAsia"/>
        </w:rPr>
        <w:t>гетмана</w:t>
      </w:r>
      <w:r>
        <w:t xml:space="preserve"> </w:t>
      </w:r>
      <w:r>
        <w:rPr>
          <w:rFonts w:hint="eastAsia"/>
        </w:rPr>
        <w:t>Петра</w:t>
      </w:r>
      <w:r>
        <w:t xml:space="preserve"> </w:t>
      </w:r>
      <w:r>
        <w:rPr>
          <w:rFonts w:hint="eastAsia"/>
        </w:rPr>
        <w:t>Сагайдачного</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международном</w:t>
      </w:r>
      <w:r>
        <w:t xml:space="preserve"> </w:t>
      </w:r>
      <w:r>
        <w:rPr>
          <w:rFonts w:hint="eastAsia"/>
        </w:rPr>
        <w:t>положении</w:t>
      </w:r>
      <w:r>
        <w:t xml:space="preserve"> </w:t>
      </w:r>
      <w:r>
        <w:rPr>
          <w:rFonts w:hint="eastAsia"/>
        </w:rPr>
        <w:t>России</w:t>
      </w:r>
    </w:p>
    <w:p w14:paraId="55F50DC3" w14:textId="77777777" w:rsidR="00547B52" w:rsidRDefault="00547B52" w:rsidP="00547B52"/>
    <w:p w14:paraId="351DCA7B" w14:textId="77777777" w:rsidR="00547B52" w:rsidRDefault="00547B52" w:rsidP="00547B52">
      <w:r>
        <w:t xml:space="preserve">2.1.2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освободительной</w:t>
      </w:r>
      <w:r>
        <w:t xml:space="preserve"> </w:t>
      </w:r>
      <w:r>
        <w:rPr>
          <w:rFonts w:hint="eastAsia"/>
        </w:rPr>
        <w:t>войны</w:t>
      </w:r>
      <w:r>
        <w:t xml:space="preserve"> </w:t>
      </w:r>
      <w:r>
        <w:rPr>
          <w:rFonts w:hint="eastAsia"/>
        </w:rPr>
        <w:t>Богдана</w:t>
      </w:r>
      <w:r>
        <w:t xml:space="preserve"> </w:t>
      </w:r>
      <w:r>
        <w:rPr>
          <w:rFonts w:hint="eastAsia"/>
        </w:rPr>
        <w:t>Хмельницкого</w:t>
      </w:r>
      <w:r>
        <w:t xml:space="preserve"> </w:t>
      </w:r>
      <w:r>
        <w:rPr>
          <w:rFonts w:hint="eastAsia"/>
        </w:rPr>
        <w:t>и</w:t>
      </w:r>
      <w:r>
        <w:t xml:space="preserve"> </w:t>
      </w:r>
      <w:r>
        <w:rPr>
          <w:rFonts w:hint="eastAsia"/>
        </w:rPr>
        <w:t>Переяславской</w:t>
      </w:r>
      <w:r>
        <w:t xml:space="preserve"> </w:t>
      </w:r>
      <w:r>
        <w:rPr>
          <w:rFonts w:hint="eastAsia"/>
        </w:rPr>
        <w:t>Рады</w:t>
      </w:r>
    </w:p>
    <w:p w14:paraId="52EDA5F3" w14:textId="77777777" w:rsidR="00547B52" w:rsidRDefault="00547B52" w:rsidP="00547B52"/>
    <w:p w14:paraId="0204503F" w14:textId="77777777" w:rsidR="00547B52" w:rsidRDefault="00547B52" w:rsidP="00547B52">
      <w:r>
        <w:t xml:space="preserve">2.1.4 </w:t>
      </w:r>
      <w:r>
        <w:rPr>
          <w:rFonts w:hint="eastAsia"/>
        </w:rPr>
        <w:t>Влияние</w:t>
      </w:r>
      <w:r>
        <w:t xml:space="preserve"> </w:t>
      </w:r>
      <w:r>
        <w:rPr>
          <w:rFonts w:hint="eastAsia"/>
        </w:rPr>
        <w:t>восточных</w:t>
      </w:r>
      <w:r>
        <w:t xml:space="preserve"> </w:t>
      </w:r>
      <w:r>
        <w:rPr>
          <w:rFonts w:hint="eastAsia"/>
        </w:rPr>
        <w:t>патриархов</w:t>
      </w:r>
      <w:r>
        <w:t xml:space="preserve"> </w:t>
      </w:r>
      <w:r>
        <w:rPr>
          <w:rFonts w:hint="eastAsia"/>
        </w:rPr>
        <w:t>на</w:t>
      </w:r>
      <w:r>
        <w:t xml:space="preserve"> </w:t>
      </w:r>
      <w:r>
        <w:rPr>
          <w:rFonts w:hint="eastAsia"/>
        </w:rPr>
        <w:t>внешнеполитическую</w:t>
      </w:r>
      <w:r>
        <w:t xml:space="preserve"> </w:t>
      </w:r>
      <w:r>
        <w:rPr>
          <w:rFonts w:hint="eastAsia"/>
        </w:rPr>
        <w:t>идентичность</w:t>
      </w:r>
      <w:r>
        <w:t xml:space="preserve"> </w:t>
      </w:r>
      <w:r>
        <w:rPr>
          <w:rFonts w:hint="eastAsia"/>
        </w:rPr>
        <w:t>России</w:t>
      </w:r>
      <w:r>
        <w:t xml:space="preserve"> </w:t>
      </w:r>
      <w:r>
        <w:rPr>
          <w:rFonts w:hint="eastAsia"/>
        </w:rPr>
        <w:t>в</w:t>
      </w:r>
      <w:r>
        <w:t xml:space="preserve"> XVII </w:t>
      </w:r>
      <w:r>
        <w:rPr>
          <w:rFonts w:hint="eastAsia"/>
        </w:rPr>
        <w:t>веке</w:t>
      </w:r>
    </w:p>
    <w:p w14:paraId="7A8722C0" w14:textId="77777777" w:rsidR="00547B52" w:rsidRDefault="00547B52" w:rsidP="00547B52"/>
    <w:p w14:paraId="2D4D23DA" w14:textId="77777777" w:rsidR="00547B52" w:rsidRDefault="00547B52" w:rsidP="00547B52">
      <w:r>
        <w:rPr>
          <w:rFonts w:hint="eastAsia"/>
        </w:rPr>
        <w:t>Глава</w:t>
      </w:r>
      <w:r>
        <w:t xml:space="preserve"> 3.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международного</w:t>
      </w:r>
      <w:r>
        <w:t xml:space="preserve"> </w:t>
      </w:r>
      <w:r>
        <w:rPr>
          <w:rFonts w:hint="eastAsia"/>
        </w:rPr>
        <w:t>положения</w:t>
      </w:r>
      <w:r>
        <w:t xml:space="preserve"> </w:t>
      </w:r>
      <w:r>
        <w:rPr>
          <w:rFonts w:hint="eastAsia"/>
        </w:rPr>
        <w:t>России</w:t>
      </w:r>
      <w:r>
        <w:t xml:space="preserve"> </w:t>
      </w:r>
      <w:r>
        <w:rPr>
          <w:rFonts w:hint="eastAsia"/>
        </w:rPr>
        <w:t>в</w:t>
      </w:r>
      <w:r>
        <w:t xml:space="preserve"> </w:t>
      </w:r>
      <w:r>
        <w:rPr>
          <w:rFonts w:hint="eastAsia"/>
        </w:rPr>
        <w:t>последней</w:t>
      </w:r>
      <w:r>
        <w:t xml:space="preserve"> </w:t>
      </w:r>
      <w:r>
        <w:rPr>
          <w:rFonts w:hint="eastAsia"/>
        </w:rPr>
        <w:t>трети</w:t>
      </w:r>
      <w:r>
        <w:t xml:space="preserve"> XVII </w:t>
      </w:r>
      <w:r>
        <w:rPr>
          <w:rFonts w:hint="eastAsia"/>
        </w:rPr>
        <w:t>века</w:t>
      </w:r>
    </w:p>
    <w:p w14:paraId="03653598" w14:textId="77777777" w:rsidR="00547B52" w:rsidRDefault="00547B52" w:rsidP="00547B52"/>
    <w:p w14:paraId="5CC5C210" w14:textId="77777777" w:rsidR="00547B52" w:rsidRDefault="00547B52" w:rsidP="00547B52">
      <w:r>
        <w:t xml:space="preserve">3.1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внешней</w:t>
      </w:r>
      <w:r>
        <w:t xml:space="preserve"> </w:t>
      </w:r>
      <w:r>
        <w:rPr>
          <w:rFonts w:hint="eastAsia"/>
        </w:rPr>
        <w:t>политики</w:t>
      </w:r>
      <w:r>
        <w:t xml:space="preserve"> </w:t>
      </w:r>
      <w:r>
        <w:rPr>
          <w:rFonts w:hint="eastAsia"/>
        </w:rPr>
        <w:t>России</w:t>
      </w:r>
      <w:r>
        <w:t xml:space="preserve"> </w:t>
      </w:r>
      <w:r>
        <w:rPr>
          <w:rFonts w:hint="eastAsia"/>
        </w:rPr>
        <w:t>в</w:t>
      </w:r>
      <w:r>
        <w:t xml:space="preserve"> </w:t>
      </w:r>
      <w:r>
        <w:rPr>
          <w:rFonts w:hint="eastAsia"/>
        </w:rPr>
        <w:t>период</w:t>
      </w:r>
      <w:r>
        <w:t xml:space="preserve"> </w:t>
      </w:r>
      <w:r>
        <w:rPr>
          <w:rFonts w:hint="eastAsia"/>
        </w:rPr>
        <w:t>правления</w:t>
      </w:r>
      <w:r>
        <w:t xml:space="preserve"> </w:t>
      </w:r>
      <w:r>
        <w:rPr>
          <w:rFonts w:hint="eastAsia"/>
        </w:rPr>
        <w:t>царя</w:t>
      </w:r>
      <w:r>
        <w:t xml:space="preserve"> </w:t>
      </w:r>
      <w:r>
        <w:rPr>
          <w:rFonts w:hint="eastAsia"/>
        </w:rPr>
        <w:t>Фёдора</w:t>
      </w:r>
      <w:r>
        <w:t xml:space="preserve"> </w:t>
      </w:r>
      <w:r>
        <w:rPr>
          <w:rFonts w:hint="eastAsia"/>
        </w:rPr>
        <w:t>Алексеевича</w:t>
      </w:r>
    </w:p>
    <w:p w14:paraId="29B2C258" w14:textId="77777777" w:rsidR="00547B52" w:rsidRDefault="00547B52" w:rsidP="00547B52"/>
    <w:p w14:paraId="49D67E56" w14:textId="77777777" w:rsidR="00547B52" w:rsidRDefault="00547B52" w:rsidP="00547B52">
      <w:r>
        <w:t xml:space="preserve">3.1.1 </w:t>
      </w:r>
      <w:r>
        <w:rPr>
          <w:rFonts w:hint="eastAsia"/>
        </w:rPr>
        <w:t>Личность</w:t>
      </w:r>
      <w:r>
        <w:t xml:space="preserve"> </w:t>
      </w:r>
      <w:r>
        <w:rPr>
          <w:rFonts w:hint="eastAsia"/>
        </w:rPr>
        <w:t>патриарха</w:t>
      </w:r>
      <w:r>
        <w:t xml:space="preserve"> </w:t>
      </w:r>
      <w:r>
        <w:rPr>
          <w:rFonts w:hint="eastAsia"/>
        </w:rPr>
        <w:t>Иоакима</w:t>
      </w:r>
      <w:r>
        <w:t xml:space="preserve"> </w:t>
      </w:r>
      <w:r>
        <w:rPr>
          <w:rFonts w:hint="eastAsia"/>
        </w:rPr>
        <w:t>и</w:t>
      </w:r>
      <w:r>
        <w:t xml:space="preserve"> </w:t>
      </w:r>
      <w:r>
        <w:rPr>
          <w:rFonts w:hint="eastAsia"/>
        </w:rPr>
        <w:t>попытки</w:t>
      </w:r>
      <w:r>
        <w:t xml:space="preserve"> </w:t>
      </w:r>
      <w:r>
        <w:rPr>
          <w:rFonts w:hint="eastAsia"/>
        </w:rPr>
        <w:t>усилить</w:t>
      </w:r>
      <w:r>
        <w:t xml:space="preserve"> </w:t>
      </w:r>
      <w:r>
        <w:rPr>
          <w:rFonts w:hint="eastAsia"/>
        </w:rPr>
        <w:t>влияние</w:t>
      </w:r>
      <w:r>
        <w:t xml:space="preserve"> </w:t>
      </w:r>
      <w:r>
        <w:rPr>
          <w:rFonts w:hint="eastAsia"/>
        </w:rPr>
        <w:t>Русской</w:t>
      </w:r>
      <w:r>
        <w:t xml:space="preserve"> </w:t>
      </w:r>
      <w:r>
        <w:rPr>
          <w:rFonts w:hint="eastAsia"/>
        </w:rPr>
        <w:t>Церкви</w:t>
      </w:r>
      <w:r>
        <w:t xml:space="preserve"> </w:t>
      </w:r>
      <w:r>
        <w:rPr>
          <w:rFonts w:hint="eastAsia"/>
        </w:rPr>
        <w:t>на</w:t>
      </w:r>
      <w:r>
        <w:t xml:space="preserve"> </w:t>
      </w:r>
      <w:r>
        <w:rPr>
          <w:rFonts w:hint="eastAsia"/>
        </w:rPr>
        <w:t>внешнюю</w:t>
      </w:r>
      <w:r>
        <w:t xml:space="preserve"> </w:t>
      </w:r>
      <w:r>
        <w:rPr>
          <w:rFonts w:hint="eastAsia"/>
        </w:rPr>
        <w:t>политику</w:t>
      </w:r>
      <w:r>
        <w:t xml:space="preserve"> </w:t>
      </w:r>
      <w:r>
        <w:rPr>
          <w:rFonts w:hint="eastAsia"/>
        </w:rPr>
        <w:t>России</w:t>
      </w:r>
      <w:r>
        <w:t xml:space="preserve"> </w:t>
      </w:r>
      <w:r>
        <w:rPr>
          <w:rFonts w:hint="eastAsia"/>
        </w:rPr>
        <w:t>и</w:t>
      </w:r>
      <w:r>
        <w:t xml:space="preserve"> </w:t>
      </w:r>
      <w:r>
        <w:rPr>
          <w:rFonts w:hint="eastAsia"/>
        </w:rPr>
        <w:t>её</w:t>
      </w:r>
      <w:r>
        <w:t xml:space="preserve"> </w:t>
      </w:r>
      <w:r>
        <w:rPr>
          <w:rFonts w:hint="eastAsia"/>
        </w:rPr>
        <w:t>идеологическое</w:t>
      </w:r>
      <w:r>
        <w:t xml:space="preserve"> </w:t>
      </w:r>
      <w:r>
        <w:rPr>
          <w:rFonts w:hint="eastAsia"/>
        </w:rPr>
        <w:t>обоснование</w:t>
      </w:r>
    </w:p>
    <w:p w14:paraId="44B99750" w14:textId="77777777" w:rsidR="00547B52" w:rsidRDefault="00547B52" w:rsidP="00547B52"/>
    <w:p w14:paraId="1EEEAB63" w14:textId="77777777" w:rsidR="00547B52" w:rsidRDefault="00547B52" w:rsidP="00547B52">
      <w:r>
        <w:t xml:space="preserve">3.1.2 </w:t>
      </w:r>
      <w:r>
        <w:rPr>
          <w:rFonts w:hint="eastAsia"/>
        </w:rPr>
        <w:t>Усиление</w:t>
      </w:r>
      <w:r>
        <w:t xml:space="preserve"> </w:t>
      </w:r>
      <w:r>
        <w:rPr>
          <w:rFonts w:hint="eastAsia"/>
        </w:rPr>
        <w:t>влияния</w:t>
      </w:r>
      <w:r>
        <w:t xml:space="preserve"> </w:t>
      </w:r>
      <w:r>
        <w:rPr>
          <w:rFonts w:hint="eastAsia"/>
        </w:rPr>
        <w:t>патриарха</w:t>
      </w:r>
      <w:r>
        <w:t xml:space="preserve"> </w:t>
      </w:r>
      <w:r>
        <w:rPr>
          <w:rFonts w:hint="eastAsia"/>
        </w:rPr>
        <w:t>Иоакима</w:t>
      </w:r>
      <w:r>
        <w:t xml:space="preserve"> </w:t>
      </w:r>
      <w:r>
        <w:rPr>
          <w:rFonts w:hint="eastAsia"/>
        </w:rPr>
        <w:t>на</w:t>
      </w:r>
      <w:r>
        <w:t xml:space="preserve"> </w:t>
      </w:r>
      <w:r>
        <w:rPr>
          <w:rFonts w:hint="eastAsia"/>
        </w:rPr>
        <w:t>внешнеполитическую</w:t>
      </w:r>
      <w:r>
        <w:t xml:space="preserve"> </w:t>
      </w:r>
      <w:r>
        <w:rPr>
          <w:rFonts w:hint="eastAsia"/>
        </w:rPr>
        <w:t>идентичность</w:t>
      </w:r>
      <w:r>
        <w:t xml:space="preserve"> </w:t>
      </w:r>
      <w:r>
        <w:rPr>
          <w:rFonts w:hint="eastAsia"/>
        </w:rPr>
        <w:t>русского</w:t>
      </w:r>
      <w:r>
        <w:t xml:space="preserve"> </w:t>
      </w:r>
      <w:r>
        <w:rPr>
          <w:rFonts w:hint="eastAsia"/>
        </w:rPr>
        <w:t>государства</w:t>
      </w:r>
      <w:r>
        <w:t xml:space="preserve"> </w:t>
      </w:r>
      <w:r>
        <w:rPr>
          <w:rFonts w:hint="eastAsia"/>
        </w:rPr>
        <w:t>во</w:t>
      </w:r>
      <w:r>
        <w:t xml:space="preserve"> </w:t>
      </w:r>
      <w:r>
        <w:rPr>
          <w:rFonts w:hint="eastAsia"/>
        </w:rPr>
        <w:t>второй</w:t>
      </w:r>
      <w:r>
        <w:t xml:space="preserve"> </w:t>
      </w:r>
      <w:r>
        <w:rPr>
          <w:rFonts w:hint="eastAsia"/>
        </w:rPr>
        <w:t>половине</w:t>
      </w:r>
      <w:r>
        <w:t xml:space="preserve"> XVII </w:t>
      </w:r>
      <w:r>
        <w:rPr>
          <w:rFonts w:hint="eastAsia"/>
        </w:rPr>
        <w:t>века</w:t>
      </w:r>
    </w:p>
    <w:p w14:paraId="4531A7D7" w14:textId="77777777" w:rsidR="00547B52" w:rsidRDefault="00547B52" w:rsidP="00547B52"/>
    <w:p w14:paraId="1D00C9C2" w14:textId="77777777" w:rsidR="00547B52" w:rsidRDefault="00547B52" w:rsidP="00547B52">
      <w:r>
        <w:lastRenderedPageBreak/>
        <w:t xml:space="preserve">3.1.3 </w:t>
      </w:r>
      <w:r>
        <w:rPr>
          <w:rFonts w:hint="eastAsia"/>
        </w:rPr>
        <w:t>Перемена</w:t>
      </w:r>
      <w:r>
        <w:t xml:space="preserve"> </w:t>
      </w:r>
      <w:r>
        <w:rPr>
          <w:rFonts w:hint="eastAsia"/>
        </w:rPr>
        <w:t>внешнеполитических</w:t>
      </w:r>
      <w:r>
        <w:t xml:space="preserve"> </w:t>
      </w:r>
      <w:r>
        <w:rPr>
          <w:rFonts w:hint="eastAsia"/>
        </w:rPr>
        <w:t>приоритетов</w:t>
      </w:r>
      <w:r>
        <w:t xml:space="preserve"> </w:t>
      </w:r>
      <w:r>
        <w:rPr>
          <w:rFonts w:hint="eastAsia"/>
        </w:rPr>
        <w:t>России</w:t>
      </w:r>
      <w:r>
        <w:t xml:space="preserve"> </w:t>
      </w:r>
      <w:r>
        <w:rPr>
          <w:rFonts w:hint="eastAsia"/>
        </w:rPr>
        <w:t>в</w:t>
      </w:r>
      <w:r>
        <w:t xml:space="preserve"> </w:t>
      </w:r>
      <w:r>
        <w:rPr>
          <w:rFonts w:hint="eastAsia"/>
        </w:rPr>
        <w:t>конце</w:t>
      </w:r>
      <w:r>
        <w:t xml:space="preserve"> 60-</w:t>
      </w:r>
      <w:r>
        <w:rPr>
          <w:rFonts w:hint="eastAsia"/>
        </w:rPr>
        <w:t>х</w:t>
      </w:r>
      <w:r>
        <w:t xml:space="preserve"> - </w:t>
      </w:r>
      <w:r>
        <w:rPr>
          <w:rFonts w:hint="eastAsia"/>
        </w:rPr>
        <w:t>начале</w:t>
      </w:r>
      <w:r>
        <w:t xml:space="preserve"> 80-</w:t>
      </w:r>
      <w:r>
        <w:rPr>
          <w:rFonts w:hint="eastAsia"/>
        </w:rPr>
        <w:t>х</w:t>
      </w:r>
      <w:r>
        <w:t xml:space="preserve"> </w:t>
      </w:r>
      <w:r>
        <w:rPr>
          <w:rFonts w:hint="eastAsia"/>
        </w:rPr>
        <w:t>гг</w:t>
      </w:r>
      <w:r>
        <w:t xml:space="preserve">. XVII </w:t>
      </w:r>
      <w:r>
        <w:rPr>
          <w:rFonts w:hint="eastAsia"/>
        </w:rPr>
        <w:t>века</w:t>
      </w:r>
    </w:p>
    <w:p w14:paraId="4248EB79" w14:textId="77777777" w:rsidR="00547B52" w:rsidRDefault="00547B52" w:rsidP="00547B52"/>
    <w:p w14:paraId="027E4C30" w14:textId="77777777" w:rsidR="00547B52" w:rsidRDefault="00547B52" w:rsidP="00547B52">
      <w:r>
        <w:t xml:space="preserve">3.1.4 </w:t>
      </w:r>
      <w:r>
        <w:rPr>
          <w:rFonts w:hint="eastAsia"/>
        </w:rPr>
        <w:t>Новые</w:t>
      </w:r>
      <w:r>
        <w:t xml:space="preserve"> </w:t>
      </w:r>
      <w:r>
        <w:rPr>
          <w:rFonts w:hint="eastAsia"/>
        </w:rPr>
        <w:t>тенденции</w:t>
      </w:r>
      <w:r>
        <w:t xml:space="preserve"> </w:t>
      </w:r>
      <w:r>
        <w:rPr>
          <w:rFonts w:hint="eastAsia"/>
        </w:rPr>
        <w:t>в</w:t>
      </w:r>
      <w:r>
        <w:t xml:space="preserve"> </w:t>
      </w:r>
      <w:r>
        <w:rPr>
          <w:rFonts w:hint="eastAsia"/>
        </w:rPr>
        <w:t>отношении</w:t>
      </w:r>
      <w:r>
        <w:t xml:space="preserve"> </w:t>
      </w:r>
      <w:r>
        <w:rPr>
          <w:rFonts w:hint="eastAsia"/>
        </w:rPr>
        <w:t>к</w:t>
      </w:r>
      <w:r>
        <w:t xml:space="preserve"> </w:t>
      </w:r>
      <w:r>
        <w:rPr>
          <w:rFonts w:hint="eastAsia"/>
        </w:rPr>
        <w:t>иностранцам</w:t>
      </w:r>
      <w:r>
        <w:t xml:space="preserve"> </w:t>
      </w:r>
      <w:r>
        <w:rPr>
          <w:rFonts w:hint="eastAsia"/>
        </w:rPr>
        <w:t>на</w:t>
      </w:r>
      <w:r>
        <w:t xml:space="preserve"> </w:t>
      </w:r>
      <w:r>
        <w:rPr>
          <w:rFonts w:hint="eastAsia"/>
        </w:rPr>
        <w:t>русской</w:t>
      </w:r>
      <w:r>
        <w:t xml:space="preserve"> </w:t>
      </w:r>
      <w:r>
        <w:rPr>
          <w:rFonts w:hint="eastAsia"/>
        </w:rPr>
        <w:t>службе</w:t>
      </w:r>
      <w:r>
        <w:t xml:space="preserve"> </w:t>
      </w:r>
      <w:r>
        <w:rPr>
          <w:rFonts w:hint="eastAsia"/>
        </w:rPr>
        <w:t>и</w:t>
      </w:r>
      <w:r>
        <w:t xml:space="preserve"> </w:t>
      </w:r>
      <w:r>
        <w:rPr>
          <w:rFonts w:hint="eastAsia"/>
        </w:rPr>
        <w:t>новый</w:t>
      </w:r>
      <w:r>
        <w:t xml:space="preserve"> </w:t>
      </w:r>
      <w:r>
        <w:rPr>
          <w:rFonts w:hint="eastAsia"/>
        </w:rPr>
        <w:t>взгляд</w:t>
      </w:r>
      <w:r>
        <w:t xml:space="preserve"> </w:t>
      </w:r>
      <w:r>
        <w:rPr>
          <w:rFonts w:hint="eastAsia"/>
        </w:rPr>
        <w:t>на</w:t>
      </w:r>
      <w:r>
        <w:t xml:space="preserve"> </w:t>
      </w:r>
      <w:r>
        <w:rPr>
          <w:rFonts w:hint="eastAsia"/>
        </w:rPr>
        <w:t>Россию</w:t>
      </w:r>
      <w:r>
        <w:t xml:space="preserve"> </w:t>
      </w:r>
      <w:r>
        <w:rPr>
          <w:rFonts w:hint="eastAsia"/>
        </w:rPr>
        <w:t>в</w:t>
      </w:r>
      <w:r>
        <w:t xml:space="preserve"> </w:t>
      </w:r>
      <w:r>
        <w:rPr>
          <w:rFonts w:hint="eastAsia"/>
        </w:rPr>
        <w:t>Европе</w:t>
      </w:r>
      <w:r>
        <w:t xml:space="preserve">: </w:t>
      </w:r>
      <w:r>
        <w:rPr>
          <w:rFonts w:hint="eastAsia"/>
        </w:rPr>
        <w:t>Юрий</w:t>
      </w:r>
      <w:r>
        <w:t xml:space="preserve"> </w:t>
      </w:r>
      <w:r>
        <w:rPr>
          <w:rFonts w:hint="eastAsia"/>
        </w:rPr>
        <w:t>Крижанич</w:t>
      </w:r>
    </w:p>
    <w:p w14:paraId="423D8F00" w14:textId="77777777" w:rsidR="00547B52" w:rsidRDefault="00547B52" w:rsidP="00547B52"/>
    <w:p w14:paraId="4EA3CA5E" w14:textId="77777777" w:rsidR="00547B52" w:rsidRDefault="00547B52" w:rsidP="00547B52">
      <w:r>
        <w:t xml:space="preserve">3.2.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внешней</w:t>
      </w:r>
      <w:r>
        <w:t xml:space="preserve"> </w:t>
      </w:r>
      <w:r>
        <w:rPr>
          <w:rFonts w:hint="eastAsia"/>
        </w:rPr>
        <w:t>политики</w:t>
      </w:r>
      <w:r>
        <w:t xml:space="preserve"> </w:t>
      </w:r>
      <w:r>
        <w:rPr>
          <w:rFonts w:hint="eastAsia"/>
        </w:rPr>
        <w:t>России</w:t>
      </w:r>
      <w:r>
        <w:t xml:space="preserve"> </w:t>
      </w:r>
      <w:r>
        <w:rPr>
          <w:rFonts w:hint="eastAsia"/>
        </w:rPr>
        <w:t>в</w:t>
      </w:r>
      <w:r>
        <w:t xml:space="preserve"> 7080-</w:t>
      </w:r>
      <w:r>
        <w:rPr>
          <w:rFonts w:hint="eastAsia"/>
        </w:rPr>
        <w:t>е</w:t>
      </w:r>
      <w:r>
        <w:t xml:space="preserve"> </w:t>
      </w:r>
      <w:r>
        <w:rPr>
          <w:rFonts w:hint="eastAsia"/>
        </w:rPr>
        <w:t>гг</w:t>
      </w:r>
      <w:r>
        <w:t xml:space="preserve">. XVII </w:t>
      </w:r>
      <w:r>
        <w:rPr>
          <w:rFonts w:hint="eastAsia"/>
        </w:rPr>
        <w:t>в</w:t>
      </w:r>
    </w:p>
    <w:p w14:paraId="7C97610B" w14:textId="77777777" w:rsidR="00547B52" w:rsidRDefault="00547B52" w:rsidP="00547B52"/>
    <w:p w14:paraId="5672EE96" w14:textId="77777777" w:rsidR="00547B52" w:rsidRDefault="00547B52" w:rsidP="00547B52">
      <w:r>
        <w:t xml:space="preserve">3.2.1 </w:t>
      </w:r>
      <w:r>
        <w:rPr>
          <w:rFonts w:hint="eastAsia"/>
        </w:rPr>
        <w:t>Влияние</w:t>
      </w:r>
      <w:r>
        <w:t xml:space="preserve"> </w:t>
      </w:r>
      <w:r>
        <w:rPr>
          <w:rFonts w:hint="eastAsia"/>
        </w:rPr>
        <w:t>русской</w:t>
      </w:r>
      <w:r>
        <w:t xml:space="preserve"> </w:t>
      </w:r>
      <w:r>
        <w:rPr>
          <w:rFonts w:hint="eastAsia"/>
        </w:rPr>
        <w:t>православной</w:t>
      </w:r>
      <w:r>
        <w:t xml:space="preserve"> </w:t>
      </w:r>
      <w:r>
        <w:rPr>
          <w:rFonts w:hint="eastAsia"/>
        </w:rPr>
        <w:t>церкви</w:t>
      </w:r>
      <w:r>
        <w:t xml:space="preserve"> </w:t>
      </w:r>
      <w:r>
        <w:rPr>
          <w:rFonts w:hint="eastAsia"/>
        </w:rPr>
        <w:t>на</w:t>
      </w:r>
      <w:r>
        <w:t xml:space="preserve"> </w:t>
      </w:r>
      <w:r>
        <w:rPr>
          <w:rFonts w:hint="eastAsia"/>
        </w:rPr>
        <w:t>внутреннюю</w:t>
      </w:r>
      <w:r>
        <w:t xml:space="preserve"> </w:t>
      </w:r>
      <w:r>
        <w:rPr>
          <w:rFonts w:hint="eastAsia"/>
        </w:rPr>
        <w:t>и</w:t>
      </w:r>
      <w:r>
        <w:t xml:space="preserve"> </w:t>
      </w:r>
      <w:r>
        <w:rPr>
          <w:rFonts w:hint="eastAsia"/>
        </w:rPr>
        <w:t>внешнюю</w:t>
      </w:r>
      <w:r>
        <w:t xml:space="preserve"> </w:t>
      </w:r>
      <w:r>
        <w:rPr>
          <w:rFonts w:hint="eastAsia"/>
        </w:rPr>
        <w:t>политику</w:t>
      </w:r>
      <w:r>
        <w:t xml:space="preserve"> </w:t>
      </w:r>
      <w:r>
        <w:rPr>
          <w:rFonts w:hint="eastAsia"/>
        </w:rPr>
        <w:t>России</w:t>
      </w:r>
      <w:r>
        <w:t xml:space="preserve"> </w:t>
      </w:r>
      <w:r>
        <w:rPr>
          <w:rFonts w:hint="eastAsia"/>
        </w:rPr>
        <w:t>в</w:t>
      </w:r>
      <w:r>
        <w:t xml:space="preserve"> 70-80-</w:t>
      </w:r>
      <w:r>
        <w:rPr>
          <w:rFonts w:hint="eastAsia"/>
        </w:rPr>
        <w:t>е</w:t>
      </w:r>
      <w:r>
        <w:t xml:space="preserve"> </w:t>
      </w:r>
      <w:r>
        <w:rPr>
          <w:rFonts w:hint="eastAsia"/>
        </w:rPr>
        <w:t>гг</w:t>
      </w:r>
      <w:r>
        <w:t xml:space="preserve">. XVII </w:t>
      </w:r>
      <w:r>
        <w:rPr>
          <w:rFonts w:hint="eastAsia"/>
        </w:rPr>
        <w:t>столетия</w:t>
      </w:r>
    </w:p>
    <w:p w14:paraId="1237D99F" w14:textId="77777777" w:rsidR="00547B52" w:rsidRDefault="00547B52" w:rsidP="00547B52"/>
    <w:p w14:paraId="03A4562C" w14:textId="77777777" w:rsidR="00547B52" w:rsidRDefault="00547B52" w:rsidP="00547B52">
      <w:r>
        <w:t xml:space="preserve">3.2.2 </w:t>
      </w:r>
      <w:r>
        <w:rPr>
          <w:rFonts w:hint="eastAsia"/>
        </w:rPr>
        <w:t>Патриарх</w:t>
      </w:r>
      <w:r>
        <w:t xml:space="preserve"> </w:t>
      </w:r>
      <w:r>
        <w:rPr>
          <w:rFonts w:hint="eastAsia"/>
        </w:rPr>
        <w:t>Иоаким</w:t>
      </w:r>
      <w:r>
        <w:t xml:space="preserve"> </w:t>
      </w:r>
      <w:r>
        <w:rPr>
          <w:rFonts w:hint="eastAsia"/>
        </w:rPr>
        <w:t>и</w:t>
      </w:r>
      <w:r>
        <w:t xml:space="preserve"> </w:t>
      </w:r>
      <w:r>
        <w:rPr>
          <w:rFonts w:hint="eastAsia"/>
        </w:rPr>
        <w:t>борьба</w:t>
      </w:r>
      <w:r>
        <w:t xml:space="preserve"> </w:t>
      </w:r>
      <w:r>
        <w:rPr>
          <w:rFonts w:hint="eastAsia"/>
        </w:rPr>
        <w:t>«</w:t>
      </w:r>
      <w:r>
        <w:rPr>
          <w:rFonts w:hint="eastAsia"/>
        </w:rPr>
        <w:t>латинствующих</w:t>
      </w:r>
      <w:r>
        <w:rPr>
          <w:rFonts w:hint="eastAsia"/>
        </w:rPr>
        <w:t>»</w:t>
      </w:r>
      <w:r>
        <w:t xml:space="preserve"> </w:t>
      </w:r>
      <w:r>
        <w:rPr>
          <w:rFonts w:hint="eastAsia"/>
        </w:rPr>
        <w:t>и</w:t>
      </w:r>
      <w:r>
        <w:t xml:space="preserve"> </w:t>
      </w:r>
      <w:r>
        <w:rPr>
          <w:rFonts w:hint="eastAsia"/>
        </w:rPr>
        <w:t>«</w:t>
      </w:r>
      <w:r>
        <w:rPr>
          <w:rFonts w:hint="eastAsia"/>
        </w:rPr>
        <w:t>грекофилов</w:t>
      </w:r>
      <w:r>
        <w:rPr>
          <w:rFonts w:hint="eastAsia"/>
        </w:rPr>
        <w:t>»</w:t>
      </w:r>
      <w:r>
        <w:t xml:space="preserve"> </w:t>
      </w:r>
      <w:r>
        <w:rPr>
          <w:rFonts w:hint="eastAsia"/>
        </w:rPr>
        <w:t>в</w:t>
      </w:r>
      <w:r>
        <w:t xml:space="preserve"> </w:t>
      </w:r>
      <w:r>
        <w:rPr>
          <w:rFonts w:hint="eastAsia"/>
        </w:rPr>
        <w:t>русской</w:t>
      </w:r>
      <w:r>
        <w:t xml:space="preserve"> </w:t>
      </w:r>
      <w:r>
        <w:rPr>
          <w:rFonts w:hint="eastAsia"/>
        </w:rPr>
        <w:t>церкви</w:t>
      </w:r>
      <w:r>
        <w:t xml:space="preserve">, </w:t>
      </w:r>
      <w:r>
        <w:rPr>
          <w:rFonts w:hint="eastAsia"/>
        </w:rPr>
        <w:t>государстве</w:t>
      </w:r>
      <w:r>
        <w:t xml:space="preserve"> </w:t>
      </w:r>
      <w:r>
        <w:rPr>
          <w:rFonts w:hint="eastAsia"/>
        </w:rPr>
        <w:t>и</w:t>
      </w:r>
      <w:r>
        <w:t xml:space="preserve"> </w:t>
      </w:r>
      <w:r>
        <w:rPr>
          <w:rFonts w:hint="eastAsia"/>
        </w:rPr>
        <w:t>обществе</w:t>
      </w:r>
    </w:p>
    <w:p w14:paraId="528A8C4E" w14:textId="77777777" w:rsidR="00547B52" w:rsidRDefault="00547B52" w:rsidP="00547B52"/>
    <w:p w14:paraId="283580A0" w14:textId="77777777" w:rsidR="00547B52" w:rsidRDefault="00547B52" w:rsidP="00547B52">
      <w:r>
        <w:t xml:space="preserve">3.2.3 </w:t>
      </w:r>
      <w:r>
        <w:rPr>
          <w:rFonts w:hint="eastAsia"/>
        </w:rPr>
        <w:t>Посольский</w:t>
      </w:r>
      <w:r>
        <w:t xml:space="preserve"> </w:t>
      </w:r>
      <w:r>
        <w:rPr>
          <w:rFonts w:hint="eastAsia"/>
        </w:rPr>
        <w:t>приказ</w:t>
      </w:r>
      <w:r>
        <w:t xml:space="preserve"> </w:t>
      </w:r>
      <w:r>
        <w:rPr>
          <w:rFonts w:hint="eastAsia"/>
        </w:rPr>
        <w:t>и</w:t>
      </w:r>
      <w:r>
        <w:t xml:space="preserve">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внешней</w:t>
      </w:r>
      <w:r>
        <w:t xml:space="preserve"> </w:t>
      </w:r>
      <w:r>
        <w:rPr>
          <w:rFonts w:hint="eastAsia"/>
        </w:rPr>
        <w:t>политики</w:t>
      </w:r>
      <w:r>
        <w:t xml:space="preserve"> </w:t>
      </w:r>
      <w:r>
        <w:rPr>
          <w:rFonts w:hint="eastAsia"/>
        </w:rPr>
        <w:t>России</w:t>
      </w:r>
      <w:r>
        <w:t xml:space="preserve"> 80-</w:t>
      </w:r>
      <w:r>
        <w:rPr>
          <w:rFonts w:hint="eastAsia"/>
        </w:rPr>
        <w:t>х</w:t>
      </w:r>
      <w:r>
        <w:t xml:space="preserve"> </w:t>
      </w:r>
      <w:r>
        <w:rPr>
          <w:rFonts w:hint="eastAsia"/>
        </w:rPr>
        <w:t>гг</w:t>
      </w:r>
      <w:r>
        <w:t xml:space="preserve">. XVII </w:t>
      </w:r>
      <w:r>
        <w:rPr>
          <w:rFonts w:hint="eastAsia"/>
        </w:rPr>
        <w:t>в</w:t>
      </w:r>
    </w:p>
    <w:p w14:paraId="2794505F" w14:textId="77777777" w:rsidR="00547B52" w:rsidRDefault="00547B52" w:rsidP="00547B52"/>
    <w:p w14:paraId="7FDC029B" w14:textId="77777777" w:rsidR="00547B52" w:rsidRDefault="00547B52" w:rsidP="00547B52">
      <w:r>
        <w:t xml:space="preserve">3.3 </w:t>
      </w:r>
      <w:r>
        <w:rPr>
          <w:rFonts w:hint="eastAsia"/>
        </w:rPr>
        <w:t>Культурно</w:t>
      </w:r>
      <w:r>
        <w:t>-</w:t>
      </w:r>
      <w:r>
        <w:rPr>
          <w:rFonts w:hint="eastAsia"/>
        </w:rPr>
        <w:t>религиозный</w:t>
      </w:r>
      <w:r>
        <w:t xml:space="preserve"> </w:t>
      </w:r>
      <w:r>
        <w:rPr>
          <w:rFonts w:hint="eastAsia"/>
        </w:rPr>
        <w:t>аспект</w:t>
      </w:r>
      <w:r>
        <w:t xml:space="preserve"> </w:t>
      </w:r>
      <w:r>
        <w:rPr>
          <w:rFonts w:hint="eastAsia"/>
        </w:rPr>
        <w:t>начального</w:t>
      </w:r>
      <w:r>
        <w:t xml:space="preserve"> </w:t>
      </w:r>
      <w:r>
        <w:rPr>
          <w:rFonts w:hint="eastAsia"/>
        </w:rPr>
        <w:t>этапа</w:t>
      </w:r>
      <w:r>
        <w:t xml:space="preserve"> </w:t>
      </w:r>
      <w:r>
        <w:rPr>
          <w:rFonts w:hint="eastAsia"/>
        </w:rPr>
        <w:t>правления</w:t>
      </w:r>
      <w:r>
        <w:t xml:space="preserve"> </w:t>
      </w:r>
      <w:r>
        <w:rPr>
          <w:rFonts w:hint="eastAsia"/>
        </w:rPr>
        <w:t>царя</w:t>
      </w:r>
      <w:r>
        <w:t xml:space="preserve"> </w:t>
      </w:r>
      <w:r>
        <w:rPr>
          <w:rFonts w:hint="eastAsia"/>
        </w:rPr>
        <w:t>Петра</w:t>
      </w:r>
      <w:r>
        <w:t xml:space="preserve"> </w:t>
      </w:r>
      <w:r>
        <w:rPr>
          <w:rFonts w:hint="eastAsia"/>
        </w:rPr>
        <w:t>Алексеевича</w:t>
      </w:r>
      <w:r>
        <w:t xml:space="preserve"> </w:t>
      </w:r>
      <w:r>
        <w:rPr>
          <w:rFonts w:hint="eastAsia"/>
        </w:rPr>
        <w:t>и</w:t>
      </w:r>
      <w:r>
        <w:t xml:space="preserve"> </w:t>
      </w:r>
      <w:r>
        <w:rPr>
          <w:rFonts w:hint="eastAsia"/>
        </w:rPr>
        <w:t>его</w:t>
      </w:r>
      <w:r>
        <w:t xml:space="preserve"> </w:t>
      </w:r>
      <w:r>
        <w:rPr>
          <w:rFonts w:hint="eastAsia"/>
        </w:rPr>
        <w:t>внешнеполитического</w:t>
      </w:r>
      <w:r>
        <w:t xml:space="preserve"> </w:t>
      </w:r>
      <w:r>
        <w:rPr>
          <w:rFonts w:hint="eastAsia"/>
        </w:rPr>
        <w:t>курса</w:t>
      </w:r>
    </w:p>
    <w:p w14:paraId="365CFA0E" w14:textId="77777777" w:rsidR="00547B52" w:rsidRDefault="00547B52" w:rsidP="00547B52"/>
    <w:p w14:paraId="27F1CDC5" w14:textId="77777777" w:rsidR="00547B52" w:rsidRDefault="00547B52" w:rsidP="00547B52">
      <w:r>
        <w:rPr>
          <w:rFonts w:hint="eastAsia"/>
        </w:rPr>
        <w:t>Заключение</w:t>
      </w:r>
    </w:p>
    <w:p w14:paraId="026FBA83" w14:textId="77777777" w:rsidR="00547B52" w:rsidRDefault="00547B52" w:rsidP="00547B52"/>
    <w:p w14:paraId="7D127EF5" w14:textId="1352F30F" w:rsidR="00547B52" w:rsidRPr="00547B52" w:rsidRDefault="00547B52" w:rsidP="00547B52">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использованной</w:t>
      </w:r>
      <w:r>
        <w:t xml:space="preserve"> </w:t>
      </w:r>
      <w:r>
        <w:rPr>
          <w:rFonts w:hint="eastAsia"/>
        </w:rPr>
        <w:t>литературы</w:t>
      </w:r>
    </w:p>
    <w:sectPr w:rsidR="00547B52" w:rsidRPr="00547B52" w:rsidSect="009E46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2773" w14:textId="77777777" w:rsidR="009E46E6" w:rsidRDefault="009E46E6">
      <w:pPr>
        <w:spacing w:after="0" w:line="240" w:lineRule="auto"/>
      </w:pPr>
      <w:r>
        <w:separator/>
      </w:r>
    </w:p>
  </w:endnote>
  <w:endnote w:type="continuationSeparator" w:id="0">
    <w:p w14:paraId="6C7F057A" w14:textId="77777777" w:rsidR="009E46E6" w:rsidRDefault="009E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1B18" w14:textId="77777777" w:rsidR="009E46E6" w:rsidRDefault="009E46E6"/>
    <w:p w14:paraId="1F8045E8" w14:textId="77777777" w:rsidR="009E46E6" w:rsidRDefault="009E46E6"/>
    <w:p w14:paraId="1706951F" w14:textId="77777777" w:rsidR="009E46E6" w:rsidRDefault="009E46E6"/>
    <w:p w14:paraId="729396CF" w14:textId="77777777" w:rsidR="009E46E6" w:rsidRDefault="009E46E6"/>
    <w:p w14:paraId="230D6728" w14:textId="77777777" w:rsidR="009E46E6" w:rsidRDefault="009E46E6"/>
    <w:p w14:paraId="543B28FF" w14:textId="77777777" w:rsidR="009E46E6" w:rsidRDefault="009E46E6"/>
    <w:p w14:paraId="7CA092B4" w14:textId="77777777" w:rsidR="009E46E6" w:rsidRDefault="009E46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3F3ADF" wp14:editId="77C264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1883" w14:textId="77777777" w:rsidR="009E46E6" w:rsidRDefault="009E4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3F3A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0F1883" w14:textId="77777777" w:rsidR="009E46E6" w:rsidRDefault="009E46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728FBF3" w14:textId="77777777" w:rsidR="009E46E6" w:rsidRDefault="009E46E6"/>
    <w:p w14:paraId="3A567D28" w14:textId="77777777" w:rsidR="009E46E6" w:rsidRDefault="009E46E6"/>
    <w:p w14:paraId="230C463E" w14:textId="77777777" w:rsidR="009E46E6" w:rsidRDefault="009E46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98C333" wp14:editId="3A8562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0975" w14:textId="77777777" w:rsidR="009E46E6" w:rsidRDefault="009E46E6"/>
                          <w:p w14:paraId="3A4A8BD8" w14:textId="77777777" w:rsidR="009E46E6" w:rsidRDefault="009E4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98C3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EF0975" w14:textId="77777777" w:rsidR="009E46E6" w:rsidRDefault="009E46E6"/>
                    <w:p w14:paraId="3A4A8BD8" w14:textId="77777777" w:rsidR="009E46E6" w:rsidRDefault="009E46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EF82C7" w14:textId="77777777" w:rsidR="009E46E6" w:rsidRDefault="009E46E6"/>
    <w:p w14:paraId="0778E65C" w14:textId="77777777" w:rsidR="009E46E6" w:rsidRDefault="009E46E6">
      <w:pPr>
        <w:rPr>
          <w:sz w:val="2"/>
          <w:szCs w:val="2"/>
        </w:rPr>
      </w:pPr>
    </w:p>
    <w:p w14:paraId="442A17A3" w14:textId="77777777" w:rsidR="009E46E6" w:rsidRDefault="009E46E6"/>
    <w:p w14:paraId="1DD9953E" w14:textId="77777777" w:rsidR="009E46E6" w:rsidRDefault="009E46E6">
      <w:pPr>
        <w:spacing w:after="0" w:line="240" w:lineRule="auto"/>
      </w:pPr>
    </w:p>
  </w:footnote>
  <w:footnote w:type="continuationSeparator" w:id="0">
    <w:p w14:paraId="7A722AF5" w14:textId="77777777" w:rsidR="009E46E6" w:rsidRDefault="009E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6E6"/>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54402</TotalTime>
  <Pages>3</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918</cp:revision>
  <cp:lastPrinted>2009-02-06T05:36:00Z</cp:lastPrinted>
  <dcterms:created xsi:type="dcterms:W3CDTF">2024-01-07T13:43:00Z</dcterms:created>
  <dcterms:modified xsi:type="dcterms:W3CDTF">2024-04-01T17:27:00Z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