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B6EE" w14:textId="6F87625B" w:rsidR="00C7383F" w:rsidRDefault="005A41FB" w:rsidP="005A41FB">
      <w:bookmarkStart w:id="0" w:name="_GoBack"/>
      <w:r w:rsidRPr="005A41FB">
        <w:rPr>
          <w:rFonts w:hint="eastAsia"/>
        </w:rPr>
        <w:t>Применение</w:t>
      </w:r>
      <w:r w:rsidRPr="005A41FB">
        <w:t></w:t>
      </w:r>
      <w:r w:rsidRPr="005A41FB">
        <w:rPr>
          <w:rFonts w:hint="eastAsia"/>
        </w:rPr>
        <w:t>реакции</w:t>
      </w:r>
      <w:r w:rsidRPr="005A41FB">
        <w:t></w:t>
      </w:r>
      <w:r w:rsidRPr="005A41FB">
        <w:rPr>
          <w:rFonts w:hint="eastAsia"/>
        </w:rPr>
        <w:t>иммунофлюоресценции</w:t>
      </w:r>
      <w:r w:rsidRPr="005A41FB">
        <w:t></w:t>
      </w:r>
      <w:r w:rsidRPr="005A41FB">
        <w:rPr>
          <w:rFonts w:hint="eastAsia"/>
        </w:rPr>
        <w:t>для</w:t>
      </w:r>
      <w:r w:rsidRPr="005A41FB">
        <w:t></w:t>
      </w:r>
      <w:r w:rsidRPr="005A41FB">
        <w:rPr>
          <w:rFonts w:hint="eastAsia"/>
        </w:rPr>
        <w:t>диагностики</w:t>
      </w:r>
      <w:r w:rsidRPr="005A41FB">
        <w:t></w:t>
      </w:r>
      <w:r w:rsidRPr="005A41FB">
        <w:rPr>
          <w:rFonts w:hint="eastAsia"/>
        </w:rPr>
        <w:t>ротавирусной</w:t>
      </w:r>
      <w:r w:rsidRPr="005A41FB">
        <w:t></w:t>
      </w:r>
      <w:r w:rsidRPr="005A41FB">
        <w:rPr>
          <w:rFonts w:hint="eastAsia"/>
        </w:rPr>
        <w:t>диареи</w:t>
      </w:r>
      <w:r w:rsidRPr="005A41FB">
        <w:t></w:t>
      </w:r>
      <w:r w:rsidRPr="005A41FB">
        <w:rPr>
          <w:rFonts w:hint="eastAsia"/>
        </w:rPr>
        <w:t>новорожденных</w:t>
      </w:r>
      <w:r w:rsidRPr="005A41FB">
        <w:t></w:t>
      </w:r>
      <w:r w:rsidRPr="005A41FB">
        <w:rPr>
          <w:rFonts w:hint="eastAsia"/>
        </w:rPr>
        <w:t>телят</w:t>
      </w:r>
      <w:r>
        <w:t></w:t>
      </w:r>
      <w:r w:rsidRPr="005A41FB">
        <w:t></w:t>
      </w:r>
      <w:r>
        <w:rPr>
          <w:rFonts w:hint="eastAsia"/>
        </w:rPr>
        <w:t>Нди</w:t>
      </w:r>
      <w:r>
        <w:t></w:t>
      </w:r>
      <w:r>
        <w:t></w:t>
      </w:r>
      <w:r>
        <w:rPr>
          <w:rFonts w:hint="eastAsia"/>
        </w:rPr>
        <w:t>Кристофер</w:t>
      </w:r>
    </w:p>
    <w:p w14:paraId="7646885D" w14:textId="77777777" w:rsidR="005A41FB" w:rsidRDefault="005A41FB" w:rsidP="005A41FB">
      <w:r>
        <w:rPr>
          <w:rFonts w:hint="eastAsia"/>
        </w:rPr>
        <w:t>ОГЛАВЛЕНИЕ</w:t>
      </w:r>
      <w:r>
        <w:t></w:t>
      </w:r>
      <w:r>
        <w:rPr>
          <w:rFonts w:hint="eastAsia"/>
        </w:rPr>
        <w:t>ДИССЕРТАЦИИ</w:t>
      </w:r>
    </w:p>
    <w:p w14:paraId="0AEA4F73" w14:textId="77777777" w:rsidR="005A41FB" w:rsidRDefault="005A41FB" w:rsidP="005A41FB">
      <w:r>
        <w:rPr>
          <w:rFonts w:hint="eastAsia"/>
        </w:rPr>
        <w:t>кандидат</w:t>
      </w:r>
      <w:r>
        <w:t></w:t>
      </w:r>
      <w:r>
        <w:rPr>
          <w:rFonts w:hint="eastAsia"/>
        </w:rPr>
        <w:t>ветеринарных</w:t>
      </w:r>
      <w:r>
        <w:t></w:t>
      </w:r>
      <w:r>
        <w:rPr>
          <w:rFonts w:hint="eastAsia"/>
        </w:rPr>
        <w:t>наук</w:t>
      </w:r>
      <w:r>
        <w:t></w:t>
      </w:r>
      <w:r>
        <w:rPr>
          <w:rFonts w:hint="eastAsia"/>
        </w:rPr>
        <w:t>Нди</w:t>
      </w:r>
      <w:r>
        <w:t></w:t>
      </w:r>
      <w:r>
        <w:t></w:t>
      </w:r>
      <w:r>
        <w:rPr>
          <w:rFonts w:hint="eastAsia"/>
        </w:rPr>
        <w:t>Кристофер</w:t>
      </w:r>
    </w:p>
    <w:p w14:paraId="59F6A566" w14:textId="77777777" w:rsidR="005A41FB" w:rsidRDefault="005A41FB" w:rsidP="005A41FB">
      <w:r>
        <w:rPr>
          <w:rFonts w:hint="eastAsia"/>
        </w:rPr>
        <w:t>ВВЕДЕНИЕ</w:t>
      </w:r>
    </w:p>
    <w:p w14:paraId="663423DA" w14:textId="77777777" w:rsidR="005A41FB" w:rsidRDefault="005A41FB" w:rsidP="005A41FB"/>
    <w:p w14:paraId="79504E50" w14:textId="77777777" w:rsidR="005A41FB" w:rsidRDefault="005A41FB" w:rsidP="005A41FB">
      <w:r>
        <w:rPr>
          <w:rFonts w:hint="eastAsia"/>
        </w:rPr>
        <w:t>ОБЗОР</w:t>
      </w:r>
      <w:r>
        <w:t></w:t>
      </w:r>
      <w:r>
        <w:rPr>
          <w:rFonts w:hint="eastAsia"/>
        </w:rPr>
        <w:t>ЛИТЕРАТУРЫ</w:t>
      </w:r>
    </w:p>
    <w:p w14:paraId="18D95763" w14:textId="77777777" w:rsidR="005A41FB" w:rsidRDefault="005A41FB" w:rsidP="005A41FB"/>
    <w:p w14:paraId="64FA4269" w14:textId="77777777" w:rsidR="005A41FB" w:rsidRDefault="005A41FB" w:rsidP="005A41FB">
      <w:r>
        <w:t></w:t>
      </w:r>
      <w:r>
        <w:t></w:t>
      </w:r>
      <w:r>
        <w:t></w:t>
      </w:r>
      <w:r>
        <w:rPr>
          <w:rFonts w:hint="eastAsia"/>
        </w:rPr>
        <w:t>КМССЙФИКАЦИЯ</w:t>
      </w:r>
      <w:r>
        <w:t></w:t>
      </w:r>
      <w:r>
        <w:rPr>
          <w:rFonts w:hint="eastAsia"/>
        </w:rPr>
        <w:t>РОТАВИРУСОВ</w:t>
      </w:r>
    </w:p>
    <w:p w14:paraId="6FD2A0FD" w14:textId="77777777" w:rsidR="005A41FB" w:rsidRDefault="005A41FB" w:rsidP="005A41FB"/>
    <w:p w14:paraId="7E770ADC" w14:textId="77777777" w:rsidR="005A41FB" w:rsidRDefault="005A41FB" w:rsidP="005A41FB">
      <w:r>
        <w:t></w:t>
      </w:r>
      <w:r>
        <w:t></w:t>
      </w:r>
      <w:r>
        <w:t></w:t>
      </w:r>
      <w:r>
        <w:rPr>
          <w:rFonts w:hint="eastAsia"/>
        </w:rPr>
        <w:t>ЭПИЗООТОЛОГИЯ</w:t>
      </w:r>
      <w:r>
        <w:t></w:t>
      </w:r>
      <w:r>
        <w:rPr>
          <w:rFonts w:hint="eastAsia"/>
        </w:rPr>
        <w:t>РОТАВИРУСНОЙ</w:t>
      </w:r>
      <w:r>
        <w:t></w:t>
      </w:r>
      <w:r>
        <w:rPr>
          <w:rFonts w:hint="eastAsia"/>
        </w:rPr>
        <w:t>ИНФЕКЦИИ</w:t>
      </w:r>
    </w:p>
    <w:p w14:paraId="37E88AFD" w14:textId="77777777" w:rsidR="005A41FB" w:rsidRDefault="005A41FB" w:rsidP="005A41FB"/>
    <w:p w14:paraId="6F28E97E" w14:textId="77777777" w:rsidR="005A41FB" w:rsidRDefault="005A41FB" w:rsidP="005A41FB">
      <w:r>
        <w:t></w:t>
      </w:r>
      <w:r>
        <w:t></w:t>
      </w:r>
      <w:r>
        <w:t></w:t>
      </w:r>
      <w:r>
        <w:rPr>
          <w:rFonts w:hint="eastAsia"/>
        </w:rPr>
        <w:t>БИОЛОГИЯ</w:t>
      </w:r>
      <w:r>
        <w:t></w:t>
      </w:r>
      <w:r>
        <w:rPr>
          <w:rFonts w:hint="eastAsia"/>
        </w:rPr>
        <w:t>РОТАВИРУСОВ</w:t>
      </w:r>
    </w:p>
    <w:p w14:paraId="0F9281F5" w14:textId="77777777" w:rsidR="005A41FB" w:rsidRDefault="005A41FB" w:rsidP="005A41FB"/>
    <w:p w14:paraId="02905F29" w14:textId="77777777" w:rsidR="005A41FB" w:rsidRDefault="005A41FB" w:rsidP="005A41FB">
      <w:r>
        <w:t></w:t>
      </w:r>
      <w:r>
        <w:t></w:t>
      </w:r>
      <w:r>
        <w:t></w:t>
      </w:r>
      <w:r>
        <w:rPr>
          <w:rFonts w:hint="eastAsia"/>
        </w:rPr>
        <w:t>ПАТОГЕННОСТЪ</w:t>
      </w:r>
      <w:r>
        <w:t></w:t>
      </w:r>
      <w:r>
        <w:rPr>
          <w:rFonts w:hint="eastAsia"/>
        </w:rPr>
        <w:t>И</w:t>
      </w:r>
      <w:r>
        <w:t></w:t>
      </w:r>
      <w:r>
        <w:rPr>
          <w:rFonts w:hint="eastAsia"/>
        </w:rPr>
        <w:t>АНТИГЕННЫЕ</w:t>
      </w:r>
      <w:r>
        <w:t></w:t>
      </w:r>
      <w:r>
        <w:rPr>
          <w:rFonts w:hint="eastAsia"/>
        </w:rPr>
        <w:t>ВЗАИГЮДЕЙСТВИЯ</w:t>
      </w:r>
    </w:p>
    <w:p w14:paraId="779F627C" w14:textId="77777777" w:rsidR="005A41FB" w:rsidRDefault="005A41FB" w:rsidP="005A41FB"/>
    <w:p w14:paraId="389230E7" w14:textId="77777777" w:rsidR="005A41FB" w:rsidRDefault="005A41FB" w:rsidP="005A41FB">
      <w:r>
        <w:rPr>
          <w:rFonts w:hint="eastAsia"/>
        </w:rPr>
        <w:t>МЕЖДУ</w:t>
      </w:r>
      <w:r>
        <w:t></w:t>
      </w:r>
      <w:r>
        <w:rPr>
          <w:rFonts w:hint="eastAsia"/>
        </w:rPr>
        <w:t>РОТАВИРУСАМИ</w:t>
      </w:r>
    </w:p>
    <w:p w14:paraId="5B6AD014" w14:textId="77777777" w:rsidR="005A41FB" w:rsidRDefault="005A41FB" w:rsidP="005A41FB"/>
    <w:p w14:paraId="2BBD7804" w14:textId="77777777" w:rsidR="005A41FB" w:rsidRDefault="005A41FB" w:rsidP="005A41FB">
      <w:r>
        <w:t></w:t>
      </w:r>
      <w:r>
        <w:t></w:t>
      </w:r>
      <w:r>
        <w:t></w:t>
      </w:r>
      <w:r>
        <w:rPr>
          <w:rFonts w:hint="eastAsia"/>
        </w:rPr>
        <w:t>ИММУНИТЕТ</w:t>
      </w:r>
      <w:r>
        <w:t></w:t>
      </w:r>
      <w:r>
        <w:rPr>
          <w:rFonts w:hint="eastAsia"/>
        </w:rPr>
        <w:t>ПРИ</w:t>
      </w:r>
      <w:r>
        <w:t></w:t>
      </w:r>
      <w:r>
        <w:rPr>
          <w:rFonts w:hint="eastAsia"/>
        </w:rPr>
        <w:t>РОТАВИРУСНОЙ</w:t>
      </w:r>
      <w:r>
        <w:t></w:t>
      </w:r>
      <w:r>
        <w:rPr>
          <w:rFonts w:hint="eastAsia"/>
        </w:rPr>
        <w:t>ИНФЕКЦИИ</w:t>
      </w:r>
    </w:p>
    <w:p w14:paraId="1EB208BF" w14:textId="77777777" w:rsidR="005A41FB" w:rsidRDefault="005A41FB" w:rsidP="005A41FB"/>
    <w:p w14:paraId="2F065251" w14:textId="77777777" w:rsidR="005A41FB" w:rsidRDefault="005A41FB" w:rsidP="005A41FB">
      <w:r>
        <w:t></w:t>
      </w:r>
      <w:r>
        <w:t></w:t>
      </w:r>
      <w:r>
        <w:t></w:t>
      </w:r>
      <w:r>
        <w:rPr>
          <w:rFonts w:hint="eastAsia"/>
        </w:rPr>
        <w:t>ДИАГНОСТИКА</w:t>
      </w:r>
      <w:r>
        <w:t></w:t>
      </w:r>
      <w:r>
        <w:rPr>
          <w:rFonts w:hint="eastAsia"/>
        </w:rPr>
        <w:t>РОТАВИРУСНОЙ</w:t>
      </w:r>
      <w:r>
        <w:t></w:t>
      </w:r>
      <w:r>
        <w:rPr>
          <w:rFonts w:hint="eastAsia"/>
        </w:rPr>
        <w:t>ИНФЕКЩ</w:t>
      </w:r>
      <w:r>
        <w:t></w:t>
      </w:r>
      <w:r>
        <w:rPr>
          <w:rFonts w:hint="eastAsia"/>
        </w:rPr>
        <w:t>М</w:t>
      </w:r>
    </w:p>
    <w:p w14:paraId="2090B97B" w14:textId="77777777" w:rsidR="005A41FB" w:rsidRDefault="005A41FB" w:rsidP="005A41FB"/>
    <w:p w14:paraId="6B28652B" w14:textId="77777777" w:rsidR="005A41FB" w:rsidRDefault="005A41FB" w:rsidP="005A41FB">
      <w:r>
        <w:t></w:t>
      </w:r>
      <w:r>
        <w:t></w:t>
      </w:r>
      <w:r>
        <w:t></w:t>
      </w:r>
      <w:r>
        <w:rPr>
          <w:rFonts w:hint="eastAsia"/>
        </w:rPr>
        <w:t>ПРИМЕНЕНИЕ</w:t>
      </w:r>
      <w:r>
        <w:t></w:t>
      </w:r>
      <w:r>
        <w:rPr>
          <w:rFonts w:hint="eastAsia"/>
        </w:rPr>
        <w:t>ИММУН</w:t>
      </w:r>
      <w:r>
        <w:t></w:t>
      </w:r>
      <w:r>
        <w:rPr>
          <w:rFonts w:hint="eastAsia"/>
        </w:rPr>
        <w:t>тЮОРЕСЦЕНЦИИ</w:t>
      </w:r>
      <w:r>
        <w:t></w:t>
      </w:r>
      <w:r>
        <w:rPr>
          <w:rFonts w:hint="eastAsia"/>
        </w:rPr>
        <w:t>ДЛЯ</w:t>
      </w:r>
      <w:r>
        <w:t></w:t>
      </w:r>
      <w:r>
        <w:rPr>
          <w:rFonts w:hint="eastAsia"/>
        </w:rPr>
        <w:t>ДИАГНОСТИКИ</w:t>
      </w:r>
      <w:r>
        <w:t></w:t>
      </w:r>
      <w:r>
        <w:rPr>
          <w:rFonts w:hint="eastAsia"/>
        </w:rPr>
        <w:t>РОТАВИРУСНОЙ</w:t>
      </w:r>
      <w:r>
        <w:t></w:t>
      </w:r>
      <w:r>
        <w:rPr>
          <w:rFonts w:hint="eastAsia"/>
        </w:rPr>
        <w:t>ИНФЕКЦИИ</w:t>
      </w:r>
      <w:r>
        <w:t></w:t>
      </w:r>
      <w:r>
        <w:rPr>
          <w:rFonts w:hint="eastAsia"/>
        </w:rPr>
        <w:t>ТЕЛЯТ</w:t>
      </w:r>
      <w:r>
        <w:t></w:t>
      </w:r>
      <w:r>
        <w:t></w:t>
      </w:r>
    </w:p>
    <w:p w14:paraId="07BE1963" w14:textId="77777777" w:rsidR="005A41FB" w:rsidRDefault="005A41FB" w:rsidP="005A41FB"/>
    <w:p w14:paraId="22E09AB2" w14:textId="77777777" w:rsidR="005A41FB" w:rsidRDefault="005A41FB" w:rsidP="005A41FB">
      <w:r>
        <w:rPr>
          <w:rFonts w:hint="eastAsia"/>
        </w:rPr>
        <w:t>ЦЕЛЬ</w:t>
      </w:r>
      <w:r>
        <w:t></w:t>
      </w:r>
      <w:r>
        <w:rPr>
          <w:rFonts w:hint="eastAsia"/>
        </w:rPr>
        <w:t>И</w:t>
      </w:r>
      <w:r>
        <w:t></w:t>
      </w:r>
      <w:r>
        <w:rPr>
          <w:rFonts w:hint="eastAsia"/>
        </w:rPr>
        <w:t>ЗАДАЧИ</w:t>
      </w:r>
      <w:r>
        <w:t></w:t>
      </w:r>
      <w:r>
        <w:rPr>
          <w:rFonts w:hint="eastAsia"/>
        </w:rPr>
        <w:t>ИССЛЕДОВАНИЙ</w:t>
      </w:r>
    </w:p>
    <w:p w14:paraId="1D9B6D31" w14:textId="77777777" w:rsidR="005A41FB" w:rsidRDefault="005A41FB" w:rsidP="005A41FB"/>
    <w:p w14:paraId="6EB8B210" w14:textId="77777777" w:rsidR="005A41FB" w:rsidRDefault="005A41FB" w:rsidP="005A41FB">
      <w:r>
        <w:rPr>
          <w:rFonts w:hint="eastAsia"/>
        </w:rPr>
        <w:t>СОБСТВЕННЫЕ</w:t>
      </w:r>
      <w:r>
        <w:t></w:t>
      </w:r>
      <w:r>
        <w:rPr>
          <w:rFonts w:hint="eastAsia"/>
        </w:rPr>
        <w:t>ИССЛЕДОВАНИЯ</w:t>
      </w:r>
    </w:p>
    <w:p w14:paraId="3E93F1AB" w14:textId="77777777" w:rsidR="005A41FB" w:rsidRDefault="005A41FB" w:rsidP="005A41FB"/>
    <w:p w14:paraId="4CAB0FA7" w14:textId="77777777" w:rsidR="005A41FB" w:rsidRDefault="005A41FB" w:rsidP="005A41FB">
      <w:r>
        <w:t></w:t>
      </w:r>
      <w:r>
        <w:t></w:t>
      </w:r>
      <w:r>
        <w:t></w:t>
      </w:r>
      <w:r>
        <w:rPr>
          <w:rFonts w:hint="eastAsia"/>
        </w:rPr>
        <w:t>МАТЕРИАЛ</w:t>
      </w:r>
      <w:r>
        <w:t></w:t>
      </w:r>
      <w:r>
        <w:rPr>
          <w:rFonts w:hint="eastAsia"/>
        </w:rPr>
        <w:t>И</w:t>
      </w:r>
      <w:r>
        <w:t></w:t>
      </w:r>
      <w:r>
        <w:rPr>
          <w:rFonts w:hint="eastAsia"/>
        </w:rPr>
        <w:t>МЕТОДЫ</w:t>
      </w:r>
    </w:p>
    <w:p w14:paraId="59844E09" w14:textId="77777777" w:rsidR="005A41FB" w:rsidRDefault="005A41FB" w:rsidP="005A41FB"/>
    <w:p w14:paraId="43B29D57" w14:textId="77777777" w:rsidR="005A41FB" w:rsidRDefault="005A41FB" w:rsidP="005A41FB">
      <w:r>
        <w:t></w:t>
      </w:r>
      <w:r>
        <w:t></w:t>
      </w:r>
      <w:r>
        <w:t></w:t>
      </w:r>
      <w:r>
        <w:t></w:t>
      </w:r>
      <w:r>
        <w:t></w:t>
      </w:r>
      <w:r>
        <w:rPr>
          <w:rFonts w:hint="eastAsia"/>
        </w:rPr>
        <w:t>Приготовление</w:t>
      </w:r>
      <w:r>
        <w:t></w:t>
      </w:r>
      <w:r>
        <w:rPr>
          <w:rFonts w:hint="eastAsia"/>
        </w:rPr>
        <w:t>первично</w:t>
      </w:r>
      <w:r>
        <w:t></w:t>
      </w:r>
      <w:r>
        <w:rPr>
          <w:rFonts w:hint="eastAsia"/>
        </w:rPr>
        <w:t>трипсинизированной</w:t>
      </w:r>
      <w:r>
        <w:t></w:t>
      </w:r>
      <w:r>
        <w:rPr>
          <w:rFonts w:hint="eastAsia"/>
        </w:rPr>
        <w:t>культуры</w:t>
      </w:r>
      <w:r>
        <w:t></w:t>
      </w:r>
      <w:r>
        <w:rPr>
          <w:rFonts w:hint="eastAsia"/>
        </w:rPr>
        <w:t>клеток</w:t>
      </w:r>
      <w:r>
        <w:t></w:t>
      </w:r>
      <w:r>
        <w:rPr>
          <w:rFonts w:hint="eastAsia"/>
        </w:rPr>
        <w:t>почек</w:t>
      </w:r>
      <w:r>
        <w:t></w:t>
      </w:r>
      <w:r>
        <w:rPr>
          <w:rFonts w:hint="eastAsia"/>
        </w:rPr>
        <w:t>эмбрионов</w:t>
      </w:r>
      <w:r>
        <w:t></w:t>
      </w:r>
      <w:r>
        <w:rPr>
          <w:rFonts w:hint="eastAsia"/>
        </w:rPr>
        <w:t>коров</w:t>
      </w:r>
      <w:r>
        <w:t></w:t>
      </w:r>
      <w:r>
        <w:t></w:t>
      </w:r>
      <w:r>
        <w:rPr>
          <w:rFonts w:hint="eastAsia"/>
        </w:rPr>
        <w:t>ПЭК</w:t>
      </w:r>
      <w:r>
        <w:t></w:t>
      </w:r>
    </w:p>
    <w:p w14:paraId="364AE5ED" w14:textId="77777777" w:rsidR="005A41FB" w:rsidRDefault="005A41FB" w:rsidP="005A41FB"/>
    <w:p w14:paraId="72638E56" w14:textId="77777777" w:rsidR="005A41FB" w:rsidRDefault="005A41FB" w:rsidP="005A41FB">
      <w:r>
        <w:t></w:t>
      </w:r>
      <w:r>
        <w:t></w:t>
      </w:r>
      <w:r>
        <w:t></w:t>
      </w:r>
      <w:r>
        <w:t></w:t>
      </w:r>
      <w:r>
        <w:t></w:t>
      </w:r>
      <w:r>
        <w:rPr>
          <w:rFonts w:hint="eastAsia"/>
        </w:rPr>
        <w:t>Получение</w:t>
      </w:r>
      <w:r>
        <w:t></w:t>
      </w:r>
      <w:r>
        <w:rPr>
          <w:rFonts w:hint="eastAsia"/>
        </w:rPr>
        <w:t>сублиний</w:t>
      </w:r>
      <w:r>
        <w:t></w:t>
      </w:r>
      <w:r>
        <w:rPr>
          <w:rFonts w:hint="eastAsia"/>
        </w:rPr>
        <w:t>клеток</w:t>
      </w:r>
      <w:r>
        <w:t></w:t>
      </w:r>
      <w:r>
        <w:rPr>
          <w:rFonts w:hint="eastAsia"/>
        </w:rPr>
        <w:t>почек</w:t>
      </w:r>
      <w:r>
        <w:t></w:t>
      </w:r>
      <w:r>
        <w:rPr>
          <w:rFonts w:hint="eastAsia"/>
        </w:rPr>
        <w:t>эмбрионов</w:t>
      </w:r>
      <w:r>
        <w:t></w:t>
      </w:r>
      <w:r>
        <w:rPr>
          <w:rFonts w:hint="eastAsia"/>
        </w:rPr>
        <w:t>коров</w:t>
      </w:r>
      <w:r>
        <w:t></w:t>
      </w:r>
      <w:r>
        <w:t></w:t>
      </w:r>
      <w:r>
        <w:rPr>
          <w:rFonts w:hint="eastAsia"/>
        </w:rPr>
        <w:t>ПЭК</w:t>
      </w:r>
      <w:r>
        <w:t></w:t>
      </w:r>
      <w:r>
        <w:t></w:t>
      </w:r>
      <w:r>
        <w:rPr>
          <w:rFonts w:hint="eastAsia"/>
        </w:rPr>
        <w:t>и</w:t>
      </w:r>
      <w:r>
        <w:t></w:t>
      </w:r>
      <w:r>
        <w:rPr>
          <w:rFonts w:hint="eastAsia"/>
        </w:rPr>
        <w:t>изучение</w:t>
      </w:r>
      <w:r>
        <w:t></w:t>
      </w:r>
      <w:r>
        <w:rPr>
          <w:rFonts w:hint="eastAsia"/>
        </w:rPr>
        <w:t>изменений</w:t>
      </w:r>
      <w:r>
        <w:t></w:t>
      </w:r>
      <w:r>
        <w:rPr>
          <w:rFonts w:hint="eastAsia"/>
        </w:rPr>
        <w:t>морфологии</w:t>
      </w:r>
      <w:r>
        <w:t></w:t>
      </w:r>
      <w:r>
        <w:rPr>
          <w:rFonts w:hint="eastAsia"/>
        </w:rPr>
        <w:t>клеток</w:t>
      </w:r>
      <w:r>
        <w:t></w:t>
      </w:r>
      <w:r>
        <w:rPr>
          <w:rFonts w:hint="eastAsia"/>
        </w:rPr>
        <w:t>в</w:t>
      </w:r>
      <w:r>
        <w:t></w:t>
      </w:r>
      <w:r>
        <w:rPr>
          <w:rFonts w:hint="eastAsia"/>
        </w:rPr>
        <w:t>монослое</w:t>
      </w:r>
      <w:r>
        <w:t></w:t>
      </w:r>
      <w:r>
        <w:rPr>
          <w:rFonts w:hint="eastAsia"/>
        </w:rPr>
        <w:t>под</w:t>
      </w:r>
      <w:r>
        <w:t></w:t>
      </w:r>
      <w:r>
        <w:rPr>
          <w:rFonts w:hint="eastAsia"/>
        </w:rPr>
        <w:t>воздействием</w:t>
      </w:r>
      <w:r>
        <w:t></w:t>
      </w:r>
      <w:r>
        <w:rPr>
          <w:rFonts w:hint="eastAsia"/>
        </w:rPr>
        <w:t>различных</w:t>
      </w:r>
      <w:r>
        <w:t></w:t>
      </w:r>
      <w:r>
        <w:rPr>
          <w:rFonts w:hint="eastAsia"/>
        </w:rPr>
        <w:t>факторов</w:t>
      </w:r>
    </w:p>
    <w:p w14:paraId="70585FE4" w14:textId="77777777" w:rsidR="005A41FB" w:rsidRDefault="005A41FB" w:rsidP="005A41FB"/>
    <w:p w14:paraId="0963A857" w14:textId="77777777" w:rsidR="005A41FB" w:rsidRDefault="005A41FB" w:rsidP="005A41FB">
      <w:r>
        <w:t></w:t>
      </w:r>
      <w:r>
        <w:t></w:t>
      </w:r>
      <w:r>
        <w:t></w:t>
      </w:r>
      <w:r>
        <w:t></w:t>
      </w:r>
      <w:r>
        <w:t></w:t>
      </w:r>
      <w:r>
        <w:rPr>
          <w:rFonts w:hint="eastAsia"/>
        </w:rPr>
        <w:t>Отработка</w:t>
      </w:r>
      <w:r>
        <w:t></w:t>
      </w:r>
      <w:r>
        <w:rPr>
          <w:rFonts w:hint="eastAsia"/>
        </w:rPr>
        <w:t>методики</w:t>
      </w:r>
      <w:r>
        <w:t></w:t>
      </w:r>
      <w:r>
        <w:rPr>
          <w:rFonts w:hint="eastAsia"/>
        </w:rPr>
        <w:t>культивирования</w:t>
      </w:r>
      <w:r>
        <w:t></w:t>
      </w:r>
      <w:r>
        <w:rPr>
          <w:rFonts w:hint="eastAsia"/>
        </w:rPr>
        <w:t>лабораторного</w:t>
      </w:r>
      <w:r>
        <w:t></w:t>
      </w:r>
      <w:r>
        <w:rPr>
          <w:rFonts w:hint="eastAsia"/>
        </w:rPr>
        <w:t>штамма</w:t>
      </w:r>
      <w:r>
        <w:t></w:t>
      </w:r>
      <w:r>
        <w:rPr>
          <w:rFonts w:hint="eastAsia"/>
        </w:rPr>
        <w:t>ротавируса</w:t>
      </w:r>
      <w:r>
        <w:t></w:t>
      </w:r>
      <w:r>
        <w:t></w:t>
      </w:r>
      <w:r>
        <w:t></w:t>
      </w:r>
      <w:r>
        <w:rPr>
          <w:rFonts w:hint="eastAsia"/>
        </w:rPr>
        <w:t>А</w:t>
      </w:r>
      <w:r>
        <w:t></w:t>
      </w:r>
      <w:r>
        <w:t></w:t>
      </w:r>
      <w:r>
        <w:t></w:t>
      </w:r>
      <w:r>
        <w:t></w:t>
      </w:r>
      <w:r>
        <w:rPr>
          <w:rFonts w:hint="eastAsia"/>
        </w:rPr>
        <w:t>в</w:t>
      </w:r>
      <w:r>
        <w:t></w:t>
      </w:r>
      <w:r>
        <w:rPr>
          <w:rFonts w:hint="eastAsia"/>
        </w:rPr>
        <w:t>монослоях</w:t>
      </w:r>
      <w:r>
        <w:t></w:t>
      </w:r>
      <w:r>
        <w:rPr>
          <w:rFonts w:hint="eastAsia"/>
        </w:rPr>
        <w:t>клеточных</w:t>
      </w:r>
      <w:r>
        <w:t></w:t>
      </w:r>
      <w:r>
        <w:rPr>
          <w:rFonts w:hint="eastAsia"/>
        </w:rPr>
        <w:t>культур</w:t>
      </w:r>
      <w:r>
        <w:t></w:t>
      </w:r>
      <w:r>
        <w:rPr>
          <w:rFonts w:hint="eastAsia"/>
        </w:rPr>
        <w:t>ПЭК</w:t>
      </w:r>
      <w:r>
        <w:t></w:t>
      </w:r>
      <w:r>
        <w:rPr>
          <w:rFonts w:hint="eastAsia"/>
        </w:rPr>
        <w:t>и</w:t>
      </w:r>
      <w:r>
        <w:t></w:t>
      </w:r>
      <w:r>
        <w:rPr>
          <w:rFonts w:hint="eastAsia"/>
        </w:rPr>
        <w:t>СПЭВ</w:t>
      </w:r>
      <w:r>
        <w:t></w:t>
      </w:r>
      <w:r>
        <w:t></w:t>
      </w:r>
      <w:r>
        <w:rPr>
          <w:rFonts w:hint="eastAsia"/>
        </w:rPr>
        <w:t>выращенных</w:t>
      </w:r>
      <w:r>
        <w:t></w:t>
      </w:r>
      <w:r>
        <w:rPr>
          <w:rFonts w:hint="eastAsia"/>
        </w:rPr>
        <w:t>на</w:t>
      </w:r>
      <w:r>
        <w:t></w:t>
      </w:r>
      <w:r>
        <w:rPr>
          <w:rFonts w:hint="eastAsia"/>
        </w:rPr>
        <w:t>покровных</w:t>
      </w:r>
      <w:r>
        <w:t></w:t>
      </w:r>
      <w:r>
        <w:rPr>
          <w:rFonts w:hint="eastAsia"/>
        </w:rPr>
        <w:t>стеклах</w:t>
      </w:r>
    </w:p>
    <w:p w14:paraId="4F3DC47B" w14:textId="77777777" w:rsidR="005A41FB" w:rsidRDefault="005A41FB" w:rsidP="005A41FB"/>
    <w:p w14:paraId="0FA78957" w14:textId="77777777" w:rsidR="005A41FB" w:rsidRDefault="005A41FB" w:rsidP="005A41FB">
      <w:r>
        <w:t></w:t>
      </w:r>
      <w:r>
        <w:t></w:t>
      </w:r>
      <w:r>
        <w:t></w:t>
      </w:r>
      <w:r>
        <w:t></w:t>
      </w:r>
      <w:r>
        <w:t></w:t>
      </w:r>
      <w:r>
        <w:rPr>
          <w:rFonts w:hint="eastAsia"/>
        </w:rPr>
        <w:t>Обнаружение</w:t>
      </w:r>
      <w:r>
        <w:t></w:t>
      </w:r>
      <w:r>
        <w:rPr>
          <w:rFonts w:hint="eastAsia"/>
        </w:rPr>
        <w:t>специфического</w:t>
      </w:r>
      <w:r>
        <w:t></w:t>
      </w:r>
      <w:r>
        <w:rPr>
          <w:rFonts w:hint="eastAsia"/>
        </w:rPr>
        <w:t>ротавирусного</w:t>
      </w:r>
      <w:r>
        <w:t></w:t>
      </w:r>
      <w:r>
        <w:rPr>
          <w:rFonts w:hint="eastAsia"/>
        </w:rPr>
        <w:t>антигена</w:t>
      </w:r>
      <w:r>
        <w:t></w:t>
      </w:r>
      <w:r>
        <w:rPr>
          <w:rFonts w:hint="eastAsia"/>
        </w:rPr>
        <w:t>в</w:t>
      </w:r>
      <w:r>
        <w:t></w:t>
      </w:r>
      <w:r>
        <w:rPr>
          <w:rFonts w:hint="eastAsia"/>
        </w:rPr>
        <w:t>клеточных</w:t>
      </w:r>
      <w:r>
        <w:t></w:t>
      </w:r>
      <w:r>
        <w:rPr>
          <w:rFonts w:hint="eastAsia"/>
        </w:rPr>
        <w:t>культурах</w:t>
      </w:r>
      <w:r>
        <w:t></w:t>
      </w:r>
      <w:r>
        <w:rPr>
          <w:rFonts w:hint="eastAsia"/>
        </w:rPr>
        <w:t>ПЭК</w:t>
      </w:r>
      <w:r>
        <w:t></w:t>
      </w:r>
      <w:r>
        <w:rPr>
          <w:rFonts w:hint="eastAsia"/>
        </w:rPr>
        <w:t>и</w:t>
      </w:r>
      <w:r>
        <w:t></w:t>
      </w:r>
      <w:r>
        <w:rPr>
          <w:rFonts w:hint="eastAsia"/>
        </w:rPr>
        <w:t>СПЭВ</w:t>
      </w:r>
      <w:r>
        <w:t></w:t>
      </w:r>
      <w:r>
        <w:rPr>
          <w:rFonts w:hint="eastAsia"/>
        </w:rPr>
        <w:t>на</w:t>
      </w:r>
      <w:r>
        <w:t></w:t>
      </w:r>
      <w:r>
        <w:rPr>
          <w:rFonts w:hint="eastAsia"/>
        </w:rPr>
        <w:t>покровных</w:t>
      </w:r>
      <w:r>
        <w:t></w:t>
      </w:r>
      <w:r>
        <w:rPr>
          <w:rFonts w:hint="eastAsia"/>
        </w:rPr>
        <w:t>стеклах</w:t>
      </w:r>
      <w:r>
        <w:t></w:t>
      </w:r>
      <w:r>
        <w:t></w:t>
      </w:r>
      <w:r>
        <w:rPr>
          <w:rFonts w:hint="eastAsia"/>
        </w:rPr>
        <w:t>инфицированных</w:t>
      </w:r>
      <w:r>
        <w:t></w:t>
      </w:r>
      <w:r>
        <w:rPr>
          <w:rFonts w:hint="eastAsia"/>
        </w:rPr>
        <w:t>лабораторным</w:t>
      </w:r>
      <w:r>
        <w:t></w:t>
      </w:r>
      <w:r>
        <w:rPr>
          <w:rFonts w:hint="eastAsia"/>
        </w:rPr>
        <w:t>штаммом</w:t>
      </w:r>
      <w:r>
        <w:t></w:t>
      </w:r>
      <w:r>
        <w:rPr>
          <w:rFonts w:hint="eastAsia"/>
        </w:rPr>
        <w:t>ротавируса</w:t>
      </w:r>
      <w:r>
        <w:t></w:t>
      </w:r>
      <w:r>
        <w:rPr>
          <w:rFonts w:hint="eastAsia"/>
        </w:rPr>
        <w:t>обезьян</w:t>
      </w:r>
      <w:r>
        <w:t></w:t>
      </w:r>
      <w:r>
        <w:rPr>
          <w:rFonts w:hint="eastAsia"/>
        </w:rPr>
        <w:t>Ък</w:t>
      </w:r>
      <w:r>
        <w:t></w:t>
      </w:r>
      <w:r>
        <w:t></w:t>
      </w:r>
      <w:r>
        <w:t></w:t>
      </w:r>
    </w:p>
    <w:p w14:paraId="294C7C3D" w14:textId="77777777" w:rsidR="005A41FB" w:rsidRDefault="005A41FB" w:rsidP="005A41FB"/>
    <w:p w14:paraId="7646FB63" w14:textId="77777777" w:rsidR="005A41FB" w:rsidRDefault="005A41FB" w:rsidP="005A41FB">
      <w:r>
        <w:t></w:t>
      </w:r>
      <w:r>
        <w:t></w:t>
      </w:r>
      <w:r>
        <w:t></w:t>
      </w:r>
      <w:r>
        <w:t></w:t>
      </w:r>
      <w:r>
        <w:t></w:t>
      </w:r>
      <w:r>
        <w:rPr>
          <w:rFonts w:hint="eastAsia"/>
        </w:rPr>
        <w:t>Гипериммунизация</w:t>
      </w:r>
      <w:r>
        <w:t></w:t>
      </w:r>
      <w:r>
        <w:rPr>
          <w:rFonts w:hint="eastAsia"/>
        </w:rPr>
        <w:t>коз</w:t>
      </w:r>
    </w:p>
    <w:p w14:paraId="1C26ECE5" w14:textId="77777777" w:rsidR="005A41FB" w:rsidRDefault="005A41FB" w:rsidP="005A41FB"/>
    <w:p w14:paraId="1C5ABE46" w14:textId="77777777" w:rsidR="005A41FB" w:rsidRDefault="005A41FB" w:rsidP="005A41FB">
      <w:r>
        <w:t></w:t>
      </w:r>
      <w:r>
        <w:t></w:t>
      </w:r>
      <w:r>
        <w:t></w:t>
      </w:r>
      <w:r>
        <w:t></w:t>
      </w:r>
      <w:r>
        <w:t></w:t>
      </w:r>
      <w:r>
        <w:rPr>
          <w:rFonts w:hint="eastAsia"/>
        </w:rPr>
        <w:t>Гипериммунизация</w:t>
      </w:r>
      <w:r>
        <w:t></w:t>
      </w:r>
      <w:r>
        <w:rPr>
          <w:rFonts w:hint="eastAsia"/>
        </w:rPr>
        <w:t>морских</w:t>
      </w:r>
      <w:r>
        <w:t></w:t>
      </w:r>
      <w:r>
        <w:rPr>
          <w:rFonts w:hint="eastAsia"/>
        </w:rPr>
        <w:t>свинок</w:t>
      </w:r>
    </w:p>
    <w:p w14:paraId="604235EE" w14:textId="77777777" w:rsidR="005A41FB" w:rsidRDefault="005A41FB" w:rsidP="005A41FB"/>
    <w:p w14:paraId="671BD5A2" w14:textId="77777777" w:rsidR="005A41FB" w:rsidRDefault="005A41FB" w:rsidP="005A41FB">
      <w:r>
        <w:t></w:t>
      </w:r>
      <w:r>
        <w:t></w:t>
      </w:r>
      <w:r>
        <w:t></w:t>
      </w:r>
      <w:r>
        <w:t></w:t>
      </w:r>
      <w:r>
        <w:t></w:t>
      </w:r>
      <w:r>
        <w:rPr>
          <w:rFonts w:hint="eastAsia"/>
        </w:rPr>
        <w:t>Гипериммунизация</w:t>
      </w:r>
      <w:r>
        <w:t></w:t>
      </w:r>
      <w:r>
        <w:rPr>
          <w:rFonts w:hint="eastAsia"/>
        </w:rPr>
        <w:t>кроликов</w:t>
      </w:r>
    </w:p>
    <w:p w14:paraId="31DF9074" w14:textId="77777777" w:rsidR="005A41FB" w:rsidRDefault="005A41FB" w:rsidP="005A41FB"/>
    <w:p w14:paraId="68B57B7E" w14:textId="77777777" w:rsidR="005A41FB" w:rsidRDefault="005A41FB" w:rsidP="005A41FB">
      <w:r>
        <w:t></w:t>
      </w:r>
      <w:r>
        <w:t></w:t>
      </w:r>
      <w:r>
        <w:t></w:t>
      </w:r>
      <w:r>
        <w:t></w:t>
      </w:r>
      <w:r>
        <w:t></w:t>
      </w:r>
      <w:r>
        <w:rPr>
          <w:rFonts w:hint="eastAsia"/>
        </w:rPr>
        <w:t>Прямой</w:t>
      </w:r>
      <w:r>
        <w:t></w:t>
      </w:r>
      <w:r>
        <w:rPr>
          <w:rFonts w:hint="eastAsia"/>
        </w:rPr>
        <w:t>метод</w:t>
      </w:r>
      <w:r>
        <w:t></w:t>
      </w:r>
      <w:r>
        <w:rPr>
          <w:rFonts w:hint="eastAsia"/>
        </w:rPr>
        <w:t>реакции</w:t>
      </w:r>
      <w:r>
        <w:t></w:t>
      </w:r>
      <w:r>
        <w:rPr>
          <w:rFonts w:hint="eastAsia"/>
        </w:rPr>
        <w:t>иммуноголюоресценции</w:t>
      </w:r>
    </w:p>
    <w:p w14:paraId="154F8A4F" w14:textId="77777777" w:rsidR="005A41FB" w:rsidRDefault="005A41FB" w:rsidP="005A41FB"/>
    <w:p w14:paraId="2779C401" w14:textId="77777777" w:rsidR="005A41FB" w:rsidRDefault="005A41FB" w:rsidP="005A41FB">
      <w:r>
        <w:t></w:t>
      </w:r>
      <w:r>
        <w:t></w:t>
      </w:r>
      <w:r>
        <w:t></w:t>
      </w:r>
      <w:r>
        <w:t></w:t>
      </w:r>
      <w:r>
        <w:t></w:t>
      </w:r>
      <w:r>
        <w:rPr>
          <w:rFonts w:hint="eastAsia"/>
        </w:rPr>
        <w:t>Непрямой</w:t>
      </w:r>
      <w:r>
        <w:t></w:t>
      </w:r>
      <w:r>
        <w:rPr>
          <w:rFonts w:hint="eastAsia"/>
        </w:rPr>
        <w:t>метод</w:t>
      </w:r>
      <w:r>
        <w:t></w:t>
      </w:r>
      <w:r>
        <w:rPr>
          <w:rFonts w:hint="eastAsia"/>
        </w:rPr>
        <w:t>реакции</w:t>
      </w:r>
      <w:r>
        <w:t></w:t>
      </w:r>
      <w:r>
        <w:rPr>
          <w:rFonts w:hint="eastAsia"/>
        </w:rPr>
        <w:t>иммунофлюоресценвди</w:t>
      </w:r>
    </w:p>
    <w:p w14:paraId="056122E6" w14:textId="77777777" w:rsidR="005A41FB" w:rsidRDefault="005A41FB" w:rsidP="005A41FB"/>
    <w:p w14:paraId="7A847E6F" w14:textId="77777777" w:rsidR="005A41FB" w:rsidRDefault="005A41FB" w:rsidP="005A41FB">
      <w:r>
        <w:t></w:t>
      </w:r>
      <w:r>
        <w:t></w:t>
      </w:r>
      <w:r>
        <w:t></w:t>
      </w:r>
      <w:r>
        <w:t></w:t>
      </w:r>
      <w:r>
        <w:t></w:t>
      </w:r>
      <w:r>
        <w:t></w:t>
      </w:r>
      <w:r>
        <w:rPr>
          <w:rFonts w:hint="eastAsia"/>
        </w:rPr>
        <w:t>Обнаружение</w:t>
      </w:r>
      <w:r>
        <w:t></w:t>
      </w:r>
      <w:r>
        <w:rPr>
          <w:rFonts w:hint="eastAsia"/>
        </w:rPr>
        <w:t>ротавирусного</w:t>
      </w:r>
      <w:r>
        <w:t></w:t>
      </w:r>
      <w:r>
        <w:rPr>
          <w:rFonts w:hint="eastAsia"/>
        </w:rPr>
        <w:t>антигена</w:t>
      </w:r>
      <w:r>
        <w:t></w:t>
      </w:r>
      <w:r>
        <w:rPr>
          <w:rFonts w:hint="eastAsia"/>
        </w:rPr>
        <w:t>при</w:t>
      </w:r>
      <w:r>
        <w:t></w:t>
      </w:r>
      <w:r>
        <w:rPr>
          <w:rFonts w:hint="eastAsia"/>
        </w:rPr>
        <w:t>помощи</w:t>
      </w:r>
      <w:r>
        <w:t></w:t>
      </w:r>
      <w:r>
        <w:t></w:t>
      </w:r>
      <w:r>
        <w:t></w:t>
      </w:r>
      <w:r>
        <w:rPr>
          <w:rFonts w:hint="eastAsia"/>
        </w:rPr>
        <w:t>РИФ</w:t>
      </w:r>
      <w:r>
        <w:t></w:t>
      </w:r>
      <w:r>
        <w:rPr>
          <w:rFonts w:hint="eastAsia"/>
        </w:rPr>
        <w:t>в</w:t>
      </w:r>
      <w:r>
        <w:t></w:t>
      </w:r>
      <w:r>
        <w:rPr>
          <w:rFonts w:hint="eastAsia"/>
        </w:rPr>
        <w:t>материалах</w:t>
      </w:r>
      <w:r>
        <w:t></w:t>
      </w:r>
      <w:r>
        <w:t></w:t>
      </w:r>
      <w:r>
        <w:rPr>
          <w:rFonts w:hint="eastAsia"/>
        </w:rPr>
        <w:t>отобранных</w:t>
      </w:r>
      <w:r>
        <w:t></w:t>
      </w:r>
      <w:r>
        <w:rPr>
          <w:rFonts w:hint="eastAsia"/>
        </w:rPr>
        <w:t>от</w:t>
      </w:r>
      <w:r>
        <w:t></w:t>
      </w:r>
      <w:r>
        <w:rPr>
          <w:rFonts w:hint="eastAsia"/>
        </w:rPr>
        <w:t>больных</w:t>
      </w:r>
      <w:r>
        <w:t></w:t>
      </w:r>
      <w:r>
        <w:rPr>
          <w:rFonts w:hint="eastAsia"/>
        </w:rPr>
        <w:t>и</w:t>
      </w:r>
      <w:r>
        <w:t></w:t>
      </w:r>
      <w:r>
        <w:rPr>
          <w:rFonts w:hint="eastAsia"/>
        </w:rPr>
        <w:t>павших</w:t>
      </w:r>
      <w:r>
        <w:t></w:t>
      </w:r>
      <w:r>
        <w:rPr>
          <w:rFonts w:hint="eastAsia"/>
        </w:rPr>
        <w:t>с</w:t>
      </w:r>
      <w:r>
        <w:t></w:t>
      </w:r>
      <w:r>
        <w:rPr>
          <w:rFonts w:hint="eastAsia"/>
        </w:rPr>
        <w:t>признаком</w:t>
      </w:r>
      <w:r>
        <w:t></w:t>
      </w:r>
      <w:r>
        <w:rPr>
          <w:rFonts w:hint="eastAsia"/>
        </w:rPr>
        <w:t>диареи</w:t>
      </w:r>
      <w:r>
        <w:t></w:t>
      </w:r>
      <w:r>
        <w:rPr>
          <w:rFonts w:hint="eastAsia"/>
        </w:rPr>
        <w:t>новорожденных</w:t>
      </w:r>
      <w:r>
        <w:t></w:t>
      </w:r>
      <w:r>
        <w:rPr>
          <w:rFonts w:hint="eastAsia"/>
        </w:rPr>
        <w:t>телят</w:t>
      </w:r>
    </w:p>
    <w:p w14:paraId="47F360F5" w14:textId="77777777" w:rsidR="005A41FB" w:rsidRDefault="005A41FB" w:rsidP="005A41FB"/>
    <w:p w14:paraId="5EDB81ED" w14:textId="77777777" w:rsidR="005A41FB" w:rsidRDefault="005A41FB" w:rsidP="005A41FB">
      <w:r>
        <w:t></w:t>
      </w:r>
      <w:r>
        <w:t></w:t>
      </w:r>
      <w:r>
        <w:t></w:t>
      </w:r>
      <w:r>
        <w:t></w:t>
      </w:r>
      <w:r>
        <w:t></w:t>
      </w:r>
      <w:r>
        <w:t></w:t>
      </w:r>
      <w:r>
        <w:rPr>
          <w:rFonts w:hint="eastAsia"/>
        </w:rPr>
        <w:t>Приготовление</w:t>
      </w:r>
      <w:r>
        <w:t></w:t>
      </w:r>
      <w:r>
        <w:rPr>
          <w:rFonts w:hint="eastAsia"/>
        </w:rPr>
        <w:t>мазков</w:t>
      </w:r>
      <w:r>
        <w:t></w:t>
      </w:r>
      <w:r>
        <w:rPr>
          <w:rFonts w:hint="eastAsia"/>
        </w:rPr>
        <w:t>из</w:t>
      </w:r>
      <w:r>
        <w:t></w:t>
      </w:r>
      <w:r>
        <w:rPr>
          <w:rFonts w:hint="eastAsia"/>
        </w:rPr>
        <w:t>фекалий</w:t>
      </w:r>
      <w:r>
        <w:t></w:t>
      </w:r>
      <w:r>
        <w:rPr>
          <w:rFonts w:hint="eastAsia"/>
        </w:rPr>
        <w:t>в</w:t>
      </w:r>
      <w:r>
        <w:t></w:t>
      </w:r>
      <w:r>
        <w:rPr>
          <w:rFonts w:hint="eastAsia"/>
        </w:rPr>
        <w:t>полевых</w:t>
      </w:r>
      <w:r>
        <w:t></w:t>
      </w:r>
      <w:r>
        <w:rPr>
          <w:rFonts w:hint="eastAsia"/>
        </w:rPr>
        <w:t>условиях</w:t>
      </w:r>
    </w:p>
    <w:p w14:paraId="261442A8" w14:textId="77777777" w:rsidR="005A41FB" w:rsidRDefault="005A41FB" w:rsidP="005A41FB"/>
    <w:p w14:paraId="724DED89" w14:textId="77777777" w:rsidR="005A41FB" w:rsidRDefault="005A41FB" w:rsidP="005A41FB">
      <w:r>
        <w:t></w:t>
      </w:r>
      <w:r>
        <w:t></w:t>
      </w:r>
      <w:r>
        <w:t></w:t>
      </w:r>
      <w:r>
        <w:t></w:t>
      </w:r>
      <w:r>
        <w:t></w:t>
      </w:r>
      <w:r>
        <w:t></w:t>
      </w:r>
      <w:r>
        <w:rPr>
          <w:rFonts w:hint="eastAsia"/>
        </w:rPr>
        <w:t>Приготовление</w:t>
      </w:r>
      <w:r>
        <w:t></w:t>
      </w:r>
      <w:r>
        <w:rPr>
          <w:rFonts w:hint="eastAsia"/>
        </w:rPr>
        <w:t>мазков</w:t>
      </w:r>
      <w:r>
        <w:t></w:t>
      </w:r>
      <w:r>
        <w:rPr>
          <w:rFonts w:hint="eastAsia"/>
        </w:rPr>
        <w:t>из</w:t>
      </w:r>
      <w:r>
        <w:t></w:t>
      </w:r>
      <w:r>
        <w:rPr>
          <w:rFonts w:hint="eastAsia"/>
        </w:rPr>
        <w:t>фекалий</w:t>
      </w:r>
      <w:r>
        <w:t></w:t>
      </w:r>
      <w:r>
        <w:rPr>
          <w:rFonts w:hint="eastAsia"/>
        </w:rPr>
        <w:t>в</w:t>
      </w:r>
      <w:r>
        <w:t></w:t>
      </w:r>
      <w:r>
        <w:rPr>
          <w:rFonts w:hint="eastAsia"/>
        </w:rPr>
        <w:t>лаборатории</w:t>
      </w:r>
    </w:p>
    <w:p w14:paraId="329E9E0D" w14:textId="77777777" w:rsidR="005A41FB" w:rsidRDefault="005A41FB" w:rsidP="005A41FB"/>
    <w:p w14:paraId="0A22272D" w14:textId="77777777" w:rsidR="005A41FB" w:rsidRDefault="005A41FB" w:rsidP="005A41FB">
      <w:r>
        <w:t></w:t>
      </w:r>
      <w:r>
        <w:t></w:t>
      </w:r>
      <w:r>
        <w:t></w:t>
      </w:r>
      <w:r>
        <w:t></w:t>
      </w:r>
      <w:r>
        <w:t></w:t>
      </w:r>
      <w:r>
        <w:t></w:t>
      </w:r>
      <w:r>
        <w:rPr>
          <w:rFonts w:hint="eastAsia"/>
        </w:rPr>
        <w:t>Приготовление</w:t>
      </w:r>
      <w:r>
        <w:t></w:t>
      </w:r>
      <w:r>
        <w:rPr>
          <w:rFonts w:hint="eastAsia"/>
        </w:rPr>
        <w:t>мазков</w:t>
      </w:r>
      <w:r>
        <w:t></w:t>
      </w:r>
      <w:r>
        <w:rPr>
          <w:rFonts w:hint="eastAsia"/>
        </w:rPr>
        <w:t>со</w:t>
      </w:r>
      <w:r>
        <w:t></w:t>
      </w:r>
      <w:r>
        <w:rPr>
          <w:rFonts w:hint="eastAsia"/>
        </w:rPr>
        <w:t>слизистой</w:t>
      </w:r>
      <w:r>
        <w:t></w:t>
      </w:r>
      <w:r>
        <w:rPr>
          <w:rFonts w:hint="eastAsia"/>
        </w:rPr>
        <w:t>прямой</w:t>
      </w:r>
      <w:r>
        <w:t></w:t>
      </w:r>
      <w:r>
        <w:rPr>
          <w:rFonts w:hint="eastAsia"/>
        </w:rPr>
        <w:t>кишки</w:t>
      </w:r>
      <w:r>
        <w:t></w:t>
      </w:r>
      <w:r>
        <w:rPr>
          <w:rFonts w:hint="eastAsia"/>
        </w:rPr>
        <w:t>больных</w:t>
      </w:r>
      <w:r>
        <w:t></w:t>
      </w:r>
      <w:r>
        <w:rPr>
          <w:rFonts w:hint="eastAsia"/>
        </w:rPr>
        <w:t>диареей</w:t>
      </w:r>
      <w:r>
        <w:t></w:t>
      </w:r>
      <w:r>
        <w:rPr>
          <w:rFonts w:hint="eastAsia"/>
        </w:rPr>
        <w:t>телят</w:t>
      </w:r>
    </w:p>
    <w:p w14:paraId="5B45A3A4" w14:textId="77777777" w:rsidR="005A41FB" w:rsidRDefault="005A41FB" w:rsidP="005A41FB"/>
    <w:p w14:paraId="19A3B08F" w14:textId="77777777" w:rsidR="005A41FB" w:rsidRDefault="005A41FB" w:rsidP="005A41FB">
      <w:r>
        <w:lastRenderedPageBreak/>
        <w:t></w:t>
      </w:r>
      <w:r>
        <w:t></w:t>
      </w:r>
      <w:r>
        <w:t></w:t>
      </w:r>
      <w:r>
        <w:t></w:t>
      </w:r>
      <w:r>
        <w:t></w:t>
      </w:r>
      <w:r>
        <w:t></w:t>
      </w:r>
      <w:r>
        <w:rPr>
          <w:rFonts w:hint="eastAsia"/>
        </w:rPr>
        <w:t>Обнаружение</w:t>
      </w:r>
      <w:r>
        <w:t></w:t>
      </w:r>
      <w:r>
        <w:rPr>
          <w:rFonts w:hint="eastAsia"/>
        </w:rPr>
        <w:t>ротавируса</w:t>
      </w:r>
      <w:r>
        <w:t></w:t>
      </w:r>
      <w:r>
        <w:rPr>
          <w:rFonts w:hint="eastAsia"/>
        </w:rPr>
        <w:t>в</w:t>
      </w:r>
      <w:r>
        <w:t></w:t>
      </w:r>
      <w:r>
        <w:rPr>
          <w:rFonts w:hint="eastAsia"/>
        </w:rPr>
        <w:t>фекалиях</w:t>
      </w:r>
      <w:r>
        <w:t></w:t>
      </w:r>
      <w:r>
        <w:rPr>
          <w:rFonts w:hint="eastAsia"/>
        </w:rPr>
        <w:t>больных</w:t>
      </w:r>
      <w:r>
        <w:t></w:t>
      </w:r>
      <w:r>
        <w:rPr>
          <w:rFonts w:hint="eastAsia"/>
        </w:rPr>
        <w:t>диареей</w:t>
      </w:r>
      <w:r>
        <w:t></w:t>
      </w:r>
      <w:r>
        <w:rPr>
          <w:rFonts w:hint="eastAsia"/>
        </w:rPr>
        <w:t>телят</w:t>
      </w:r>
      <w:r>
        <w:t></w:t>
      </w:r>
      <w:r>
        <w:rPr>
          <w:rFonts w:hint="eastAsia"/>
        </w:rPr>
        <w:t>на</w:t>
      </w:r>
      <w:r>
        <w:t></w:t>
      </w:r>
      <w:r>
        <w:rPr>
          <w:rFonts w:hint="eastAsia"/>
        </w:rPr>
        <w:t>культурах</w:t>
      </w:r>
      <w:r>
        <w:t></w:t>
      </w:r>
      <w:r>
        <w:rPr>
          <w:rFonts w:hint="eastAsia"/>
        </w:rPr>
        <w:t>клеток</w:t>
      </w:r>
      <w:r>
        <w:t></w:t>
      </w:r>
      <w:r>
        <w:rPr>
          <w:rFonts w:hint="eastAsia"/>
        </w:rPr>
        <w:t>ПЭК</w:t>
      </w:r>
      <w:r>
        <w:t></w:t>
      </w:r>
      <w:r>
        <w:rPr>
          <w:rFonts w:hint="eastAsia"/>
        </w:rPr>
        <w:t>и</w:t>
      </w:r>
      <w:r>
        <w:t></w:t>
      </w:r>
      <w:r>
        <w:rPr>
          <w:rFonts w:hint="eastAsia"/>
        </w:rPr>
        <w:t>СПЭВ</w:t>
      </w:r>
      <w:r>
        <w:t></w:t>
      </w:r>
      <w:r>
        <w:rPr>
          <w:rFonts w:hint="eastAsia"/>
        </w:rPr>
        <w:t>в</w:t>
      </w:r>
      <w:r>
        <w:t></w:t>
      </w:r>
      <w:r>
        <w:rPr>
          <w:rFonts w:hint="eastAsia"/>
        </w:rPr>
        <w:t>РИФ</w:t>
      </w:r>
    </w:p>
    <w:p w14:paraId="37B91998" w14:textId="77777777" w:rsidR="005A41FB" w:rsidRDefault="005A41FB" w:rsidP="005A41FB"/>
    <w:p w14:paraId="5317A62C" w14:textId="77777777" w:rsidR="005A41FB" w:rsidRDefault="005A41FB" w:rsidP="005A41FB">
      <w:r>
        <w:t></w:t>
      </w:r>
      <w:r>
        <w:t></w:t>
      </w:r>
      <w:r>
        <w:t></w:t>
      </w:r>
      <w:r>
        <w:t></w:t>
      </w:r>
      <w:r>
        <w:t></w:t>
      </w:r>
      <w:r>
        <w:t></w:t>
      </w:r>
      <w:r>
        <w:rPr>
          <w:rFonts w:hint="eastAsia"/>
        </w:rPr>
        <w:t>Приготовление</w:t>
      </w:r>
      <w:r>
        <w:t></w:t>
      </w:r>
      <w:r>
        <w:rPr>
          <w:rFonts w:hint="eastAsia"/>
        </w:rPr>
        <w:t>мазков</w:t>
      </w:r>
      <w:r>
        <w:t></w:t>
      </w:r>
      <w:r>
        <w:rPr>
          <w:rFonts w:hint="eastAsia"/>
        </w:rPr>
        <w:t>отпечатков</w:t>
      </w:r>
      <w:r>
        <w:t></w:t>
      </w:r>
      <w:r>
        <w:rPr>
          <w:rFonts w:hint="eastAsia"/>
        </w:rPr>
        <w:t>из</w:t>
      </w:r>
      <w:r>
        <w:t></w:t>
      </w:r>
      <w:r>
        <w:rPr>
          <w:rFonts w:hint="eastAsia"/>
        </w:rPr>
        <w:t>слизистой</w:t>
      </w:r>
      <w:r>
        <w:t></w:t>
      </w:r>
      <w:r>
        <w:rPr>
          <w:rFonts w:hint="eastAsia"/>
        </w:rPr>
        <w:t>тонкого</w:t>
      </w:r>
      <w:r>
        <w:t></w:t>
      </w:r>
      <w:r>
        <w:rPr>
          <w:rFonts w:hint="eastAsia"/>
        </w:rPr>
        <w:t>отдела</w:t>
      </w:r>
      <w:r>
        <w:t></w:t>
      </w:r>
      <w:r>
        <w:rPr>
          <w:rFonts w:hint="eastAsia"/>
        </w:rPr>
        <w:t>кишечника</w:t>
      </w:r>
      <w:r>
        <w:t></w:t>
      </w:r>
      <w:r>
        <w:rPr>
          <w:rFonts w:hint="eastAsia"/>
        </w:rPr>
        <w:t>павших</w:t>
      </w:r>
      <w:r>
        <w:t></w:t>
      </w:r>
      <w:r>
        <w:rPr>
          <w:rFonts w:hint="eastAsia"/>
        </w:rPr>
        <w:t>от</w:t>
      </w:r>
      <w:r>
        <w:t></w:t>
      </w:r>
      <w:r>
        <w:rPr>
          <w:rFonts w:hint="eastAsia"/>
        </w:rPr>
        <w:t>диареи</w:t>
      </w:r>
      <w:r>
        <w:t></w:t>
      </w:r>
      <w:r>
        <w:rPr>
          <w:rFonts w:hint="eastAsia"/>
        </w:rPr>
        <w:t>новорожденных</w:t>
      </w:r>
      <w:r>
        <w:t></w:t>
      </w:r>
      <w:r>
        <w:rPr>
          <w:rFonts w:hint="eastAsia"/>
        </w:rPr>
        <w:t>телят</w:t>
      </w:r>
    </w:p>
    <w:p w14:paraId="4D4ECA8A" w14:textId="77777777" w:rsidR="005A41FB" w:rsidRDefault="005A41FB" w:rsidP="005A41FB"/>
    <w:p w14:paraId="62BCE0D4" w14:textId="77777777" w:rsidR="005A41FB" w:rsidRDefault="005A41FB" w:rsidP="005A41FB">
      <w:r>
        <w:t></w:t>
      </w:r>
      <w:r>
        <w:t></w:t>
      </w:r>
      <w:r>
        <w:t></w:t>
      </w:r>
      <w:r>
        <w:t></w:t>
      </w:r>
      <w:r>
        <w:t></w:t>
      </w:r>
      <w:r>
        <w:t></w:t>
      </w:r>
      <w:r>
        <w:rPr>
          <w:rFonts w:hint="eastAsia"/>
        </w:rPr>
        <w:t>Приготовление</w:t>
      </w:r>
      <w:r>
        <w:t></w:t>
      </w:r>
      <w:r>
        <w:rPr>
          <w:rFonts w:hint="eastAsia"/>
        </w:rPr>
        <w:t>гистосрезов</w:t>
      </w:r>
      <w:r>
        <w:t></w:t>
      </w:r>
      <w:r>
        <w:rPr>
          <w:rFonts w:hint="eastAsia"/>
        </w:rPr>
        <w:t>стенки</w:t>
      </w:r>
      <w:r>
        <w:t></w:t>
      </w:r>
      <w:r>
        <w:rPr>
          <w:rFonts w:hint="eastAsia"/>
        </w:rPr>
        <w:t>тонкого</w:t>
      </w:r>
      <w:r>
        <w:t></w:t>
      </w:r>
      <w:r>
        <w:rPr>
          <w:rFonts w:hint="eastAsia"/>
        </w:rPr>
        <w:t>отдела</w:t>
      </w:r>
      <w:r>
        <w:t></w:t>
      </w:r>
      <w:r>
        <w:rPr>
          <w:rFonts w:hint="eastAsia"/>
        </w:rPr>
        <w:t>кишечника</w:t>
      </w:r>
      <w:r>
        <w:t></w:t>
      </w:r>
      <w:r>
        <w:rPr>
          <w:rFonts w:hint="eastAsia"/>
        </w:rPr>
        <w:t>павших</w:t>
      </w:r>
      <w:r>
        <w:t></w:t>
      </w:r>
      <w:r>
        <w:rPr>
          <w:rFonts w:hint="eastAsia"/>
        </w:rPr>
        <w:t>от</w:t>
      </w:r>
      <w:r>
        <w:t></w:t>
      </w:r>
      <w:r>
        <w:rPr>
          <w:rFonts w:hint="eastAsia"/>
        </w:rPr>
        <w:t>диареи</w:t>
      </w:r>
      <w:r>
        <w:t></w:t>
      </w:r>
      <w:r>
        <w:rPr>
          <w:rFonts w:hint="eastAsia"/>
        </w:rPr>
        <w:t>телят</w:t>
      </w:r>
      <w:r>
        <w:t></w:t>
      </w:r>
      <w:r>
        <w:rPr>
          <w:rFonts w:hint="eastAsia"/>
        </w:rPr>
        <w:t>для</w:t>
      </w:r>
      <w:r>
        <w:t></w:t>
      </w:r>
      <w:r>
        <w:rPr>
          <w:rFonts w:hint="eastAsia"/>
        </w:rPr>
        <w:t>исследования</w:t>
      </w:r>
      <w:r>
        <w:t></w:t>
      </w:r>
      <w:r>
        <w:rPr>
          <w:rFonts w:hint="eastAsia"/>
        </w:rPr>
        <w:t>в</w:t>
      </w:r>
      <w:r>
        <w:t></w:t>
      </w:r>
      <w:r>
        <w:rPr>
          <w:rFonts w:hint="eastAsia"/>
        </w:rPr>
        <w:t>РИФ</w:t>
      </w:r>
    </w:p>
    <w:p w14:paraId="030A16E9" w14:textId="77777777" w:rsidR="005A41FB" w:rsidRDefault="005A41FB" w:rsidP="005A41FB"/>
    <w:p w14:paraId="351D9FB8" w14:textId="77777777" w:rsidR="005A41FB" w:rsidRDefault="005A41FB" w:rsidP="005A41FB">
      <w:r>
        <w:t></w:t>
      </w:r>
      <w:r>
        <w:t></w:t>
      </w:r>
      <w:r>
        <w:t></w:t>
      </w:r>
      <w:r>
        <w:t></w:t>
      </w:r>
      <w:r>
        <w:t></w:t>
      </w:r>
      <w:r>
        <w:t></w:t>
      </w:r>
      <w:r>
        <w:rPr>
          <w:rFonts w:hint="eastAsia"/>
        </w:rPr>
        <w:t>Выяснение</w:t>
      </w:r>
      <w:r>
        <w:t></w:t>
      </w:r>
      <w:r>
        <w:rPr>
          <w:rFonts w:hint="eastAsia"/>
        </w:rPr>
        <w:t>возможности</w:t>
      </w:r>
      <w:r>
        <w:t></w:t>
      </w:r>
      <w:r>
        <w:rPr>
          <w:rFonts w:hint="eastAsia"/>
        </w:rPr>
        <w:t>титрования</w:t>
      </w:r>
      <w:r>
        <w:t></w:t>
      </w:r>
      <w:r>
        <w:rPr>
          <w:rFonts w:hint="eastAsia"/>
        </w:rPr>
        <w:t>ротавируса</w:t>
      </w:r>
      <w:r>
        <w:t></w:t>
      </w:r>
      <w:r>
        <w:rPr>
          <w:rFonts w:hint="eastAsia"/>
        </w:rPr>
        <w:t>в</w:t>
      </w:r>
      <w:r>
        <w:t></w:t>
      </w:r>
      <w:r>
        <w:rPr>
          <w:rFonts w:hint="eastAsia"/>
        </w:rPr>
        <w:t>суспензии</w:t>
      </w:r>
      <w:r>
        <w:t></w:t>
      </w:r>
      <w:r>
        <w:rPr>
          <w:rFonts w:hint="eastAsia"/>
        </w:rPr>
        <w:t>клеток</w:t>
      </w:r>
      <w:r>
        <w:t></w:t>
      </w:r>
      <w:r>
        <w:rPr>
          <w:rFonts w:hint="eastAsia"/>
        </w:rPr>
        <w:t>СПЭВ</w:t>
      </w:r>
      <w:r>
        <w:t></w:t>
      </w:r>
      <w:r>
        <w:rPr>
          <w:rFonts w:hint="eastAsia"/>
        </w:rPr>
        <w:t>при</w:t>
      </w:r>
      <w:r>
        <w:t></w:t>
      </w:r>
      <w:r>
        <w:rPr>
          <w:rFonts w:hint="eastAsia"/>
        </w:rPr>
        <w:t>помощи</w:t>
      </w:r>
      <w:r>
        <w:t></w:t>
      </w:r>
      <w:r>
        <w:rPr>
          <w:rFonts w:hint="eastAsia"/>
        </w:rPr>
        <w:t>РИФ</w:t>
      </w:r>
    </w:p>
    <w:p w14:paraId="4C851CBA" w14:textId="77777777" w:rsidR="005A41FB" w:rsidRDefault="005A41FB" w:rsidP="005A41FB"/>
    <w:p w14:paraId="29ABF5F8" w14:textId="77777777" w:rsidR="005A41FB" w:rsidRDefault="005A41FB" w:rsidP="005A41FB">
      <w:r>
        <w:t></w:t>
      </w:r>
      <w:r>
        <w:t></w:t>
      </w:r>
      <w:r>
        <w:t></w:t>
      </w:r>
      <w:r>
        <w:t></w:t>
      </w:r>
      <w:r>
        <w:t></w:t>
      </w:r>
      <w:r>
        <w:t></w:t>
      </w:r>
      <w:r>
        <w:rPr>
          <w:rFonts w:hint="eastAsia"/>
        </w:rPr>
        <w:t>Исследование</w:t>
      </w:r>
      <w:r>
        <w:t></w:t>
      </w:r>
      <w:r>
        <w:rPr>
          <w:rFonts w:hint="eastAsia"/>
        </w:rPr>
        <w:t>возможности</w:t>
      </w:r>
      <w:r>
        <w:t></w:t>
      </w:r>
      <w:r>
        <w:rPr>
          <w:rFonts w:hint="eastAsia"/>
        </w:rPr>
        <w:t>использования</w:t>
      </w:r>
      <w:r>
        <w:t></w:t>
      </w:r>
      <w:r>
        <w:rPr>
          <w:rFonts w:hint="eastAsia"/>
        </w:rPr>
        <w:t>РИФ</w:t>
      </w:r>
      <w:r>
        <w:t></w:t>
      </w:r>
      <w:r>
        <w:rPr>
          <w:rFonts w:hint="eastAsia"/>
        </w:rPr>
        <w:t>при</w:t>
      </w:r>
      <w:r>
        <w:t></w:t>
      </w:r>
      <w:r>
        <w:rPr>
          <w:rFonts w:hint="eastAsia"/>
        </w:rPr>
        <w:t>титровании</w:t>
      </w:r>
      <w:r>
        <w:t></w:t>
      </w:r>
      <w:r>
        <w:rPr>
          <w:rFonts w:hint="eastAsia"/>
        </w:rPr>
        <w:t>ротавируса</w:t>
      </w:r>
      <w:r>
        <w:t></w:t>
      </w:r>
      <w:r>
        <w:rPr>
          <w:rFonts w:hint="eastAsia"/>
        </w:rPr>
        <w:t>и</w:t>
      </w:r>
      <w:r>
        <w:t></w:t>
      </w:r>
      <w:r>
        <w:rPr>
          <w:rFonts w:hint="eastAsia"/>
        </w:rPr>
        <w:t>постановке</w:t>
      </w:r>
      <w:r>
        <w:t></w:t>
      </w:r>
      <w:r>
        <w:rPr>
          <w:rFonts w:hint="eastAsia"/>
        </w:rPr>
        <w:t>реакции</w:t>
      </w:r>
      <w:r>
        <w:t></w:t>
      </w:r>
      <w:r>
        <w:rPr>
          <w:rFonts w:hint="eastAsia"/>
        </w:rPr>
        <w:t>виру</w:t>
      </w:r>
      <w:r>
        <w:t></w:t>
      </w:r>
      <w:r>
        <w:rPr>
          <w:rFonts w:hint="eastAsia"/>
        </w:rPr>
        <w:t>снейтрализации</w:t>
      </w:r>
    </w:p>
    <w:p w14:paraId="4508023C" w14:textId="77777777" w:rsidR="005A41FB" w:rsidRDefault="005A41FB" w:rsidP="005A41FB"/>
    <w:p w14:paraId="5F4A9B26" w14:textId="77777777" w:rsidR="005A41FB" w:rsidRDefault="005A41FB" w:rsidP="005A41FB">
      <w:r>
        <w:t></w:t>
      </w:r>
      <w:r>
        <w:t></w:t>
      </w:r>
      <w:r>
        <w:t></w:t>
      </w:r>
      <w:r>
        <w:t></w:t>
      </w:r>
      <w:r>
        <w:t></w:t>
      </w:r>
      <w:r>
        <w:t></w:t>
      </w:r>
      <w:r>
        <w:t></w:t>
      </w:r>
      <w:r>
        <w:t></w:t>
      </w:r>
      <w:r>
        <w:rPr>
          <w:rFonts w:hint="eastAsia"/>
        </w:rPr>
        <w:t>Титрование</w:t>
      </w:r>
      <w:r>
        <w:t></w:t>
      </w:r>
      <w:r>
        <w:rPr>
          <w:rFonts w:hint="eastAsia"/>
        </w:rPr>
        <w:t>в</w:t>
      </w:r>
      <w:r>
        <w:t></w:t>
      </w:r>
      <w:r>
        <w:rPr>
          <w:rFonts w:hint="eastAsia"/>
        </w:rPr>
        <w:t>РИФ</w:t>
      </w:r>
      <w:r>
        <w:t></w:t>
      </w:r>
      <w:r>
        <w:rPr>
          <w:rFonts w:hint="eastAsia"/>
        </w:rPr>
        <w:t>ротавируса</w:t>
      </w:r>
      <w:r>
        <w:t></w:t>
      </w:r>
      <w:r>
        <w:t></w:t>
      </w:r>
      <w:r>
        <w:t></w:t>
      </w:r>
      <w:r>
        <w:rPr>
          <w:rFonts w:hint="eastAsia"/>
        </w:rPr>
        <w:t>А</w:t>
      </w:r>
      <w:r>
        <w:t></w:t>
      </w:r>
      <w:r>
        <w:t></w:t>
      </w:r>
      <w:r>
        <w:t></w:t>
      </w:r>
    </w:p>
    <w:p w14:paraId="4C2EFB76" w14:textId="77777777" w:rsidR="005A41FB" w:rsidRDefault="005A41FB" w:rsidP="005A41FB"/>
    <w:p w14:paraId="4171C4F8" w14:textId="77777777" w:rsidR="005A41FB" w:rsidRDefault="005A41FB" w:rsidP="005A41FB">
      <w:r>
        <w:t></w:t>
      </w:r>
      <w:r>
        <w:t></w:t>
      </w:r>
      <w:r>
        <w:t></w:t>
      </w:r>
      <w:r>
        <w:t></w:t>
      </w:r>
      <w:r>
        <w:t></w:t>
      </w:r>
      <w:r>
        <w:t></w:t>
      </w:r>
      <w:r>
        <w:t></w:t>
      </w:r>
      <w:r>
        <w:t></w:t>
      </w:r>
      <w:r>
        <w:rPr>
          <w:rFonts w:hint="eastAsia"/>
        </w:rPr>
        <w:t>Постановка</w:t>
      </w:r>
      <w:r>
        <w:t></w:t>
      </w:r>
      <w:r>
        <w:rPr>
          <w:rFonts w:hint="eastAsia"/>
        </w:rPr>
        <w:t>реакции</w:t>
      </w:r>
      <w:r>
        <w:t></w:t>
      </w:r>
      <w:r>
        <w:rPr>
          <w:rFonts w:hint="eastAsia"/>
        </w:rPr>
        <w:t>нейтрализации</w:t>
      </w:r>
      <w:r>
        <w:t></w:t>
      </w:r>
      <w:r>
        <w:rPr>
          <w:rFonts w:hint="eastAsia"/>
        </w:rPr>
        <w:t>на</w:t>
      </w:r>
      <w:r>
        <w:t></w:t>
      </w:r>
      <w:r>
        <w:rPr>
          <w:rFonts w:hint="eastAsia"/>
        </w:rPr>
        <w:t>клетках</w:t>
      </w:r>
    </w:p>
    <w:p w14:paraId="449E3589" w14:textId="77777777" w:rsidR="005A41FB" w:rsidRDefault="005A41FB" w:rsidP="005A41FB"/>
    <w:p w14:paraId="0478A1A3" w14:textId="77777777" w:rsidR="005A41FB" w:rsidRDefault="005A41FB" w:rsidP="005A41FB">
      <w:r>
        <w:rPr>
          <w:rFonts w:hint="eastAsia"/>
        </w:rPr>
        <w:t>ПЭК</w:t>
      </w:r>
      <w:r>
        <w:t></w:t>
      </w:r>
      <w:r>
        <w:rPr>
          <w:rFonts w:hint="eastAsia"/>
        </w:rPr>
        <w:t>и</w:t>
      </w:r>
      <w:r>
        <w:t></w:t>
      </w:r>
      <w:r>
        <w:rPr>
          <w:rFonts w:hint="eastAsia"/>
        </w:rPr>
        <w:t>СПЭВ</w:t>
      </w:r>
      <w:r>
        <w:t></w:t>
      </w:r>
      <w:r>
        <w:rPr>
          <w:rFonts w:hint="eastAsia"/>
        </w:rPr>
        <w:t>по</w:t>
      </w:r>
      <w:r>
        <w:t></w:t>
      </w:r>
      <w:r>
        <w:rPr>
          <w:rFonts w:hint="eastAsia"/>
        </w:rPr>
        <w:t>ЦПД</w:t>
      </w:r>
      <w:r>
        <w:t></w:t>
      </w:r>
      <w:r>
        <w:rPr>
          <w:rFonts w:hint="eastAsia"/>
        </w:rPr>
        <w:t>и</w:t>
      </w:r>
      <w:r>
        <w:t></w:t>
      </w:r>
      <w:r>
        <w:rPr>
          <w:rFonts w:hint="eastAsia"/>
        </w:rPr>
        <w:t>РИФ</w:t>
      </w:r>
    </w:p>
    <w:p w14:paraId="22DDAE07" w14:textId="77777777" w:rsidR="005A41FB" w:rsidRDefault="005A41FB" w:rsidP="005A41FB"/>
    <w:p w14:paraId="2D6A04C8" w14:textId="77777777" w:rsidR="005A41FB" w:rsidRDefault="005A41FB" w:rsidP="005A41FB">
      <w:r>
        <w:t></w:t>
      </w:r>
      <w:r>
        <w:t></w:t>
      </w:r>
      <w:r>
        <w:t></w:t>
      </w:r>
      <w:r>
        <w:rPr>
          <w:rFonts w:hint="eastAsia"/>
        </w:rPr>
        <w:t>РЕЗУЛЬТАТЫ</w:t>
      </w:r>
      <w:r>
        <w:t></w:t>
      </w:r>
      <w:r>
        <w:rPr>
          <w:rFonts w:hint="eastAsia"/>
        </w:rPr>
        <w:t>ИССЛЕДОВАНИЙ</w:t>
      </w:r>
    </w:p>
    <w:p w14:paraId="57463603" w14:textId="77777777" w:rsidR="005A41FB" w:rsidRDefault="005A41FB" w:rsidP="005A41FB"/>
    <w:p w14:paraId="3B92E443" w14:textId="77777777" w:rsidR="005A41FB" w:rsidRDefault="005A41FB" w:rsidP="005A41FB">
      <w:r>
        <w:t></w:t>
      </w:r>
      <w:r>
        <w:t></w:t>
      </w:r>
      <w:r>
        <w:t></w:t>
      </w:r>
      <w:r>
        <w:t></w:t>
      </w:r>
      <w:r>
        <w:t></w:t>
      </w:r>
      <w:r>
        <w:rPr>
          <w:rFonts w:hint="eastAsia"/>
        </w:rPr>
        <w:t>Приготовление</w:t>
      </w:r>
      <w:r>
        <w:t></w:t>
      </w:r>
      <w:r>
        <w:rPr>
          <w:rFonts w:hint="eastAsia"/>
        </w:rPr>
        <w:t>первично</w:t>
      </w:r>
      <w:r>
        <w:t></w:t>
      </w:r>
      <w:r>
        <w:rPr>
          <w:rFonts w:hint="eastAsia"/>
        </w:rPr>
        <w:t>трипсинизированной</w:t>
      </w:r>
      <w:r>
        <w:t></w:t>
      </w:r>
      <w:r>
        <w:rPr>
          <w:rFonts w:hint="eastAsia"/>
        </w:rPr>
        <w:t>культуры</w:t>
      </w:r>
      <w:r>
        <w:t></w:t>
      </w:r>
      <w:r>
        <w:rPr>
          <w:rFonts w:hint="eastAsia"/>
        </w:rPr>
        <w:t>почек</w:t>
      </w:r>
      <w:r>
        <w:t></w:t>
      </w:r>
      <w:r>
        <w:rPr>
          <w:rFonts w:hint="eastAsia"/>
        </w:rPr>
        <w:t>эмбрионов</w:t>
      </w:r>
      <w:r>
        <w:t></w:t>
      </w:r>
      <w:r>
        <w:rPr>
          <w:rFonts w:hint="eastAsia"/>
        </w:rPr>
        <w:t>коровы</w:t>
      </w:r>
      <w:r>
        <w:t></w:t>
      </w:r>
      <w:r>
        <w:t></w:t>
      </w:r>
      <w:r>
        <w:rPr>
          <w:rFonts w:hint="eastAsia"/>
        </w:rPr>
        <w:t>НЭК</w:t>
      </w:r>
      <w:r>
        <w:t></w:t>
      </w:r>
    </w:p>
    <w:p w14:paraId="0D4BA9A5" w14:textId="77777777" w:rsidR="005A41FB" w:rsidRDefault="005A41FB" w:rsidP="005A41FB"/>
    <w:p w14:paraId="2AB7E779" w14:textId="77777777" w:rsidR="005A41FB" w:rsidRDefault="005A41FB" w:rsidP="005A41FB">
      <w:r>
        <w:t></w:t>
      </w:r>
      <w:r>
        <w:t></w:t>
      </w:r>
      <w:r>
        <w:t></w:t>
      </w:r>
      <w:r>
        <w:t></w:t>
      </w:r>
      <w:r>
        <w:t></w:t>
      </w:r>
      <w:r>
        <w:rPr>
          <w:rFonts w:hint="eastAsia"/>
        </w:rPr>
        <w:t>Получение</w:t>
      </w:r>
      <w:r>
        <w:t></w:t>
      </w:r>
      <w:r>
        <w:rPr>
          <w:rFonts w:hint="eastAsia"/>
        </w:rPr>
        <w:t>сублиний</w:t>
      </w:r>
      <w:r>
        <w:t></w:t>
      </w:r>
      <w:r>
        <w:rPr>
          <w:rFonts w:hint="eastAsia"/>
        </w:rPr>
        <w:t>ПЭК</w:t>
      </w:r>
      <w:r>
        <w:t></w:t>
      </w:r>
      <w:r>
        <w:rPr>
          <w:rFonts w:hint="eastAsia"/>
        </w:rPr>
        <w:t>и</w:t>
      </w:r>
      <w:r>
        <w:t></w:t>
      </w:r>
      <w:r>
        <w:rPr>
          <w:rFonts w:hint="eastAsia"/>
        </w:rPr>
        <w:t>изучение</w:t>
      </w:r>
      <w:r>
        <w:t></w:t>
      </w:r>
      <w:r>
        <w:rPr>
          <w:rFonts w:hint="eastAsia"/>
        </w:rPr>
        <w:t>изменений</w:t>
      </w:r>
      <w:r>
        <w:t></w:t>
      </w:r>
      <w:r>
        <w:rPr>
          <w:rFonts w:hint="eastAsia"/>
        </w:rPr>
        <w:t>морфологии</w:t>
      </w:r>
      <w:r>
        <w:t></w:t>
      </w:r>
      <w:r>
        <w:rPr>
          <w:rFonts w:hint="eastAsia"/>
        </w:rPr>
        <w:t>клеток</w:t>
      </w:r>
      <w:r>
        <w:t></w:t>
      </w:r>
      <w:r>
        <w:rPr>
          <w:rFonts w:hint="eastAsia"/>
        </w:rPr>
        <w:t>в</w:t>
      </w:r>
      <w:r>
        <w:t></w:t>
      </w:r>
      <w:r>
        <w:rPr>
          <w:rFonts w:hint="eastAsia"/>
        </w:rPr>
        <w:t>монослое</w:t>
      </w:r>
      <w:r>
        <w:t></w:t>
      </w:r>
      <w:r>
        <w:rPr>
          <w:rFonts w:hint="eastAsia"/>
        </w:rPr>
        <w:t>под</w:t>
      </w:r>
      <w:r>
        <w:t></w:t>
      </w:r>
      <w:r>
        <w:rPr>
          <w:rFonts w:hint="eastAsia"/>
        </w:rPr>
        <w:t>воздействием</w:t>
      </w:r>
      <w:r>
        <w:t></w:t>
      </w:r>
      <w:r>
        <w:rPr>
          <w:rFonts w:hint="eastAsia"/>
        </w:rPr>
        <w:t>различных</w:t>
      </w:r>
      <w:r>
        <w:t></w:t>
      </w:r>
      <w:r>
        <w:rPr>
          <w:rFonts w:hint="eastAsia"/>
        </w:rPr>
        <w:t>Факторов</w:t>
      </w:r>
    </w:p>
    <w:p w14:paraId="6C37E033" w14:textId="77777777" w:rsidR="005A41FB" w:rsidRDefault="005A41FB" w:rsidP="005A41FB"/>
    <w:p w14:paraId="36A0FD2A" w14:textId="77777777" w:rsidR="005A41FB" w:rsidRDefault="005A41FB" w:rsidP="005A41FB">
      <w:r>
        <w:t></w:t>
      </w:r>
      <w:r>
        <w:t></w:t>
      </w:r>
      <w:r>
        <w:t></w:t>
      </w:r>
      <w:r>
        <w:t></w:t>
      </w:r>
      <w:r>
        <w:t></w:t>
      </w:r>
      <w:r>
        <w:rPr>
          <w:rFonts w:hint="eastAsia"/>
        </w:rPr>
        <w:t>Отработка</w:t>
      </w:r>
      <w:r>
        <w:t></w:t>
      </w:r>
      <w:r>
        <w:rPr>
          <w:rFonts w:hint="eastAsia"/>
        </w:rPr>
        <w:t>методики</w:t>
      </w:r>
      <w:r>
        <w:t></w:t>
      </w:r>
      <w:r>
        <w:rPr>
          <w:rFonts w:hint="eastAsia"/>
        </w:rPr>
        <w:t>культивирования</w:t>
      </w:r>
      <w:r>
        <w:t></w:t>
      </w:r>
      <w:r>
        <w:rPr>
          <w:rFonts w:hint="eastAsia"/>
        </w:rPr>
        <w:t>лабораторного</w:t>
      </w:r>
      <w:r>
        <w:t></w:t>
      </w:r>
      <w:r>
        <w:rPr>
          <w:rFonts w:hint="eastAsia"/>
        </w:rPr>
        <w:t>штамма</w:t>
      </w:r>
      <w:r>
        <w:t></w:t>
      </w:r>
      <w:r>
        <w:rPr>
          <w:rFonts w:hint="eastAsia"/>
        </w:rPr>
        <w:t>ротавируса</w:t>
      </w:r>
      <w:r>
        <w:t></w:t>
      </w:r>
      <w:r>
        <w:rPr>
          <w:rFonts w:hint="eastAsia"/>
        </w:rPr>
        <w:t>вА</w:t>
      </w:r>
      <w:r>
        <w:t></w:t>
      </w:r>
      <w:r>
        <w:t></w:t>
      </w:r>
      <w:r>
        <w:t></w:t>
      </w:r>
      <w:r>
        <w:t></w:t>
      </w:r>
      <w:r>
        <w:rPr>
          <w:rFonts w:hint="eastAsia"/>
        </w:rPr>
        <w:t>в</w:t>
      </w:r>
      <w:r>
        <w:t></w:t>
      </w:r>
      <w:r>
        <w:rPr>
          <w:rFonts w:hint="eastAsia"/>
        </w:rPr>
        <w:t>монослоях</w:t>
      </w:r>
      <w:r>
        <w:t></w:t>
      </w:r>
      <w:r>
        <w:rPr>
          <w:rFonts w:hint="eastAsia"/>
        </w:rPr>
        <w:t>клеточных</w:t>
      </w:r>
      <w:r>
        <w:t></w:t>
      </w:r>
      <w:r>
        <w:rPr>
          <w:rFonts w:hint="eastAsia"/>
        </w:rPr>
        <w:t>культур</w:t>
      </w:r>
      <w:r>
        <w:t></w:t>
      </w:r>
      <w:r>
        <w:rPr>
          <w:rFonts w:hint="eastAsia"/>
        </w:rPr>
        <w:t>ПЭК</w:t>
      </w:r>
      <w:r>
        <w:t></w:t>
      </w:r>
      <w:r>
        <w:rPr>
          <w:rFonts w:hint="eastAsia"/>
        </w:rPr>
        <w:t>и</w:t>
      </w:r>
      <w:r>
        <w:t></w:t>
      </w:r>
      <w:r>
        <w:rPr>
          <w:rFonts w:hint="eastAsia"/>
        </w:rPr>
        <w:t>СПЭВ</w:t>
      </w:r>
      <w:r>
        <w:t></w:t>
      </w:r>
      <w:r>
        <w:t></w:t>
      </w:r>
    </w:p>
    <w:p w14:paraId="591CF8D1" w14:textId="77777777" w:rsidR="005A41FB" w:rsidRDefault="005A41FB" w:rsidP="005A41FB"/>
    <w:p w14:paraId="47824B7B" w14:textId="77777777" w:rsidR="005A41FB" w:rsidRDefault="005A41FB" w:rsidP="005A41FB">
      <w:r>
        <w:lastRenderedPageBreak/>
        <w:t></w:t>
      </w:r>
      <w:r>
        <w:t></w:t>
      </w:r>
      <w:r>
        <w:t></w:t>
      </w:r>
      <w:r>
        <w:t></w:t>
      </w:r>
      <w:r>
        <w:t></w:t>
      </w:r>
      <w:r>
        <w:rPr>
          <w:rFonts w:hint="eastAsia"/>
        </w:rPr>
        <w:t>Обнаружение</w:t>
      </w:r>
      <w:r>
        <w:t></w:t>
      </w:r>
      <w:r>
        <w:rPr>
          <w:rFonts w:hint="eastAsia"/>
        </w:rPr>
        <w:t>специфического</w:t>
      </w:r>
      <w:r>
        <w:t></w:t>
      </w:r>
      <w:r>
        <w:rPr>
          <w:rFonts w:hint="eastAsia"/>
        </w:rPr>
        <w:t>ротавирусного</w:t>
      </w:r>
      <w:r>
        <w:t></w:t>
      </w:r>
      <w:r>
        <w:rPr>
          <w:rFonts w:hint="eastAsia"/>
        </w:rPr>
        <w:t>антигена</w:t>
      </w:r>
      <w:r>
        <w:t></w:t>
      </w:r>
      <w:r>
        <w:rPr>
          <w:rFonts w:hint="eastAsia"/>
        </w:rPr>
        <w:t>в</w:t>
      </w:r>
      <w:r>
        <w:t></w:t>
      </w:r>
      <w:r>
        <w:rPr>
          <w:rFonts w:hint="eastAsia"/>
        </w:rPr>
        <w:t>клеточных</w:t>
      </w:r>
      <w:r>
        <w:t></w:t>
      </w:r>
      <w:r>
        <w:rPr>
          <w:rFonts w:hint="eastAsia"/>
        </w:rPr>
        <w:t>культурах</w:t>
      </w:r>
      <w:r>
        <w:t></w:t>
      </w:r>
      <w:r>
        <w:rPr>
          <w:rFonts w:hint="eastAsia"/>
        </w:rPr>
        <w:t>ПЭК</w:t>
      </w:r>
      <w:r>
        <w:t></w:t>
      </w:r>
      <w:r>
        <w:rPr>
          <w:rFonts w:hint="eastAsia"/>
        </w:rPr>
        <w:t>и</w:t>
      </w:r>
      <w:r>
        <w:t></w:t>
      </w:r>
      <w:r>
        <w:rPr>
          <w:rFonts w:hint="eastAsia"/>
        </w:rPr>
        <w:t>СПЭВ</w:t>
      </w:r>
      <w:r>
        <w:t></w:t>
      </w:r>
      <w:r>
        <w:rPr>
          <w:rFonts w:hint="eastAsia"/>
        </w:rPr>
        <w:t>на</w:t>
      </w:r>
      <w:r>
        <w:t></w:t>
      </w:r>
      <w:r>
        <w:rPr>
          <w:rFonts w:hint="eastAsia"/>
        </w:rPr>
        <w:t>покровных</w:t>
      </w:r>
      <w:r>
        <w:t></w:t>
      </w:r>
      <w:r>
        <w:rPr>
          <w:rFonts w:hint="eastAsia"/>
        </w:rPr>
        <w:t>стеклах</w:t>
      </w:r>
      <w:r>
        <w:t></w:t>
      </w:r>
      <w:r>
        <w:t></w:t>
      </w:r>
      <w:r>
        <w:rPr>
          <w:rFonts w:hint="eastAsia"/>
        </w:rPr>
        <w:t>инфицированных</w:t>
      </w:r>
      <w:r>
        <w:t></w:t>
      </w:r>
      <w:r>
        <w:rPr>
          <w:rFonts w:hint="eastAsia"/>
        </w:rPr>
        <w:t>лабораторным</w:t>
      </w:r>
      <w:r>
        <w:t></w:t>
      </w:r>
      <w:r>
        <w:rPr>
          <w:rFonts w:hint="eastAsia"/>
        </w:rPr>
        <w:t>штаммом</w:t>
      </w:r>
      <w:r>
        <w:t></w:t>
      </w:r>
      <w:r>
        <w:rPr>
          <w:rFonts w:hint="eastAsia"/>
        </w:rPr>
        <w:t>ротавируса</w:t>
      </w:r>
      <w:r>
        <w:t></w:t>
      </w:r>
      <w:r>
        <w:rPr>
          <w:rFonts w:hint="eastAsia"/>
        </w:rPr>
        <w:t>обезьян</w:t>
      </w:r>
      <w:r>
        <w:t></w:t>
      </w:r>
      <w:r>
        <w:rPr>
          <w:rFonts w:hint="eastAsia"/>
        </w:rPr>
        <w:t>БА</w:t>
      </w:r>
      <w:r>
        <w:t></w:t>
      </w:r>
      <w:r>
        <w:t></w:t>
      </w:r>
      <w:r>
        <w:t></w:t>
      </w:r>
    </w:p>
    <w:p w14:paraId="6C969A8D" w14:textId="77777777" w:rsidR="005A41FB" w:rsidRDefault="005A41FB" w:rsidP="005A41FB"/>
    <w:p w14:paraId="68B41080" w14:textId="77777777" w:rsidR="005A41FB" w:rsidRDefault="005A41FB" w:rsidP="005A41FB">
      <w:r>
        <w:rPr>
          <w:rFonts w:hint="eastAsia"/>
        </w:rPr>
        <w:t>Результаты</w:t>
      </w:r>
      <w:r>
        <w:t></w:t>
      </w:r>
      <w:r>
        <w:rPr>
          <w:rFonts w:hint="eastAsia"/>
        </w:rPr>
        <w:t>исследований</w:t>
      </w:r>
      <w:r>
        <w:t></w:t>
      </w:r>
      <w:r>
        <w:rPr>
          <w:rFonts w:hint="eastAsia"/>
        </w:rPr>
        <w:t>в</w:t>
      </w:r>
      <w:r>
        <w:t></w:t>
      </w:r>
      <w:r>
        <w:rPr>
          <w:rFonts w:hint="eastAsia"/>
        </w:rPr>
        <w:t>РИФ</w:t>
      </w:r>
      <w:r>
        <w:t></w:t>
      </w:r>
      <w:r>
        <w:rPr>
          <w:rFonts w:hint="eastAsia"/>
        </w:rPr>
        <w:t>материалов</w:t>
      </w:r>
      <w:r>
        <w:t></w:t>
      </w:r>
      <w:r>
        <w:rPr>
          <w:rFonts w:hint="eastAsia"/>
        </w:rPr>
        <w:t>от</w:t>
      </w:r>
      <w:r>
        <w:t></w:t>
      </w:r>
      <w:r>
        <w:rPr>
          <w:rFonts w:hint="eastAsia"/>
        </w:rPr>
        <w:t>больных</w:t>
      </w:r>
      <w:r>
        <w:t></w:t>
      </w:r>
      <w:r>
        <w:rPr>
          <w:rFonts w:hint="eastAsia"/>
        </w:rPr>
        <w:t>и</w:t>
      </w:r>
      <w:r>
        <w:t></w:t>
      </w:r>
      <w:r>
        <w:rPr>
          <w:rFonts w:hint="eastAsia"/>
        </w:rPr>
        <w:t>павших</w:t>
      </w:r>
      <w:r>
        <w:t></w:t>
      </w:r>
      <w:r>
        <w:rPr>
          <w:rFonts w:hint="eastAsia"/>
        </w:rPr>
        <w:t>с</w:t>
      </w:r>
      <w:r>
        <w:t></w:t>
      </w:r>
      <w:r>
        <w:rPr>
          <w:rFonts w:hint="eastAsia"/>
        </w:rPr>
        <w:t>диареей</w:t>
      </w:r>
      <w:r>
        <w:t></w:t>
      </w:r>
      <w:r>
        <w:rPr>
          <w:rFonts w:hint="eastAsia"/>
        </w:rPr>
        <w:t>новорожденных</w:t>
      </w:r>
      <w:r>
        <w:t></w:t>
      </w:r>
      <w:r>
        <w:rPr>
          <w:rFonts w:hint="eastAsia"/>
        </w:rPr>
        <w:t>телят</w:t>
      </w:r>
    </w:p>
    <w:p w14:paraId="5EE9F350" w14:textId="77777777" w:rsidR="005A41FB" w:rsidRDefault="005A41FB" w:rsidP="005A41FB"/>
    <w:p w14:paraId="502824B8" w14:textId="77777777" w:rsidR="005A41FB" w:rsidRDefault="005A41FB" w:rsidP="005A41FB">
      <w:r>
        <w:rPr>
          <w:rFonts w:hint="eastAsia"/>
        </w:rPr>
        <w:t>Исследование</w:t>
      </w:r>
      <w:r>
        <w:t></w:t>
      </w:r>
      <w:r>
        <w:rPr>
          <w:rFonts w:hint="eastAsia"/>
        </w:rPr>
        <w:t>возможности</w:t>
      </w:r>
      <w:r>
        <w:t></w:t>
      </w:r>
      <w:r>
        <w:rPr>
          <w:rFonts w:hint="eastAsia"/>
        </w:rPr>
        <w:t>использования</w:t>
      </w:r>
      <w:r>
        <w:t></w:t>
      </w:r>
      <w:r>
        <w:rPr>
          <w:rFonts w:hint="eastAsia"/>
        </w:rPr>
        <w:t>реакции</w:t>
      </w:r>
      <w:r>
        <w:t></w:t>
      </w:r>
      <w:r>
        <w:rPr>
          <w:rFonts w:hint="eastAsia"/>
        </w:rPr>
        <w:t>иммунофлюоресценции</w:t>
      </w:r>
      <w:r>
        <w:t></w:t>
      </w:r>
      <w:r>
        <w:rPr>
          <w:rFonts w:hint="eastAsia"/>
        </w:rPr>
        <w:t>при</w:t>
      </w:r>
      <w:r>
        <w:t></w:t>
      </w:r>
      <w:r>
        <w:rPr>
          <w:rFonts w:hint="eastAsia"/>
        </w:rPr>
        <w:t>титровании</w:t>
      </w:r>
      <w:r>
        <w:t></w:t>
      </w:r>
      <w:r>
        <w:rPr>
          <w:rFonts w:hint="eastAsia"/>
        </w:rPr>
        <w:t>ротавируса</w:t>
      </w:r>
      <w:r>
        <w:t></w:t>
      </w:r>
      <w:r>
        <w:rPr>
          <w:rFonts w:hint="eastAsia"/>
        </w:rPr>
        <w:t>и</w:t>
      </w:r>
      <w:r>
        <w:t></w:t>
      </w:r>
      <w:r>
        <w:rPr>
          <w:rFonts w:hint="eastAsia"/>
        </w:rPr>
        <w:t>постановке</w:t>
      </w:r>
      <w:r>
        <w:t></w:t>
      </w:r>
      <w:r>
        <w:rPr>
          <w:rFonts w:hint="eastAsia"/>
        </w:rPr>
        <w:t>реакции</w:t>
      </w:r>
      <w:r>
        <w:t></w:t>
      </w:r>
      <w:r>
        <w:rPr>
          <w:rFonts w:hint="eastAsia"/>
        </w:rPr>
        <w:t>вируснейтрализации</w:t>
      </w:r>
    </w:p>
    <w:p w14:paraId="2F158CD3" w14:textId="77777777" w:rsidR="005A41FB" w:rsidRDefault="005A41FB" w:rsidP="005A41FB"/>
    <w:p w14:paraId="68C8364B" w14:textId="77777777" w:rsidR="005A41FB" w:rsidRDefault="005A41FB" w:rsidP="005A41FB">
      <w:r>
        <w:rPr>
          <w:rFonts w:hint="eastAsia"/>
        </w:rPr>
        <w:t>ОБСУЖДЕНИЕ</w:t>
      </w:r>
      <w:r>
        <w:t></w:t>
      </w:r>
      <w:r>
        <w:rPr>
          <w:rFonts w:hint="eastAsia"/>
        </w:rPr>
        <w:t>МАТЕРИАЛОВ</w:t>
      </w:r>
    </w:p>
    <w:p w14:paraId="63D7CB90" w14:textId="77777777" w:rsidR="005A41FB" w:rsidRDefault="005A41FB" w:rsidP="005A41FB"/>
    <w:p w14:paraId="68A937DD" w14:textId="77777777" w:rsidR="005A41FB" w:rsidRDefault="005A41FB" w:rsidP="005A41FB">
      <w:r>
        <w:rPr>
          <w:rFonts w:hint="eastAsia"/>
        </w:rPr>
        <w:t>ВЫВОДЫ</w:t>
      </w:r>
    </w:p>
    <w:p w14:paraId="3ED11059" w14:textId="77777777" w:rsidR="005A41FB" w:rsidRDefault="005A41FB" w:rsidP="005A41FB"/>
    <w:p w14:paraId="3857CC88" w14:textId="756CF1DB" w:rsidR="005A41FB" w:rsidRPr="005A41FB" w:rsidRDefault="005A41FB" w:rsidP="005A41FB">
      <w:r>
        <w:rPr>
          <w:rFonts w:hint="eastAsia"/>
        </w:rPr>
        <w:t>Практические</w:t>
      </w:r>
      <w:r>
        <w:t></w:t>
      </w:r>
      <w:r>
        <w:rPr>
          <w:rFonts w:hint="eastAsia"/>
        </w:rPr>
        <w:t>предложения</w:t>
      </w:r>
      <w:bookmarkEnd w:id="0"/>
    </w:p>
    <w:sectPr w:rsidR="005A41FB" w:rsidRPr="005A41F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747CB" w14:textId="77777777" w:rsidR="004D6124" w:rsidRPr="008D1934" w:rsidRDefault="004D6124">
      <w:pPr>
        <w:spacing w:after="0" w:line="240" w:lineRule="auto"/>
      </w:pPr>
      <w:r w:rsidRPr="008D1934">
        <w:separator/>
      </w:r>
    </w:p>
  </w:endnote>
  <w:endnote w:type="continuationSeparator" w:id="0">
    <w:p w14:paraId="557B371F" w14:textId="77777777" w:rsidR="004D6124" w:rsidRPr="008D1934" w:rsidRDefault="004D612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F3CD" w14:textId="77777777" w:rsidR="004D6124" w:rsidRPr="008D1934" w:rsidRDefault="004D6124"/>
    <w:p w14:paraId="0ABBD2A6" w14:textId="77777777" w:rsidR="004D6124" w:rsidRPr="008D1934" w:rsidRDefault="004D6124"/>
    <w:p w14:paraId="628CCF3E" w14:textId="77777777" w:rsidR="004D6124" w:rsidRPr="008D1934" w:rsidRDefault="004D6124"/>
    <w:p w14:paraId="4EF76C6B" w14:textId="77777777" w:rsidR="004D6124" w:rsidRPr="008D1934" w:rsidRDefault="004D6124"/>
    <w:p w14:paraId="0507181F" w14:textId="77777777" w:rsidR="004D6124" w:rsidRPr="008D1934" w:rsidRDefault="004D6124"/>
    <w:p w14:paraId="7C35092B" w14:textId="77777777" w:rsidR="004D6124" w:rsidRPr="008D1934" w:rsidRDefault="004D6124"/>
    <w:p w14:paraId="19ADA166" w14:textId="77777777" w:rsidR="004D6124" w:rsidRPr="008D1934" w:rsidRDefault="004D6124">
      <w:pPr>
        <w:rPr>
          <w:sz w:val="2"/>
          <w:szCs w:val="2"/>
        </w:rPr>
      </w:pPr>
      <w:r>
        <w:rPr>
          <w:noProof/>
        </w:rPr>
        <mc:AlternateContent>
          <mc:Choice Requires="wps">
            <w:drawing>
              <wp:anchor distT="0" distB="0" distL="63500" distR="63500" simplePos="0" relativeHeight="251660288" behindDoc="1" locked="0" layoutInCell="1" allowOverlap="1" wp14:anchorId="562EB9DE" wp14:editId="599D578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4D75250" w14:textId="77777777" w:rsidR="004D6124" w:rsidRPr="008D1934" w:rsidRDefault="004D61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EB9D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4D75250" w14:textId="77777777" w:rsidR="004D6124" w:rsidRPr="008D1934" w:rsidRDefault="004D61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157363" w14:textId="77777777" w:rsidR="004D6124" w:rsidRPr="008D1934" w:rsidRDefault="004D6124"/>
    <w:p w14:paraId="12F872B0" w14:textId="77777777" w:rsidR="004D6124" w:rsidRPr="008D1934" w:rsidRDefault="004D6124"/>
    <w:p w14:paraId="6054759E" w14:textId="77777777" w:rsidR="004D6124" w:rsidRPr="008D1934" w:rsidRDefault="004D6124">
      <w:pPr>
        <w:rPr>
          <w:sz w:val="2"/>
          <w:szCs w:val="2"/>
        </w:rPr>
      </w:pPr>
      <w:r>
        <w:rPr>
          <w:noProof/>
        </w:rPr>
        <mc:AlternateContent>
          <mc:Choice Requires="wps">
            <w:drawing>
              <wp:anchor distT="0" distB="0" distL="63500" distR="63500" simplePos="0" relativeHeight="251659264" behindDoc="1" locked="0" layoutInCell="1" allowOverlap="1" wp14:anchorId="0433ED1A" wp14:editId="571BB9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DFA991" w14:textId="77777777" w:rsidR="004D6124" w:rsidRPr="008D1934" w:rsidRDefault="004D61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3ED1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8DFA991" w14:textId="77777777" w:rsidR="004D6124" w:rsidRPr="008D1934" w:rsidRDefault="004D61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312AA2" w14:textId="77777777" w:rsidR="004D6124" w:rsidRPr="008D1934" w:rsidRDefault="004D6124"/>
    <w:p w14:paraId="303D4279" w14:textId="77777777" w:rsidR="004D6124" w:rsidRPr="008D1934" w:rsidRDefault="004D6124">
      <w:pPr>
        <w:rPr>
          <w:sz w:val="2"/>
          <w:szCs w:val="2"/>
        </w:rPr>
      </w:pPr>
    </w:p>
    <w:p w14:paraId="392BE995" w14:textId="77777777" w:rsidR="004D6124" w:rsidRPr="008D1934" w:rsidRDefault="004D6124"/>
    <w:p w14:paraId="64ACD9DC" w14:textId="77777777" w:rsidR="004D6124" w:rsidRPr="008D1934" w:rsidRDefault="004D6124">
      <w:pPr>
        <w:spacing w:after="0" w:line="240" w:lineRule="auto"/>
      </w:pPr>
    </w:p>
  </w:footnote>
  <w:footnote w:type="continuationSeparator" w:id="0">
    <w:p w14:paraId="626A30AC" w14:textId="77777777" w:rsidR="004D6124" w:rsidRPr="008D1934" w:rsidRDefault="004D612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24"/>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D67D2-EF16-4E2E-B0E2-C0BFE520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cp:revision>
  <cp:lastPrinted>2024-05-12T14:21:00Z</cp:lastPrinted>
  <dcterms:created xsi:type="dcterms:W3CDTF">2024-06-09T18:55:00Z</dcterms:created>
  <dcterms:modified xsi:type="dcterms:W3CDTF">2024-06-10T10:38:00Z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