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3A" w:rsidRDefault="007E143A" w:rsidP="007E14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Хмельова Ілона Євгеніївна</w:t>
      </w:r>
      <w:r>
        <w:rPr>
          <w:rFonts w:ascii="CIDFont+F3" w:hAnsi="CIDFont+F3" w:cs="CIDFont+F3"/>
          <w:kern w:val="0"/>
          <w:sz w:val="28"/>
          <w:szCs w:val="28"/>
          <w:lang w:eastAsia="ru-RU"/>
        </w:rPr>
        <w:t>, аспірантка Київського національного</w:t>
      </w:r>
    </w:p>
    <w:p w:rsidR="007E143A" w:rsidRDefault="007E143A" w:rsidP="007E14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«Юридична</w:t>
      </w:r>
    </w:p>
    <w:p w:rsidR="007E143A" w:rsidRDefault="007E143A" w:rsidP="007E14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природа інституту визнання в міжнародному праві та сучасна практика</w:t>
      </w:r>
    </w:p>
    <w:p w:rsidR="007E143A" w:rsidRDefault="007E143A" w:rsidP="007E14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його застосування», (293 Міжнародне право). Спеціалізована вчена</w:t>
      </w:r>
    </w:p>
    <w:p w:rsidR="007E143A" w:rsidRDefault="007E143A" w:rsidP="007E143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26.001.002 у Київському національному університеті імені</w:t>
      </w:r>
    </w:p>
    <w:p w:rsidR="003033B6" w:rsidRPr="007E143A" w:rsidRDefault="007E143A" w:rsidP="007E143A">
      <w:r>
        <w:rPr>
          <w:rFonts w:ascii="CIDFont+F3" w:hAnsi="CIDFont+F3" w:cs="CIDFont+F3"/>
          <w:kern w:val="0"/>
          <w:sz w:val="28"/>
          <w:szCs w:val="28"/>
          <w:lang w:eastAsia="ru-RU"/>
        </w:rPr>
        <w:t>Тараса Шевченка</w:t>
      </w:r>
    </w:p>
    <w:sectPr w:rsidR="003033B6" w:rsidRPr="007E143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7E143A" w:rsidRPr="007E14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9CDB0-149F-4231-AF22-DC28E791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2021-12-06T12:20:00Z</dcterms:created>
  <dcterms:modified xsi:type="dcterms:W3CDTF">2021-12-08T19:02:00Z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