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B3DA" w14:textId="3DF3AFC8" w:rsidR="005B0437" w:rsidRDefault="00E948A3" w:rsidP="00E948A3">
      <w:r w:rsidRPr="00E948A3">
        <w:rPr>
          <w:rFonts w:hint="eastAsia"/>
        </w:rPr>
        <w:t>Окунева</w:t>
      </w:r>
      <w:r w:rsidRPr="00E948A3">
        <w:t xml:space="preserve"> </w:t>
      </w:r>
      <w:r w:rsidRPr="00E948A3">
        <w:rPr>
          <w:rFonts w:hint="eastAsia"/>
        </w:rPr>
        <w:t>Марина</w:t>
      </w:r>
      <w:r w:rsidRPr="00E948A3">
        <w:t xml:space="preserve"> </w:t>
      </w:r>
      <w:r w:rsidRPr="00E948A3">
        <w:rPr>
          <w:rFonts w:hint="eastAsia"/>
        </w:rPr>
        <w:t>Олеговна</w:t>
      </w:r>
      <w:r>
        <w:t xml:space="preserve"> </w:t>
      </w:r>
      <w:r w:rsidRPr="00E948A3">
        <w:rPr>
          <w:rFonts w:hint="eastAsia"/>
        </w:rPr>
        <w:t>Субъект</w:t>
      </w:r>
      <w:r w:rsidRPr="00E948A3">
        <w:t xml:space="preserve"> </w:t>
      </w:r>
      <w:r w:rsidRPr="00E948A3">
        <w:rPr>
          <w:rFonts w:hint="eastAsia"/>
        </w:rPr>
        <w:t>преступления</w:t>
      </w:r>
      <w:r w:rsidRPr="00E948A3">
        <w:t xml:space="preserve"> </w:t>
      </w:r>
      <w:r w:rsidRPr="00E948A3">
        <w:rPr>
          <w:rFonts w:hint="eastAsia"/>
        </w:rPr>
        <w:t>в</w:t>
      </w:r>
      <w:r w:rsidRPr="00E948A3">
        <w:t xml:space="preserve"> </w:t>
      </w:r>
      <w:r w:rsidRPr="00E948A3">
        <w:rPr>
          <w:rFonts w:hint="eastAsia"/>
        </w:rPr>
        <w:t>советском</w:t>
      </w:r>
      <w:r w:rsidRPr="00E948A3">
        <w:t xml:space="preserve"> </w:t>
      </w:r>
      <w:r w:rsidRPr="00E948A3">
        <w:rPr>
          <w:rFonts w:hint="eastAsia"/>
        </w:rPr>
        <w:t>уголовном</w:t>
      </w:r>
      <w:r w:rsidRPr="00E948A3">
        <w:t xml:space="preserve"> </w:t>
      </w:r>
      <w:r w:rsidRPr="00E948A3">
        <w:rPr>
          <w:rFonts w:hint="eastAsia"/>
        </w:rPr>
        <w:t>праве</w:t>
      </w:r>
      <w:r w:rsidRPr="00E948A3">
        <w:t xml:space="preserve">. </w:t>
      </w:r>
      <w:r w:rsidRPr="00E948A3">
        <w:rPr>
          <w:rFonts w:hint="eastAsia"/>
        </w:rPr>
        <w:t>Становление</w:t>
      </w:r>
      <w:r w:rsidRPr="00E948A3">
        <w:t xml:space="preserve"> </w:t>
      </w:r>
      <w:r w:rsidRPr="00E948A3">
        <w:rPr>
          <w:rFonts w:hint="eastAsia"/>
        </w:rPr>
        <w:t>и</w:t>
      </w:r>
      <w:r w:rsidRPr="00E948A3">
        <w:t xml:space="preserve"> </w:t>
      </w:r>
      <w:r w:rsidRPr="00E948A3">
        <w:rPr>
          <w:rFonts w:hint="eastAsia"/>
        </w:rPr>
        <w:t>развитие</w:t>
      </w:r>
      <w:r w:rsidRPr="00E948A3">
        <w:t xml:space="preserve"> </w:t>
      </w:r>
      <w:r w:rsidRPr="00E948A3">
        <w:rPr>
          <w:rFonts w:hint="eastAsia"/>
        </w:rPr>
        <w:t>института</w:t>
      </w:r>
      <w:r w:rsidRPr="00E948A3">
        <w:t xml:space="preserve"> </w:t>
      </w:r>
      <w:r w:rsidRPr="00E948A3">
        <w:rPr>
          <w:rFonts w:hint="eastAsia"/>
        </w:rPr>
        <w:t>в</w:t>
      </w:r>
      <w:r w:rsidRPr="00E948A3">
        <w:t xml:space="preserve"> 1917 </w:t>
      </w:r>
      <w:r w:rsidRPr="00E948A3">
        <w:rPr>
          <w:rFonts w:hint="eastAsia"/>
        </w:rPr>
        <w:t>–</w:t>
      </w:r>
      <w:r w:rsidRPr="00E948A3">
        <w:t xml:space="preserve"> 1941 </w:t>
      </w:r>
      <w:r w:rsidRPr="00E948A3">
        <w:rPr>
          <w:rFonts w:hint="eastAsia"/>
        </w:rPr>
        <w:t>гг</w:t>
      </w:r>
      <w:r w:rsidRPr="00E948A3">
        <w:t>.</w:t>
      </w:r>
    </w:p>
    <w:p w14:paraId="0B5B1F10" w14:textId="77777777" w:rsidR="00E948A3" w:rsidRDefault="00E948A3" w:rsidP="00E948A3">
      <w:r>
        <w:rPr>
          <w:rFonts w:hint="eastAsia"/>
        </w:rPr>
        <w:t>ОГЛАВЛЕНИЕ</w:t>
      </w:r>
      <w:r>
        <w:t xml:space="preserve"> </w:t>
      </w:r>
      <w:r>
        <w:rPr>
          <w:rFonts w:hint="eastAsia"/>
        </w:rPr>
        <w:t>ДИССЕРТАЦИИ</w:t>
      </w:r>
    </w:p>
    <w:p w14:paraId="41C35D1D" w14:textId="77777777" w:rsidR="00E948A3" w:rsidRDefault="00E948A3" w:rsidP="00E948A3">
      <w:r>
        <w:rPr>
          <w:rFonts w:hint="eastAsia"/>
        </w:rPr>
        <w:t>кандидат</w:t>
      </w:r>
      <w:r>
        <w:t xml:space="preserve"> </w:t>
      </w:r>
      <w:r>
        <w:rPr>
          <w:rFonts w:hint="eastAsia"/>
        </w:rPr>
        <w:t>наук</w:t>
      </w:r>
      <w:r>
        <w:t xml:space="preserve"> </w:t>
      </w:r>
      <w:r>
        <w:rPr>
          <w:rFonts w:hint="eastAsia"/>
        </w:rPr>
        <w:t>Окунева</w:t>
      </w:r>
      <w:r>
        <w:t xml:space="preserve"> </w:t>
      </w:r>
      <w:r>
        <w:rPr>
          <w:rFonts w:hint="eastAsia"/>
        </w:rPr>
        <w:t>Марина</w:t>
      </w:r>
      <w:r>
        <w:t xml:space="preserve"> </w:t>
      </w:r>
      <w:r>
        <w:rPr>
          <w:rFonts w:hint="eastAsia"/>
        </w:rPr>
        <w:t>Олеговна</w:t>
      </w:r>
    </w:p>
    <w:p w14:paraId="7ED7F321" w14:textId="77777777" w:rsidR="00E948A3" w:rsidRDefault="00E948A3" w:rsidP="00E948A3">
      <w:r>
        <w:rPr>
          <w:rFonts w:hint="eastAsia"/>
        </w:rPr>
        <w:t>Введение</w:t>
      </w:r>
    </w:p>
    <w:p w14:paraId="3D9731C6" w14:textId="77777777" w:rsidR="00E948A3" w:rsidRDefault="00E948A3" w:rsidP="00E948A3"/>
    <w:p w14:paraId="6C5D4B46" w14:textId="77777777" w:rsidR="00E948A3" w:rsidRDefault="00E948A3" w:rsidP="00E948A3">
      <w:r>
        <w:rPr>
          <w:rFonts w:hint="eastAsia"/>
        </w:rPr>
        <w:t>Глава</w:t>
      </w:r>
      <w:r>
        <w:t xml:space="preserve"> 1. </w:t>
      </w:r>
      <w:r>
        <w:rPr>
          <w:rFonts w:hint="eastAsia"/>
        </w:rPr>
        <w:t>Становление</w:t>
      </w:r>
      <w:r>
        <w:t xml:space="preserve"> </w:t>
      </w:r>
      <w:r>
        <w:rPr>
          <w:rFonts w:hint="eastAsia"/>
        </w:rPr>
        <w:t>института</w:t>
      </w:r>
      <w:r>
        <w:t xml:space="preserve"> </w:t>
      </w:r>
      <w:r>
        <w:rPr>
          <w:rFonts w:hint="eastAsia"/>
        </w:rPr>
        <w:t>субъекта</w:t>
      </w:r>
      <w:r>
        <w:t xml:space="preserve"> </w:t>
      </w:r>
      <w:r>
        <w:rPr>
          <w:rFonts w:hint="eastAsia"/>
        </w:rPr>
        <w:t>преступления</w:t>
      </w:r>
      <w:r>
        <w:t xml:space="preserve"> </w:t>
      </w:r>
      <w:r>
        <w:rPr>
          <w:rFonts w:hint="eastAsia"/>
        </w:rPr>
        <w:t>в</w:t>
      </w:r>
      <w:r>
        <w:t xml:space="preserve"> </w:t>
      </w:r>
      <w:r>
        <w:rPr>
          <w:rFonts w:hint="eastAsia"/>
        </w:rPr>
        <w:t>условиях</w:t>
      </w:r>
      <w:r>
        <w:t xml:space="preserve"> </w:t>
      </w:r>
      <w:r>
        <w:rPr>
          <w:rFonts w:hint="eastAsia"/>
        </w:rPr>
        <w:t>революции</w:t>
      </w:r>
      <w:r>
        <w:t xml:space="preserve">, </w:t>
      </w:r>
      <w:r>
        <w:rPr>
          <w:rFonts w:hint="eastAsia"/>
        </w:rPr>
        <w:t>гражданской</w:t>
      </w:r>
      <w:r>
        <w:t xml:space="preserve"> </w:t>
      </w:r>
      <w:r>
        <w:rPr>
          <w:rFonts w:hint="eastAsia"/>
        </w:rPr>
        <w:t>войны</w:t>
      </w:r>
      <w:r>
        <w:t xml:space="preserve"> </w:t>
      </w:r>
      <w:r>
        <w:rPr>
          <w:rFonts w:hint="eastAsia"/>
        </w:rPr>
        <w:t>и</w:t>
      </w:r>
      <w:r>
        <w:t xml:space="preserve"> </w:t>
      </w:r>
      <w:r>
        <w:rPr>
          <w:rFonts w:hint="eastAsia"/>
        </w:rPr>
        <w:t>преодоления</w:t>
      </w:r>
      <w:r>
        <w:t xml:space="preserve"> </w:t>
      </w:r>
      <w:r>
        <w:rPr>
          <w:rFonts w:hint="eastAsia"/>
        </w:rPr>
        <w:t>ее</w:t>
      </w:r>
      <w:r>
        <w:t xml:space="preserve"> </w:t>
      </w:r>
      <w:r>
        <w:rPr>
          <w:rFonts w:hint="eastAsia"/>
        </w:rPr>
        <w:t>последствий</w:t>
      </w:r>
      <w:r>
        <w:t xml:space="preserve"> (</w:t>
      </w:r>
      <w:r>
        <w:rPr>
          <w:rFonts w:hint="eastAsia"/>
        </w:rPr>
        <w:t>октябрь</w:t>
      </w:r>
      <w:r>
        <w:t xml:space="preserve"> 1917 - </w:t>
      </w:r>
      <w:r>
        <w:rPr>
          <w:rFonts w:hint="eastAsia"/>
        </w:rPr>
        <w:t>середина</w:t>
      </w:r>
      <w:r>
        <w:t xml:space="preserve"> 1920-</w:t>
      </w:r>
      <w:r>
        <w:rPr>
          <w:rFonts w:hint="eastAsia"/>
        </w:rPr>
        <w:t>х</w:t>
      </w:r>
      <w:r>
        <w:t xml:space="preserve"> </w:t>
      </w:r>
      <w:r>
        <w:rPr>
          <w:rFonts w:hint="eastAsia"/>
        </w:rPr>
        <w:t>гг</w:t>
      </w:r>
      <w:r>
        <w:t>.)</w:t>
      </w:r>
    </w:p>
    <w:p w14:paraId="521DAE2C" w14:textId="77777777" w:rsidR="00E948A3" w:rsidRDefault="00E948A3" w:rsidP="00E948A3"/>
    <w:p w14:paraId="57AF9DA2" w14:textId="77777777" w:rsidR="00E948A3" w:rsidRDefault="00E948A3" w:rsidP="00E948A3">
      <w:r>
        <w:rPr>
          <w:rFonts w:hint="eastAsia"/>
        </w:rPr>
        <w:t>§</w:t>
      </w:r>
      <w:r>
        <w:t xml:space="preserve"> 1. </w:t>
      </w:r>
      <w:r>
        <w:rPr>
          <w:rFonts w:hint="eastAsia"/>
        </w:rPr>
        <w:t>Субъект</w:t>
      </w:r>
      <w:r>
        <w:t xml:space="preserve"> </w:t>
      </w:r>
      <w:r>
        <w:rPr>
          <w:rFonts w:hint="eastAsia"/>
        </w:rPr>
        <w:t>преступления</w:t>
      </w:r>
      <w:r>
        <w:t xml:space="preserve"> </w:t>
      </w:r>
      <w:r>
        <w:rPr>
          <w:rFonts w:hint="eastAsia"/>
        </w:rPr>
        <w:t>в</w:t>
      </w:r>
      <w:r>
        <w:t xml:space="preserve"> </w:t>
      </w:r>
      <w:r>
        <w:rPr>
          <w:rFonts w:hint="eastAsia"/>
        </w:rPr>
        <w:t>первых</w:t>
      </w:r>
      <w:r>
        <w:t xml:space="preserve"> </w:t>
      </w:r>
      <w:r>
        <w:rPr>
          <w:rFonts w:hint="eastAsia"/>
        </w:rPr>
        <w:t>декретах</w:t>
      </w:r>
      <w:r>
        <w:t xml:space="preserve">, </w:t>
      </w:r>
      <w:r>
        <w:rPr>
          <w:rFonts w:hint="eastAsia"/>
        </w:rPr>
        <w:t>Руководящих</w:t>
      </w:r>
      <w:r>
        <w:t xml:space="preserve"> </w:t>
      </w:r>
      <w:r>
        <w:rPr>
          <w:rFonts w:hint="eastAsia"/>
        </w:rPr>
        <w:t>Началах</w:t>
      </w:r>
      <w:r>
        <w:t xml:space="preserve"> </w:t>
      </w:r>
      <w:r>
        <w:rPr>
          <w:rFonts w:hint="eastAsia"/>
        </w:rPr>
        <w:t>и</w:t>
      </w:r>
      <w:r>
        <w:t xml:space="preserve"> </w:t>
      </w:r>
      <w:r>
        <w:rPr>
          <w:rFonts w:hint="eastAsia"/>
        </w:rPr>
        <w:t>УК</w:t>
      </w:r>
      <w:r>
        <w:t xml:space="preserve"> </w:t>
      </w:r>
      <w:r>
        <w:rPr>
          <w:rFonts w:hint="eastAsia"/>
        </w:rPr>
        <w:t>РСФСР</w:t>
      </w:r>
      <w:r>
        <w:t xml:space="preserve"> 1922 </w:t>
      </w:r>
      <w:r>
        <w:rPr>
          <w:rFonts w:hint="eastAsia"/>
        </w:rPr>
        <w:t>г</w:t>
      </w:r>
    </w:p>
    <w:p w14:paraId="073F2CEB" w14:textId="77777777" w:rsidR="00E948A3" w:rsidRDefault="00E948A3" w:rsidP="00E948A3"/>
    <w:p w14:paraId="1DAAD76A" w14:textId="77777777" w:rsidR="00E948A3" w:rsidRDefault="00E948A3" w:rsidP="00E948A3">
      <w:r>
        <w:t xml:space="preserve">1. </w:t>
      </w:r>
      <w:r>
        <w:rPr>
          <w:rFonts w:hint="eastAsia"/>
        </w:rPr>
        <w:t>Отражение</w:t>
      </w:r>
      <w:r>
        <w:t xml:space="preserve"> </w:t>
      </w:r>
      <w:r>
        <w:rPr>
          <w:rFonts w:hint="eastAsia"/>
        </w:rPr>
        <w:t>идей</w:t>
      </w:r>
      <w:r>
        <w:t xml:space="preserve"> </w:t>
      </w:r>
      <w:r>
        <w:rPr>
          <w:rFonts w:hint="eastAsia"/>
        </w:rPr>
        <w:t>социологической</w:t>
      </w:r>
      <w:r>
        <w:t xml:space="preserve"> </w:t>
      </w:r>
      <w:r>
        <w:rPr>
          <w:rFonts w:hint="eastAsia"/>
        </w:rPr>
        <w:t>школы</w:t>
      </w:r>
      <w:r>
        <w:t xml:space="preserve"> </w:t>
      </w:r>
      <w:r>
        <w:rPr>
          <w:rFonts w:hint="eastAsia"/>
        </w:rPr>
        <w:t>права</w:t>
      </w:r>
      <w:r>
        <w:t xml:space="preserve"> </w:t>
      </w:r>
      <w:r>
        <w:rPr>
          <w:rFonts w:hint="eastAsia"/>
        </w:rPr>
        <w:t>в</w:t>
      </w:r>
      <w:r>
        <w:t xml:space="preserve"> </w:t>
      </w:r>
      <w:r>
        <w:rPr>
          <w:rFonts w:hint="eastAsia"/>
        </w:rPr>
        <w:t>нормах</w:t>
      </w:r>
      <w:r>
        <w:t xml:space="preserve"> </w:t>
      </w:r>
      <w:r>
        <w:rPr>
          <w:rFonts w:hint="eastAsia"/>
        </w:rPr>
        <w:t>советского</w:t>
      </w:r>
      <w:r>
        <w:t xml:space="preserve"> </w:t>
      </w:r>
      <w:r>
        <w:rPr>
          <w:rFonts w:hint="eastAsia"/>
        </w:rPr>
        <w:t>права</w:t>
      </w:r>
      <w:r>
        <w:t xml:space="preserve"> </w:t>
      </w:r>
      <w:r>
        <w:rPr>
          <w:rFonts w:hint="eastAsia"/>
        </w:rPr>
        <w:t>о</w:t>
      </w:r>
      <w:r>
        <w:t xml:space="preserve"> </w:t>
      </w:r>
      <w:r>
        <w:rPr>
          <w:rFonts w:hint="eastAsia"/>
        </w:rPr>
        <w:t>субъекте</w:t>
      </w:r>
      <w:r>
        <w:t xml:space="preserve"> </w:t>
      </w:r>
      <w:r>
        <w:rPr>
          <w:rFonts w:hint="eastAsia"/>
        </w:rPr>
        <w:t>преступления</w:t>
      </w:r>
    </w:p>
    <w:p w14:paraId="3E16BF25" w14:textId="77777777" w:rsidR="00E948A3" w:rsidRDefault="00E948A3" w:rsidP="00E948A3"/>
    <w:p w14:paraId="09AFCCC8" w14:textId="77777777" w:rsidR="00E948A3" w:rsidRDefault="00E948A3" w:rsidP="00E948A3">
      <w:r>
        <w:t xml:space="preserve">2. </w:t>
      </w:r>
      <w:r>
        <w:rPr>
          <w:rFonts w:hint="eastAsia"/>
        </w:rPr>
        <w:t>Классовый</w:t>
      </w:r>
      <w:r>
        <w:t xml:space="preserve"> </w:t>
      </w:r>
      <w:r>
        <w:rPr>
          <w:rFonts w:hint="eastAsia"/>
        </w:rPr>
        <w:t>подход</w:t>
      </w:r>
      <w:r>
        <w:t xml:space="preserve"> </w:t>
      </w:r>
      <w:r>
        <w:rPr>
          <w:rFonts w:hint="eastAsia"/>
        </w:rPr>
        <w:t>к</w:t>
      </w:r>
      <w:r>
        <w:t xml:space="preserve"> </w:t>
      </w:r>
      <w:r>
        <w:rPr>
          <w:rFonts w:hint="eastAsia"/>
        </w:rPr>
        <w:t>субъекту</w:t>
      </w:r>
      <w:r>
        <w:t xml:space="preserve"> </w:t>
      </w:r>
      <w:r>
        <w:rPr>
          <w:rFonts w:hint="eastAsia"/>
        </w:rPr>
        <w:t>преступления</w:t>
      </w:r>
      <w:r>
        <w:t xml:space="preserve"> </w:t>
      </w:r>
      <w:r>
        <w:rPr>
          <w:rFonts w:hint="eastAsia"/>
        </w:rPr>
        <w:t>в</w:t>
      </w:r>
      <w:r>
        <w:t xml:space="preserve"> </w:t>
      </w:r>
      <w:r>
        <w:rPr>
          <w:rFonts w:hint="eastAsia"/>
        </w:rPr>
        <w:t>советском</w:t>
      </w:r>
      <w:r>
        <w:t xml:space="preserve"> </w:t>
      </w:r>
      <w:r>
        <w:rPr>
          <w:rFonts w:hint="eastAsia"/>
        </w:rPr>
        <w:t>законодательстве</w:t>
      </w:r>
      <w:r>
        <w:t xml:space="preserve"> . 69 </w:t>
      </w:r>
      <w:r>
        <w:rPr>
          <w:rFonts w:hint="eastAsia"/>
        </w:rPr>
        <w:t>§</w:t>
      </w:r>
      <w:r>
        <w:t xml:space="preserve"> 2. </w:t>
      </w:r>
      <w:r>
        <w:rPr>
          <w:rFonts w:hint="eastAsia"/>
        </w:rPr>
        <w:t>Особо</w:t>
      </w:r>
      <w:r>
        <w:t xml:space="preserve"> </w:t>
      </w:r>
      <w:r>
        <w:rPr>
          <w:rFonts w:hint="eastAsia"/>
        </w:rPr>
        <w:t>регулируемые</w:t>
      </w:r>
      <w:r>
        <w:t xml:space="preserve"> </w:t>
      </w:r>
      <w:r>
        <w:rPr>
          <w:rFonts w:hint="eastAsia"/>
        </w:rPr>
        <w:t>группы</w:t>
      </w:r>
      <w:r>
        <w:t xml:space="preserve"> </w:t>
      </w:r>
      <w:r>
        <w:rPr>
          <w:rFonts w:hint="eastAsia"/>
        </w:rPr>
        <w:t>субъектов</w:t>
      </w:r>
      <w:r>
        <w:t xml:space="preserve"> </w:t>
      </w:r>
      <w:r>
        <w:rPr>
          <w:rFonts w:hint="eastAsia"/>
        </w:rPr>
        <w:t>преступлений</w:t>
      </w:r>
    </w:p>
    <w:p w14:paraId="384FBC12" w14:textId="77777777" w:rsidR="00E948A3" w:rsidRDefault="00E948A3" w:rsidP="00E948A3"/>
    <w:p w14:paraId="65EEC6D8" w14:textId="77777777" w:rsidR="00E948A3" w:rsidRDefault="00E948A3" w:rsidP="00E948A3">
      <w:r>
        <w:t xml:space="preserve">1. </w:t>
      </w:r>
      <w:r>
        <w:rPr>
          <w:rFonts w:hint="eastAsia"/>
        </w:rPr>
        <w:t>Несовершеннолетние</w:t>
      </w:r>
    </w:p>
    <w:p w14:paraId="144F312D" w14:textId="77777777" w:rsidR="00E948A3" w:rsidRDefault="00E948A3" w:rsidP="00E948A3"/>
    <w:p w14:paraId="3D1E439F" w14:textId="77777777" w:rsidR="00E948A3" w:rsidRDefault="00E948A3" w:rsidP="00E948A3">
      <w:r>
        <w:t xml:space="preserve">2. </w:t>
      </w:r>
      <w:r>
        <w:rPr>
          <w:rFonts w:hint="eastAsia"/>
        </w:rPr>
        <w:t>Должностные</w:t>
      </w:r>
      <w:r>
        <w:t xml:space="preserve"> </w:t>
      </w:r>
      <w:r>
        <w:rPr>
          <w:rFonts w:hint="eastAsia"/>
        </w:rPr>
        <w:t>лица</w:t>
      </w:r>
    </w:p>
    <w:p w14:paraId="4D14EE0C" w14:textId="77777777" w:rsidR="00E948A3" w:rsidRDefault="00E948A3" w:rsidP="00E948A3"/>
    <w:p w14:paraId="36FD208C" w14:textId="77777777" w:rsidR="00E948A3" w:rsidRDefault="00E948A3" w:rsidP="00E948A3">
      <w:r>
        <w:t xml:space="preserve">3. </w:t>
      </w:r>
      <w:r>
        <w:rPr>
          <w:rFonts w:hint="eastAsia"/>
        </w:rPr>
        <w:t>Субъекты</w:t>
      </w:r>
      <w:r>
        <w:t xml:space="preserve"> </w:t>
      </w:r>
      <w:r>
        <w:rPr>
          <w:rFonts w:hint="eastAsia"/>
        </w:rPr>
        <w:t>хозяйственных</w:t>
      </w:r>
      <w:r>
        <w:t xml:space="preserve"> </w:t>
      </w:r>
      <w:r>
        <w:rPr>
          <w:rFonts w:hint="eastAsia"/>
        </w:rPr>
        <w:t>преступлений</w:t>
      </w:r>
    </w:p>
    <w:p w14:paraId="27D65AB3" w14:textId="77777777" w:rsidR="00E948A3" w:rsidRDefault="00E948A3" w:rsidP="00E948A3"/>
    <w:p w14:paraId="65625593" w14:textId="77777777" w:rsidR="00E948A3" w:rsidRDefault="00E948A3" w:rsidP="00E948A3">
      <w:r>
        <w:t xml:space="preserve">4. </w:t>
      </w:r>
      <w:r>
        <w:rPr>
          <w:rFonts w:hint="eastAsia"/>
        </w:rPr>
        <w:t>Военнослужащие</w:t>
      </w:r>
      <w:r>
        <w:t xml:space="preserve"> </w:t>
      </w:r>
      <w:r>
        <w:rPr>
          <w:rFonts w:hint="eastAsia"/>
        </w:rPr>
        <w:t>и</w:t>
      </w:r>
      <w:r>
        <w:t xml:space="preserve"> </w:t>
      </w:r>
      <w:r>
        <w:rPr>
          <w:rFonts w:hint="eastAsia"/>
        </w:rPr>
        <w:t>военнообязанные</w:t>
      </w:r>
    </w:p>
    <w:p w14:paraId="0879CC5C" w14:textId="77777777" w:rsidR="00E948A3" w:rsidRDefault="00E948A3" w:rsidP="00E948A3"/>
    <w:p w14:paraId="43A1A4BD" w14:textId="77777777" w:rsidR="00E948A3" w:rsidRDefault="00E948A3" w:rsidP="00E948A3">
      <w:r>
        <w:t xml:space="preserve">5. </w:t>
      </w:r>
      <w:r>
        <w:rPr>
          <w:rFonts w:hint="eastAsia"/>
        </w:rPr>
        <w:t>Иные</w:t>
      </w:r>
      <w:r>
        <w:t xml:space="preserve"> </w:t>
      </w:r>
      <w:r>
        <w:rPr>
          <w:rFonts w:hint="eastAsia"/>
        </w:rPr>
        <w:t>специальные</w:t>
      </w:r>
      <w:r>
        <w:t xml:space="preserve"> </w:t>
      </w:r>
      <w:r>
        <w:rPr>
          <w:rFonts w:hint="eastAsia"/>
        </w:rPr>
        <w:t>субъекты</w:t>
      </w:r>
    </w:p>
    <w:p w14:paraId="2B39ACCB" w14:textId="77777777" w:rsidR="00E948A3" w:rsidRDefault="00E948A3" w:rsidP="00E948A3"/>
    <w:p w14:paraId="5EA6C22F" w14:textId="77777777" w:rsidR="00E948A3" w:rsidRDefault="00E948A3" w:rsidP="00E948A3">
      <w:r>
        <w:rPr>
          <w:rFonts w:hint="eastAsia"/>
        </w:rPr>
        <w:t>Глава</w:t>
      </w:r>
      <w:r>
        <w:t xml:space="preserve"> 2. </w:t>
      </w:r>
      <w:r>
        <w:rPr>
          <w:rFonts w:hint="eastAsia"/>
        </w:rPr>
        <w:t>Субъект</w:t>
      </w:r>
      <w:r>
        <w:t xml:space="preserve"> </w:t>
      </w:r>
      <w:r>
        <w:rPr>
          <w:rFonts w:hint="eastAsia"/>
        </w:rPr>
        <w:t>преступления</w:t>
      </w:r>
      <w:r>
        <w:t xml:space="preserve"> </w:t>
      </w:r>
      <w:r>
        <w:rPr>
          <w:rFonts w:hint="eastAsia"/>
        </w:rPr>
        <w:t>в</w:t>
      </w:r>
      <w:r>
        <w:t xml:space="preserve"> </w:t>
      </w:r>
      <w:r>
        <w:rPr>
          <w:rFonts w:hint="eastAsia"/>
        </w:rPr>
        <w:t>советском</w:t>
      </w:r>
      <w:r>
        <w:t xml:space="preserve"> </w:t>
      </w:r>
      <w:r>
        <w:rPr>
          <w:rFonts w:hint="eastAsia"/>
        </w:rPr>
        <w:t>уголовном</w:t>
      </w:r>
      <w:r>
        <w:t xml:space="preserve"> </w:t>
      </w:r>
      <w:r>
        <w:rPr>
          <w:rFonts w:hint="eastAsia"/>
        </w:rPr>
        <w:t>законодательстве</w:t>
      </w:r>
      <w:r>
        <w:t xml:space="preserve"> </w:t>
      </w:r>
      <w:r>
        <w:rPr>
          <w:rFonts w:hint="eastAsia"/>
        </w:rPr>
        <w:t>в</w:t>
      </w:r>
      <w:r>
        <w:t xml:space="preserve"> </w:t>
      </w:r>
      <w:r>
        <w:rPr>
          <w:rFonts w:hint="eastAsia"/>
        </w:rPr>
        <w:t>период</w:t>
      </w:r>
      <w:r>
        <w:t xml:space="preserve"> </w:t>
      </w:r>
      <w:r>
        <w:rPr>
          <w:rFonts w:hint="eastAsia"/>
        </w:rPr>
        <w:t>революционной</w:t>
      </w:r>
      <w:r>
        <w:t xml:space="preserve"> </w:t>
      </w:r>
      <w:r>
        <w:rPr>
          <w:rFonts w:hint="eastAsia"/>
        </w:rPr>
        <w:t>законности</w:t>
      </w:r>
      <w:r>
        <w:t xml:space="preserve"> (</w:t>
      </w:r>
      <w:r>
        <w:rPr>
          <w:rFonts w:hint="eastAsia"/>
        </w:rPr>
        <w:t>вторая</w:t>
      </w:r>
      <w:r>
        <w:t xml:space="preserve"> </w:t>
      </w:r>
      <w:r>
        <w:rPr>
          <w:rFonts w:hint="eastAsia"/>
        </w:rPr>
        <w:t>половина</w:t>
      </w:r>
      <w:r>
        <w:t xml:space="preserve"> 1920-</w:t>
      </w:r>
      <w:r>
        <w:rPr>
          <w:rFonts w:hint="eastAsia"/>
        </w:rPr>
        <w:t>х</w:t>
      </w:r>
      <w:r>
        <w:t xml:space="preserve"> - </w:t>
      </w:r>
      <w:r>
        <w:rPr>
          <w:rFonts w:hint="eastAsia"/>
        </w:rPr>
        <w:t>начало</w:t>
      </w:r>
      <w:r>
        <w:t xml:space="preserve"> 1930-</w:t>
      </w:r>
      <w:r>
        <w:rPr>
          <w:rFonts w:hint="eastAsia"/>
        </w:rPr>
        <w:t>х</w:t>
      </w:r>
      <w:r>
        <w:t xml:space="preserve"> </w:t>
      </w:r>
      <w:r>
        <w:rPr>
          <w:rFonts w:hint="eastAsia"/>
        </w:rPr>
        <w:t>гг</w:t>
      </w:r>
      <w:r>
        <w:t>.)</w:t>
      </w:r>
    </w:p>
    <w:p w14:paraId="3E746821" w14:textId="77777777" w:rsidR="00E948A3" w:rsidRDefault="00E948A3" w:rsidP="00E948A3"/>
    <w:p w14:paraId="12CB98C7" w14:textId="77777777" w:rsidR="00E948A3" w:rsidRDefault="00E948A3" w:rsidP="00E948A3">
      <w:r>
        <w:rPr>
          <w:rFonts w:hint="eastAsia"/>
        </w:rPr>
        <w:t>§</w:t>
      </w:r>
      <w:r>
        <w:t xml:space="preserve"> 1. </w:t>
      </w:r>
      <w:r>
        <w:rPr>
          <w:rFonts w:hint="eastAsia"/>
        </w:rPr>
        <w:t>Изменения</w:t>
      </w:r>
      <w:r>
        <w:t xml:space="preserve"> </w:t>
      </w:r>
      <w:r>
        <w:rPr>
          <w:rFonts w:hint="eastAsia"/>
        </w:rPr>
        <w:t>взглядов</w:t>
      </w:r>
      <w:r>
        <w:t xml:space="preserve"> </w:t>
      </w:r>
      <w:r>
        <w:rPr>
          <w:rFonts w:hint="eastAsia"/>
        </w:rPr>
        <w:t>законодателя</w:t>
      </w:r>
      <w:r>
        <w:t xml:space="preserve"> </w:t>
      </w:r>
      <w:r>
        <w:rPr>
          <w:rFonts w:hint="eastAsia"/>
        </w:rPr>
        <w:t>на</w:t>
      </w:r>
      <w:r>
        <w:t xml:space="preserve"> </w:t>
      </w:r>
      <w:r>
        <w:rPr>
          <w:rFonts w:hint="eastAsia"/>
        </w:rPr>
        <w:t>субъект</w:t>
      </w:r>
      <w:r>
        <w:t xml:space="preserve"> </w:t>
      </w:r>
      <w:r>
        <w:rPr>
          <w:rFonts w:hint="eastAsia"/>
        </w:rPr>
        <w:t>преступления</w:t>
      </w:r>
    </w:p>
    <w:p w14:paraId="27B0B527" w14:textId="77777777" w:rsidR="00E948A3" w:rsidRDefault="00E948A3" w:rsidP="00E948A3"/>
    <w:p w14:paraId="41226F1C" w14:textId="77777777" w:rsidR="00E948A3" w:rsidRDefault="00E948A3" w:rsidP="00E948A3">
      <w:r>
        <w:t xml:space="preserve">1. </w:t>
      </w:r>
      <w:r>
        <w:rPr>
          <w:rFonts w:hint="eastAsia"/>
        </w:rPr>
        <w:t>Ослабление</w:t>
      </w:r>
      <w:r>
        <w:t xml:space="preserve"> </w:t>
      </w:r>
      <w:r>
        <w:rPr>
          <w:rFonts w:hint="eastAsia"/>
        </w:rPr>
        <w:t>влияния</w:t>
      </w:r>
      <w:r>
        <w:t xml:space="preserve"> </w:t>
      </w:r>
      <w:r>
        <w:rPr>
          <w:rFonts w:hint="eastAsia"/>
        </w:rPr>
        <w:t>социологической</w:t>
      </w:r>
      <w:r>
        <w:t xml:space="preserve"> </w:t>
      </w:r>
      <w:r>
        <w:rPr>
          <w:rFonts w:hint="eastAsia"/>
        </w:rPr>
        <w:t>школы</w:t>
      </w:r>
      <w:r>
        <w:t xml:space="preserve"> </w:t>
      </w:r>
      <w:r>
        <w:rPr>
          <w:rFonts w:hint="eastAsia"/>
        </w:rPr>
        <w:t>права</w:t>
      </w:r>
      <w:r>
        <w:t xml:space="preserve"> </w:t>
      </w:r>
      <w:r>
        <w:rPr>
          <w:rFonts w:hint="eastAsia"/>
        </w:rPr>
        <w:t>на</w:t>
      </w:r>
      <w:r>
        <w:t xml:space="preserve"> </w:t>
      </w:r>
      <w:r>
        <w:rPr>
          <w:rFonts w:hint="eastAsia"/>
        </w:rPr>
        <w:t>уголовное</w:t>
      </w:r>
      <w:r>
        <w:t xml:space="preserve"> </w:t>
      </w:r>
      <w:r>
        <w:rPr>
          <w:rFonts w:hint="eastAsia"/>
        </w:rPr>
        <w:t>законодательство</w:t>
      </w:r>
    </w:p>
    <w:p w14:paraId="610D6C1F" w14:textId="77777777" w:rsidR="00E948A3" w:rsidRDefault="00E948A3" w:rsidP="00E948A3"/>
    <w:p w14:paraId="5AF9D121" w14:textId="77777777" w:rsidR="00E948A3" w:rsidRDefault="00E948A3" w:rsidP="00E948A3">
      <w:r>
        <w:t xml:space="preserve">2. </w:t>
      </w:r>
      <w:r>
        <w:rPr>
          <w:rFonts w:hint="eastAsia"/>
        </w:rPr>
        <w:t>Классовый</w:t>
      </w:r>
      <w:r>
        <w:t xml:space="preserve"> </w:t>
      </w:r>
      <w:r>
        <w:rPr>
          <w:rFonts w:hint="eastAsia"/>
        </w:rPr>
        <w:t>подход</w:t>
      </w:r>
      <w:r>
        <w:t xml:space="preserve"> </w:t>
      </w:r>
      <w:r>
        <w:rPr>
          <w:rFonts w:hint="eastAsia"/>
        </w:rPr>
        <w:t>к</w:t>
      </w:r>
      <w:r>
        <w:t xml:space="preserve"> </w:t>
      </w:r>
      <w:r>
        <w:rPr>
          <w:rFonts w:hint="eastAsia"/>
        </w:rPr>
        <w:t>преступнику</w:t>
      </w:r>
      <w:r>
        <w:t xml:space="preserve"> </w:t>
      </w:r>
      <w:r>
        <w:rPr>
          <w:rFonts w:hint="eastAsia"/>
        </w:rPr>
        <w:t>в</w:t>
      </w:r>
      <w:r>
        <w:t xml:space="preserve"> </w:t>
      </w:r>
      <w:r>
        <w:rPr>
          <w:rFonts w:hint="eastAsia"/>
        </w:rPr>
        <w:t>условиях</w:t>
      </w:r>
      <w:r>
        <w:t xml:space="preserve"> </w:t>
      </w:r>
      <w:r>
        <w:rPr>
          <w:rFonts w:hint="eastAsia"/>
        </w:rPr>
        <w:t>революционной</w:t>
      </w:r>
      <w:r>
        <w:t xml:space="preserve"> </w:t>
      </w:r>
      <w:r>
        <w:rPr>
          <w:rFonts w:hint="eastAsia"/>
        </w:rPr>
        <w:t>законности</w:t>
      </w:r>
    </w:p>
    <w:p w14:paraId="3CD8C019" w14:textId="77777777" w:rsidR="00E948A3" w:rsidRDefault="00E948A3" w:rsidP="00E948A3"/>
    <w:p w14:paraId="624E4224" w14:textId="77777777" w:rsidR="00E948A3" w:rsidRDefault="00E948A3" w:rsidP="00E948A3">
      <w:r>
        <w:t xml:space="preserve">3. </w:t>
      </w:r>
      <w:r>
        <w:rPr>
          <w:rFonts w:hint="eastAsia"/>
        </w:rPr>
        <w:t>Социально</w:t>
      </w:r>
      <w:r>
        <w:t>-</w:t>
      </w:r>
      <w:r>
        <w:rPr>
          <w:rFonts w:hint="eastAsia"/>
        </w:rPr>
        <w:t>экономические</w:t>
      </w:r>
      <w:r>
        <w:t xml:space="preserve"> </w:t>
      </w:r>
      <w:r>
        <w:rPr>
          <w:rFonts w:hint="eastAsia"/>
        </w:rPr>
        <w:t>факторы</w:t>
      </w:r>
      <w:r>
        <w:t xml:space="preserve">, </w:t>
      </w:r>
      <w:r>
        <w:rPr>
          <w:rFonts w:hint="eastAsia"/>
        </w:rPr>
        <w:t>оказавшие</w:t>
      </w:r>
      <w:r>
        <w:t xml:space="preserve"> </w:t>
      </w:r>
      <w:r>
        <w:rPr>
          <w:rFonts w:hint="eastAsia"/>
        </w:rPr>
        <w:t>влияние</w:t>
      </w:r>
      <w:r>
        <w:t xml:space="preserve"> </w:t>
      </w:r>
      <w:r>
        <w:rPr>
          <w:rFonts w:hint="eastAsia"/>
        </w:rPr>
        <w:t>на</w:t>
      </w:r>
      <w:r>
        <w:t xml:space="preserve"> </w:t>
      </w:r>
      <w:r>
        <w:rPr>
          <w:rFonts w:hint="eastAsia"/>
        </w:rPr>
        <w:t>нормы</w:t>
      </w:r>
      <w:r>
        <w:t xml:space="preserve"> </w:t>
      </w:r>
      <w:r>
        <w:rPr>
          <w:rFonts w:hint="eastAsia"/>
        </w:rPr>
        <w:t>о</w:t>
      </w:r>
      <w:r>
        <w:t xml:space="preserve"> </w:t>
      </w:r>
      <w:r>
        <w:rPr>
          <w:rFonts w:hint="eastAsia"/>
        </w:rPr>
        <w:t>субъекте</w:t>
      </w:r>
      <w:r>
        <w:t xml:space="preserve"> </w:t>
      </w:r>
      <w:r>
        <w:rPr>
          <w:rFonts w:hint="eastAsia"/>
        </w:rPr>
        <w:t>преступления</w:t>
      </w:r>
    </w:p>
    <w:p w14:paraId="6F4C4EB8" w14:textId="77777777" w:rsidR="00E948A3" w:rsidRDefault="00E948A3" w:rsidP="00E948A3"/>
    <w:p w14:paraId="5D74DB68" w14:textId="77777777" w:rsidR="00E948A3" w:rsidRDefault="00E948A3" w:rsidP="00E948A3">
      <w:r>
        <w:rPr>
          <w:rFonts w:hint="eastAsia"/>
        </w:rPr>
        <w:t>§</w:t>
      </w:r>
      <w:r>
        <w:t xml:space="preserve"> 2. </w:t>
      </w:r>
      <w:r>
        <w:rPr>
          <w:rFonts w:hint="eastAsia"/>
        </w:rPr>
        <w:t>Особо</w:t>
      </w:r>
      <w:r>
        <w:t xml:space="preserve"> </w:t>
      </w:r>
      <w:r>
        <w:rPr>
          <w:rFonts w:hint="eastAsia"/>
        </w:rPr>
        <w:t>регулируемые</w:t>
      </w:r>
      <w:r>
        <w:t xml:space="preserve"> </w:t>
      </w:r>
      <w:r>
        <w:rPr>
          <w:rFonts w:hint="eastAsia"/>
        </w:rPr>
        <w:t>группы</w:t>
      </w:r>
      <w:r>
        <w:t xml:space="preserve"> </w:t>
      </w:r>
      <w:r>
        <w:rPr>
          <w:rFonts w:hint="eastAsia"/>
        </w:rPr>
        <w:t>субъектов</w:t>
      </w:r>
      <w:r>
        <w:t xml:space="preserve"> </w:t>
      </w:r>
      <w:r>
        <w:rPr>
          <w:rFonts w:hint="eastAsia"/>
        </w:rPr>
        <w:t>преступлений</w:t>
      </w:r>
    </w:p>
    <w:p w14:paraId="67121AA4" w14:textId="77777777" w:rsidR="00E948A3" w:rsidRDefault="00E948A3" w:rsidP="00E948A3"/>
    <w:p w14:paraId="3C94FB11" w14:textId="77777777" w:rsidR="00E948A3" w:rsidRDefault="00E948A3" w:rsidP="00E948A3">
      <w:r>
        <w:t xml:space="preserve">1. </w:t>
      </w:r>
      <w:r>
        <w:rPr>
          <w:rFonts w:hint="eastAsia"/>
        </w:rPr>
        <w:t>Несовершеннолетние</w:t>
      </w:r>
    </w:p>
    <w:p w14:paraId="3A708DD3" w14:textId="77777777" w:rsidR="00E948A3" w:rsidRDefault="00E948A3" w:rsidP="00E948A3"/>
    <w:p w14:paraId="0AFD988B" w14:textId="77777777" w:rsidR="00E948A3" w:rsidRDefault="00E948A3" w:rsidP="00E948A3">
      <w:r>
        <w:t xml:space="preserve">2. </w:t>
      </w:r>
      <w:r>
        <w:rPr>
          <w:rFonts w:hint="eastAsia"/>
        </w:rPr>
        <w:t>Должностные</w:t>
      </w:r>
      <w:r>
        <w:t xml:space="preserve"> </w:t>
      </w:r>
      <w:r>
        <w:rPr>
          <w:rFonts w:hint="eastAsia"/>
        </w:rPr>
        <w:t>лица</w:t>
      </w:r>
    </w:p>
    <w:p w14:paraId="3DD1CB83" w14:textId="77777777" w:rsidR="00E948A3" w:rsidRDefault="00E948A3" w:rsidP="00E948A3"/>
    <w:p w14:paraId="34793137" w14:textId="77777777" w:rsidR="00E948A3" w:rsidRDefault="00E948A3" w:rsidP="00E948A3">
      <w:r>
        <w:rPr>
          <w:rFonts w:hint="eastAsia"/>
        </w:rPr>
        <w:t>Глава</w:t>
      </w:r>
      <w:r>
        <w:t xml:space="preserve"> 3. </w:t>
      </w:r>
      <w:r>
        <w:rPr>
          <w:rFonts w:hint="eastAsia"/>
        </w:rPr>
        <w:t>Субъект</w:t>
      </w:r>
      <w:r>
        <w:t xml:space="preserve"> </w:t>
      </w:r>
      <w:r>
        <w:rPr>
          <w:rFonts w:hint="eastAsia"/>
        </w:rPr>
        <w:t>преступления</w:t>
      </w:r>
      <w:r>
        <w:t xml:space="preserve"> </w:t>
      </w:r>
      <w:r>
        <w:rPr>
          <w:rFonts w:hint="eastAsia"/>
        </w:rPr>
        <w:t>в</w:t>
      </w:r>
      <w:r>
        <w:t xml:space="preserve"> </w:t>
      </w:r>
      <w:r>
        <w:rPr>
          <w:rFonts w:hint="eastAsia"/>
        </w:rPr>
        <w:t>предвоенный</w:t>
      </w:r>
      <w:r>
        <w:t xml:space="preserve"> </w:t>
      </w:r>
      <w:r>
        <w:rPr>
          <w:rFonts w:hint="eastAsia"/>
        </w:rPr>
        <w:t>период</w:t>
      </w:r>
      <w:r>
        <w:t xml:space="preserve"> (</w:t>
      </w:r>
      <w:r>
        <w:rPr>
          <w:rFonts w:hint="eastAsia"/>
        </w:rPr>
        <w:t>начало</w:t>
      </w:r>
      <w:r>
        <w:t xml:space="preserve"> 1930-</w:t>
      </w:r>
      <w:r>
        <w:rPr>
          <w:rFonts w:hint="eastAsia"/>
        </w:rPr>
        <w:t>х</w:t>
      </w:r>
      <w:r>
        <w:t xml:space="preserve"> - 1941 </w:t>
      </w:r>
      <w:r>
        <w:rPr>
          <w:rFonts w:hint="eastAsia"/>
        </w:rPr>
        <w:t>гг</w:t>
      </w:r>
      <w:r>
        <w:t>.)</w:t>
      </w:r>
    </w:p>
    <w:p w14:paraId="2861CF8B" w14:textId="77777777" w:rsidR="00E948A3" w:rsidRDefault="00E948A3" w:rsidP="00E948A3"/>
    <w:p w14:paraId="4B63C2B0" w14:textId="77777777" w:rsidR="00E948A3" w:rsidRDefault="00E948A3" w:rsidP="00E948A3">
      <w:r>
        <w:rPr>
          <w:rFonts w:hint="eastAsia"/>
        </w:rPr>
        <w:t>§</w:t>
      </w:r>
      <w:r>
        <w:t xml:space="preserve"> 1. </w:t>
      </w:r>
      <w:r>
        <w:rPr>
          <w:rFonts w:hint="eastAsia"/>
        </w:rPr>
        <w:t>Общее</w:t>
      </w:r>
      <w:r>
        <w:t xml:space="preserve"> </w:t>
      </w:r>
      <w:r>
        <w:rPr>
          <w:rFonts w:hint="eastAsia"/>
        </w:rPr>
        <w:t>развитие</w:t>
      </w:r>
      <w:r>
        <w:t xml:space="preserve"> </w:t>
      </w:r>
      <w:r>
        <w:rPr>
          <w:rFonts w:hint="eastAsia"/>
        </w:rPr>
        <w:t>положений</w:t>
      </w:r>
      <w:r>
        <w:t xml:space="preserve"> </w:t>
      </w:r>
      <w:r>
        <w:rPr>
          <w:rFonts w:hint="eastAsia"/>
        </w:rPr>
        <w:t>о</w:t>
      </w:r>
      <w:r>
        <w:t xml:space="preserve"> </w:t>
      </w:r>
      <w:r>
        <w:rPr>
          <w:rFonts w:hint="eastAsia"/>
        </w:rPr>
        <w:t>субъекте</w:t>
      </w:r>
      <w:r>
        <w:t xml:space="preserve"> </w:t>
      </w:r>
      <w:r>
        <w:rPr>
          <w:rFonts w:hint="eastAsia"/>
        </w:rPr>
        <w:t>преступления</w:t>
      </w:r>
    </w:p>
    <w:p w14:paraId="4D30C6CF" w14:textId="77777777" w:rsidR="00E948A3" w:rsidRDefault="00E948A3" w:rsidP="00E948A3"/>
    <w:p w14:paraId="6347CA1D" w14:textId="77777777" w:rsidR="00E948A3" w:rsidRDefault="00E948A3" w:rsidP="00E948A3">
      <w:r>
        <w:t xml:space="preserve">1. </w:t>
      </w:r>
      <w:r>
        <w:rPr>
          <w:rFonts w:hint="eastAsia"/>
        </w:rPr>
        <w:t>Преодоление</w:t>
      </w:r>
      <w:r>
        <w:t xml:space="preserve"> </w:t>
      </w:r>
      <w:r>
        <w:rPr>
          <w:rFonts w:hint="eastAsia"/>
        </w:rPr>
        <w:t>идей</w:t>
      </w:r>
      <w:r>
        <w:t xml:space="preserve"> </w:t>
      </w:r>
      <w:r>
        <w:rPr>
          <w:rFonts w:hint="eastAsia"/>
        </w:rPr>
        <w:t>социологического</w:t>
      </w:r>
      <w:r>
        <w:t xml:space="preserve"> </w:t>
      </w:r>
      <w:r>
        <w:rPr>
          <w:rFonts w:hint="eastAsia"/>
        </w:rPr>
        <w:t>направления</w:t>
      </w:r>
      <w:r>
        <w:t xml:space="preserve"> </w:t>
      </w:r>
      <w:r>
        <w:rPr>
          <w:rFonts w:hint="eastAsia"/>
        </w:rPr>
        <w:t>в</w:t>
      </w:r>
      <w:r>
        <w:t xml:space="preserve"> </w:t>
      </w:r>
      <w:r>
        <w:rPr>
          <w:rFonts w:hint="eastAsia"/>
        </w:rPr>
        <w:t>научной</w:t>
      </w:r>
      <w:r>
        <w:t xml:space="preserve"> </w:t>
      </w:r>
      <w:r>
        <w:rPr>
          <w:rFonts w:hint="eastAsia"/>
        </w:rPr>
        <w:t>и</w:t>
      </w:r>
      <w:r>
        <w:t xml:space="preserve"> </w:t>
      </w:r>
      <w:r>
        <w:rPr>
          <w:rFonts w:hint="eastAsia"/>
        </w:rPr>
        <w:t>законопроектной</w:t>
      </w:r>
      <w:r>
        <w:t xml:space="preserve"> </w:t>
      </w:r>
      <w:r>
        <w:rPr>
          <w:rFonts w:hint="eastAsia"/>
        </w:rPr>
        <w:t>работе</w:t>
      </w:r>
    </w:p>
    <w:p w14:paraId="5421AF59" w14:textId="77777777" w:rsidR="00E948A3" w:rsidRDefault="00E948A3" w:rsidP="00E948A3"/>
    <w:p w14:paraId="2B50C9FE" w14:textId="77777777" w:rsidR="00E948A3" w:rsidRDefault="00E948A3" w:rsidP="00E948A3">
      <w:r>
        <w:t xml:space="preserve">2. </w:t>
      </w:r>
      <w:r>
        <w:rPr>
          <w:rFonts w:hint="eastAsia"/>
        </w:rPr>
        <w:t>Роль</w:t>
      </w:r>
      <w:r>
        <w:t xml:space="preserve"> </w:t>
      </w:r>
      <w:r>
        <w:rPr>
          <w:rFonts w:hint="eastAsia"/>
        </w:rPr>
        <w:t>классового</w:t>
      </w:r>
      <w:r>
        <w:t xml:space="preserve"> </w:t>
      </w:r>
      <w:r>
        <w:rPr>
          <w:rFonts w:hint="eastAsia"/>
        </w:rPr>
        <w:t>подхода</w:t>
      </w:r>
      <w:r>
        <w:t xml:space="preserve"> </w:t>
      </w:r>
      <w:r>
        <w:rPr>
          <w:rFonts w:hint="eastAsia"/>
        </w:rPr>
        <w:t>в</w:t>
      </w:r>
      <w:r>
        <w:t xml:space="preserve"> </w:t>
      </w:r>
      <w:r>
        <w:rPr>
          <w:rFonts w:hint="eastAsia"/>
        </w:rPr>
        <w:t>законодательстве</w:t>
      </w:r>
      <w:r>
        <w:t xml:space="preserve"> </w:t>
      </w:r>
      <w:r>
        <w:rPr>
          <w:rFonts w:hint="eastAsia"/>
        </w:rPr>
        <w:t>о</w:t>
      </w:r>
      <w:r>
        <w:t xml:space="preserve"> </w:t>
      </w:r>
      <w:r>
        <w:rPr>
          <w:rFonts w:hint="eastAsia"/>
        </w:rPr>
        <w:t>субъекте</w:t>
      </w:r>
      <w:r>
        <w:t xml:space="preserve"> </w:t>
      </w:r>
      <w:r>
        <w:rPr>
          <w:rFonts w:hint="eastAsia"/>
        </w:rPr>
        <w:t>преступления</w:t>
      </w:r>
    </w:p>
    <w:p w14:paraId="5561D4E3" w14:textId="77777777" w:rsidR="00E948A3" w:rsidRDefault="00E948A3" w:rsidP="00E948A3"/>
    <w:p w14:paraId="2530EA79" w14:textId="77777777" w:rsidR="00E948A3" w:rsidRDefault="00E948A3" w:rsidP="00E948A3">
      <w:r>
        <w:rPr>
          <w:rFonts w:hint="eastAsia"/>
        </w:rPr>
        <w:t>§</w:t>
      </w:r>
      <w:r>
        <w:t xml:space="preserve"> 2. </w:t>
      </w:r>
      <w:r>
        <w:rPr>
          <w:rFonts w:hint="eastAsia"/>
        </w:rPr>
        <w:t>Особо</w:t>
      </w:r>
      <w:r>
        <w:t xml:space="preserve"> </w:t>
      </w:r>
      <w:r>
        <w:rPr>
          <w:rFonts w:hint="eastAsia"/>
        </w:rPr>
        <w:t>регулируемые</w:t>
      </w:r>
      <w:r>
        <w:t xml:space="preserve"> </w:t>
      </w:r>
      <w:r>
        <w:rPr>
          <w:rFonts w:hint="eastAsia"/>
        </w:rPr>
        <w:t>группы</w:t>
      </w:r>
      <w:r>
        <w:t xml:space="preserve"> </w:t>
      </w:r>
      <w:r>
        <w:rPr>
          <w:rFonts w:hint="eastAsia"/>
        </w:rPr>
        <w:t>субъектов</w:t>
      </w:r>
      <w:r>
        <w:t xml:space="preserve"> </w:t>
      </w:r>
      <w:r>
        <w:rPr>
          <w:rFonts w:hint="eastAsia"/>
        </w:rPr>
        <w:t>преступлений</w:t>
      </w:r>
    </w:p>
    <w:p w14:paraId="609FEDE9" w14:textId="77777777" w:rsidR="00E948A3" w:rsidRDefault="00E948A3" w:rsidP="00E948A3"/>
    <w:p w14:paraId="7276E832" w14:textId="77777777" w:rsidR="00E948A3" w:rsidRDefault="00E948A3" w:rsidP="00E948A3">
      <w:r>
        <w:t xml:space="preserve">1. </w:t>
      </w:r>
      <w:r>
        <w:rPr>
          <w:rFonts w:hint="eastAsia"/>
        </w:rPr>
        <w:t>Несовершеннолетние</w:t>
      </w:r>
    </w:p>
    <w:p w14:paraId="56B6BD39" w14:textId="77777777" w:rsidR="00E948A3" w:rsidRDefault="00E948A3" w:rsidP="00E948A3"/>
    <w:p w14:paraId="3B8625AC" w14:textId="77777777" w:rsidR="00E948A3" w:rsidRDefault="00E948A3" w:rsidP="00E948A3">
      <w:r>
        <w:t xml:space="preserve">2. </w:t>
      </w:r>
      <w:r>
        <w:rPr>
          <w:rFonts w:hint="eastAsia"/>
        </w:rPr>
        <w:t>Должностные</w:t>
      </w:r>
      <w:r>
        <w:t xml:space="preserve"> </w:t>
      </w:r>
      <w:r>
        <w:rPr>
          <w:rFonts w:hint="eastAsia"/>
        </w:rPr>
        <w:t>лица</w:t>
      </w:r>
    </w:p>
    <w:p w14:paraId="24601BE4" w14:textId="77777777" w:rsidR="00E948A3" w:rsidRDefault="00E948A3" w:rsidP="00E948A3"/>
    <w:p w14:paraId="161ABC98" w14:textId="77777777" w:rsidR="00E948A3" w:rsidRDefault="00E948A3" w:rsidP="00E948A3">
      <w:r>
        <w:t xml:space="preserve">3. </w:t>
      </w:r>
      <w:r>
        <w:rPr>
          <w:rFonts w:hint="eastAsia"/>
        </w:rPr>
        <w:t>Субъекты</w:t>
      </w:r>
      <w:r>
        <w:t xml:space="preserve"> </w:t>
      </w:r>
      <w:r>
        <w:rPr>
          <w:rFonts w:hint="eastAsia"/>
        </w:rPr>
        <w:t>хозяйственных</w:t>
      </w:r>
      <w:r>
        <w:t xml:space="preserve"> </w:t>
      </w:r>
      <w:r>
        <w:rPr>
          <w:rFonts w:hint="eastAsia"/>
        </w:rPr>
        <w:t>преступлений</w:t>
      </w:r>
    </w:p>
    <w:p w14:paraId="1AC1C0A1" w14:textId="77777777" w:rsidR="00E948A3" w:rsidRDefault="00E948A3" w:rsidP="00E948A3"/>
    <w:p w14:paraId="160796D0" w14:textId="77777777" w:rsidR="00E948A3" w:rsidRDefault="00E948A3" w:rsidP="00E948A3">
      <w:r>
        <w:t xml:space="preserve">4. </w:t>
      </w:r>
      <w:r>
        <w:rPr>
          <w:rFonts w:hint="eastAsia"/>
        </w:rPr>
        <w:t>Субъекты</w:t>
      </w:r>
      <w:r>
        <w:t xml:space="preserve"> </w:t>
      </w:r>
      <w:r>
        <w:rPr>
          <w:rFonts w:hint="eastAsia"/>
        </w:rPr>
        <w:t>преступлений</w:t>
      </w:r>
      <w:r>
        <w:t xml:space="preserve">, </w:t>
      </w:r>
      <w:r>
        <w:rPr>
          <w:rFonts w:hint="eastAsia"/>
        </w:rPr>
        <w:t>подрывающих</w:t>
      </w:r>
      <w:r>
        <w:t xml:space="preserve"> </w:t>
      </w:r>
      <w:r>
        <w:rPr>
          <w:rFonts w:hint="eastAsia"/>
        </w:rPr>
        <w:t>работу</w:t>
      </w:r>
      <w:r>
        <w:t xml:space="preserve"> </w:t>
      </w:r>
      <w:r>
        <w:rPr>
          <w:rFonts w:hint="eastAsia"/>
        </w:rPr>
        <w:t>транспорта</w:t>
      </w:r>
    </w:p>
    <w:p w14:paraId="3C31777D" w14:textId="77777777" w:rsidR="00E948A3" w:rsidRDefault="00E948A3" w:rsidP="00E948A3"/>
    <w:p w14:paraId="50C1CCA7" w14:textId="77777777" w:rsidR="00E948A3" w:rsidRDefault="00E948A3" w:rsidP="00E948A3">
      <w:r>
        <w:t xml:space="preserve">5. </w:t>
      </w:r>
      <w:r>
        <w:rPr>
          <w:rFonts w:hint="eastAsia"/>
        </w:rPr>
        <w:t>Субъекты</w:t>
      </w:r>
      <w:r>
        <w:t xml:space="preserve"> </w:t>
      </w:r>
      <w:r>
        <w:rPr>
          <w:rFonts w:hint="eastAsia"/>
        </w:rPr>
        <w:t>воинских</w:t>
      </w:r>
      <w:r>
        <w:t xml:space="preserve"> </w:t>
      </w:r>
      <w:r>
        <w:rPr>
          <w:rFonts w:hint="eastAsia"/>
        </w:rPr>
        <w:t>преступлений</w:t>
      </w:r>
    </w:p>
    <w:p w14:paraId="35D4FF21" w14:textId="77777777" w:rsidR="00E948A3" w:rsidRDefault="00E948A3" w:rsidP="00E948A3"/>
    <w:p w14:paraId="474C745F" w14:textId="77777777" w:rsidR="00E948A3" w:rsidRDefault="00E948A3" w:rsidP="00E948A3">
      <w:r>
        <w:t xml:space="preserve">6. </w:t>
      </w:r>
      <w:r>
        <w:rPr>
          <w:rFonts w:hint="eastAsia"/>
        </w:rPr>
        <w:t>Влияние</w:t>
      </w:r>
      <w:r>
        <w:t xml:space="preserve"> </w:t>
      </w:r>
      <w:r>
        <w:rPr>
          <w:rFonts w:hint="eastAsia"/>
        </w:rPr>
        <w:t>внешнеполитической</w:t>
      </w:r>
      <w:r>
        <w:t xml:space="preserve"> </w:t>
      </w:r>
      <w:r>
        <w:rPr>
          <w:rFonts w:hint="eastAsia"/>
        </w:rPr>
        <w:t>обстановки</w:t>
      </w:r>
      <w:r>
        <w:t xml:space="preserve"> </w:t>
      </w:r>
      <w:r>
        <w:rPr>
          <w:rFonts w:hint="eastAsia"/>
        </w:rPr>
        <w:t>на</w:t>
      </w:r>
      <w:r>
        <w:t xml:space="preserve"> </w:t>
      </w:r>
      <w:r>
        <w:rPr>
          <w:rFonts w:hint="eastAsia"/>
        </w:rPr>
        <w:t>положения</w:t>
      </w:r>
      <w:r>
        <w:t xml:space="preserve"> </w:t>
      </w:r>
      <w:r>
        <w:rPr>
          <w:rFonts w:hint="eastAsia"/>
        </w:rPr>
        <w:t>о</w:t>
      </w:r>
      <w:r>
        <w:t xml:space="preserve"> </w:t>
      </w:r>
      <w:r>
        <w:rPr>
          <w:rFonts w:hint="eastAsia"/>
        </w:rPr>
        <w:t>специальных</w:t>
      </w:r>
    </w:p>
    <w:p w14:paraId="5B19431E" w14:textId="77777777" w:rsidR="00E948A3" w:rsidRDefault="00E948A3" w:rsidP="00E948A3"/>
    <w:p w14:paraId="7330B13C" w14:textId="77777777" w:rsidR="00E948A3" w:rsidRDefault="00E948A3" w:rsidP="00E948A3">
      <w:r>
        <w:rPr>
          <w:rFonts w:hint="eastAsia"/>
        </w:rPr>
        <w:t>субъектах</w:t>
      </w:r>
    </w:p>
    <w:p w14:paraId="2E0C34BF" w14:textId="77777777" w:rsidR="00E948A3" w:rsidRDefault="00E948A3" w:rsidP="00E948A3"/>
    <w:p w14:paraId="2550573C" w14:textId="77777777" w:rsidR="00E948A3" w:rsidRDefault="00E948A3" w:rsidP="00E948A3">
      <w:r>
        <w:t>3</w:t>
      </w:r>
    </w:p>
    <w:p w14:paraId="162F5617" w14:textId="77777777" w:rsidR="00E948A3" w:rsidRDefault="00E948A3" w:rsidP="00E948A3"/>
    <w:p w14:paraId="31067A29" w14:textId="77777777" w:rsidR="00E948A3" w:rsidRDefault="00E948A3" w:rsidP="00E948A3">
      <w:r>
        <w:rPr>
          <w:rFonts w:hint="eastAsia"/>
        </w:rPr>
        <w:t>Заключение</w:t>
      </w:r>
    </w:p>
    <w:p w14:paraId="60894D83" w14:textId="77777777" w:rsidR="00E948A3" w:rsidRDefault="00E948A3" w:rsidP="00E948A3"/>
    <w:p w14:paraId="7339211B" w14:textId="0E6F7388" w:rsidR="00E948A3" w:rsidRPr="00E948A3" w:rsidRDefault="00E948A3" w:rsidP="00E948A3">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E948A3" w:rsidRPr="00E948A3" w:rsidSect="000820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BE22" w14:textId="77777777" w:rsidR="00082090" w:rsidRDefault="00082090">
      <w:pPr>
        <w:spacing w:after="0" w:line="240" w:lineRule="auto"/>
      </w:pPr>
      <w:r>
        <w:separator/>
      </w:r>
    </w:p>
  </w:endnote>
  <w:endnote w:type="continuationSeparator" w:id="0">
    <w:p w14:paraId="73A5A621" w14:textId="77777777" w:rsidR="00082090" w:rsidRDefault="0008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6778" w14:textId="77777777" w:rsidR="00082090" w:rsidRDefault="00082090"/>
    <w:p w14:paraId="2CD959AF" w14:textId="77777777" w:rsidR="00082090" w:rsidRDefault="00082090"/>
    <w:p w14:paraId="2952686A" w14:textId="77777777" w:rsidR="00082090" w:rsidRDefault="00082090"/>
    <w:p w14:paraId="597C7C2E" w14:textId="77777777" w:rsidR="00082090" w:rsidRDefault="00082090"/>
    <w:p w14:paraId="17B4CA1A" w14:textId="77777777" w:rsidR="00082090" w:rsidRDefault="00082090"/>
    <w:p w14:paraId="0DBA15AD" w14:textId="77777777" w:rsidR="00082090" w:rsidRDefault="00082090"/>
    <w:p w14:paraId="36DE333D" w14:textId="77777777" w:rsidR="00082090" w:rsidRDefault="000820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921FA1" wp14:editId="61D458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2EE9" w14:textId="77777777" w:rsidR="00082090" w:rsidRDefault="000820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921F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632EE9" w14:textId="77777777" w:rsidR="00082090" w:rsidRDefault="000820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607724" w14:textId="77777777" w:rsidR="00082090" w:rsidRDefault="00082090"/>
    <w:p w14:paraId="60C75A98" w14:textId="77777777" w:rsidR="00082090" w:rsidRDefault="00082090"/>
    <w:p w14:paraId="5AEB741A" w14:textId="77777777" w:rsidR="00082090" w:rsidRDefault="000820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6081BA" wp14:editId="535D85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28913" w14:textId="77777777" w:rsidR="00082090" w:rsidRDefault="00082090"/>
                          <w:p w14:paraId="59115114" w14:textId="77777777" w:rsidR="00082090" w:rsidRDefault="000820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6081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C28913" w14:textId="77777777" w:rsidR="00082090" w:rsidRDefault="00082090"/>
                    <w:p w14:paraId="59115114" w14:textId="77777777" w:rsidR="00082090" w:rsidRDefault="000820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D1DF17" w14:textId="77777777" w:rsidR="00082090" w:rsidRDefault="00082090"/>
    <w:p w14:paraId="2F68406F" w14:textId="77777777" w:rsidR="00082090" w:rsidRDefault="00082090">
      <w:pPr>
        <w:rPr>
          <w:sz w:val="2"/>
          <w:szCs w:val="2"/>
        </w:rPr>
      </w:pPr>
    </w:p>
    <w:p w14:paraId="4D7CBC50" w14:textId="77777777" w:rsidR="00082090" w:rsidRDefault="00082090"/>
    <w:p w14:paraId="455128AC" w14:textId="77777777" w:rsidR="00082090" w:rsidRDefault="00082090">
      <w:pPr>
        <w:spacing w:after="0" w:line="240" w:lineRule="auto"/>
      </w:pPr>
    </w:p>
  </w:footnote>
  <w:footnote w:type="continuationSeparator" w:id="0">
    <w:p w14:paraId="185BECB3" w14:textId="77777777" w:rsidR="00082090" w:rsidRDefault="0008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90"/>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59372</TotalTime>
  <Pages>3</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1475</cp:revision>
  <cp:lastPrinted>2009-02-06T05:36:00Z</cp:lastPrinted>
  <dcterms:created xsi:type="dcterms:W3CDTF">2024-01-07T13:43:00Z</dcterms:created>
  <dcterms:modified xsi:type="dcterms:W3CDTF">2024-04-06T14:40:00Z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