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4FC8" w14:textId="643AC64C" w:rsidR="001C5525" w:rsidRDefault="00B57680" w:rsidP="00B57680">
      <w:r w:rsidRPr="00B57680">
        <w:rPr>
          <w:rFonts w:hint="eastAsia"/>
        </w:rPr>
        <w:t>Колесников</w:t>
      </w:r>
      <w:r w:rsidRPr="00B57680">
        <w:t xml:space="preserve"> </w:t>
      </w:r>
      <w:r w:rsidRPr="00B57680">
        <w:rPr>
          <w:rFonts w:hint="eastAsia"/>
        </w:rPr>
        <w:t>Денис</w:t>
      </w:r>
      <w:r w:rsidRPr="00B57680">
        <w:t xml:space="preserve"> </w:t>
      </w:r>
      <w:r w:rsidRPr="00B57680">
        <w:rPr>
          <w:rFonts w:hint="eastAsia"/>
        </w:rPr>
        <w:t>Васильевич</w:t>
      </w:r>
      <w:r>
        <w:t xml:space="preserve"> </w:t>
      </w:r>
      <w:r w:rsidRPr="00B57680">
        <w:rPr>
          <w:rFonts w:hint="eastAsia"/>
        </w:rPr>
        <w:t>Формирование</w:t>
      </w:r>
      <w:r w:rsidRPr="00B57680">
        <w:t xml:space="preserve"> </w:t>
      </w:r>
      <w:r w:rsidRPr="00B57680">
        <w:rPr>
          <w:rFonts w:hint="eastAsia"/>
        </w:rPr>
        <w:t>социально</w:t>
      </w:r>
      <w:r w:rsidRPr="00B57680">
        <w:t xml:space="preserve"> </w:t>
      </w:r>
      <w:r w:rsidRPr="00B57680">
        <w:rPr>
          <w:rFonts w:hint="eastAsia"/>
        </w:rPr>
        <w:t>ориентированных</w:t>
      </w:r>
      <w:r w:rsidRPr="00B57680">
        <w:t xml:space="preserve"> </w:t>
      </w:r>
      <w:r w:rsidRPr="00B57680">
        <w:rPr>
          <w:rFonts w:hint="eastAsia"/>
        </w:rPr>
        <w:t>стратегий</w:t>
      </w:r>
      <w:r w:rsidRPr="00B57680">
        <w:t xml:space="preserve"> </w:t>
      </w:r>
      <w:r w:rsidRPr="00B57680">
        <w:rPr>
          <w:rFonts w:hint="eastAsia"/>
        </w:rPr>
        <w:t>муниципалитетов</w:t>
      </w:r>
      <w:r w:rsidRPr="00B57680">
        <w:t xml:space="preserve"> </w:t>
      </w:r>
      <w:r w:rsidRPr="00B57680">
        <w:rPr>
          <w:rFonts w:hint="eastAsia"/>
        </w:rPr>
        <w:t>в</w:t>
      </w:r>
      <w:r w:rsidRPr="00B57680">
        <w:t xml:space="preserve"> </w:t>
      </w:r>
      <w:r w:rsidRPr="00B57680">
        <w:rPr>
          <w:rFonts w:hint="eastAsia"/>
        </w:rPr>
        <w:t>регионе</w:t>
      </w:r>
    </w:p>
    <w:p w14:paraId="496A8D50" w14:textId="77777777" w:rsidR="00B57680" w:rsidRDefault="00B57680" w:rsidP="00B57680">
      <w:r>
        <w:rPr>
          <w:rFonts w:hint="eastAsia"/>
        </w:rPr>
        <w:t>ОГЛАВЛЕНИЕ</w:t>
      </w:r>
      <w:r>
        <w:t xml:space="preserve"> </w:t>
      </w:r>
      <w:r>
        <w:rPr>
          <w:rFonts w:hint="eastAsia"/>
        </w:rPr>
        <w:t>ДИССЕРТАЦИИ</w:t>
      </w:r>
    </w:p>
    <w:p w14:paraId="17BC19A5" w14:textId="77777777" w:rsidR="00B57680" w:rsidRDefault="00B57680" w:rsidP="00B57680">
      <w:r>
        <w:rPr>
          <w:rFonts w:hint="eastAsia"/>
        </w:rPr>
        <w:t>кандидат</w:t>
      </w:r>
      <w:r>
        <w:t xml:space="preserve"> </w:t>
      </w:r>
      <w:r>
        <w:rPr>
          <w:rFonts w:hint="eastAsia"/>
        </w:rPr>
        <w:t>наук</w:t>
      </w:r>
      <w:r>
        <w:t xml:space="preserve"> </w:t>
      </w:r>
      <w:r>
        <w:rPr>
          <w:rFonts w:hint="eastAsia"/>
        </w:rPr>
        <w:t>Колесников</w:t>
      </w:r>
      <w:r>
        <w:t xml:space="preserve"> </w:t>
      </w:r>
      <w:r>
        <w:rPr>
          <w:rFonts w:hint="eastAsia"/>
        </w:rPr>
        <w:t>Денис</w:t>
      </w:r>
      <w:r>
        <w:t xml:space="preserve"> </w:t>
      </w:r>
      <w:r>
        <w:rPr>
          <w:rFonts w:hint="eastAsia"/>
        </w:rPr>
        <w:t>Васильевич</w:t>
      </w:r>
    </w:p>
    <w:p w14:paraId="263091C8" w14:textId="77777777" w:rsidR="00B57680" w:rsidRDefault="00B57680" w:rsidP="00B57680">
      <w:r>
        <w:rPr>
          <w:rFonts w:hint="eastAsia"/>
        </w:rPr>
        <w:t>СОДЕРЖАНИЕ</w:t>
      </w:r>
    </w:p>
    <w:p w14:paraId="30555A08" w14:textId="77777777" w:rsidR="00B57680" w:rsidRDefault="00B57680" w:rsidP="00B57680"/>
    <w:p w14:paraId="556BBD78" w14:textId="77777777" w:rsidR="00B57680" w:rsidRDefault="00B57680" w:rsidP="00B57680">
      <w:r>
        <w:rPr>
          <w:rFonts w:hint="eastAsia"/>
        </w:rPr>
        <w:t>Введение</w:t>
      </w:r>
    </w:p>
    <w:p w14:paraId="21509942" w14:textId="77777777" w:rsidR="00B57680" w:rsidRDefault="00B57680" w:rsidP="00B57680"/>
    <w:p w14:paraId="2C144BB3" w14:textId="77777777" w:rsidR="00B57680" w:rsidRDefault="00B57680" w:rsidP="00B57680">
      <w:r>
        <w:t xml:space="preserve">1. </w:t>
      </w:r>
      <w:r>
        <w:rPr>
          <w:rFonts w:hint="eastAsia"/>
        </w:rPr>
        <w:t>Теоретико</w:t>
      </w:r>
      <w:r>
        <w:t xml:space="preserve"> - </w:t>
      </w:r>
      <w:r>
        <w:rPr>
          <w:rFonts w:hint="eastAsia"/>
        </w:rPr>
        <w:t>методические</w:t>
      </w:r>
      <w:r>
        <w:t xml:space="preserve"> </w:t>
      </w:r>
      <w:r>
        <w:rPr>
          <w:rFonts w:hint="eastAsia"/>
        </w:rPr>
        <w:t>аспекты</w:t>
      </w:r>
      <w:r>
        <w:t xml:space="preserve"> </w:t>
      </w:r>
      <w:r>
        <w:rPr>
          <w:rFonts w:hint="eastAsia"/>
        </w:rPr>
        <w:t>регионального</w:t>
      </w:r>
      <w:r>
        <w:t xml:space="preserve"> </w:t>
      </w:r>
      <w:r>
        <w:rPr>
          <w:rFonts w:hint="eastAsia"/>
        </w:rPr>
        <w:t>управления</w:t>
      </w:r>
      <w:r>
        <w:t xml:space="preserve"> </w:t>
      </w:r>
      <w:r>
        <w:rPr>
          <w:rFonts w:hint="eastAsia"/>
        </w:rPr>
        <w:t>на</w:t>
      </w:r>
      <w:r>
        <w:t xml:space="preserve"> 13 </w:t>
      </w:r>
      <w:r>
        <w:rPr>
          <w:rFonts w:hint="eastAsia"/>
        </w:rPr>
        <w:t>основе</w:t>
      </w:r>
      <w:r>
        <w:t xml:space="preserve"> </w:t>
      </w:r>
      <w:r>
        <w:rPr>
          <w:rFonts w:hint="eastAsia"/>
        </w:rPr>
        <w:t>стратегического</w:t>
      </w:r>
      <w:r>
        <w:t xml:space="preserve"> </w:t>
      </w:r>
      <w:r>
        <w:rPr>
          <w:rFonts w:hint="eastAsia"/>
        </w:rPr>
        <w:t>подхода</w:t>
      </w:r>
    </w:p>
    <w:p w14:paraId="21A8D9E3" w14:textId="77777777" w:rsidR="00B57680" w:rsidRDefault="00B57680" w:rsidP="00B57680"/>
    <w:p w14:paraId="65BB945B" w14:textId="77777777" w:rsidR="00B57680" w:rsidRDefault="00B57680" w:rsidP="00B57680">
      <w:r>
        <w:t xml:space="preserve">1.1 </w:t>
      </w:r>
      <w:r>
        <w:rPr>
          <w:rFonts w:hint="eastAsia"/>
        </w:rPr>
        <w:t>Стратегическое</w:t>
      </w:r>
      <w:r>
        <w:t xml:space="preserve"> </w:t>
      </w:r>
      <w:r>
        <w:rPr>
          <w:rFonts w:hint="eastAsia"/>
        </w:rPr>
        <w:t>управление</w:t>
      </w:r>
      <w:r>
        <w:t xml:space="preserve"> </w:t>
      </w:r>
      <w:r>
        <w:rPr>
          <w:rFonts w:hint="eastAsia"/>
        </w:rPr>
        <w:t>социально</w:t>
      </w:r>
      <w:r>
        <w:t>-</w:t>
      </w:r>
      <w:r>
        <w:rPr>
          <w:rFonts w:hint="eastAsia"/>
        </w:rPr>
        <w:t>экономическим</w:t>
      </w:r>
      <w:r>
        <w:t xml:space="preserve"> </w:t>
      </w:r>
      <w:r>
        <w:rPr>
          <w:rFonts w:hint="eastAsia"/>
        </w:rPr>
        <w:t>развитием</w:t>
      </w:r>
      <w:r>
        <w:t xml:space="preserve"> 13 </w:t>
      </w:r>
      <w:r>
        <w:rPr>
          <w:rFonts w:hint="eastAsia"/>
        </w:rPr>
        <w:t>в</w:t>
      </w:r>
      <w:r>
        <w:t xml:space="preserve"> </w:t>
      </w:r>
      <w:r>
        <w:rPr>
          <w:rFonts w:hint="eastAsia"/>
        </w:rPr>
        <w:t>системе</w:t>
      </w:r>
      <w:r>
        <w:t xml:space="preserve"> </w:t>
      </w:r>
      <w:r>
        <w:rPr>
          <w:rFonts w:hint="eastAsia"/>
        </w:rPr>
        <w:t>регионального</w:t>
      </w:r>
      <w:r>
        <w:t xml:space="preserve"> </w:t>
      </w:r>
      <w:r>
        <w:rPr>
          <w:rFonts w:hint="eastAsia"/>
        </w:rPr>
        <w:t>управления</w:t>
      </w:r>
    </w:p>
    <w:p w14:paraId="68375E6B" w14:textId="77777777" w:rsidR="00B57680" w:rsidRDefault="00B57680" w:rsidP="00B57680"/>
    <w:p w14:paraId="2F2E1646" w14:textId="77777777" w:rsidR="00B57680" w:rsidRDefault="00B57680" w:rsidP="00B57680">
      <w:r>
        <w:t xml:space="preserve">1.2 </w:t>
      </w:r>
      <w:r>
        <w:rPr>
          <w:rFonts w:hint="eastAsia"/>
        </w:rPr>
        <w:t>Эволюция</w:t>
      </w:r>
      <w:r>
        <w:t xml:space="preserve"> </w:t>
      </w:r>
      <w:r>
        <w:rPr>
          <w:rFonts w:hint="eastAsia"/>
        </w:rPr>
        <w:t>инструментов</w:t>
      </w:r>
      <w:r>
        <w:t xml:space="preserve"> </w:t>
      </w:r>
      <w:r>
        <w:rPr>
          <w:rFonts w:hint="eastAsia"/>
        </w:rPr>
        <w:t>социально</w:t>
      </w:r>
      <w:r>
        <w:t xml:space="preserve"> </w:t>
      </w:r>
      <w:r>
        <w:rPr>
          <w:rFonts w:hint="eastAsia"/>
        </w:rPr>
        <w:t>ориентированного</w:t>
      </w:r>
      <w:r>
        <w:t xml:space="preserve"> 28 </w:t>
      </w:r>
      <w:r>
        <w:rPr>
          <w:rFonts w:hint="eastAsia"/>
        </w:rPr>
        <w:t>управления</w:t>
      </w:r>
      <w:r>
        <w:t xml:space="preserve"> </w:t>
      </w:r>
      <w:r>
        <w:rPr>
          <w:rFonts w:hint="eastAsia"/>
        </w:rPr>
        <w:t>развитием</w:t>
      </w:r>
      <w:r>
        <w:t xml:space="preserve"> </w:t>
      </w:r>
      <w:r>
        <w:rPr>
          <w:rFonts w:hint="eastAsia"/>
        </w:rPr>
        <w:t>территорий</w:t>
      </w:r>
      <w:r>
        <w:t xml:space="preserve"> </w:t>
      </w:r>
      <w:r>
        <w:rPr>
          <w:rFonts w:hint="eastAsia"/>
        </w:rPr>
        <w:t>на</w:t>
      </w:r>
      <w:r>
        <w:t xml:space="preserve"> </w:t>
      </w:r>
      <w:r>
        <w:rPr>
          <w:rFonts w:hint="eastAsia"/>
        </w:rPr>
        <w:t>основе</w:t>
      </w:r>
      <w:r>
        <w:t xml:space="preserve"> </w:t>
      </w:r>
      <w:r>
        <w:rPr>
          <w:rFonts w:hint="eastAsia"/>
        </w:rPr>
        <w:t>стратегического</w:t>
      </w:r>
      <w:r>
        <w:t xml:space="preserve"> </w:t>
      </w:r>
      <w:r>
        <w:rPr>
          <w:rFonts w:hint="eastAsia"/>
        </w:rPr>
        <w:t>подхода</w:t>
      </w:r>
    </w:p>
    <w:p w14:paraId="16194862" w14:textId="77777777" w:rsidR="00B57680" w:rsidRDefault="00B57680" w:rsidP="00B57680"/>
    <w:p w14:paraId="62FA9FFB" w14:textId="77777777" w:rsidR="00B57680" w:rsidRDefault="00B57680" w:rsidP="00B57680">
      <w:r>
        <w:t xml:space="preserve">1.3 </w:t>
      </w:r>
      <w:r>
        <w:rPr>
          <w:rFonts w:hint="eastAsia"/>
        </w:rPr>
        <w:t>Определение</w:t>
      </w:r>
      <w:r>
        <w:t xml:space="preserve"> </w:t>
      </w:r>
      <w:r>
        <w:rPr>
          <w:rFonts w:hint="eastAsia"/>
        </w:rPr>
        <w:t>проблематики</w:t>
      </w:r>
      <w:r>
        <w:t xml:space="preserve"> </w:t>
      </w:r>
      <w:r>
        <w:rPr>
          <w:rFonts w:hint="eastAsia"/>
        </w:rPr>
        <w:t>и</w:t>
      </w:r>
      <w:r>
        <w:t xml:space="preserve"> </w:t>
      </w:r>
      <w:r>
        <w:rPr>
          <w:rFonts w:hint="eastAsia"/>
        </w:rPr>
        <w:t>тенденций</w:t>
      </w:r>
      <w:r>
        <w:t xml:space="preserve"> </w:t>
      </w:r>
      <w:r>
        <w:rPr>
          <w:rFonts w:hint="eastAsia"/>
        </w:rPr>
        <w:t>стратегического</w:t>
      </w:r>
      <w:r>
        <w:t xml:space="preserve"> 48 </w:t>
      </w:r>
      <w:r>
        <w:rPr>
          <w:rFonts w:hint="eastAsia"/>
        </w:rPr>
        <w:t>развития</w:t>
      </w:r>
      <w:r>
        <w:t xml:space="preserve"> </w:t>
      </w:r>
      <w:r>
        <w:rPr>
          <w:rFonts w:hint="eastAsia"/>
        </w:rPr>
        <w:t>муниципальных</w:t>
      </w:r>
      <w:r>
        <w:t xml:space="preserve"> </w:t>
      </w:r>
      <w:r>
        <w:rPr>
          <w:rFonts w:hint="eastAsia"/>
        </w:rPr>
        <w:t>образований</w:t>
      </w:r>
      <w:r>
        <w:t xml:space="preserve"> </w:t>
      </w:r>
      <w:r>
        <w:rPr>
          <w:rFonts w:hint="eastAsia"/>
        </w:rPr>
        <w:t>в</w:t>
      </w:r>
      <w:r>
        <w:t xml:space="preserve"> </w:t>
      </w:r>
      <w:r>
        <w:rPr>
          <w:rFonts w:hint="eastAsia"/>
        </w:rPr>
        <w:t>системе</w:t>
      </w:r>
      <w:r>
        <w:t xml:space="preserve"> </w:t>
      </w:r>
      <w:r>
        <w:rPr>
          <w:rFonts w:hint="eastAsia"/>
        </w:rPr>
        <w:t>регионального</w:t>
      </w:r>
      <w:r>
        <w:t xml:space="preserve"> </w:t>
      </w:r>
      <w:r>
        <w:rPr>
          <w:rFonts w:hint="eastAsia"/>
        </w:rPr>
        <w:t>управления</w:t>
      </w:r>
    </w:p>
    <w:p w14:paraId="43D84BDB" w14:textId="77777777" w:rsidR="00B57680" w:rsidRDefault="00B57680" w:rsidP="00B57680"/>
    <w:p w14:paraId="5BE2EB12" w14:textId="77777777" w:rsidR="00B57680" w:rsidRDefault="00B57680" w:rsidP="00B57680">
      <w:r>
        <w:t xml:space="preserve">2. </w:t>
      </w:r>
      <w:r>
        <w:rPr>
          <w:rFonts w:hint="eastAsia"/>
        </w:rPr>
        <w:t>Анализ</w:t>
      </w:r>
      <w:r>
        <w:t xml:space="preserve"> </w:t>
      </w:r>
      <w:r>
        <w:rPr>
          <w:rFonts w:hint="eastAsia"/>
        </w:rPr>
        <w:t>стратегического</w:t>
      </w:r>
      <w:r>
        <w:t xml:space="preserve"> </w:t>
      </w:r>
      <w:r>
        <w:rPr>
          <w:rFonts w:hint="eastAsia"/>
        </w:rPr>
        <w:t>управления</w:t>
      </w:r>
      <w:r>
        <w:t xml:space="preserve"> </w:t>
      </w:r>
      <w:r>
        <w:rPr>
          <w:rFonts w:hint="eastAsia"/>
        </w:rPr>
        <w:t>муниципальными</w:t>
      </w:r>
      <w:r>
        <w:t xml:space="preserve"> 59 </w:t>
      </w:r>
      <w:r>
        <w:rPr>
          <w:rFonts w:hint="eastAsia"/>
        </w:rPr>
        <w:t>образованиями</w:t>
      </w:r>
      <w:r>
        <w:t xml:space="preserve"> </w:t>
      </w:r>
      <w:r>
        <w:rPr>
          <w:rFonts w:hint="eastAsia"/>
        </w:rPr>
        <w:t>в</w:t>
      </w:r>
      <w:r>
        <w:t xml:space="preserve"> </w:t>
      </w:r>
      <w:r>
        <w:rPr>
          <w:rFonts w:hint="eastAsia"/>
        </w:rPr>
        <w:t>контексте</w:t>
      </w:r>
      <w:r>
        <w:t xml:space="preserve"> </w:t>
      </w:r>
      <w:r>
        <w:rPr>
          <w:rFonts w:hint="eastAsia"/>
        </w:rPr>
        <w:t>национальных</w:t>
      </w:r>
      <w:r>
        <w:t xml:space="preserve"> </w:t>
      </w:r>
      <w:r>
        <w:rPr>
          <w:rFonts w:hint="eastAsia"/>
        </w:rPr>
        <w:t>и</w:t>
      </w:r>
      <w:r>
        <w:t xml:space="preserve"> </w:t>
      </w:r>
      <w:r>
        <w:rPr>
          <w:rFonts w:hint="eastAsia"/>
        </w:rPr>
        <w:t>региональных</w:t>
      </w:r>
      <w:r>
        <w:t xml:space="preserve"> </w:t>
      </w:r>
      <w:r>
        <w:rPr>
          <w:rFonts w:hint="eastAsia"/>
        </w:rPr>
        <w:t>стратегий</w:t>
      </w:r>
      <w:r>
        <w:t xml:space="preserve"> </w:t>
      </w:r>
      <w:r>
        <w:rPr>
          <w:rFonts w:hint="eastAsia"/>
        </w:rPr>
        <w:t>развития</w:t>
      </w:r>
    </w:p>
    <w:p w14:paraId="2B60FB90" w14:textId="77777777" w:rsidR="00B57680" w:rsidRDefault="00B57680" w:rsidP="00B57680"/>
    <w:p w14:paraId="429F9DFA" w14:textId="77777777" w:rsidR="00B57680" w:rsidRDefault="00B57680" w:rsidP="00B57680">
      <w:r>
        <w:t xml:space="preserve">2.1 </w:t>
      </w:r>
      <w:r>
        <w:rPr>
          <w:rFonts w:hint="eastAsia"/>
        </w:rPr>
        <w:t>Нормативно</w:t>
      </w:r>
      <w:r>
        <w:t>-</w:t>
      </w:r>
      <w:r>
        <w:rPr>
          <w:rFonts w:hint="eastAsia"/>
        </w:rPr>
        <w:t>правовое</w:t>
      </w:r>
      <w:r>
        <w:t xml:space="preserve"> </w:t>
      </w:r>
      <w:r>
        <w:rPr>
          <w:rFonts w:hint="eastAsia"/>
        </w:rPr>
        <w:t>обеспечение</w:t>
      </w:r>
      <w:r>
        <w:t xml:space="preserve"> </w:t>
      </w:r>
      <w:r>
        <w:rPr>
          <w:rFonts w:hint="eastAsia"/>
        </w:rPr>
        <w:t>и</w:t>
      </w:r>
      <w:r>
        <w:t xml:space="preserve"> </w:t>
      </w:r>
      <w:r>
        <w:rPr>
          <w:rFonts w:hint="eastAsia"/>
        </w:rPr>
        <w:t>зарубежный</w:t>
      </w:r>
      <w:r>
        <w:t xml:space="preserve"> </w:t>
      </w:r>
      <w:r>
        <w:rPr>
          <w:rFonts w:hint="eastAsia"/>
        </w:rPr>
        <w:t>опыт</w:t>
      </w:r>
      <w:r>
        <w:t xml:space="preserve"> 59 </w:t>
      </w:r>
      <w:r>
        <w:rPr>
          <w:rFonts w:hint="eastAsia"/>
        </w:rPr>
        <w:t>формирования</w:t>
      </w:r>
      <w:r>
        <w:t xml:space="preserve"> </w:t>
      </w:r>
      <w:r>
        <w:rPr>
          <w:rFonts w:hint="eastAsia"/>
        </w:rPr>
        <w:t>стратегий</w:t>
      </w:r>
      <w:r>
        <w:t xml:space="preserve"> </w:t>
      </w:r>
      <w:r>
        <w:rPr>
          <w:rFonts w:hint="eastAsia"/>
        </w:rPr>
        <w:t>муниципалитетов</w:t>
      </w:r>
      <w:r>
        <w:t xml:space="preserve"> </w:t>
      </w:r>
      <w:r>
        <w:rPr>
          <w:rFonts w:hint="eastAsia"/>
        </w:rPr>
        <w:t>в</w:t>
      </w:r>
      <w:r>
        <w:t xml:space="preserve"> </w:t>
      </w:r>
      <w:r>
        <w:rPr>
          <w:rFonts w:hint="eastAsia"/>
        </w:rPr>
        <w:t>системе</w:t>
      </w:r>
      <w:r>
        <w:t xml:space="preserve"> </w:t>
      </w:r>
      <w:r>
        <w:rPr>
          <w:rFonts w:hint="eastAsia"/>
        </w:rPr>
        <w:t>регионального</w:t>
      </w:r>
      <w:r>
        <w:t xml:space="preserve"> </w:t>
      </w:r>
      <w:r>
        <w:rPr>
          <w:rFonts w:hint="eastAsia"/>
        </w:rPr>
        <w:t>управления</w:t>
      </w:r>
    </w:p>
    <w:p w14:paraId="007C516C" w14:textId="77777777" w:rsidR="00B57680" w:rsidRDefault="00B57680" w:rsidP="00B57680"/>
    <w:p w14:paraId="3C4C484B" w14:textId="77777777" w:rsidR="00B57680" w:rsidRDefault="00B57680" w:rsidP="00B57680">
      <w:r>
        <w:t xml:space="preserve">2.2 </w:t>
      </w:r>
      <w:r>
        <w:rPr>
          <w:rFonts w:hint="eastAsia"/>
        </w:rPr>
        <w:t>Анализ</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социально</w:t>
      </w:r>
      <w:r>
        <w:t xml:space="preserve"> 100 </w:t>
      </w:r>
      <w:r>
        <w:rPr>
          <w:rFonts w:hint="eastAsia"/>
        </w:rPr>
        <w:t>ориентированных</w:t>
      </w:r>
      <w:r>
        <w:t xml:space="preserve"> </w:t>
      </w:r>
      <w:r>
        <w:rPr>
          <w:rFonts w:hint="eastAsia"/>
        </w:rPr>
        <w:t>стратегий</w:t>
      </w:r>
      <w:r>
        <w:t xml:space="preserve"> </w:t>
      </w:r>
      <w:r>
        <w:rPr>
          <w:rFonts w:hint="eastAsia"/>
        </w:rPr>
        <w:t>развития</w:t>
      </w:r>
      <w:r>
        <w:t xml:space="preserve"> </w:t>
      </w:r>
      <w:r>
        <w:rPr>
          <w:rFonts w:hint="eastAsia"/>
        </w:rPr>
        <w:t>муниципальных</w:t>
      </w:r>
      <w:r>
        <w:t xml:space="preserve"> </w:t>
      </w:r>
      <w:r>
        <w:rPr>
          <w:rFonts w:hint="eastAsia"/>
        </w:rPr>
        <w:t>образований</w:t>
      </w:r>
    </w:p>
    <w:p w14:paraId="557E3798" w14:textId="77777777" w:rsidR="00B57680" w:rsidRDefault="00B57680" w:rsidP="00B57680"/>
    <w:p w14:paraId="6627990F" w14:textId="77777777" w:rsidR="00B57680" w:rsidRDefault="00B57680" w:rsidP="00B57680">
      <w:r>
        <w:lastRenderedPageBreak/>
        <w:t xml:space="preserve">2.3 </w:t>
      </w:r>
      <w:r>
        <w:rPr>
          <w:rFonts w:hint="eastAsia"/>
        </w:rPr>
        <w:t>Механизм</w:t>
      </w:r>
      <w:r>
        <w:t xml:space="preserve"> </w:t>
      </w:r>
      <w:r>
        <w:rPr>
          <w:rFonts w:hint="eastAsia"/>
        </w:rPr>
        <w:t>формирования</w:t>
      </w:r>
      <w:r>
        <w:t xml:space="preserve"> </w:t>
      </w:r>
      <w:r>
        <w:rPr>
          <w:rFonts w:hint="eastAsia"/>
        </w:rPr>
        <w:t>социально</w:t>
      </w:r>
      <w:r>
        <w:t xml:space="preserve"> </w:t>
      </w:r>
      <w:r>
        <w:rPr>
          <w:rFonts w:hint="eastAsia"/>
        </w:rPr>
        <w:t>ориентированной</w:t>
      </w:r>
      <w:r>
        <w:t xml:space="preserve"> </w:t>
      </w:r>
      <w:r>
        <w:rPr>
          <w:rFonts w:hint="eastAsia"/>
        </w:rPr>
        <w:t>стратегии</w:t>
      </w:r>
      <w:r>
        <w:t xml:space="preserve"> 115 </w:t>
      </w:r>
      <w:r>
        <w:rPr>
          <w:rFonts w:hint="eastAsia"/>
        </w:rPr>
        <w:t>муниципального</w:t>
      </w:r>
      <w:r>
        <w:t xml:space="preserve"> </w:t>
      </w:r>
      <w:r>
        <w:rPr>
          <w:rFonts w:hint="eastAsia"/>
        </w:rPr>
        <w:t>образования</w:t>
      </w:r>
    </w:p>
    <w:p w14:paraId="1827C24C" w14:textId="77777777" w:rsidR="00B57680" w:rsidRDefault="00B57680" w:rsidP="00B57680"/>
    <w:p w14:paraId="48559C06" w14:textId="77777777" w:rsidR="00B57680" w:rsidRDefault="00B57680" w:rsidP="00B57680">
      <w:r>
        <w:t xml:space="preserve">3. </w:t>
      </w:r>
      <w:r>
        <w:rPr>
          <w:rFonts w:hint="eastAsia"/>
        </w:rPr>
        <w:t>Разработка</w:t>
      </w:r>
      <w:r>
        <w:t xml:space="preserve"> </w:t>
      </w:r>
      <w:r>
        <w:rPr>
          <w:rFonts w:hint="eastAsia"/>
        </w:rPr>
        <w:t>социально</w:t>
      </w:r>
      <w:r>
        <w:t xml:space="preserve"> </w:t>
      </w:r>
      <w:r>
        <w:rPr>
          <w:rFonts w:hint="eastAsia"/>
        </w:rPr>
        <w:t>ориентированных</w:t>
      </w:r>
      <w:r>
        <w:t xml:space="preserve"> </w:t>
      </w:r>
      <w:r>
        <w:rPr>
          <w:rFonts w:hint="eastAsia"/>
        </w:rPr>
        <w:t>стратегий</w:t>
      </w:r>
      <w:r>
        <w:t xml:space="preserve"> </w:t>
      </w:r>
      <w:r>
        <w:rPr>
          <w:rFonts w:hint="eastAsia"/>
        </w:rPr>
        <w:t>развития</w:t>
      </w:r>
      <w:r>
        <w:t xml:space="preserve"> 132 </w:t>
      </w:r>
      <w:r>
        <w:rPr>
          <w:rFonts w:hint="eastAsia"/>
        </w:rPr>
        <w:t>муниципальных</w:t>
      </w:r>
      <w:r>
        <w:t xml:space="preserve"> </w:t>
      </w:r>
      <w:r>
        <w:rPr>
          <w:rFonts w:hint="eastAsia"/>
        </w:rPr>
        <w:t>образований</w:t>
      </w:r>
    </w:p>
    <w:p w14:paraId="174F77C9" w14:textId="77777777" w:rsidR="00B57680" w:rsidRDefault="00B57680" w:rsidP="00B57680"/>
    <w:p w14:paraId="5EB3192F" w14:textId="77777777" w:rsidR="00B57680" w:rsidRDefault="00B57680" w:rsidP="00B57680">
      <w:r>
        <w:t xml:space="preserve">3.1 </w:t>
      </w:r>
      <w:r>
        <w:rPr>
          <w:rFonts w:hint="eastAsia"/>
        </w:rPr>
        <w:t>Система</w:t>
      </w:r>
      <w:r>
        <w:t xml:space="preserve"> </w:t>
      </w:r>
      <w:r>
        <w:rPr>
          <w:rFonts w:hint="eastAsia"/>
        </w:rPr>
        <w:t>показателей</w:t>
      </w:r>
      <w:r>
        <w:t xml:space="preserve"> </w:t>
      </w:r>
      <w:r>
        <w:rPr>
          <w:rFonts w:hint="eastAsia"/>
        </w:rPr>
        <w:t>для</w:t>
      </w:r>
      <w:r>
        <w:t xml:space="preserve"> </w:t>
      </w:r>
      <w:r>
        <w:rPr>
          <w:rFonts w:hint="eastAsia"/>
        </w:rPr>
        <w:t>выбора</w:t>
      </w:r>
      <w:r>
        <w:t xml:space="preserve"> </w:t>
      </w:r>
      <w:r>
        <w:rPr>
          <w:rFonts w:hint="eastAsia"/>
        </w:rPr>
        <w:t>стратегии</w:t>
      </w:r>
      <w:r>
        <w:t xml:space="preserve"> </w:t>
      </w:r>
      <w:r>
        <w:rPr>
          <w:rFonts w:hint="eastAsia"/>
        </w:rPr>
        <w:t>развития</w:t>
      </w:r>
      <w:r>
        <w:t xml:space="preserve"> 132 </w:t>
      </w:r>
      <w:r>
        <w:rPr>
          <w:rFonts w:hint="eastAsia"/>
        </w:rPr>
        <w:t>муниципального</w:t>
      </w:r>
      <w:r>
        <w:t xml:space="preserve"> </w:t>
      </w:r>
      <w:r>
        <w:rPr>
          <w:rFonts w:hint="eastAsia"/>
        </w:rPr>
        <w:t>образования</w:t>
      </w:r>
      <w:r>
        <w:t xml:space="preserve"> </w:t>
      </w:r>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частных</w:t>
      </w:r>
      <w:r>
        <w:t xml:space="preserve"> </w:t>
      </w:r>
      <w:r>
        <w:rPr>
          <w:rFonts w:hint="eastAsia"/>
        </w:rPr>
        <w:t>потенциалов</w:t>
      </w:r>
    </w:p>
    <w:p w14:paraId="17D9FEA3" w14:textId="77777777" w:rsidR="00B57680" w:rsidRDefault="00B57680" w:rsidP="00B57680"/>
    <w:p w14:paraId="210A6F89" w14:textId="77777777" w:rsidR="00B57680" w:rsidRDefault="00B57680" w:rsidP="00B57680">
      <w:r>
        <w:rPr>
          <w:rFonts w:hint="eastAsia"/>
        </w:rPr>
        <w:t>и</w:t>
      </w:r>
      <w:r>
        <w:t xml:space="preserve"> </w:t>
      </w:r>
      <w:r>
        <w:rPr>
          <w:rFonts w:hint="eastAsia"/>
        </w:rPr>
        <w:t>типологии</w:t>
      </w:r>
      <w:r>
        <w:t xml:space="preserve"> </w:t>
      </w:r>
      <w:r>
        <w:rPr>
          <w:rFonts w:hint="eastAsia"/>
        </w:rPr>
        <w:t>стратегий</w:t>
      </w:r>
    </w:p>
    <w:p w14:paraId="286596B7" w14:textId="77777777" w:rsidR="00B57680" w:rsidRDefault="00B57680" w:rsidP="00B57680"/>
    <w:p w14:paraId="5C53A9F1" w14:textId="77777777" w:rsidR="00B57680" w:rsidRDefault="00B57680" w:rsidP="00B57680">
      <w:r>
        <w:t xml:space="preserve">3.2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стратегического</w:t>
      </w:r>
      <w:r>
        <w:t xml:space="preserve"> 164 </w:t>
      </w:r>
      <w:r>
        <w:rPr>
          <w:rFonts w:hint="eastAsia"/>
        </w:rPr>
        <w:t>управления</w:t>
      </w:r>
      <w:r>
        <w:t xml:space="preserve"> </w:t>
      </w:r>
      <w:r>
        <w:rPr>
          <w:rFonts w:hint="eastAsia"/>
        </w:rPr>
        <w:t>муниципалитетом</w:t>
      </w:r>
      <w:r>
        <w:t xml:space="preserve">, </w:t>
      </w:r>
      <w:r>
        <w:rPr>
          <w:rFonts w:hint="eastAsia"/>
        </w:rPr>
        <w:t>базирующийся</w:t>
      </w:r>
      <w:r>
        <w:t xml:space="preserve"> </w:t>
      </w:r>
      <w:r>
        <w:rPr>
          <w:rFonts w:hint="eastAsia"/>
        </w:rPr>
        <w:t>на</w:t>
      </w:r>
      <w:r>
        <w:t xml:space="preserve"> </w:t>
      </w:r>
      <w:r>
        <w:rPr>
          <w:rFonts w:hint="eastAsia"/>
        </w:rPr>
        <w:t>системе</w:t>
      </w:r>
      <w:r>
        <w:t xml:space="preserve"> </w:t>
      </w:r>
      <w:r>
        <w:rPr>
          <w:rFonts w:hint="eastAsia"/>
        </w:rPr>
        <w:t>сбалансированных</w:t>
      </w:r>
      <w:r>
        <w:t xml:space="preserve"> </w:t>
      </w:r>
      <w:r>
        <w:rPr>
          <w:rFonts w:hint="eastAsia"/>
        </w:rPr>
        <w:t>показателей</w:t>
      </w:r>
    </w:p>
    <w:p w14:paraId="10AB7CFD" w14:textId="77777777" w:rsidR="00B57680" w:rsidRDefault="00B57680" w:rsidP="00B57680"/>
    <w:p w14:paraId="1DE6A1BF" w14:textId="77777777" w:rsidR="00B57680" w:rsidRDefault="00B57680" w:rsidP="00B57680">
      <w:r>
        <w:t xml:space="preserve">3.3 </w:t>
      </w:r>
      <w:r>
        <w:rPr>
          <w:rFonts w:hint="eastAsia"/>
        </w:rPr>
        <w:t>Моделирование</w:t>
      </w:r>
      <w:r>
        <w:t xml:space="preserve"> </w:t>
      </w:r>
      <w:r>
        <w:rPr>
          <w:rFonts w:hint="eastAsia"/>
        </w:rPr>
        <w:t>стратегических</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173 </w:t>
      </w:r>
      <w:r>
        <w:rPr>
          <w:rFonts w:hint="eastAsia"/>
        </w:rPr>
        <w:t>системе</w:t>
      </w:r>
      <w:r>
        <w:t xml:space="preserve"> </w:t>
      </w:r>
      <w:r>
        <w:rPr>
          <w:rFonts w:hint="eastAsia"/>
        </w:rPr>
        <w:t>муниципального</w:t>
      </w:r>
      <w:r>
        <w:t xml:space="preserve"> </w:t>
      </w:r>
      <w:r>
        <w:rPr>
          <w:rFonts w:hint="eastAsia"/>
        </w:rPr>
        <w:t>управления</w:t>
      </w:r>
    </w:p>
    <w:p w14:paraId="33D7D9D4" w14:textId="77777777" w:rsidR="00B57680" w:rsidRDefault="00B57680" w:rsidP="00B57680"/>
    <w:p w14:paraId="7ACC71C1" w14:textId="77777777" w:rsidR="00B57680" w:rsidRDefault="00B57680" w:rsidP="00B57680">
      <w:r>
        <w:rPr>
          <w:rFonts w:hint="eastAsia"/>
        </w:rPr>
        <w:t>Заключение</w:t>
      </w:r>
    </w:p>
    <w:p w14:paraId="1034EDDB" w14:textId="77777777" w:rsidR="00B57680" w:rsidRDefault="00B57680" w:rsidP="00B57680"/>
    <w:p w14:paraId="59959E08" w14:textId="77777777" w:rsidR="00B57680" w:rsidRDefault="00B57680" w:rsidP="00B57680">
      <w:r>
        <w:rPr>
          <w:rFonts w:hint="eastAsia"/>
        </w:rPr>
        <w:t>Список</w:t>
      </w:r>
      <w:r>
        <w:t xml:space="preserve"> </w:t>
      </w:r>
      <w:r>
        <w:rPr>
          <w:rFonts w:hint="eastAsia"/>
        </w:rPr>
        <w:t>литературы</w:t>
      </w:r>
    </w:p>
    <w:p w14:paraId="5BDC90F1" w14:textId="77777777" w:rsidR="00B57680" w:rsidRDefault="00B57680" w:rsidP="00B57680"/>
    <w:p w14:paraId="5FA0862B" w14:textId="37B146F1" w:rsidR="00B57680" w:rsidRPr="00B57680" w:rsidRDefault="00B57680" w:rsidP="00B57680">
      <w:r>
        <w:rPr>
          <w:rFonts w:hint="eastAsia"/>
        </w:rPr>
        <w:t>Приложение</w:t>
      </w:r>
    </w:p>
    <w:sectPr w:rsidR="00B57680" w:rsidRPr="00B57680" w:rsidSect="00D027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52F9" w14:textId="77777777" w:rsidR="00D02795" w:rsidRDefault="00D02795">
      <w:pPr>
        <w:spacing w:after="0" w:line="240" w:lineRule="auto"/>
      </w:pPr>
      <w:r>
        <w:separator/>
      </w:r>
    </w:p>
  </w:endnote>
  <w:endnote w:type="continuationSeparator" w:id="0">
    <w:p w14:paraId="7CE1348D" w14:textId="77777777" w:rsidR="00D02795" w:rsidRDefault="00D0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D9D2" w14:textId="77777777" w:rsidR="00D02795" w:rsidRDefault="00D02795"/>
    <w:p w14:paraId="08284674" w14:textId="77777777" w:rsidR="00D02795" w:rsidRDefault="00D02795"/>
    <w:p w14:paraId="0C23789B" w14:textId="77777777" w:rsidR="00D02795" w:rsidRDefault="00D02795"/>
    <w:p w14:paraId="47D68915" w14:textId="77777777" w:rsidR="00D02795" w:rsidRDefault="00D02795"/>
    <w:p w14:paraId="0C55BC01" w14:textId="77777777" w:rsidR="00D02795" w:rsidRDefault="00D02795"/>
    <w:p w14:paraId="501A2FE1" w14:textId="77777777" w:rsidR="00D02795" w:rsidRDefault="00D02795"/>
    <w:p w14:paraId="17ABA973" w14:textId="77777777" w:rsidR="00D02795" w:rsidRDefault="00D027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2AE840" wp14:editId="3A1CCC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7986" w14:textId="77777777" w:rsidR="00D02795" w:rsidRDefault="00D02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AE8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D27986" w14:textId="77777777" w:rsidR="00D02795" w:rsidRDefault="00D027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906B08" w14:textId="77777777" w:rsidR="00D02795" w:rsidRDefault="00D02795"/>
    <w:p w14:paraId="5266EBF8" w14:textId="77777777" w:rsidR="00D02795" w:rsidRDefault="00D02795"/>
    <w:p w14:paraId="51776FAB" w14:textId="77777777" w:rsidR="00D02795" w:rsidRDefault="00D027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CCB84E" wp14:editId="31C781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96AC7" w14:textId="77777777" w:rsidR="00D02795" w:rsidRDefault="00D02795"/>
                          <w:p w14:paraId="22921808" w14:textId="77777777" w:rsidR="00D02795" w:rsidRDefault="00D02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CB8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496AC7" w14:textId="77777777" w:rsidR="00D02795" w:rsidRDefault="00D02795"/>
                    <w:p w14:paraId="22921808" w14:textId="77777777" w:rsidR="00D02795" w:rsidRDefault="00D027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03E682" w14:textId="77777777" w:rsidR="00D02795" w:rsidRDefault="00D02795"/>
    <w:p w14:paraId="26AEFEF1" w14:textId="77777777" w:rsidR="00D02795" w:rsidRDefault="00D02795">
      <w:pPr>
        <w:rPr>
          <w:sz w:val="2"/>
          <w:szCs w:val="2"/>
        </w:rPr>
      </w:pPr>
    </w:p>
    <w:p w14:paraId="227724D1" w14:textId="77777777" w:rsidR="00D02795" w:rsidRDefault="00D02795"/>
    <w:p w14:paraId="4FCC216B" w14:textId="77777777" w:rsidR="00D02795" w:rsidRDefault="00D02795">
      <w:pPr>
        <w:spacing w:after="0" w:line="240" w:lineRule="auto"/>
      </w:pPr>
    </w:p>
  </w:footnote>
  <w:footnote w:type="continuationSeparator" w:id="0">
    <w:p w14:paraId="039A4394" w14:textId="77777777" w:rsidR="00D02795" w:rsidRDefault="00D0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5"/>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8351</TotalTime>
  <Pages>2</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1078</cp:revision>
  <cp:lastPrinted>2009-02-06T05:36:00Z</cp:lastPrinted>
  <dcterms:created xsi:type="dcterms:W3CDTF">2024-04-09T10:20:00Z</dcterms:created>
  <dcterms:modified xsi:type="dcterms:W3CDTF">2024-04-21T08:45:00Z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