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036D1FE8" w:rsidR="00314D0F" w:rsidRPr="00342A88" w:rsidRDefault="00342A88" w:rsidP="00342A8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Копильченко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помилки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почеркознавчому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подолання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12.00.09 - 2010</w:t>
      </w:r>
    </w:p>
    <w:sectPr w:rsidR="00314D0F" w:rsidRPr="00342A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695DF" w14:textId="77777777" w:rsidR="00335539" w:rsidRDefault="00335539">
      <w:pPr>
        <w:spacing w:after="0" w:line="240" w:lineRule="auto"/>
      </w:pPr>
      <w:r>
        <w:separator/>
      </w:r>
    </w:p>
  </w:endnote>
  <w:endnote w:type="continuationSeparator" w:id="0">
    <w:p w14:paraId="127ECD8A" w14:textId="77777777" w:rsidR="00335539" w:rsidRDefault="0033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4DCE7" w14:textId="77777777" w:rsidR="00335539" w:rsidRDefault="00335539">
      <w:pPr>
        <w:spacing w:after="0" w:line="240" w:lineRule="auto"/>
      </w:pPr>
      <w:r>
        <w:separator/>
      </w:r>
    </w:p>
  </w:footnote>
  <w:footnote w:type="continuationSeparator" w:id="0">
    <w:p w14:paraId="59C62094" w14:textId="77777777" w:rsidR="00335539" w:rsidRDefault="00335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55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539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41847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8343</cp:revision>
  <dcterms:created xsi:type="dcterms:W3CDTF">2024-06-20T08:51:00Z</dcterms:created>
  <dcterms:modified xsi:type="dcterms:W3CDTF">2024-08-01T11:52:00Z</dcterms:modified>
  <cp:category/>
</cp:coreProperties>
</file>