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575F" w14:textId="7EDD1A6C" w:rsidR="00C77FC2" w:rsidRDefault="00BF7B0B" w:rsidP="00BF7B0B">
      <w:r w:rsidRPr="00BF7B0B">
        <w:rPr>
          <w:rFonts w:hint="eastAsia"/>
        </w:rPr>
        <w:t>Статовский</w:t>
      </w:r>
      <w:r w:rsidRPr="00BF7B0B">
        <w:t xml:space="preserve">, </w:t>
      </w:r>
      <w:r w:rsidRPr="00BF7B0B">
        <w:rPr>
          <w:rFonts w:hint="eastAsia"/>
        </w:rPr>
        <w:t>Дмитрий</w:t>
      </w:r>
      <w:r w:rsidRPr="00BF7B0B">
        <w:t xml:space="preserve"> </w:t>
      </w:r>
      <w:r w:rsidRPr="00BF7B0B">
        <w:rPr>
          <w:rFonts w:hint="eastAsia"/>
        </w:rPr>
        <w:t>Александрович</w:t>
      </w:r>
      <w:r>
        <w:t xml:space="preserve"> </w:t>
      </w:r>
      <w:r w:rsidRPr="00BF7B0B">
        <w:rPr>
          <w:rFonts w:hint="eastAsia"/>
        </w:rPr>
        <w:t>Управление</w:t>
      </w:r>
      <w:r w:rsidRPr="00BF7B0B">
        <w:t xml:space="preserve"> </w:t>
      </w:r>
      <w:r w:rsidRPr="00BF7B0B">
        <w:rPr>
          <w:rFonts w:hint="eastAsia"/>
        </w:rPr>
        <w:t>микросистемами</w:t>
      </w:r>
      <w:r w:rsidRPr="00BF7B0B">
        <w:t xml:space="preserve"> </w:t>
      </w:r>
      <w:r w:rsidRPr="00BF7B0B">
        <w:rPr>
          <w:rFonts w:hint="eastAsia"/>
        </w:rPr>
        <w:t>инноваций</w:t>
      </w:r>
      <w:r w:rsidRPr="00BF7B0B">
        <w:t xml:space="preserve"> </w:t>
      </w:r>
      <w:r w:rsidRPr="00BF7B0B">
        <w:rPr>
          <w:rFonts w:hint="eastAsia"/>
        </w:rPr>
        <w:t>в</w:t>
      </w:r>
      <w:r w:rsidRPr="00BF7B0B">
        <w:t xml:space="preserve"> </w:t>
      </w:r>
      <w:r w:rsidRPr="00BF7B0B">
        <w:rPr>
          <w:rFonts w:hint="eastAsia"/>
        </w:rPr>
        <w:t>регулировании</w:t>
      </w:r>
      <w:r w:rsidRPr="00BF7B0B">
        <w:t xml:space="preserve"> </w:t>
      </w:r>
      <w:r w:rsidRPr="00BF7B0B">
        <w:rPr>
          <w:rFonts w:hint="eastAsia"/>
        </w:rPr>
        <w:t>малого</w:t>
      </w:r>
      <w:r w:rsidRPr="00BF7B0B">
        <w:t xml:space="preserve"> </w:t>
      </w:r>
      <w:r w:rsidRPr="00BF7B0B">
        <w:rPr>
          <w:rFonts w:hint="eastAsia"/>
        </w:rPr>
        <w:t>предпринимательства</w:t>
      </w:r>
    </w:p>
    <w:p w14:paraId="6063B12F" w14:textId="77777777" w:rsidR="00BF7B0B" w:rsidRDefault="00BF7B0B" w:rsidP="00BF7B0B">
      <w:r>
        <w:rPr>
          <w:rFonts w:hint="eastAsia"/>
        </w:rPr>
        <w:t>ОГЛАВЛЕНИЕ</w:t>
      </w:r>
      <w:r>
        <w:t xml:space="preserve"> </w:t>
      </w:r>
      <w:r>
        <w:rPr>
          <w:rFonts w:hint="eastAsia"/>
        </w:rPr>
        <w:t>ДИССЕРТАЦИИ</w:t>
      </w:r>
    </w:p>
    <w:p w14:paraId="6B913C8D" w14:textId="77777777" w:rsidR="00BF7B0B" w:rsidRDefault="00BF7B0B" w:rsidP="00BF7B0B">
      <w:r>
        <w:rPr>
          <w:rFonts w:hint="eastAsia"/>
        </w:rPr>
        <w:t>кандидат</w:t>
      </w:r>
      <w:r>
        <w:t xml:space="preserve"> </w:t>
      </w:r>
      <w:r>
        <w:rPr>
          <w:rFonts w:hint="eastAsia"/>
        </w:rPr>
        <w:t>наук</w:t>
      </w:r>
      <w:r>
        <w:t xml:space="preserve"> </w:t>
      </w:r>
      <w:r>
        <w:rPr>
          <w:rFonts w:hint="eastAsia"/>
        </w:rPr>
        <w:t>Статовский</w:t>
      </w:r>
      <w:r>
        <w:t xml:space="preserve">, </w:t>
      </w:r>
      <w:r>
        <w:rPr>
          <w:rFonts w:hint="eastAsia"/>
        </w:rPr>
        <w:t>Дмитрий</w:t>
      </w:r>
      <w:r>
        <w:t xml:space="preserve"> </w:t>
      </w:r>
      <w:r>
        <w:rPr>
          <w:rFonts w:hint="eastAsia"/>
        </w:rPr>
        <w:t>Александрович</w:t>
      </w:r>
    </w:p>
    <w:p w14:paraId="3DCCDD51" w14:textId="77777777" w:rsidR="00BF7B0B" w:rsidRDefault="00BF7B0B" w:rsidP="00BF7B0B">
      <w:r>
        <w:rPr>
          <w:rFonts w:hint="eastAsia"/>
        </w:rPr>
        <w:t>ОГЛАВЛЕНИЕ</w:t>
      </w:r>
    </w:p>
    <w:p w14:paraId="77533C12" w14:textId="77777777" w:rsidR="00BF7B0B" w:rsidRDefault="00BF7B0B" w:rsidP="00BF7B0B"/>
    <w:p w14:paraId="4F3481F6" w14:textId="77777777" w:rsidR="00BF7B0B" w:rsidRDefault="00BF7B0B" w:rsidP="00BF7B0B">
      <w:r>
        <w:rPr>
          <w:rFonts w:hint="eastAsia"/>
        </w:rPr>
        <w:t>ВВЕДЕНИЕ</w:t>
      </w:r>
    </w:p>
    <w:p w14:paraId="2C6AAB49" w14:textId="77777777" w:rsidR="00BF7B0B" w:rsidRDefault="00BF7B0B" w:rsidP="00BF7B0B"/>
    <w:p w14:paraId="1339DF19" w14:textId="77777777" w:rsidR="00BF7B0B" w:rsidRDefault="00BF7B0B" w:rsidP="00BF7B0B">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РЕГУЛИРОВАНИЯ</w:t>
      </w:r>
      <w:r>
        <w:t xml:space="preserve"> </w:t>
      </w:r>
      <w:r>
        <w:rPr>
          <w:rFonts w:hint="eastAsia"/>
        </w:rPr>
        <w:t>МАЛОГО</w:t>
      </w:r>
      <w:r>
        <w:t xml:space="preserve"> </w:t>
      </w:r>
      <w:r>
        <w:rPr>
          <w:rFonts w:hint="eastAsia"/>
        </w:rPr>
        <w:t>ИННОВАЦИОННОГО</w:t>
      </w:r>
      <w:r>
        <w:t xml:space="preserve"> </w:t>
      </w:r>
      <w:r>
        <w:rPr>
          <w:rFonts w:hint="eastAsia"/>
        </w:rPr>
        <w:t>ПРЕДПРИНИМАТЕЛЬСТВА</w:t>
      </w:r>
    </w:p>
    <w:p w14:paraId="2E3071D0" w14:textId="77777777" w:rsidR="00BF7B0B" w:rsidRDefault="00BF7B0B" w:rsidP="00BF7B0B"/>
    <w:p w14:paraId="138B0717" w14:textId="77777777" w:rsidR="00BF7B0B" w:rsidRDefault="00BF7B0B" w:rsidP="00BF7B0B">
      <w:r>
        <w:t xml:space="preserve">1.1. </w:t>
      </w:r>
      <w:r>
        <w:rPr>
          <w:rFonts w:hint="eastAsia"/>
        </w:rPr>
        <w:t>Малое</w:t>
      </w:r>
      <w:r>
        <w:t xml:space="preserve"> </w:t>
      </w:r>
      <w:r>
        <w:rPr>
          <w:rFonts w:hint="eastAsia"/>
        </w:rPr>
        <w:t>инновационное</w:t>
      </w:r>
      <w:r>
        <w:t xml:space="preserve"> </w:t>
      </w:r>
      <w:r>
        <w:rPr>
          <w:rFonts w:hint="eastAsia"/>
        </w:rPr>
        <w:t>предпринимательство</w:t>
      </w:r>
      <w:r>
        <w:t xml:space="preserve"> </w:t>
      </w:r>
      <w:r>
        <w:rPr>
          <w:rFonts w:hint="eastAsia"/>
        </w:rPr>
        <w:t>как</w:t>
      </w:r>
      <w:r>
        <w:t xml:space="preserve"> </w:t>
      </w:r>
      <w:r>
        <w:rPr>
          <w:rFonts w:hint="eastAsia"/>
        </w:rPr>
        <w:t>научная</w:t>
      </w:r>
      <w:r>
        <w:t xml:space="preserve"> </w:t>
      </w:r>
      <w:r>
        <w:rPr>
          <w:rFonts w:hint="eastAsia"/>
        </w:rPr>
        <w:t>категория</w:t>
      </w:r>
    </w:p>
    <w:p w14:paraId="579BBE9E" w14:textId="77777777" w:rsidR="00BF7B0B" w:rsidRDefault="00BF7B0B" w:rsidP="00BF7B0B"/>
    <w:p w14:paraId="0CEC9542" w14:textId="77777777" w:rsidR="00BF7B0B" w:rsidRDefault="00BF7B0B" w:rsidP="00BF7B0B">
      <w:r>
        <w:t xml:space="preserve">1.2. </w:t>
      </w:r>
      <w:r>
        <w:rPr>
          <w:rFonts w:hint="eastAsia"/>
        </w:rPr>
        <w:t>Локализация</w:t>
      </w:r>
      <w:r>
        <w:t xml:space="preserve"> </w:t>
      </w:r>
      <w:r>
        <w:rPr>
          <w:rFonts w:hint="eastAsia"/>
        </w:rPr>
        <w:t>малых</w:t>
      </w:r>
      <w:r>
        <w:t xml:space="preserve"> </w:t>
      </w:r>
      <w:r>
        <w:rPr>
          <w:rFonts w:hint="eastAsia"/>
        </w:rPr>
        <w:t>инновационных</w:t>
      </w:r>
      <w:r>
        <w:t xml:space="preserve"> </w:t>
      </w:r>
      <w:r>
        <w:rPr>
          <w:rFonts w:hint="eastAsia"/>
        </w:rPr>
        <w:t>предприятий</w:t>
      </w:r>
      <w:r>
        <w:t xml:space="preserve"> </w:t>
      </w:r>
      <w:r>
        <w:rPr>
          <w:rFonts w:hint="eastAsia"/>
        </w:rPr>
        <w:t>в</w:t>
      </w:r>
      <w:r>
        <w:t xml:space="preserve"> </w:t>
      </w:r>
      <w:r>
        <w:rPr>
          <w:rFonts w:hint="eastAsia"/>
        </w:rPr>
        <w:t>перспективе</w:t>
      </w:r>
      <w:r>
        <w:t xml:space="preserve"> </w:t>
      </w:r>
      <w:r>
        <w:rPr>
          <w:rFonts w:hint="eastAsia"/>
        </w:rPr>
        <w:t>государственного</w:t>
      </w:r>
      <w:r>
        <w:t xml:space="preserve"> </w:t>
      </w:r>
      <w:r>
        <w:rPr>
          <w:rFonts w:hint="eastAsia"/>
        </w:rPr>
        <w:t>регулирования</w:t>
      </w:r>
    </w:p>
    <w:p w14:paraId="6B26C0FE" w14:textId="77777777" w:rsidR="00BF7B0B" w:rsidRDefault="00BF7B0B" w:rsidP="00BF7B0B"/>
    <w:p w14:paraId="48C6BD12" w14:textId="77777777" w:rsidR="00BF7B0B" w:rsidRDefault="00BF7B0B" w:rsidP="00BF7B0B">
      <w:r>
        <w:t xml:space="preserve">1.3. </w:t>
      </w:r>
      <w:r>
        <w:rPr>
          <w:rFonts w:hint="eastAsia"/>
        </w:rPr>
        <w:t>Концептуальные</w:t>
      </w:r>
      <w:r>
        <w:t xml:space="preserve"> </w:t>
      </w:r>
      <w:r>
        <w:rPr>
          <w:rFonts w:hint="eastAsia"/>
        </w:rPr>
        <w:t>предпосылки</w:t>
      </w:r>
      <w:r>
        <w:t xml:space="preserve"> </w:t>
      </w:r>
      <w:r>
        <w:rPr>
          <w:rFonts w:hint="eastAsia"/>
        </w:rPr>
        <w:t>выделения</w:t>
      </w:r>
      <w:r>
        <w:t xml:space="preserve"> </w:t>
      </w:r>
      <w:r>
        <w:rPr>
          <w:rFonts w:hint="eastAsia"/>
        </w:rPr>
        <w:t>категории</w:t>
      </w:r>
      <w:r>
        <w:t xml:space="preserve"> </w:t>
      </w:r>
      <w:r>
        <w:rPr>
          <w:rFonts w:hint="eastAsia"/>
        </w:rPr>
        <w:t>микросистемы</w:t>
      </w:r>
    </w:p>
    <w:p w14:paraId="0B502B7E" w14:textId="77777777" w:rsidR="00BF7B0B" w:rsidRDefault="00BF7B0B" w:rsidP="00BF7B0B"/>
    <w:p w14:paraId="1DA12CFC" w14:textId="77777777" w:rsidR="00BF7B0B" w:rsidRDefault="00BF7B0B" w:rsidP="00BF7B0B">
      <w:r>
        <w:rPr>
          <w:rFonts w:hint="eastAsia"/>
        </w:rPr>
        <w:t>инноваций</w:t>
      </w:r>
    </w:p>
    <w:p w14:paraId="4B477977" w14:textId="77777777" w:rsidR="00BF7B0B" w:rsidRDefault="00BF7B0B" w:rsidP="00BF7B0B"/>
    <w:p w14:paraId="100BB3BC" w14:textId="77777777" w:rsidR="00BF7B0B" w:rsidRDefault="00BF7B0B" w:rsidP="00BF7B0B">
      <w:r>
        <w:rPr>
          <w:rFonts w:hint="eastAsia"/>
        </w:rPr>
        <w:t>ГЛАВА</w:t>
      </w:r>
      <w:r>
        <w:t xml:space="preserve"> 2. </w:t>
      </w:r>
      <w:r>
        <w:rPr>
          <w:rFonts w:hint="eastAsia"/>
        </w:rPr>
        <w:t>ПРАКТИКА</w:t>
      </w:r>
      <w:r>
        <w:t xml:space="preserve"> </w:t>
      </w:r>
      <w:r>
        <w:rPr>
          <w:rFonts w:hint="eastAsia"/>
        </w:rPr>
        <w:t>РЕГУЛИРОВАНИЯ</w:t>
      </w:r>
      <w:r>
        <w:t xml:space="preserve"> </w:t>
      </w:r>
      <w:r>
        <w:rPr>
          <w:rFonts w:hint="eastAsia"/>
        </w:rPr>
        <w:t>ИННОВАЦИОННОЙ</w:t>
      </w:r>
      <w:r>
        <w:t xml:space="preserve"> </w:t>
      </w:r>
      <w:r>
        <w:rPr>
          <w:rFonts w:hint="eastAsia"/>
        </w:rPr>
        <w:t>ДЕЯТЕЛЬНОСТИ</w:t>
      </w:r>
      <w:r>
        <w:t xml:space="preserve"> </w:t>
      </w:r>
      <w:r>
        <w:rPr>
          <w:rFonts w:hint="eastAsia"/>
        </w:rPr>
        <w:t>МАЛЫХ</w:t>
      </w:r>
      <w:r>
        <w:t xml:space="preserve"> </w:t>
      </w:r>
      <w:r>
        <w:rPr>
          <w:rFonts w:hint="eastAsia"/>
        </w:rPr>
        <w:t>ПРЕДПРИЯТИЙ</w:t>
      </w:r>
    </w:p>
    <w:p w14:paraId="2BFADD2F" w14:textId="77777777" w:rsidR="00BF7B0B" w:rsidRDefault="00BF7B0B" w:rsidP="00BF7B0B"/>
    <w:p w14:paraId="52041C28" w14:textId="77777777" w:rsidR="00BF7B0B" w:rsidRDefault="00BF7B0B" w:rsidP="00BF7B0B">
      <w:r>
        <w:t xml:space="preserve">2.1. </w:t>
      </w:r>
      <w:r>
        <w:rPr>
          <w:rFonts w:hint="eastAsia"/>
        </w:rPr>
        <w:t>Государственная</w:t>
      </w:r>
      <w:r>
        <w:t xml:space="preserve"> </w:t>
      </w:r>
      <w:r>
        <w:rPr>
          <w:rFonts w:hint="eastAsia"/>
        </w:rPr>
        <w:t>инновационная</w:t>
      </w:r>
      <w:r>
        <w:t xml:space="preserve"> </w:t>
      </w:r>
      <w:r>
        <w:rPr>
          <w:rFonts w:hint="eastAsia"/>
        </w:rPr>
        <w:t>система</w:t>
      </w:r>
      <w:r>
        <w:t xml:space="preserve"> </w:t>
      </w:r>
      <w:r>
        <w:rPr>
          <w:rFonts w:hint="eastAsia"/>
        </w:rPr>
        <w:t>Российской</w:t>
      </w:r>
      <w:r>
        <w:t xml:space="preserve"> </w:t>
      </w:r>
      <w:r>
        <w:rPr>
          <w:rFonts w:hint="eastAsia"/>
        </w:rPr>
        <w:t>Федерации</w:t>
      </w:r>
      <w:r>
        <w:t xml:space="preserve">. </w:t>
      </w:r>
      <w:r>
        <w:rPr>
          <w:rFonts w:hint="eastAsia"/>
        </w:rPr>
        <w:t>Основные</w:t>
      </w:r>
      <w:r>
        <w:t xml:space="preserve"> </w:t>
      </w:r>
      <w:r>
        <w:rPr>
          <w:rFonts w:hint="eastAsia"/>
        </w:rPr>
        <w:t>аспекты</w:t>
      </w:r>
      <w:r>
        <w:t xml:space="preserve"> </w:t>
      </w:r>
      <w:r>
        <w:rPr>
          <w:rFonts w:hint="eastAsia"/>
        </w:rPr>
        <w:t>регулирования</w:t>
      </w:r>
      <w:r>
        <w:t xml:space="preserve"> </w:t>
      </w:r>
      <w:r>
        <w:rPr>
          <w:rFonts w:hint="eastAsia"/>
        </w:rPr>
        <w:t>малого</w:t>
      </w:r>
      <w:r>
        <w:t xml:space="preserve"> </w:t>
      </w:r>
      <w:r>
        <w:rPr>
          <w:rFonts w:hint="eastAsia"/>
        </w:rPr>
        <w:t>инновационного</w:t>
      </w:r>
      <w:r>
        <w:t xml:space="preserve"> </w:t>
      </w:r>
      <w:r>
        <w:rPr>
          <w:rFonts w:hint="eastAsia"/>
        </w:rPr>
        <w:t>предпринимательства</w:t>
      </w:r>
    </w:p>
    <w:p w14:paraId="02B8FA55" w14:textId="77777777" w:rsidR="00BF7B0B" w:rsidRDefault="00BF7B0B" w:rsidP="00BF7B0B"/>
    <w:p w14:paraId="0D685384" w14:textId="77777777" w:rsidR="00BF7B0B" w:rsidRDefault="00BF7B0B" w:rsidP="00BF7B0B">
      <w:r>
        <w:t xml:space="preserve">2.2. </w:t>
      </w:r>
      <w:r>
        <w:rPr>
          <w:rFonts w:hint="eastAsia"/>
        </w:rPr>
        <w:t>Региональная</w:t>
      </w:r>
      <w:r>
        <w:t xml:space="preserve"> </w:t>
      </w:r>
      <w:r>
        <w:rPr>
          <w:rFonts w:hint="eastAsia"/>
        </w:rPr>
        <w:t>практика</w:t>
      </w:r>
      <w:r>
        <w:t xml:space="preserve"> </w:t>
      </w:r>
      <w:r>
        <w:rPr>
          <w:rFonts w:hint="eastAsia"/>
        </w:rPr>
        <w:t>регулирования</w:t>
      </w:r>
      <w:r>
        <w:t xml:space="preserve"> </w:t>
      </w:r>
      <w:r>
        <w:rPr>
          <w:rFonts w:hint="eastAsia"/>
        </w:rPr>
        <w:t>инновационной</w:t>
      </w:r>
      <w:r>
        <w:t xml:space="preserve"> </w:t>
      </w:r>
      <w:r>
        <w:rPr>
          <w:rFonts w:hint="eastAsia"/>
        </w:rPr>
        <w:t>деятельности</w:t>
      </w:r>
      <w:r>
        <w:t xml:space="preserve"> </w:t>
      </w:r>
      <w:r>
        <w:rPr>
          <w:rFonts w:hint="eastAsia"/>
        </w:rPr>
        <w:t>малых</w:t>
      </w:r>
      <w:r>
        <w:t xml:space="preserve"> </w:t>
      </w:r>
      <w:r>
        <w:rPr>
          <w:rFonts w:hint="eastAsia"/>
        </w:rPr>
        <w:t>предприятий</w:t>
      </w:r>
      <w:r>
        <w:t xml:space="preserve"> </w:t>
      </w:r>
      <w:r>
        <w:rPr>
          <w:rFonts w:hint="eastAsia"/>
        </w:rPr>
        <w:t>на</w:t>
      </w:r>
      <w:r>
        <w:t xml:space="preserve"> </w:t>
      </w:r>
      <w:r>
        <w:rPr>
          <w:rFonts w:hint="eastAsia"/>
        </w:rPr>
        <w:t>примере</w:t>
      </w:r>
      <w:r>
        <w:t xml:space="preserve"> </w:t>
      </w:r>
      <w:r>
        <w:rPr>
          <w:rFonts w:hint="eastAsia"/>
        </w:rPr>
        <w:t>Санкт</w:t>
      </w:r>
      <w:r>
        <w:t>-</w:t>
      </w:r>
      <w:r>
        <w:rPr>
          <w:rFonts w:hint="eastAsia"/>
        </w:rPr>
        <w:t>Петербурга</w:t>
      </w:r>
    </w:p>
    <w:p w14:paraId="7658B11D" w14:textId="77777777" w:rsidR="00BF7B0B" w:rsidRDefault="00BF7B0B" w:rsidP="00BF7B0B"/>
    <w:p w14:paraId="438FA54A" w14:textId="77777777" w:rsidR="00BF7B0B" w:rsidRDefault="00BF7B0B" w:rsidP="00BF7B0B">
      <w:r>
        <w:lastRenderedPageBreak/>
        <w:t xml:space="preserve">2.3. </w:t>
      </w:r>
      <w:r>
        <w:rPr>
          <w:rFonts w:hint="eastAsia"/>
        </w:rPr>
        <w:t>Традиционный</w:t>
      </w:r>
      <w:r>
        <w:t xml:space="preserve"> </w:t>
      </w:r>
      <w:r>
        <w:rPr>
          <w:rFonts w:hint="eastAsia"/>
        </w:rPr>
        <w:t>подход</w:t>
      </w:r>
      <w:r>
        <w:t xml:space="preserve"> </w:t>
      </w:r>
      <w:r>
        <w:rPr>
          <w:rFonts w:hint="eastAsia"/>
        </w:rPr>
        <w:t>к</w:t>
      </w:r>
      <w:r>
        <w:t xml:space="preserve"> </w:t>
      </w:r>
      <w:r>
        <w:rPr>
          <w:rFonts w:hint="eastAsia"/>
        </w:rPr>
        <w:t>планированию</w:t>
      </w:r>
      <w:r>
        <w:t xml:space="preserve"> </w:t>
      </w:r>
      <w:r>
        <w:rPr>
          <w:rFonts w:hint="eastAsia"/>
        </w:rPr>
        <w:t>и</w:t>
      </w:r>
      <w:r>
        <w:t xml:space="preserve"> </w:t>
      </w:r>
      <w:r>
        <w:rPr>
          <w:rFonts w:hint="eastAsia"/>
        </w:rPr>
        <w:t>контролю</w:t>
      </w:r>
      <w:r>
        <w:t xml:space="preserve"> </w:t>
      </w:r>
      <w:r>
        <w:rPr>
          <w:rFonts w:hint="eastAsia"/>
        </w:rPr>
        <w:t>регулирования</w:t>
      </w:r>
    </w:p>
    <w:p w14:paraId="78C4D62E" w14:textId="77777777" w:rsidR="00BF7B0B" w:rsidRDefault="00BF7B0B" w:rsidP="00BF7B0B"/>
    <w:p w14:paraId="32599BCC" w14:textId="77777777" w:rsidR="00BF7B0B" w:rsidRDefault="00BF7B0B" w:rsidP="00BF7B0B">
      <w:r>
        <w:rPr>
          <w:rFonts w:hint="eastAsia"/>
        </w:rPr>
        <w:t>малого</w:t>
      </w:r>
      <w:r>
        <w:t xml:space="preserve"> </w:t>
      </w:r>
      <w:r>
        <w:rPr>
          <w:rFonts w:hint="eastAsia"/>
        </w:rPr>
        <w:t>инновационного</w:t>
      </w:r>
      <w:r>
        <w:t xml:space="preserve"> </w:t>
      </w:r>
      <w:r>
        <w:rPr>
          <w:rFonts w:hint="eastAsia"/>
        </w:rPr>
        <w:t>предпринимательства</w:t>
      </w:r>
      <w:r>
        <w:t xml:space="preserve"> </w:t>
      </w:r>
      <w:r>
        <w:rPr>
          <w:rFonts w:hint="eastAsia"/>
        </w:rPr>
        <w:t>на</w:t>
      </w:r>
      <w:r>
        <w:t xml:space="preserve"> </w:t>
      </w:r>
      <w:r>
        <w:rPr>
          <w:rFonts w:hint="eastAsia"/>
        </w:rPr>
        <w:t>примере</w:t>
      </w:r>
      <w:r>
        <w:t xml:space="preserve"> </w:t>
      </w:r>
      <w:r>
        <w:rPr>
          <w:rFonts w:hint="eastAsia"/>
        </w:rPr>
        <w:t>Санкт</w:t>
      </w:r>
      <w:r>
        <w:t>-</w:t>
      </w:r>
      <w:r>
        <w:rPr>
          <w:rFonts w:hint="eastAsia"/>
        </w:rPr>
        <w:t>Петербурга</w:t>
      </w:r>
    </w:p>
    <w:p w14:paraId="32BAA8F7" w14:textId="77777777" w:rsidR="00BF7B0B" w:rsidRDefault="00BF7B0B" w:rsidP="00BF7B0B"/>
    <w:p w14:paraId="3DF0ECFD" w14:textId="77777777" w:rsidR="00BF7B0B" w:rsidRDefault="00BF7B0B" w:rsidP="00BF7B0B">
      <w:r>
        <w:rPr>
          <w:rFonts w:hint="eastAsia"/>
        </w:rPr>
        <w:t>ГЛАВА</w:t>
      </w:r>
      <w:r>
        <w:t xml:space="preserve"> 3.</w:t>
      </w:r>
      <w:r>
        <w:rPr>
          <w:rFonts w:hint="eastAsia"/>
        </w:rPr>
        <w:t>СТРАТЕГИЧЕСКИЙ</w:t>
      </w:r>
      <w:r>
        <w:t xml:space="preserve"> </w:t>
      </w:r>
      <w:r>
        <w:rPr>
          <w:rFonts w:hint="eastAsia"/>
        </w:rPr>
        <w:t>ПОДХОД</w:t>
      </w:r>
      <w:r>
        <w:t xml:space="preserve"> </w:t>
      </w:r>
      <w:r>
        <w:rPr>
          <w:rFonts w:hint="eastAsia"/>
        </w:rPr>
        <w:t>К</w:t>
      </w:r>
      <w:r>
        <w:t xml:space="preserve"> </w:t>
      </w:r>
      <w:r>
        <w:rPr>
          <w:rFonts w:hint="eastAsia"/>
        </w:rPr>
        <w:t>РЕГУЛИРОВАНИЮ</w:t>
      </w:r>
      <w:r>
        <w:t xml:space="preserve"> </w:t>
      </w:r>
      <w:r>
        <w:rPr>
          <w:rFonts w:hint="eastAsia"/>
        </w:rPr>
        <w:t>МАЛОГО</w:t>
      </w:r>
      <w:r>
        <w:t xml:space="preserve"> </w:t>
      </w:r>
      <w:r>
        <w:rPr>
          <w:rFonts w:hint="eastAsia"/>
        </w:rPr>
        <w:t>ИННОВАЦИОННОГО</w:t>
      </w:r>
      <w:r>
        <w:t xml:space="preserve"> </w:t>
      </w:r>
      <w:r>
        <w:rPr>
          <w:rFonts w:hint="eastAsia"/>
        </w:rPr>
        <w:t>ПРЕДПРИНИМАТЕЛЬСТВА</w:t>
      </w:r>
      <w:r>
        <w:t xml:space="preserve"> </w:t>
      </w:r>
      <w:r>
        <w:rPr>
          <w:rFonts w:hint="eastAsia"/>
        </w:rPr>
        <w:t>НА</w:t>
      </w:r>
      <w:r>
        <w:t xml:space="preserve"> </w:t>
      </w:r>
      <w:r>
        <w:rPr>
          <w:rFonts w:hint="eastAsia"/>
        </w:rPr>
        <w:t>ОСНОВЕ</w:t>
      </w:r>
      <w:r>
        <w:t xml:space="preserve"> </w:t>
      </w:r>
      <w:r>
        <w:rPr>
          <w:rFonts w:hint="eastAsia"/>
        </w:rPr>
        <w:t>МИКРОСИСТЕМ</w:t>
      </w:r>
      <w:r>
        <w:t xml:space="preserve"> </w:t>
      </w:r>
      <w:r>
        <w:rPr>
          <w:rFonts w:hint="eastAsia"/>
        </w:rPr>
        <w:t>ИННОВАЦИЙ</w:t>
      </w:r>
    </w:p>
    <w:p w14:paraId="5EC076E8" w14:textId="77777777" w:rsidR="00BF7B0B" w:rsidRDefault="00BF7B0B" w:rsidP="00BF7B0B"/>
    <w:p w14:paraId="189E89AF" w14:textId="77777777" w:rsidR="00BF7B0B" w:rsidRDefault="00BF7B0B" w:rsidP="00BF7B0B">
      <w:r>
        <w:t xml:space="preserve">3.1. </w:t>
      </w:r>
      <w:r>
        <w:rPr>
          <w:rFonts w:hint="eastAsia"/>
        </w:rPr>
        <w:t>Жизненный</w:t>
      </w:r>
      <w:r>
        <w:t xml:space="preserve"> </w:t>
      </w:r>
      <w:r>
        <w:rPr>
          <w:rFonts w:hint="eastAsia"/>
        </w:rPr>
        <w:t>цикл</w:t>
      </w:r>
      <w:r>
        <w:t xml:space="preserve"> </w:t>
      </w:r>
      <w:r>
        <w:rPr>
          <w:rFonts w:hint="eastAsia"/>
        </w:rPr>
        <w:t>инновационной</w:t>
      </w:r>
      <w:r>
        <w:t xml:space="preserve"> </w:t>
      </w:r>
      <w:r>
        <w:rPr>
          <w:rFonts w:hint="eastAsia"/>
        </w:rPr>
        <w:t>системы</w:t>
      </w:r>
    </w:p>
    <w:p w14:paraId="1514CB87" w14:textId="77777777" w:rsidR="00BF7B0B" w:rsidRDefault="00BF7B0B" w:rsidP="00BF7B0B"/>
    <w:p w14:paraId="59D0C26C" w14:textId="77777777" w:rsidR="00BF7B0B" w:rsidRDefault="00BF7B0B" w:rsidP="00BF7B0B">
      <w:r>
        <w:t xml:space="preserve">3.2. </w:t>
      </w:r>
      <w:r>
        <w:rPr>
          <w:rFonts w:hint="eastAsia"/>
        </w:rPr>
        <w:t>Методические</w:t>
      </w:r>
      <w:r>
        <w:t xml:space="preserve"> </w:t>
      </w:r>
      <w:r>
        <w:rPr>
          <w:rFonts w:hint="eastAsia"/>
        </w:rPr>
        <w:t>аспекты</w:t>
      </w:r>
      <w:r>
        <w:t xml:space="preserve"> </w:t>
      </w:r>
      <w:r>
        <w:rPr>
          <w:rFonts w:hint="eastAsia"/>
        </w:rPr>
        <w:t>регулирования</w:t>
      </w:r>
      <w:r>
        <w:t xml:space="preserve"> </w:t>
      </w:r>
      <w:r>
        <w:rPr>
          <w:rFonts w:hint="eastAsia"/>
        </w:rPr>
        <w:t>на</w:t>
      </w:r>
      <w:r>
        <w:t xml:space="preserve"> </w:t>
      </w:r>
      <w:r>
        <w:rPr>
          <w:rFonts w:hint="eastAsia"/>
        </w:rPr>
        <w:t>основе</w:t>
      </w:r>
      <w:r>
        <w:t xml:space="preserve"> </w:t>
      </w:r>
      <w:r>
        <w:rPr>
          <w:rFonts w:hint="eastAsia"/>
        </w:rPr>
        <w:t>микросистем</w:t>
      </w:r>
      <w:r>
        <w:t xml:space="preserve"> </w:t>
      </w:r>
      <w:r>
        <w:rPr>
          <w:rFonts w:hint="eastAsia"/>
        </w:rPr>
        <w:t>инноваций</w:t>
      </w:r>
    </w:p>
    <w:p w14:paraId="38BF94E8" w14:textId="77777777" w:rsidR="00BF7B0B" w:rsidRDefault="00BF7B0B" w:rsidP="00BF7B0B"/>
    <w:p w14:paraId="28C062CC" w14:textId="77777777" w:rsidR="00BF7B0B" w:rsidRDefault="00BF7B0B" w:rsidP="00BF7B0B">
      <w:r>
        <w:t xml:space="preserve">3.3 </w:t>
      </w:r>
      <w:r>
        <w:rPr>
          <w:rFonts w:hint="eastAsia"/>
        </w:rPr>
        <w:t>Внедрение</w:t>
      </w:r>
      <w:r>
        <w:t xml:space="preserve"> </w:t>
      </w:r>
      <w:r>
        <w:rPr>
          <w:rFonts w:hint="eastAsia"/>
        </w:rPr>
        <w:t>микросистемного</w:t>
      </w:r>
      <w:r>
        <w:t xml:space="preserve"> </w:t>
      </w:r>
      <w:r>
        <w:rPr>
          <w:rFonts w:hint="eastAsia"/>
        </w:rPr>
        <w:t>подхода</w:t>
      </w:r>
      <w:r>
        <w:t xml:space="preserve"> </w:t>
      </w:r>
      <w:r>
        <w:rPr>
          <w:rFonts w:hint="eastAsia"/>
        </w:rPr>
        <w:t>в</w:t>
      </w:r>
      <w:r>
        <w:t xml:space="preserve"> </w:t>
      </w:r>
      <w:r>
        <w:rPr>
          <w:rFonts w:hint="eastAsia"/>
        </w:rPr>
        <w:t>систему</w:t>
      </w:r>
      <w:r>
        <w:t xml:space="preserve"> </w:t>
      </w:r>
      <w:r>
        <w:rPr>
          <w:rFonts w:hint="eastAsia"/>
        </w:rPr>
        <w:t>регулирования</w:t>
      </w:r>
      <w:r>
        <w:t xml:space="preserve"> </w:t>
      </w:r>
      <w:r>
        <w:rPr>
          <w:rFonts w:hint="eastAsia"/>
        </w:rPr>
        <w:t>малого</w:t>
      </w:r>
    </w:p>
    <w:p w14:paraId="779AEFC4" w14:textId="77777777" w:rsidR="00BF7B0B" w:rsidRDefault="00BF7B0B" w:rsidP="00BF7B0B"/>
    <w:p w14:paraId="0DED333C" w14:textId="77777777" w:rsidR="00BF7B0B" w:rsidRDefault="00BF7B0B" w:rsidP="00BF7B0B">
      <w:r>
        <w:rPr>
          <w:rFonts w:hint="eastAsia"/>
        </w:rPr>
        <w:t>инновационного</w:t>
      </w:r>
      <w:r>
        <w:t xml:space="preserve"> </w:t>
      </w:r>
      <w:r>
        <w:rPr>
          <w:rFonts w:hint="eastAsia"/>
        </w:rPr>
        <w:t>предпринимательства</w:t>
      </w:r>
      <w:r>
        <w:t xml:space="preserve"> </w:t>
      </w:r>
      <w:r>
        <w:rPr>
          <w:rFonts w:hint="eastAsia"/>
        </w:rPr>
        <w:t>на</w:t>
      </w:r>
      <w:r>
        <w:t xml:space="preserve"> </w:t>
      </w:r>
      <w:r>
        <w:rPr>
          <w:rFonts w:hint="eastAsia"/>
        </w:rPr>
        <w:t>примере</w:t>
      </w:r>
      <w:r>
        <w:t xml:space="preserve"> </w:t>
      </w:r>
      <w:r>
        <w:rPr>
          <w:rFonts w:hint="eastAsia"/>
        </w:rPr>
        <w:t>Санкт</w:t>
      </w:r>
      <w:r>
        <w:t>-</w:t>
      </w:r>
      <w:r>
        <w:rPr>
          <w:rFonts w:hint="eastAsia"/>
        </w:rPr>
        <w:t>Петербурга</w:t>
      </w:r>
    </w:p>
    <w:p w14:paraId="5FD3302E" w14:textId="77777777" w:rsidR="00BF7B0B" w:rsidRDefault="00BF7B0B" w:rsidP="00BF7B0B"/>
    <w:p w14:paraId="43EC3512" w14:textId="77777777" w:rsidR="00BF7B0B" w:rsidRDefault="00BF7B0B" w:rsidP="00BF7B0B">
      <w:r>
        <w:rPr>
          <w:rFonts w:hint="eastAsia"/>
        </w:rPr>
        <w:t>ЗАКЛЮЧЕНИЕ</w:t>
      </w:r>
    </w:p>
    <w:p w14:paraId="57BCBDA4" w14:textId="77777777" w:rsidR="00BF7B0B" w:rsidRDefault="00BF7B0B" w:rsidP="00BF7B0B"/>
    <w:p w14:paraId="05B12C21" w14:textId="7EC42F11" w:rsidR="00BF7B0B" w:rsidRPr="00BF7B0B" w:rsidRDefault="00BF7B0B" w:rsidP="00BF7B0B">
      <w:r>
        <w:rPr>
          <w:rFonts w:hint="eastAsia"/>
        </w:rPr>
        <w:t>БИБЛИОГРАФИЧЕСКИЙ</w:t>
      </w:r>
      <w:r>
        <w:t xml:space="preserve"> </w:t>
      </w:r>
      <w:r>
        <w:rPr>
          <w:rFonts w:hint="eastAsia"/>
        </w:rPr>
        <w:t>СПИСОК</w:t>
      </w:r>
    </w:p>
    <w:sectPr w:rsidR="00BF7B0B" w:rsidRPr="00BF7B0B" w:rsidSect="000430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4861" w14:textId="77777777" w:rsidR="000430FE" w:rsidRDefault="000430FE">
      <w:pPr>
        <w:spacing w:after="0" w:line="240" w:lineRule="auto"/>
      </w:pPr>
      <w:r>
        <w:separator/>
      </w:r>
    </w:p>
  </w:endnote>
  <w:endnote w:type="continuationSeparator" w:id="0">
    <w:p w14:paraId="7913E009" w14:textId="77777777" w:rsidR="000430FE" w:rsidRDefault="0004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E84C" w14:textId="77777777" w:rsidR="000430FE" w:rsidRDefault="000430FE"/>
    <w:p w14:paraId="5E5790E9" w14:textId="77777777" w:rsidR="000430FE" w:rsidRDefault="000430FE"/>
    <w:p w14:paraId="605F2AA9" w14:textId="77777777" w:rsidR="000430FE" w:rsidRDefault="000430FE"/>
    <w:p w14:paraId="3DF48470" w14:textId="77777777" w:rsidR="000430FE" w:rsidRDefault="000430FE"/>
    <w:p w14:paraId="68899DDE" w14:textId="77777777" w:rsidR="000430FE" w:rsidRDefault="000430FE"/>
    <w:p w14:paraId="027A3E0C" w14:textId="77777777" w:rsidR="000430FE" w:rsidRDefault="000430FE"/>
    <w:p w14:paraId="26AAF128" w14:textId="77777777" w:rsidR="000430FE" w:rsidRDefault="000430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BED85F" wp14:editId="237F83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F6DB1" w14:textId="77777777" w:rsidR="000430FE" w:rsidRDefault="000430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BED8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FF6DB1" w14:textId="77777777" w:rsidR="000430FE" w:rsidRDefault="000430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F2581D" w14:textId="77777777" w:rsidR="000430FE" w:rsidRDefault="000430FE"/>
    <w:p w14:paraId="1A2B0D14" w14:textId="77777777" w:rsidR="000430FE" w:rsidRDefault="000430FE"/>
    <w:p w14:paraId="00A1891E" w14:textId="77777777" w:rsidR="000430FE" w:rsidRDefault="000430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DB7781" wp14:editId="17848B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8601C" w14:textId="77777777" w:rsidR="000430FE" w:rsidRDefault="000430FE"/>
                          <w:p w14:paraId="167BF84D" w14:textId="77777777" w:rsidR="000430FE" w:rsidRDefault="000430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B77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A8601C" w14:textId="77777777" w:rsidR="000430FE" w:rsidRDefault="000430FE"/>
                    <w:p w14:paraId="167BF84D" w14:textId="77777777" w:rsidR="000430FE" w:rsidRDefault="000430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15F700" w14:textId="77777777" w:rsidR="000430FE" w:rsidRDefault="000430FE"/>
    <w:p w14:paraId="75B19031" w14:textId="77777777" w:rsidR="000430FE" w:rsidRDefault="000430FE">
      <w:pPr>
        <w:rPr>
          <w:sz w:val="2"/>
          <w:szCs w:val="2"/>
        </w:rPr>
      </w:pPr>
    </w:p>
    <w:p w14:paraId="37F5A143" w14:textId="77777777" w:rsidR="000430FE" w:rsidRDefault="000430FE"/>
    <w:p w14:paraId="65384BBF" w14:textId="77777777" w:rsidR="000430FE" w:rsidRDefault="000430FE">
      <w:pPr>
        <w:spacing w:after="0" w:line="240" w:lineRule="auto"/>
      </w:pPr>
    </w:p>
  </w:footnote>
  <w:footnote w:type="continuationSeparator" w:id="0">
    <w:p w14:paraId="01041970" w14:textId="77777777" w:rsidR="000430FE" w:rsidRDefault="00043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0FE"/>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14352</TotalTime>
  <Pages>2</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2170</cp:revision>
  <cp:lastPrinted>2009-02-06T05:36:00Z</cp:lastPrinted>
  <dcterms:created xsi:type="dcterms:W3CDTF">2024-04-09T10:20:00Z</dcterms:created>
  <dcterms:modified xsi:type="dcterms:W3CDTF">2024-04-26T09:07:00Z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