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4874" w14:textId="765B8DD6" w:rsidR="009F6576" w:rsidRDefault="00F66469" w:rsidP="00F66469">
      <w:r w:rsidRPr="00F66469">
        <w:rPr>
          <w:rFonts w:hint="eastAsia"/>
        </w:rPr>
        <w:t>Сумарокова</w:t>
      </w:r>
      <w:r w:rsidRPr="00F66469">
        <w:t xml:space="preserve"> </w:t>
      </w:r>
      <w:r w:rsidRPr="00F66469">
        <w:rPr>
          <w:rFonts w:hint="eastAsia"/>
        </w:rPr>
        <w:t>Полина</w:t>
      </w:r>
      <w:r w:rsidRPr="00F66469">
        <w:t xml:space="preserve"> </w:t>
      </w:r>
      <w:r w:rsidRPr="00F66469">
        <w:rPr>
          <w:rFonts w:hint="eastAsia"/>
        </w:rPr>
        <w:t>Александровна</w:t>
      </w:r>
      <w:r>
        <w:t xml:space="preserve"> </w:t>
      </w:r>
      <w:r w:rsidRPr="00F66469">
        <w:rPr>
          <w:rFonts w:hint="eastAsia"/>
        </w:rPr>
        <w:t>Лингвистические</w:t>
      </w:r>
      <w:r w:rsidRPr="00F66469">
        <w:t xml:space="preserve"> </w:t>
      </w:r>
      <w:r w:rsidRPr="00F66469">
        <w:rPr>
          <w:rFonts w:hint="eastAsia"/>
        </w:rPr>
        <w:t>взгляды</w:t>
      </w:r>
      <w:r w:rsidRPr="00F66469">
        <w:t xml:space="preserve"> </w:t>
      </w:r>
      <w:r w:rsidRPr="00F66469">
        <w:rPr>
          <w:rFonts w:hint="eastAsia"/>
        </w:rPr>
        <w:t>Ф</w:t>
      </w:r>
      <w:r w:rsidRPr="00F66469">
        <w:t xml:space="preserve">. </w:t>
      </w:r>
      <w:r w:rsidRPr="00F66469">
        <w:rPr>
          <w:rFonts w:hint="eastAsia"/>
        </w:rPr>
        <w:t>Ж</w:t>
      </w:r>
      <w:r w:rsidRPr="00F66469">
        <w:t xml:space="preserve">. </w:t>
      </w:r>
      <w:r w:rsidRPr="00F66469">
        <w:rPr>
          <w:rFonts w:hint="eastAsia"/>
        </w:rPr>
        <w:t>М</w:t>
      </w:r>
      <w:r w:rsidRPr="00F66469">
        <w:t xml:space="preserve">. </w:t>
      </w:r>
      <w:r w:rsidRPr="00F66469">
        <w:rPr>
          <w:rFonts w:hint="eastAsia"/>
        </w:rPr>
        <w:t>Ренуара</w:t>
      </w:r>
      <w:r w:rsidRPr="00F66469">
        <w:t xml:space="preserve"> </w:t>
      </w:r>
      <w:r w:rsidRPr="00F66469">
        <w:rPr>
          <w:rFonts w:hint="eastAsia"/>
        </w:rPr>
        <w:t>в</w:t>
      </w:r>
      <w:r w:rsidRPr="00F66469">
        <w:t xml:space="preserve"> </w:t>
      </w:r>
      <w:r w:rsidRPr="00F66469">
        <w:rPr>
          <w:rFonts w:hint="eastAsia"/>
        </w:rPr>
        <w:t>контексте</w:t>
      </w:r>
      <w:r w:rsidRPr="00F66469">
        <w:t xml:space="preserve"> </w:t>
      </w:r>
      <w:r w:rsidRPr="00F66469">
        <w:rPr>
          <w:rFonts w:hint="eastAsia"/>
        </w:rPr>
        <w:t>его</w:t>
      </w:r>
      <w:r w:rsidRPr="00F66469">
        <w:t xml:space="preserve"> </w:t>
      </w:r>
      <w:r w:rsidRPr="00F66469">
        <w:rPr>
          <w:rFonts w:hint="eastAsia"/>
        </w:rPr>
        <w:t>творчества</w:t>
      </w:r>
    </w:p>
    <w:p w14:paraId="5D10916C" w14:textId="77777777" w:rsidR="00F66469" w:rsidRDefault="00F66469" w:rsidP="00F66469">
      <w:r>
        <w:rPr>
          <w:rFonts w:hint="eastAsia"/>
        </w:rPr>
        <w:t>ОГЛАВЛЕНИЕ</w:t>
      </w:r>
      <w:r>
        <w:t xml:space="preserve"> </w:t>
      </w:r>
      <w:r>
        <w:rPr>
          <w:rFonts w:hint="eastAsia"/>
        </w:rPr>
        <w:t>ДИССЕРТАЦИИ</w:t>
      </w:r>
    </w:p>
    <w:p w14:paraId="5FA7B579" w14:textId="77777777" w:rsidR="00F66469" w:rsidRDefault="00F66469" w:rsidP="00F66469">
      <w:r>
        <w:rPr>
          <w:rFonts w:hint="eastAsia"/>
        </w:rPr>
        <w:t>кандидат</w:t>
      </w:r>
      <w:r>
        <w:t xml:space="preserve"> </w:t>
      </w:r>
      <w:r>
        <w:rPr>
          <w:rFonts w:hint="eastAsia"/>
        </w:rPr>
        <w:t>наук</w:t>
      </w:r>
      <w:r>
        <w:t xml:space="preserve"> </w:t>
      </w:r>
      <w:r>
        <w:rPr>
          <w:rFonts w:hint="eastAsia"/>
        </w:rPr>
        <w:t>Сумарокова</w:t>
      </w:r>
      <w:r>
        <w:t xml:space="preserve"> </w:t>
      </w:r>
      <w:r>
        <w:rPr>
          <w:rFonts w:hint="eastAsia"/>
        </w:rPr>
        <w:t>Полина</w:t>
      </w:r>
      <w:r>
        <w:t xml:space="preserve"> </w:t>
      </w:r>
      <w:r>
        <w:rPr>
          <w:rFonts w:hint="eastAsia"/>
        </w:rPr>
        <w:t>Александровна</w:t>
      </w:r>
    </w:p>
    <w:p w14:paraId="3FE9C99C" w14:textId="77777777" w:rsidR="00F66469" w:rsidRDefault="00F66469" w:rsidP="00F66469">
      <w:r>
        <w:rPr>
          <w:rFonts w:hint="eastAsia"/>
        </w:rPr>
        <w:t>ВВЕДЕНИЕ</w:t>
      </w:r>
    </w:p>
    <w:p w14:paraId="06E839AC" w14:textId="77777777" w:rsidR="00F66469" w:rsidRDefault="00F66469" w:rsidP="00F66469"/>
    <w:p w14:paraId="15F9205A" w14:textId="77777777" w:rsidR="00F66469" w:rsidRDefault="00F66469" w:rsidP="00F66469">
      <w:r>
        <w:rPr>
          <w:rFonts w:hint="eastAsia"/>
        </w:rPr>
        <w:t>ГЛАВА</w:t>
      </w:r>
      <w:r>
        <w:t xml:space="preserve"> I. </w:t>
      </w:r>
      <w:r>
        <w:rPr>
          <w:rFonts w:hint="eastAsia"/>
        </w:rPr>
        <w:t>РОМАНТИЗМ</w:t>
      </w:r>
      <w:r>
        <w:t xml:space="preserve"> </w:t>
      </w:r>
      <w:r>
        <w:rPr>
          <w:rFonts w:hint="eastAsia"/>
        </w:rPr>
        <w:t>В</w:t>
      </w:r>
      <w:r>
        <w:t xml:space="preserve"> </w:t>
      </w:r>
      <w:r>
        <w:rPr>
          <w:rFonts w:hint="eastAsia"/>
        </w:rPr>
        <w:t>ЕВРОПЕЙСКОМ</w:t>
      </w:r>
      <w:r>
        <w:t xml:space="preserve"> </w:t>
      </w:r>
      <w:r>
        <w:rPr>
          <w:rFonts w:hint="eastAsia"/>
        </w:rPr>
        <w:t>ЯЗЫКОЗНАНИИ</w:t>
      </w:r>
      <w:r>
        <w:t xml:space="preserve"> </w:t>
      </w:r>
      <w:r>
        <w:rPr>
          <w:rFonts w:hint="eastAsia"/>
        </w:rPr>
        <w:t>КОНЦА</w:t>
      </w:r>
    </w:p>
    <w:p w14:paraId="115ADE43" w14:textId="77777777" w:rsidR="00F66469" w:rsidRDefault="00F66469" w:rsidP="00F66469"/>
    <w:p w14:paraId="660D6157" w14:textId="77777777" w:rsidR="00F66469" w:rsidRDefault="00F66469" w:rsidP="00F66469">
      <w:r>
        <w:t xml:space="preserve">XVIII - </w:t>
      </w:r>
      <w:r>
        <w:rPr>
          <w:rFonts w:hint="eastAsia"/>
        </w:rPr>
        <w:t>ПЕРВОЙ</w:t>
      </w:r>
      <w:r>
        <w:t xml:space="preserve"> </w:t>
      </w:r>
      <w:r>
        <w:rPr>
          <w:rFonts w:hint="eastAsia"/>
        </w:rPr>
        <w:t>ПОЛОВИНЫ</w:t>
      </w:r>
      <w:r>
        <w:t xml:space="preserve"> XIX </w:t>
      </w:r>
      <w:r>
        <w:rPr>
          <w:rFonts w:hint="eastAsia"/>
        </w:rPr>
        <w:t>ВВ</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p>
    <w:p w14:paraId="2A5C3EDE" w14:textId="77777777" w:rsidR="00F66469" w:rsidRDefault="00F66469" w:rsidP="00F66469"/>
    <w:p w14:paraId="2FE49295" w14:textId="77777777" w:rsidR="00F66469" w:rsidRDefault="00F66469" w:rsidP="00F66469">
      <w:r>
        <w:rPr>
          <w:rFonts w:hint="eastAsia"/>
        </w:rPr>
        <w:t>ЛИНГВИСТИЧЕСКИЕ</w:t>
      </w:r>
      <w:r>
        <w:t xml:space="preserve"> </w:t>
      </w:r>
      <w:r>
        <w:rPr>
          <w:rFonts w:hint="eastAsia"/>
        </w:rPr>
        <w:t>ВЗГЛЯДЫ</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p>
    <w:p w14:paraId="6ED81FFD" w14:textId="77777777" w:rsidR="00F66469" w:rsidRDefault="00F66469" w:rsidP="00F66469"/>
    <w:p w14:paraId="74502026" w14:textId="77777777" w:rsidR="00F66469" w:rsidRDefault="00F66469" w:rsidP="00F66469">
      <w:r>
        <w:t xml:space="preserve">1.1.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романтизма</w:t>
      </w:r>
    </w:p>
    <w:p w14:paraId="40EE39BB" w14:textId="77777777" w:rsidR="00F66469" w:rsidRDefault="00F66469" w:rsidP="00F66469"/>
    <w:p w14:paraId="0E299261" w14:textId="77777777" w:rsidR="00F66469" w:rsidRDefault="00F66469" w:rsidP="00F66469">
      <w:r>
        <w:t xml:space="preserve">1.2. </w:t>
      </w:r>
      <w:r>
        <w:rPr>
          <w:rFonts w:hint="eastAsia"/>
        </w:rPr>
        <w:t>Философская</w:t>
      </w:r>
      <w:r>
        <w:t xml:space="preserve"> </w:t>
      </w:r>
      <w:r>
        <w:rPr>
          <w:rFonts w:hint="eastAsia"/>
        </w:rPr>
        <w:t>парадигма</w:t>
      </w:r>
      <w:r>
        <w:t xml:space="preserve"> </w:t>
      </w:r>
      <w:r>
        <w:rPr>
          <w:rFonts w:hint="eastAsia"/>
        </w:rPr>
        <w:t>эпохи</w:t>
      </w:r>
      <w:r>
        <w:t xml:space="preserve"> </w:t>
      </w:r>
      <w:r>
        <w:rPr>
          <w:rFonts w:hint="eastAsia"/>
        </w:rPr>
        <w:t>романтизма</w:t>
      </w:r>
      <w:r>
        <w:t xml:space="preserve"> </w:t>
      </w:r>
      <w:r>
        <w:rPr>
          <w:rFonts w:hint="eastAsia"/>
        </w:rPr>
        <w:t>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лингвистические</w:t>
      </w:r>
      <w:r>
        <w:t xml:space="preserve"> </w:t>
      </w:r>
      <w:r>
        <w:rPr>
          <w:rFonts w:hint="eastAsia"/>
        </w:rPr>
        <w:t>взгляды</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p>
    <w:p w14:paraId="6BE145BD" w14:textId="77777777" w:rsidR="00F66469" w:rsidRDefault="00F66469" w:rsidP="00F66469"/>
    <w:p w14:paraId="3C3D4DD6" w14:textId="77777777" w:rsidR="00F66469" w:rsidRDefault="00F66469" w:rsidP="00F66469">
      <w:r>
        <w:t xml:space="preserve">1.3. </w:t>
      </w:r>
      <w:r>
        <w:rPr>
          <w:rFonts w:hint="eastAsia"/>
        </w:rPr>
        <w:t>Романтизм</w:t>
      </w:r>
      <w:r>
        <w:t xml:space="preserve"> </w:t>
      </w:r>
      <w:r>
        <w:rPr>
          <w:rFonts w:hint="eastAsia"/>
        </w:rPr>
        <w:t>в</w:t>
      </w:r>
      <w:r>
        <w:t xml:space="preserve"> </w:t>
      </w:r>
      <w:r>
        <w:rPr>
          <w:rFonts w:hint="eastAsia"/>
        </w:rPr>
        <w:t>европейском</w:t>
      </w:r>
      <w:r>
        <w:t xml:space="preserve"> </w:t>
      </w:r>
      <w:r>
        <w:rPr>
          <w:rFonts w:hint="eastAsia"/>
        </w:rPr>
        <w:t>языкознании</w:t>
      </w:r>
      <w:r>
        <w:t xml:space="preserve"> </w:t>
      </w:r>
      <w:r>
        <w:rPr>
          <w:rFonts w:hint="eastAsia"/>
        </w:rPr>
        <w:t>конца</w:t>
      </w:r>
      <w:r>
        <w:t xml:space="preserve"> XVIII - </w:t>
      </w:r>
      <w:r>
        <w:rPr>
          <w:rFonts w:hint="eastAsia"/>
        </w:rPr>
        <w:t>первой</w:t>
      </w:r>
      <w:r>
        <w:t xml:space="preserve"> </w:t>
      </w:r>
      <w:r>
        <w:rPr>
          <w:rFonts w:hint="eastAsia"/>
        </w:rPr>
        <w:t>половины</w:t>
      </w:r>
      <w:r>
        <w:t xml:space="preserve"> XIX </w:t>
      </w:r>
      <w:r>
        <w:rPr>
          <w:rFonts w:hint="eastAsia"/>
        </w:rPr>
        <w:t>вв</w:t>
      </w:r>
    </w:p>
    <w:p w14:paraId="16DFCD0E" w14:textId="77777777" w:rsidR="00F66469" w:rsidRDefault="00F66469" w:rsidP="00F66469"/>
    <w:p w14:paraId="22CA6269" w14:textId="77777777" w:rsidR="00F66469" w:rsidRDefault="00F66469" w:rsidP="00F66469">
      <w:r>
        <w:t xml:space="preserve">1.3.1. </w:t>
      </w:r>
      <w:r>
        <w:rPr>
          <w:rFonts w:hint="eastAsia"/>
        </w:rPr>
        <w:t>Идея</w:t>
      </w:r>
      <w:r>
        <w:t xml:space="preserve"> </w:t>
      </w:r>
      <w:r>
        <w:rPr>
          <w:rFonts w:hint="eastAsia"/>
        </w:rPr>
        <w:t>культурного</w:t>
      </w:r>
      <w:r>
        <w:t xml:space="preserve"> </w:t>
      </w:r>
      <w:r>
        <w:rPr>
          <w:rFonts w:hint="eastAsia"/>
        </w:rPr>
        <w:t>релятивизма</w:t>
      </w:r>
      <w:r>
        <w:t xml:space="preserve"> </w:t>
      </w:r>
      <w:r>
        <w:rPr>
          <w:rFonts w:hint="eastAsia"/>
        </w:rPr>
        <w:t>у</w:t>
      </w:r>
      <w:r>
        <w:t xml:space="preserve"> </w:t>
      </w:r>
      <w:r>
        <w:rPr>
          <w:rFonts w:hint="eastAsia"/>
        </w:rPr>
        <w:t>романтиков</w:t>
      </w:r>
      <w:r>
        <w:t xml:space="preserve"> </w:t>
      </w:r>
      <w:r>
        <w:rPr>
          <w:rFonts w:hint="eastAsia"/>
        </w:rPr>
        <w:t>как</w:t>
      </w:r>
      <w:r>
        <w:t xml:space="preserve"> </w:t>
      </w:r>
      <w:r>
        <w:rPr>
          <w:rFonts w:hint="eastAsia"/>
        </w:rPr>
        <w:t>источник</w:t>
      </w:r>
      <w:r>
        <w:t xml:space="preserve"> </w:t>
      </w:r>
      <w:r>
        <w:rPr>
          <w:rFonts w:hint="eastAsia"/>
        </w:rPr>
        <w:t>зарождения</w:t>
      </w:r>
      <w:r>
        <w:t xml:space="preserve"> </w:t>
      </w:r>
      <w:r>
        <w:rPr>
          <w:rFonts w:hint="eastAsia"/>
        </w:rPr>
        <w:t>сравнительно</w:t>
      </w:r>
      <w:r>
        <w:t>-</w:t>
      </w:r>
      <w:r>
        <w:rPr>
          <w:rFonts w:hint="eastAsia"/>
        </w:rPr>
        <w:t>исторического</w:t>
      </w:r>
      <w:r>
        <w:t xml:space="preserve"> </w:t>
      </w:r>
      <w:r>
        <w:rPr>
          <w:rFonts w:hint="eastAsia"/>
        </w:rPr>
        <w:t>языкознания</w:t>
      </w:r>
    </w:p>
    <w:p w14:paraId="492E2532" w14:textId="77777777" w:rsidR="00F66469" w:rsidRDefault="00F66469" w:rsidP="00F66469"/>
    <w:p w14:paraId="0A55BAD8" w14:textId="77777777" w:rsidR="00F66469" w:rsidRDefault="00F66469" w:rsidP="00F66469">
      <w:r>
        <w:t xml:space="preserve">1.3.2. </w:t>
      </w:r>
      <w:r>
        <w:rPr>
          <w:rFonts w:hint="eastAsia"/>
        </w:rPr>
        <w:t>Роль</w:t>
      </w:r>
      <w:r>
        <w:t xml:space="preserve"> </w:t>
      </w:r>
      <w:r>
        <w:rPr>
          <w:rFonts w:hint="eastAsia"/>
        </w:rPr>
        <w:t>истории</w:t>
      </w:r>
      <w:r>
        <w:t xml:space="preserve"> </w:t>
      </w:r>
      <w:r>
        <w:rPr>
          <w:rFonts w:hint="eastAsia"/>
        </w:rPr>
        <w:t>в</w:t>
      </w:r>
      <w:r>
        <w:t xml:space="preserve"> </w:t>
      </w:r>
      <w:r>
        <w:rPr>
          <w:rFonts w:hint="eastAsia"/>
        </w:rPr>
        <w:t>современной</w:t>
      </w:r>
      <w:r>
        <w:t xml:space="preserve"> </w:t>
      </w:r>
      <w:r>
        <w:rPr>
          <w:rFonts w:hint="eastAsia"/>
        </w:rPr>
        <w:t>жизни</w:t>
      </w:r>
      <w:r>
        <w:t xml:space="preserve"> </w:t>
      </w:r>
      <w:r>
        <w:rPr>
          <w:rFonts w:hint="eastAsia"/>
        </w:rPr>
        <w:t>романтиков</w:t>
      </w:r>
    </w:p>
    <w:p w14:paraId="15EDB57B" w14:textId="77777777" w:rsidR="00F66469" w:rsidRDefault="00F66469" w:rsidP="00F66469"/>
    <w:p w14:paraId="5B57EE53" w14:textId="77777777" w:rsidR="00F66469" w:rsidRDefault="00F66469" w:rsidP="00F66469">
      <w:r>
        <w:t xml:space="preserve">1.3.3. </w:t>
      </w:r>
      <w:r>
        <w:rPr>
          <w:rFonts w:hint="eastAsia"/>
        </w:rPr>
        <w:t>Зарождение</w:t>
      </w:r>
      <w:r>
        <w:t xml:space="preserve"> </w:t>
      </w:r>
      <w:r>
        <w:rPr>
          <w:rFonts w:hint="eastAsia"/>
        </w:rPr>
        <w:t>сравнительно</w:t>
      </w:r>
      <w:r>
        <w:t>-</w:t>
      </w:r>
      <w:r>
        <w:rPr>
          <w:rFonts w:hint="eastAsia"/>
        </w:rPr>
        <w:t>исторического</w:t>
      </w:r>
      <w:r>
        <w:t xml:space="preserve"> </w:t>
      </w:r>
      <w:r>
        <w:rPr>
          <w:rFonts w:hint="eastAsia"/>
        </w:rPr>
        <w:t>языкознания</w:t>
      </w:r>
    </w:p>
    <w:p w14:paraId="575EBA4C" w14:textId="77777777" w:rsidR="00F66469" w:rsidRDefault="00F66469" w:rsidP="00F66469"/>
    <w:p w14:paraId="681DCEC6" w14:textId="77777777" w:rsidR="00F66469" w:rsidRDefault="00F66469" w:rsidP="00F66469">
      <w:r>
        <w:t xml:space="preserve">1.3.4. </w:t>
      </w:r>
      <w:r>
        <w:rPr>
          <w:rFonts w:hint="eastAsia"/>
        </w:rPr>
        <w:t>Сравнительно</w:t>
      </w:r>
      <w:r>
        <w:t>-</w:t>
      </w:r>
      <w:r>
        <w:rPr>
          <w:rFonts w:hint="eastAsia"/>
        </w:rPr>
        <w:t>историческое</w:t>
      </w:r>
      <w:r>
        <w:t xml:space="preserve"> </w:t>
      </w:r>
      <w:r>
        <w:rPr>
          <w:rFonts w:hint="eastAsia"/>
        </w:rPr>
        <w:t>языкознание</w:t>
      </w:r>
      <w:r>
        <w:t xml:space="preserve"> </w:t>
      </w:r>
      <w:r>
        <w:rPr>
          <w:rFonts w:hint="eastAsia"/>
        </w:rPr>
        <w:t>в</w:t>
      </w:r>
      <w:r>
        <w:t xml:space="preserve"> </w:t>
      </w:r>
      <w:r>
        <w:rPr>
          <w:rFonts w:hint="eastAsia"/>
        </w:rPr>
        <w:t>трудах</w:t>
      </w:r>
      <w:r>
        <w:t xml:space="preserve"> </w:t>
      </w:r>
      <w:r>
        <w:rPr>
          <w:rFonts w:hint="eastAsia"/>
        </w:rPr>
        <w:t>европейских</w:t>
      </w:r>
      <w:r>
        <w:t xml:space="preserve"> </w:t>
      </w:r>
      <w:r>
        <w:rPr>
          <w:rFonts w:hint="eastAsia"/>
        </w:rPr>
        <w:t>компаративистов</w:t>
      </w:r>
      <w:r>
        <w:t xml:space="preserve"> XIX </w:t>
      </w:r>
      <w:r>
        <w:rPr>
          <w:rFonts w:hint="eastAsia"/>
        </w:rPr>
        <w:t>в</w:t>
      </w:r>
    </w:p>
    <w:p w14:paraId="5A92619D" w14:textId="77777777" w:rsidR="00F66469" w:rsidRDefault="00F66469" w:rsidP="00F66469"/>
    <w:p w14:paraId="3CB79C27" w14:textId="77777777" w:rsidR="00F66469" w:rsidRDefault="00F66469" w:rsidP="00F66469">
      <w:r>
        <w:t xml:space="preserve">1.4. </w:t>
      </w:r>
      <w:r>
        <w:rPr>
          <w:rFonts w:hint="eastAsia"/>
        </w:rPr>
        <w:t>Социально</w:t>
      </w:r>
      <w:r>
        <w:t>-</w:t>
      </w:r>
      <w:r>
        <w:rPr>
          <w:rFonts w:hint="eastAsia"/>
        </w:rPr>
        <w:t>экономическая</w:t>
      </w:r>
      <w:r>
        <w:t xml:space="preserve"> </w:t>
      </w:r>
      <w:r>
        <w:rPr>
          <w:rFonts w:hint="eastAsia"/>
        </w:rPr>
        <w:t>ситуация</w:t>
      </w:r>
      <w:r>
        <w:t xml:space="preserve"> </w:t>
      </w:r>
      <w:r>
        <w:rPr>
          <w:rFonts w:hint="eastAsia"/>
        </w:rPr>
        <w:t>Франции</w:t>
      </w:r>
      <w:r>
        <w:t xml:space="preserve"> </w:t>
      </w:r>
      <w:r>
        <w:rPr>
          <w:rFonts w:hint="eastAsia"/>
        </w:rPr>
        <w:t>кон</w:t>
      </w:r>
      <w:r>
        <w:rPr>
          <w:rFonts w:hint="eastAsia"/>
        </w:rPr>
        <w:lastRenderedPageBreak/>
        <w:t>ца</w:t>
      </w:r>
      <w:r>
        <w:t xml:space="preserve"> XVIII - </w:t>
      </w:r>
      <w:r>
        <w:rPr>
          <w:rFonts w:hint="eastAsia"/>
        </w:rPr>
        <w:t>первой</w:t>
      </w:r>
      <w:r>
        <w:t xml:space="preserve"> </w:t>
      </w:r>
      <w:r>
        <w:rPr>
          <w:rFonts w:hint="eastAsia"/>
        </w:rPr>
        <w:t>половины</w:t>
      </w:r>
      <w:r>
        <w:t xml:space="preserve"> XIX </w:t>
      </w:r>
      <w:r>
        <w:rPr>
          <w:rFonts w:hint="eastAsia"/>
        </w:rPr>
        <w:t>вв</w:t>
      </w:r>
      <w:r>
        <w:t xml:space="preserve">. </w:t>
      </w:r>
      <w:r>
        <w:rPr>
          <w:rFonts w:hint="eastAsia"/>
        </w:rPr>
        <w:t>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лингвистические</w:t>
      </w:r>
      <w:r>
        <w:t xml:space="preserve"> </w:t>
      </w:r>
      <w:r>
        <w:rPr>
          <w:rFonts w:hint="eastAsia"/>
        </w:rPr>
        <w:t>взгляды</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p>
    <w:p w14:paraId="6AEE4F05" w14:textId="77777777" w:rsidR="00F66469" w:rsidRDefault="00F66469" w:rsidP="00F66469"/>
    <w:p w14:paraId="535A5E43" w14:textId="77777777" w:rsidR="00F66469" w:rsidRDefault="00F66469" w:rsidP="00F66469">
      <w:r>
        <w:t xml:space="preserve">1.4.1. </w:t>
      </w:r>
      <w:r>
        <w:rPr>
          <w:rFonts w:hint="eastAsia"/>
        </w:rPr>
        <w:t>Социально</w:t>
      </w:r>
      <w:r>
        <w:t>-</w:t>
      </w:r>
      <w:r>
        <w:rPr>
          <w:rFonts w:hint="eastAsia"/>
        </w:rPr>
        <w:t>экономический</w:t>
      </w:r>
      <w:r>
        <w:t xml:space="preserve"> </w:t>
      </w:r>
      <w:r>
        <w:rPr>
          <w:rFonts w:hint="eastAsia"/>
        </w:rPr>
        <w:t>аспект</w:t>
      </w:r>
      <w:r>
        <w:t xml:space="preserve"> </w:t>
      </w:r>
      <w:r>
        <w:rPr>
          <w:rFonts w:hint="eastAsia"/>
        </w:rPr>
        <w:t>Старого</w:t>
      </w:r>
      <w:r>
        <w:t xml:space="preserve"> </w:t>
      </w:r>
      <w:r>
        <w:rPr>
          <w:rFonts w:hint="eastAsia"/>
        </w:rPr>
        <w:t>порядка</w:t>
      </w:r>
    </w:p>
    <w:p w14:paraId="4CDF1C76" w14:textId="77777777" w:rsidR="00F66469" w:rsidRDefault="00F66469" w:rsidP="00F66469"/>
    <w:p w14:paraId="2653B8D4" w14:textId="77777777" w:rsidR="00F66469" w:rsidRDefault="00F66469" w:rsidP="00F66469">
      <w:r>
        <w:t xml:space="preserve">1.4.2. </w:t>
      </w:r>
      <w:r>
        <w:rPr>
          <w:rFonts w:hint="eastAsia"/>
        </w:rPr>
        <w:t>Основные</w:t>
      </w:r>
      <w:r>
        <w:t xml:space="preserve"> </w:t>
      </w:r>
      <w:r>
        <w:rPr>
          <w:rFonts w:hint="eastAsia"/>
        </w:rPr>
        <w:t>события</w:t>
      </w:r>
      <w:r>
        <w:t xml:space="preserve"> </w:t>
      </w:r>
      <w:r>
        <w:rPr>
          <w:rFonts w:hint="eastAsia"/>
        </w:rPr>
        <w:t>Великой</w:t>
      </w:r>
      <w:r>
        <w:t xml:space="preserve"> </w:t>
      </w:r>
      <w:r>
        <w:rPr>
          <w:rFonts w:hint="eastAsia"/>
        </w:rPr>
        <w:t>французской</w:t>
      </w:r>
      <w:r>
        <w:t xml:space="preserve"> </w:t>
      </w:r>
      <w:r>
        <w:rPr>
          <w:rFonts w:hint="eastAsia"/>
        </w:rPr>
        <w:t>революции</w:t>
      </w:r>
    </w:p>
    <w:p w14:paraId="74E66E4F" w14:textId="77777777" w:rsidR="00F66469" w:rsidRDefault="00F66469" w:rsidP="00F66469"/>
    <w:p w14:paraId="4722CFF9" w14:textId="77777777" w:rsidR="00F66469" w:rsidRDefault="00F66469" w:rsidP="00F66469">
      <w:r>
        <w:t xml:space="preserve">1.4.3. </w:t>
      </w:r>
      <w:r>
        <w:rPr>
          <w:rFonts w:hint="eastAsia"/>
        </w:rPr>
        <w:t>Наполеоновская</w:t>
      </w:r>
      <w:r>
        <w:t xml:space="preserve"> </w:t>
      </w:r>
      <w:r>
        <w:rPr>
          <w:rFonts w:hint="eastAsia"/>
        </w:rPr>
        <w:t>эра</w:t>
      </w:r>
      <w:r>
        <w:t xml:space="preserve"> </w:t>
      </w:r>
      <w:r>
        <w:rPr>
          <w:rFonts w:hint="eastAsia"/>
        </w:rPr>
        <w:t>и</w:t>
      </w:r>
      <w:r>
        <w:t xml:space="preserve"> </w:t>
      </w:r>
      <w:r>
        <w:rPr>
          <w:rFonts w:hint="eastAsia"/>
        </w:rPr>
        <w:t>Реставрация</w:t>
      </w:r>
      <w:r>
        <w:t xml:space="preserve"> </w:t>
      </w:r>
      <w:r>
        <w:rPr>
          <w:rFonts w:hint="eastAsia"/>
        </w:rPr>
        <w:t>Бурбонов</w:t>
      </w:r>
      <w:r>
        <w:t xml:space="preserve"> </w:t>
      </w:r>
      <w:r>
        <w:rPr>
          <w:rFonts w:hint="eastAsia"/>
        </w:rPr>
        <w:t>как</w:t>
      </w:r>
      <w:r>
        <w:t xml:space="preserve"> </w:t>
      </w:r>
      <w:r>
        <w:rPr>
          <w:rFonts w:hint="eastAsia"/>
        </w:rPr>
        <w:t>продолжение</w:t>
      </w:r>
      <w:r>
        <w:t xml:space="preserve"> </w:t>
      </w:r>
      <w:r>
        <w:rPr>
          <w:rFonts w:hint="eastAsia"/>
        </w:rPr>
        <w:t>Великой</w:t>
      </w:r>
      <w:r>
        <w:t xml:space="preserve"> </w:t>
      </w:r>
      <w:r>
        <w:rPr>
          <w:rFonts w:hint="eastAsia"/>
        </w:rPr>
        <w:t>французской</w:t>
      </w:r>
      <w:r>
        <w:t xml:space="preserve"> </w:t>
      </w:r>
      <w:r>
        <w:rPr>
          <w:rFonts w:hint="eastAsia"/>
        </w:rPr>
        <w:t>революции</w:t>
      </w:r>
    </w:p>
    <w:p w14:paraId="1D91664A" w14:textId="77777777" w:rsidR="00F66469" w:rsidRDefault="00F66469" w:rsidP="00F66469"/>
    <w:p w14:paraId="6E0DEEC2" w14:textId="77777777" w:rsidR="00F66469" w:rsidRDefault="00F66469" w:rsidP="00F66469">
      <w:r>
        <w:t xml:space="preserve">1.5. </w:t>
      </w:r>
      <w:r>
        <w:rPr>
          <w:rFonts w:hint="eastAsia"/>
        </w:rPr>
        <w:t>Искусство</w:t>
      </w:r>
      <w:r>
        <w:t xml:space="preserve"> </w:t>
      </w:r>
      <w:r>
        <w:rPr>
          <w:rFonts w:hint="eastAsia"/>
        </w:rPr>
        <w:t>Франции</w:t>
      </w:r>
      <w:r>
        <w:t xml:space="preserve"> </w:t>
      </w:r>
      <w:r>
        <w:rPr>
          <w:rFonts w:hint="eastAsia"/>
        </w:rPr>
        <w:t>конца</w:t>
      </w:r>
      <w:r>
        <w:t xml:space="preserve"> XVIII - </w:t>
      </w:r>
      <w:r>
        <w:rPr>
          <w:rFonts w:hint="eastAsia"/>
        </w:rPr>
        <w:t>первой</w:t>
      </w:r>
      <w:r>
        <w:t xml:space="preserve"> </w:t>
      </w:r>
      <w:r>
        <w:rPr>
          <w:rFonts w:hint="eastAsia"/>
        </w:rPr>
        <w:t>половины</w:t>
      </w:r>
      <w:r>
        <w:t xml:space="preserve"> XIX </w:t>
      </w:r>
      <w:r>
        <w:rPr>
          <w:rFonts w:hint="eastAsia"/>
        </w:rPr>
        <w:t>вв</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лингвистические</w:t>
      </w:r>
      <w:r>
        <w:t xml:space="preserve"> </w:t>
      </w:r>
      <w:r>
        <w:rPr>
          <w:rFonts w:hint="eastAsia"/>
        </w:rPr>
        <w:t>взгляды</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p>
    <w:p w14:paraId="278D8C6D" w14:textId="77777777" w:rsidR="00F66469" w:rsidRDefault="00F66469" w:rsidP="00F66469"/>
    <w:p w14:paraId="7C51067D" w14:textId="77777777" w:rsidR="00F66469" w:rsidRDefault="00F66469" w:rsidP="00F66469">
      <w:r>
        <w:t xml:space="preserve">1.5.1. </w:t>
      </w:r>
      <w:r>
        <w:rPr>
          <w:rFonts w:hint="eastAsia"/>
        </w:rPr>
        <w:t>Романтизм</w:t>
      </w:r>
      <w:r>
        <w:t xml:space="preserve"> </w:t>
      </w:r>
      <w:r>
        <w:rPr>
          <w:rFonts w:hint="eastAsia"/>
        </w:rPr>
        <w:t>в</w:t>
      </w:r>
      <w:r>
        <w:t xml:space="preserve"> </w:t>
      </w:r>
      <w:r>
        <w:rPr>
          <w:rFonts w:hint="eastAsia"/>
        </w:rPr>
        <w:t>искусстве</w:t>
      </w:r>
      <w:r>
        <w:t xml:space="preserve"> </w:t>
      </w:r>
      <w:r>
        <w:rPr>
          <w:rFonts w:hint="eastAsia"/>
        </w:rPr>
        <w:t>Франции</w:t>
      </w:r>
    </w:p>
    <w:p w14:paraId="4B72E1E5" w14:textId="77777777" w:rsidR="00F66469" w:rsidRDefault="00F66469" w:rsidP="00F66469"/>
    <w:p w14:paraId="1150EB08" w14:textId="77777777" w:rsidR="00F66469" w:rsidRDefault="00F66469" w:rsidP="00F66469">
      <w:r>
        <w:t xml:space="preserve">1.5.2. </w:t>
      </w:r>
      <w:r>
        <w:rPr>
          <w:rFonts w:hint="eastAsia"/>
        </w:rPr>
        <w:t>Особенности</w:t>
      </w:r>
      <w:r>
        <w:t xml:space="preserve"> </w:t>
      </w:r>
      <w:r>
        <w:rPr>
          <w:rFonts w:hint="eastAsia"/>
        </w:rPr>
        <w:t>драматургии</w:t>
      </w:r>
      <w:r>
        <w:t xml:space="preserve"> </w:t>
      </w:r>
      <w:r>
        <w:rPr>
          <w:rFonts w:hint="eastAsia"/>
        </w:rPr>
        <w:t>эпохи</w:t>
      </w:r>
      <w:r>
        <w:t xml:space="preserve"> </w:t>
      </w:r>
      <w:r>
        <w:rPr>
          <w:rFonts w:hint="eastAsia"/>
        </w:rPr>
        <w:t>романтизма</w:t>
      </w:r>
    </w:p>
    <w:p w14:paraId="68554767" w14:textId="77777777" w:rsidR="00F66469" w:rsidRDefault="00F66469" w:rsidP="00F66469"/>
    <w:p w14:paraId="2AA12EC9" w14:textId="77777777" w:rsidR="00F66469" w:rsidRDefault="00F66469" w:rsidP="00F66469">
      <w:r>
        <w:t xml:space="preserve">1.5.3. </w:t>
      </w:r>
      <w:r>
        <w:rPr>
          <w:rFonts w:hint="eastAsia"/>
        </w:rPr>
        <w:t>Драматургия</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p>
    <w:p w14:paraId="048C8BDF" w14:textId="77777777" w:rsidR="00F66469" w:rsidRDefault="00F66469" w:rsidP="00F66469"/>
    <w:p w14:paraId="1EDE9BFE" w14:textId="77777777" w:rsidR="00F66469" w:rsidRDefault="00F66469" w:rsidP="00F6646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D1318AB" w14:textId="77777777" w:rsidR="00F66469" w:rsidRDefault="00F66469" w:rsidP="00F66469"/>
    <w:p w14:paraId="40A63735" w14:textId="77777777" w:rsidR="00F66469" w:rsidRDefault="00F66469" w:rsidP="00F66469">
      <w:r>
        <w:rPr>
          <w:rFonts w:hint="eastAsia"/>
        </w:rPr>
        <w:t>ГЛАВА</w:t>
      </w:r>
      <w:r>
        <w:t xml:space="preserve"> II. </w:t>
      </w:r>
      <w:r>
        <w:rPr>
          <w:rFonts w:hint="eastAsia"/>
        </w:rPr>
        <w:t>ТВОРЧЕСТВО</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r>
        <w:t xml:space="preserve"> </w:t>
      </w:r>
      <w:r>
        <w:rPr>
          <w:rFonts w:hint="eastAsia"/>
        </w:rPr>
        <w:t>НА</w:t>
      </w:r>
      <w:r>
        <w:t xml:space="preserve"> </w:t>
      </w:r>
      <w:r>
        <w:rPr>
          <w:rFonts w:hint="eastAsia"/>
        </w:rPr>
        <w:t>ФОНЕ</w:t>
      </w:r>
      <w:r>
        <w:t xml:space="preserve"> </w:t>
      </w:r>
      <w:r>
        <w:rPr>
          <w:rFonts w:hint="eastAsia"/>
        </w:rPr>
        <w:t>СТАНОВЛЕНИЯ</w:t>
      </w:r>
      <w:r>
        <w:t xml:space="preserve"> </w:t>
      </w:r>
      <w:r>
        <w:rPr>
          <w:rFonts w:hint="eastAsia"/>
        </w:rPr>
        <w:t>РОМАНСКОЙ</w:t>
      </w:r>
      <w:r>
        <w:t xml:space="preserve"> </w:t>
      </w:r>
      <w:r>
        <w:rPr>
          <w:rFonts w:hint="eastAsia"/>
        </w:rPr>
        <w:t>ФИЛОЛОГИИ</w:t>
      </w:r>
    </w:p>
    <w:p w14:paraId="43A0B2FC" w14:textId="77777777" w:rsidR="00F66469" w:rsidRDefault="00F66469" w:rsidP="00F66469"/>
    <w:p w14:paraId="06FF595F" w14:textId="77777777" w:rsidR="00F66469" w:rsidRDefault="00F66469" w:rsidP="00F66469">
      <w:r>
        <w:t xml:space="preserve">2.1. </w:t>
      </w:r>
      <w:r>
        <w:rPr>
          <w:rFonts w:hint="eastAsia"/>
        </w:rPr>
        <w:t>Происхождение</w:t>
      </w:r>
      <w:r>
        <w:t xml:space="preserve"> </w:t>
      </w:r>
      <w:r>
        <w:rPr>
          <w:rFonts w:hint="eastAsia"/>
        </w:rPr>
        <w:t>романских</w:t>
      </w:r>
      <w:r>
        <w:t xml:space="preserve"> </w:t>
      </w:r>
      <w:r>
        <w:rPr>
          <w:rFonts w:hint="eastAsia"/>
        </w:rPr>
        <w:t>языков</w:t>
      </w:r>
      <w:r>
        <w:t xml:space="preserve"> </w:t>
      </w:r>
      <w:r>
        <w:rPr>
          <w:rFonts w:hint="eastAsia"/>
        </w:rPr>
        <w:t>как</w:t>
      </w:r>
      <w:r>
        <w:t xml:space="preserve"> </w:t>
      </w:r>
      <w:r>
        <w:rPr>
          <w:rFonts w:hint="eastAsia"/>
        </w:rPr>
        <w:t>объект</w:t>
      </w:r>
      <w:r>
        <w:t xml:space="preserve"> </w:t>
      </w:r>
      <w:r>
        <w:rPr>
          <w:rFonts w:hint="eastAsia"/>
        </w:rPr>
        <w:t>изучения</w:t>
      </w:r>
      <w:r>
        <w:t xml:space="preserve"> </w:t>
      </w:r>
      <w:r>
        <w:rPr>
          <w:rFonts w:hint="eastAsia"/>
        </w:rPr>
        <w:t>исследователей</w:t>
      </w:r>
      <w:r>
        <w:t xml:space="preserve"> </w:t>
      </w:r>
      <w:r>
        <w:rPr>
          <w:rFonts w:hint="eastAsia"/>
        </w:rPr>
        <w:t>языка</w:t>
      </w:r>
      <w:r>
        <w:t xml:space="preserve"> </w:t>
      </w:r>
      <w:r>
        <w:rPr>
          <w:rFonts w:hint="eastAsia"/>
        </w:rPr>
        <w:t>в</w:t>
      </w:r>
      <w:r>
        <w:t xml:space="preserve"> </w:t>
      </w:r>
      <w:r>
        <w:rPr>
          <w:rFonts w:hint="eastAsia"/>
        </w:rPr>
        <w:t>рамках</w:t>
      </w:r>
      <w:r>
        <w:t xml:space="preserve"> </w:t>
      </w:r>
      <w:r>
        <w:rPr>
          <w:rFonts w:hint="eastAsia"/>
        </w:rPr>
        <w:t>формирования</w:t>
      </w:r>
      <w:r>
        <w:t xml:space="preserve"> </w:t>
      </w:r>
      <w:r>
        <w:rPr>
          <w:rFonts w:hint="eastAsia"/>
        </w:rPr>
        <w:t>романистики</w:t>
      </w:r>
    </w:p>
    <w:p w14:paraId="0D14539A" w14:textId="77777777" w:rsidR="00F66469" w:rsidRDefault="00F66469" w:rsidP="00F66469"/>
    <w:p w14:paraId="5FD7F65D" w14:textId="77777777" w:rsidR="00F66469" w:rsidRDefault="00F66469" w:rsidP="00F66469">
      <w:r>
        <w:t xml:space="preserve">2.1.1.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латинского</w:t>
      </w:r>
      <w:r>
        <w:t xml:space="preserve"> </w:t>
      </w:r>
      <w:r>
        <w:rPr>
          <w:rFonts w:hint="eastAsia"/>
        </w:rPr>
        <w:t>языка</w:t>
      </w:r>
      <w:r>
        <w:t xml:space="preserve"> </w:t>
      </w:r>
      <w:r>
        <w:rPr>
          <w:rFonts w:hint="eastAsia"/>
        </w:rPr>
        <w:t>и</w:t>
      </w:r>
      <w:r>
        <w:t xml:space="preserve"> </w:t>
      </w:r>
      <w:r>
        <w:rPr>
          <w:rFonts w:hint="eastAsia"/>
        </w:rPr>
        <w:t>народной</w:t>
      </w:r>
      <w:r>
        <w:t xml:space="preserve"> </w:t>
      </w:r>
      <w:r>
        <w:rPr>
          <w:rFonts w:hint="eastAsia"/>
        </w:rPr>
        <w:t>латыни</w:t>
      </w:r>
    </w:p>
    <w:p w14:paraId="7B132932" w14:textId="77777777" w:rsidR="00F66469" w:rsidRDefault="00F66469" w:rsidP="00F66469"/>
    <w:p w14:paraId="29205415" w14:textId="77777777" w:rsidR="00F66469" w:rsidRDefault="00F66469" w:rsidP="00F66469">
      <w:r>
        <w:lastRenderedPageBreak/>
        <w:t xml:space="preserve">2.1.2.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провансальского</w:t>
      </w:r>
      <w:r>
        <w:t xml:space="preserve"> </w:t>
      </w:r>
      <w:r>
        <w:rPr>
          <w:rFonts w:hint="eastAsia"/>
        </w:rPr>
        <w:t>языка</w:t>
      </w:r>
    </w:p>
    <w:p w14:paraId="58467947" w14:textId="77777777" w:rsidR="00F66469" w:rsidRDefault="00F66469" w:rsidP="00F66469"/>
    <w:p w14:paraId="22A775DB" w14:textId="77777777" w:rsidR="00F66469" w:rsidRDefault="00F66469" w:rsidP="00F66469">
      <w:r>
        <w:t xml:space="preserve">2.1.3. </w:t>
      </w:r>
      <w:r>
        <w:rPr>
          <w:rFonts w:hint="eastAsia"/>
        </w:rPr>
        <w:t>Концепции</w:t>
      </w:r>
      <w:r>
        <w:t xml:space="preserve"> </w:t>
      </w:r>
      <w:r>
        <w:rPr>
          <w:rFonts w:hint="eastAsia"/>
        </w:rPr>
        <w:t>о</w:t>
      </w:r>
      <w:r>
        <w:t xml:space="preserve"> </w:t>
      </w:r>
      <w:r>
        <w:rPr>
          <w:rFonts w:hint="eastAsia"/>
        </w:rPr>
        <w:t>происхождении</w:t>
      </w:r>
      <w:r>
        <w:t xml:space="preserve"> </w:t>
      </w:r>
      <w:r>
        <w:rPr>
          <w:rFonts w:hint="eastAsia"/>
        </w:rPr>
        <w:t>романских</w:t>
      </w:r>
      <w:r>
        <w:t xml:space="preserve"> </w:t>
      </w:r>
      <w:r>
        <w:rPr>
          <w:rFonts w:hint="eastAsia"/>
        </w:rPr>
        <w:t>языков</w:t>
      </w:r>
    </w:p>
    <w:p w14:paraId="0D611CF7" w14:textId="77777777" w:rsidR="00F66469" w:rsidRDefault="00F66469" w:rsidP="00F66469"/>
    <w:p w14:paraId="61A0F15E" w14:textId="77777777" w:rsidR="00F66469" w:rsidRDefault="00F66469" w:rsidP="00F66469">
      <w:r>
        <w:t xml:space="preserve">2.2. </w:t>
      </w:r>
      <w:r>
        <w:rPr>
          <w:rFonts w:hint="eastAsia"/>
        </w:rPr>
        <w:t>Лингвофилософская</w:t>
      </w:r>
      <w:r>
        <w:t xml:space="preserve"> </w:t>
      </w:r>
      <w:r>
        <w:rPr>
          <w:rFonts w:hint="eastAsia"/>
        </w:rPr>
        <w:t>концепция</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r>
        <w:t xml:space="preserve"> </w:t>
      </w:r>
      <w:r>
        <w:rPr>
          <w:rFonts w:hint="eastAsia"/>
        </w:rPr>
        <w:t>о</w:t>
      </w:r>
      <w:r>
        <w:t xml:space="preserve"> </w:t>
      </w:r>
      <w:r>
        <w:rPr>
          <w:rFonts w:hint="eastAsia"/>
        </w:rPr>
        <w:t>происхождении</w:t>
      </w:r>
      <w:r>
        <w:t xml:space="preserve"> </w:t>
      </w:r>
      <w:r>
        <w:rPr>
          <w:rFonts w:hint="eastAsia"/>
        </w:rPr>
        <w:t>романских</w:t>
      </w:r>
      <w:r>
        <w:t xml:space="preserve"> </w:t>
      </w:r>
      <w:r>
        <w:rPr>
          <w:rFonts w:hint="eastAsia"/>
        </w:rPr>
        <w:t>языков</w:t>
      </w:r>
    </w:p>
    <w:p w14:paraId="7658817B" w14:textId="77777777" w:rsidR="00F66469" w:rsidRDefault="00F66469" w:rsidP="00F66469"/>
    <w:p w14:paraId="3C6C3FD3" w14:textId="77777777" w:rsidR="00F66469" w:rsidRDefault="00F66469" w:rsidP="00F66469">
      <w:r>
        <w:t xml:space="preserve">2.3. </w:t>
      </w:r>
      <w:r>
        <w:rPr>
          <w:rFonts w:hint="eastAsia"/>
        </w:rPr>
        <w:t>Лингвистические</w:t>
      </w:r>
      <w:r>
        <w:t xml:space="preserve"> </w:t>
      </w:r>
      <w:r>
        <w:rPr>
          <w:rFonts w:hint="eastAsia"/>
        </w:rPr>
        <w:t>взгляды</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r>
        <w:t xml:space="preserve"> </w:t>
      </w:r>
      <w:r>
        <w:rPr>
          <w:rFonts w:hint="eastAsia"/>
        </w:rPr>
        <w:t>в</w:t>
      </w:r>
      <w:r>
        <w:t xml:space="preserve"> </w:t>
      </w:r>
      <w:r>
        <w:rPr>
          <w:rFonts w:hint="eastAsia"/>
        </w:rPr>
        <w:t>его</w:t>
      </w:r>
      <w:r>
        <w:t xml:space="preserve"> </w:t>
      </w:r>
      <w:r>
        <w:rPr>
          <w:rFonts w:hint="eastAsia"/>
        </w:rPr>
        <w:t>трудах</w:t>
      </w:r>
      <w:r>
        <w:t xml:space="preserve"> </w:t>
      </w:r>
      <w:r>
        <w:rPr>
          <w:rFonts w:hint="eastAsia"/>
        </w:rPr>
        <w:t>по</w:t>
      </w:r>
      <w:r>
        <w:t xml:space="preserve"> </w:t>
      </w:r>
      <w:r>
        <w:rPr>
          <w:rFonts w:hint="eastAsia"/>
        </w:rPr>
        <w:t>романской</w:t>
      </w:r>
      <w:r>
        <w:t xml:space="preserve"> </w:t>
      </w:r>
      <w:r>
        <w:rPr>
          <w:rFonts w:hint="eastAsia"/>
        </w:rPr>
        <w:t>филологии</w:t>
      </w:r>
    </w:p>
    <w:p w14:paraId="1FD94A1C" w14:textId="77777777" w:rsidR="00F66469" w:rsidRDefault="00F66469" w:rsidP="00F66469"/>
    <w:p w14:paraId="6DFCE072" w14:textId="77777777" w:rsidR="00F66469" w:rsidRDefault="00F66469" w:rsidP="00F66469">
      <w:r>
        <w:t xml:space="preserve">2.3.1. </w:t>
      </w:r>
      <w:r>
        <w:rPr>
          <w:rFonts w:hint="eastAsia"/>
        </w:rPr>
        <w:t>Лингвистические</w:t>
      </w:r>
      <w:r>
        <w:t xml:space="preserve"> </w:t>
      </w:r>
      <w:r>
        <w:rPr>
          <w:rFonts w:hint="eastAsia"/>
        </w:rPr>
        <w:t>взгляды</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r>
        <w:t xml:space="preserve"> </w:t>
      </w:r>
      <w:r>
        <w:rPr>
          <w:rFonts w:hint="eastAsia"/>
        </w:rPr>
        <w:t>в</w:t>
      </w:r>
      <w:r>
        <w:t xml:space="preserve"> </w:t>
      </w:r>
      <w:r>
        <w:rPr>
          <w:rFonts w:hint="eastAsia"/>
        </w:rPr>
        <w:t>его</w:t>
      </w:r>
      <w:r>
        <w:t xml:space="preserve"> </w:t>
      </w:r>
      <w:r>
        <w:rPr>
          <w:rFonts w:hint="eastAsia"/>
        </w:rPr>
        <w:t>труде</w:t>
      </w:r>
      <w:r>
        <w:t xml:space="preserve"> </w:t>
      </w:r>
      <w:r>
        <w:rPr>
          <w:rFonts w:hint="eastAsia"/>
        </w:rPr>
        <w:t>«</w:t>
      </w:r>
      <w:r>
        <w:rPr>
          <w:rFonts w:hint="eastAsia"/>
        </w:rPr>
        <w:t>Основы</w:t>
      </w:r>
      <w:r>
        <w:t xml:space="preserve"> </w:t>
      </w:r>
      <w:r>
        <w:rPr>
          <w:rFonts w:hint="eastAsia"/>
        </w:rPr>
        <w:t>грамматики</w:t>
      </w:r>
      <w:r>
        <w:t xml:space="preserve"> </w:t>
      </w:r>
      <w:r>
        <w:rPr>
          <w:rFonts w:hint="eastAsia"/>
        </w:rPr>
        <w:t>романского</w:t>
      </w:r>
      <w:r>
        <w:t xml:space="preserve"> </w:t>
      </w:r>
      <w:r>
        <w:rPr>
          <w:rFonts w:hint="eastAsia"/>
        </w:rPr>
        <w:t>языка</w:t>
      </w:r>
      <w:r>
        <w:rPr>
          <w:rFonts w:hint="eastAsia"/>
        </w:rPr>
        <w:t>»</w:t>
      </w:r>
    </w:p>
    <w:p w14:paraId="193B722C" w14:textId="77777777" w:rsidR="00F66469" w:rsidRDefault="00F66469" w:rsidP="00F66469"/>
    <w:p w14:paraId="1897C619" w14:textId="77777777" w:rsidR="00F66469" w:rsidRDefault="00F66469" w:rsidP="00F66469">
      <w:r>
        <w:t xml:space="preserve">2.3.2. </w:t>
      </w:r>
      <w:r>
        <w:rPr>
          <w:rFonts w:hint="eastAsia"/>
        </w:rPr>
        <w:t>Лингвистические</w:t>
      </w:r>
      <w:r>
        <w:t xml:space="preserve"> </w:t>
      </w:r>
      <w:r>
        <w:rPr>
          <w:rFonts w:hint="eastAsia"/>
        </w:rPr>
        <w:t>взгляды</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r>
        <w:t xml:space="preserve"> </w:t>
      </w:r>
      <w:r>
        <w:rPr>
          <w:rFonts w:hint="eastAsia"/>
        </w:rPr>
        <w:t>в</w:t>
      </w:r>
      <w:r>
        <w:t xml:space="preserve"> </w:t>
      </w:r>
      <w:r>
        <w:rPr>
          <w:rFonts w:hint="eastAsia"/>
        </w:rPr>
        <w:t>его</w:t>
      </w:r>
      <w:r>
        <w:t xml:space="preserve"> </w:t>
      </w:r>
      <w:r>
        <w:rPr>
          <w:rFonts w:hint="eastAsia"/>
        </w:rPr>
        <w:t>труде</w:t>
      </w:r>
      <w:r>
        <w:t xml:space="preserve"> </w:t>
      </w:r>
      <w:r>
        <w:rPr>
          <w:rFonts w:hint="eastAsia"/>
        </w:rPr>
        <w:t>«</w:t>
      </w:r>
      <w:r>
        <w:rPr>
          <w:rFonts w:hint="eastAsia"/>
        </w:rPr>
        <w:t>Избранная</w:t>
      </w:r>
      <w:r>
        <w:t xml:space="preserve"> </w:t>
      </w:r>
      <w:r>
        <w:rPr>
          <w:rFonts w:hint="eastAsia"/>
        </w:rPr>
        <w:t>оригинальная</w:t>
      </w:r>
      <w:r>
        <w:t xml:space="preserve"> </w:t>
      </w:r>
      <w:r>
        <w:rPr>
          <w:rFonts w:hint="eastAsia"/>
        </w:rPr>
        <w:t>поэзия</w:t>
      </w:r>
      <w:r>
        <w:t xml:space="preserve"> </w:t>
      </w:r>
      <w:r>
        <w:rPr>
          <w:rFonts w:hint="eastAsia"/>
        </w:rPr>
        <w:t>трубадуров</w:t>
      </w:r>
      <w:r>
        <w:rPr>
          <w:rFonts w:hint="eastAsia"/>
        </w:rPr>
        <w:t>»</w:t>
      </w:r>
    </w:p>
    <w:p w14:paraId="119764D5" w14:textId="77777777" w:rsidR="00F66469" w:rsidRDefault="00F66469" w:rsidP="00F66469"/>
    <w:p w14:paraId="7803F83F" w14:textId="77777777" w:rsidR="00F66469" w:rsidRDefault="00F66469" w:rsidP="00F66469">
      <w:r>
        <w:t xml:space="preserve">2.3.3. </w:t>
      </w:r>
      <w:r>
        <w:rPr>
          <w:rFonts w:hint="eastAsia"/>
        </w:rPr>
        <w:t>Лингвистические</w:t>
      </w:r>
      <w:r>
        <w:t xml:space="preserve"> </w:t>
      </w:r>
      <w:r>
        <w:rPr>
          <w:rFonts w:hint="eastAsia"/>
        </w:rPr>
        <w:t>взгляды</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r>
        <w:t xml:space="preserve"> </w:t>
      </w:r>
      <w:r>
        <w:rPr>
          <w:rFonts w:hint="eastAsia"/>
        </w:rPr>
        <w:t>в</w:t>
      </w:r>
      <w:r>
        <w:t xml:space="preserve"> </w:t>
      </w:r>
      <w:r>
        <w:rPr>
          <w:rFonts w:hint="eastAsia"/>
        </w:rPr>
        <w:t>его</w:t>
      </w:r>
      <w:r>
        <w:t xml:space="preserve"> </w:t>
      </w:r>
      <w:r>
        <w:rPr>
          <w:rFonts w:hint="eastAsia"/>
        </w:rPr>
        <w:t>труде</w:t>
      </w:r>
      <w:r>
        <w:t xml:space="preserve"> </w:t>
      </w:r>
      <w:r>
        <w:rPr>
          <w:rFonts w:hint="eastAsia"/>
        </w:rPr>
        <w:t>«</w:t>
      </w:r>
      <w:r>
        <w:rPr>
          <w:rFonts w:hint="eastAsia"/>
        </w:rPr>
        <w:t>Словарь</w:t>
      </w:r>
      <w:r>
        <w:t xml:space="preserve"> </w:t>
      </w:r>
      <w:r>
        <w:rPr>
          <w:rFonts w:hint="eastAsia"/>
        </w:rPr>
        <w:t>языка</w:t>
      </w:r>
      <w:r>
        <w:t xml:space="preserve"> </w:t>
      </w:r>
      <w:r>
        <w:rPr>
          <w:rFonts w:hint="eastAsia"/>
        </w:rPr>
        <w:t>трубадуров</w:t>
      </w:r>
      <w:r>
        <w:t xml:space="preserve"> </w:t>
      </w:r>
      <w:r>
        <w:rPr>
          <w:rFonts w:hint="eastAsia"/>
        </w:rPr>
        <w:t>или</w:t>
      </w:r>
      <w:r>
        <w:t xml:space="preserve"> </w:t>
      </w:r>
      <w:r>
        <w:rPr>
          <w:rFonts w:hint="eastAsia"/>
        </w:rPr>
        <w:t>романская</w:t>
      </w:r>
      <w:r>
        <w:t xml:space="preserve"> </w:t>
      </w:r>
      <w:r>
        <w:rPr>
          <w:rFonts w:hint="eastAsia"/>
        </w:rPr>
        <w:t>лексика</w:t>
      </w:r>
      <w:r>
        <w:t xml:space="preserve"> </w:t>
      </w:r>
      <w:r>
        <w:rPr>
          <w:rFonts w:hint="eastAsia"/>
        </w:rPr>
        <w:t>в</w:t>
      </w:r>
      <w:r>
        <w:t xml:space="preserve"> </w:t>
      </w:r>
      <w:r>
        <w:rPr>
          <w:rFonts w:hint="eastAsia"/>
        </w:rPr>
        <w:t>её</w:t>
      </w:r>
      <w:r>
        <w:t xml:space="preserve"> </w:t>
      </w:r>
      <w:r>
        <w:rPr>
          <w:rFonts w:hint="eastAsia"/>
        </w:rPr>
        <w:t>сравнении</w:t>
      </w:r>
      <w:r>
        <w:t xml:space="preserve"> </w:t>
      </w:r>
      <w:r>
        <w:rPr>
          <w:rFonts w:hint="eastAsia"/>
        </w:rPr>
        <w:t>с</w:t>
      </w:r>
      <w:r>
        <w:t xml:space="preserve"> </w:t>
      </w:r>
      <w:r>
        <w:rPr>
          <w:rFonts w:hint="eastAsia"/>
        </w:rPr>
        <w:t>лексикой</w:t>
      </w:r>
      <w:r>
        <w:t xml:space="preserve"> </w:t>
      </w:r>
      <w:r>
        <w:rPr>
          <w:rFonts w:hint="eastAsia"/>
        </w:rPr>
        <w:t>других</w:t>
      </w:r>
      <w:r>
        <w:t xml:space="preserve"> </w:t>
      </w:r>
      <w:r>
        <w:rPr>
          <w:rFonts w:hint="eastAsia"/>
        </w:rPr>
        <w:t>языков</w:t>
      </w:r>
      <w:r>
        <w:t xml:space="preserve"> </w:t>
      </w:r>
      <w:r>
        <w:rPr>
          <w:rFonts w:hint="eastAsia"/>
        </w:rPr>
        <w:t>Латинской</w:t>
      </w:r>
      <w:r>
        <w:t xml:space="preserve"> </w:t>
      </w:r>
      <w:r>
        <w:rPr>
          <w:rFonts w:hint="eastAsia"/>
        </w:rPr>
        <w:t>Европы</w:t>
      </w:r>
      <w:r>
        <w:rPr>
          <w:rFonts w:hint="eastAsia"/>
        </w:rPr>
        <w:t>»</w:t>
      </w:r>
    </w:p>
    <w:p w14:paraId="4B5783EB" w14:textId="77777777" w:rsidR="00F66469" w:rsidRDefault="00F66469" w:rsidP="00F66469"/>
    <w:p w14:paraId="776CB219" w14:textId="77777777" w:rsidR="00F66469" w:rsidRDefault="00F66469" w:rsidP="00F66469">
      <w:r>
        <w:t xml:space="preserve">2.3.4. </w:t>
      </w:r>
      <w:r>
        <w:rPr>
          <w:rFonts w:hint="eastAsia"/>
        </w:rPr>
        <w:t>Лингвистические</w:t>
      </w:r>
      <w:r>
        <w:t xml:space="preserve"> </w:t>
      </w:r>
      <w:r>
        <w:rPr>
          <w:rFonts w:hint="eastAsia"/>
        </w:rPr>
        <w:t>взгляды</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r>
        <w:t xml:space="preserve"> </w:t>
      </w:r>
      <w:r>
        <w:rPr>
          <w:rFonts w:hint="eastAsia"/>
        </w:rPr>
        <w:t>в</w:t>
      </w:r>
      <w:r>
        <w:t xml:space="preserve"> </w:t>
      </w:r>
      <w:r>
        <w:rPr>
          <w:rFonts w:hint="eastAsia"/>
        </w:rPr>
        <w:t>его</w:t>
      </w:r>
      <w:r>
        <w:t xml:space="preserve"> </w:t>
      </w:r>
      <w:r>
        <w:rPr>
          <w:rFonts w:hint="eastAsia"/>
        </w:rPr>
        <w:t>труде</w:t>
      </w:r>
      <w:r>
        <w:t xml:space="preserve"> </w:t>
      </w:r>
      <w:r>
        <w:rPr>
          <w:rFonts w:hint="eastAsia"/>
        </w:rPr>
        <w:t>«</w:t>
      </w:r>
      <w:r>
        <w:rPr>
          <w:rFonts w:hint="eastAsia"/>
        </w:rPr>
        <w:t>Исследования</w:t>
      </w:r>
      <w:r>
        <w:t xml:space="preserve"> </w:t>
      </w:r>
      <w:r>
        <w:rPr>
          <w:rFonts w:hint="eastAsia"/>
        </w:rPr>
        <w:t>древности</w:t>
      </w:r>
      <w:r>
        <w:t xml:space="preserve"> </w:t>
      </w:r>
      <w:r>
        <w:rPr>
          <w:rFonts w:hint="eastAsia"/>
        </w:rPr>
        <w:t>романского</w:t>
      </w:r>
      <w:r>
        <w:t xml:space="preserve"> </w:t>
      </w:r>
      <w:r>
        <w:rPr>
          <w:rFonts w:hint="eastAsia"/>
        </w:rPr>
        <w:t>языка</w:t>
      </w:r>
      <w:r>
        <w:rPr>
          <w:rFonts w:hint="eastAsia"/>
        </w:rPr>
        <w:t>»</w:t>
      </w:r>
    </w:p>
    <w:p w14:paraId="1FF96038" w14:textId="77777777" w:rsidR="00F66469" w:rsidRDefault="00F66469" w:rsidP="00F66469"/>
    <w:p w14:paraId="3CED16FD" w14:textId="77777777" w:rsidR="00F66469" w:rsidRDefault="00F66469" w:rsidP="00F66469">
      <w:r>
        <w:t xml:space="preserve">2.3.5. </w:t>
      </w:r>
      <w:r>
        <w:rPr>
          <w:rFonts w:hint="eastAsia"/>
        </w:rPr>
        <w:t>Лингвистические</w:t>
      </w:r>
      <w:r>
        <w:t xml:space="preserve"> </w:t>
      </w:r>
      <w:r>
        <w:rPr>
          <w:rFonts w:hint="eastAsia"/>
        </w:rPr>
        <w:t>взгляды</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r>
        <w:t xml:space="preserve"> </w:t>
      </w:r>
      <w:r>
        <w:rPr>
          <w:rFonts w:hint="eastAsia"/>
        </w:rPr>
        <w:t>в</w:t>
      </w:r>
      <w:r>
        <w:t xml:space="preserve"> </w:t>
      </w:r>
      <w:r>
        <w:rPr>
          <w:rFonts w:hint="eastAsia"/>
        </w:rPr>
        <w:t>его</w:t>
      </w:r>
      <w:r>
        <w:t xml:space="preserve"> </w:t>
      </w:r>
      <w:r>
        <w:rPr>
          <w:rFonts w:hint="eastAsia"/>
        </w:rPr>
        <w:t>труде</w:t>
      </w:r>
      <w:r>
        <w:t xml:space="preserve"> </w:t>
      </w:r>
      <w:r>
        <w:rPr>
          <w:rFonts w:hint="eastAsia"/>
        </w:rPr>
        <w:t>«</w:t>
      </w:r>
      <w:r>
        <w:rPr>
          <w:rFonts w:hint="eastAsia"/>
        </w:rPr>
        <w:t>Филологические</w:t>
      </w:r>
      <w:r>
        <w:t xml:space="preserve"> </w:t>
      </w:r>
      <w:r>
        <w:rPr>
          <w:rFonts w:hint="eastAsia"/>
        </w:rPr>
        <w:t>и</w:t>
      </w:r>
      <w:r>
        <w:t xml:space="preserve"> </w:t>
      </w:r>
      <w:r>
        <w:rPr>
          <w:rFonts w:hint="eastAsia"/>
        </w:rPr>
        <w:t>грамматические</w:t>
      </w:r>
      <w:r>
        <w:t xml:space="preserve"> </w:t>
      </w:r>
      <w:r>
        <w:rPr>
          <w:rFonts w:hint="eastAsia"/>
        </w:rPr>
        <w:t>комментарии</w:t>
      </w:r>
      <w:r>
        <w:t xml:space="preserve"> </w:t>
      </w:r>
      <w:r>
        <w:rPr>
          <w:rFonts w:hint="eastAsia"/>
        </w:rPr>
        <w:t>о</w:t>
      </w:r>
      <w:r>
        <w:t xml:space="preserve"> </w:t>
      </w:r>
      <w:r>
        <w:rPr>
          <w:rFonts w:hint="eastAsia"/>
        </w:rPr>
        <w:t>«</w:t>
      </w:r>
      <w:r>
        <w:rPr>
          <w:rFonts w:hint="eastAsia"/>
        </w:rPr>
        <w:t>Романе</w:t>
      </w:r>
      <w:r>
        <w:t xml:space="preserve"> </w:t>
      </w:r>
      <w:r>
        <w:rPr>
          <w:rFonts w:hint="eastAsia"/>
        </w:rPr>
        <w:t>о</w:t>
      </w:r>
      <w:r>
        <w:t xml:space="preserve"> </w:t>
      </w:r>
      <w:r>
        <w:rPr>
          <w:rFonts w:hint="eastAsia"/>
        </w:rPr>
        <w:t>Роллоне</w:t>
      </w:r>
      <w:r>
        <w:rPr>
          <w:rFonts w:hint="eastAsia"/>
        </w:rPr>
        <w:t>»</w:t>
      </w:r>
      <w:r>
        <w:t xml:space="preserve"> </w:t>
      </w:r>
      <w:r>
        <w:rPr>
          <w:rFonts w:hint="eastAsia"/>
        </w:rPr>
        <w:t>и</w:t>
      </w:r>
      <w:r>
        <w:t xml:space="preserve"> </w:t>
      </w:r>
      <w:r>
        <w:rPr>
          <w:rFonts w:hint="eastAsia"/>
        </w:rPr>
        <w:t>некоторых</w:t>
      </w:r>
      <w:r>
        <w:t xml:space="preserve"> </w:t>
      </w:r>
      <w:r>
        <w:rPr>
          <w:rFonts w:hint="eastAsia"/>
        </w:rPr>
        <w:t>правилах</w:t>
      </w:r>
      <w:r>
        <w:t xml:space="preserve"> </w:t>
      </w:r>
      <w:r>
        <w:rPr>
          <w:rFonts w:hint="eastAsia"/>
        </w:rPr>
        <w:t>языка</w:t>
      </w:r>
    </w:p>
    <w:p w14:paraId="6E97CF29" w14:textId="77777777" w:rsidR="00F66469" w:rsidRDefault="00F66469" w:rsidP="00F66469"/>
    <w:p w14:paraId="50F33D46" w14:textId="77777777" w:rsidR="00F66469" w:rsidRDefault="00F66469" w:rsidP="00F66469">
      <w:r>
        <w:rPr>
          <w:rFonts w:hint="eastAsia"/>
        </w:rPr>
        <w:t>труверов</w:t>
      </w:r>
      <w:r>
        <w:t xml:space="preserve"> XII </w:t>
      </w:r>
      <w:r>
        <w:rPr>
          <w:rFonts w:hint="eastAsia"/>
        </w:rPr>
        <w:t>века</w:t>
      </w:r>
      <w:r>
        <w:rPr>
          <w:rFonts w:hint="eastAsia"/>
        </w:rPr>
        <w:t>»</w:t>
      </w:r>
    </w:p>
    <w:p w14:paraId="1E827721" w14:textId="77777777" w:rsidR="00F66469" w:rsidRDefault="00F66469" w:rsidP="00F66469"/>
    <w:p w14:paraId="0E20F885" w14:textId="77777777" w:rsidR="00F66469" w:rsidRDefault="00F66469" w:rsidP="00F66469">
      <w:r>
        <w:t xml:space="preserve">2.3.6. </w:t>
      </w:r>
      <w:r>
        <w:rPr>
          <w:rFonts w:hint="eastAsia"/>
        </w:rPr>
        <w:t>Лингвистические</w:t>
      </w:r>
      <w:r>
        <w:t xml:space="preserve"> </w:t>
      </w:r>
      <w:r>
        <w:rPr>
          <w:rFonts w:hint="eastAsia"/>
        </w:rPr>
        <w:t>взгляды</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r>
        <w:t xml:space="preserve"> </w:t>
      </w:r>
      <w:r>
        <w:rPr>
          <w:rFonts w:hint="eastAsia"/>
        </w:rPr>
        <w:t>в</w:t>
      </w:r>
      <w:r>
        <w:t xml:space="preserve"> </w:t>
      </w:r>
      <w:r>
        <w:rPr>
          <w:rFonts w:hint="eastAsia"/>
        </w:rPr>
        <w:t>его</w:t>
      </w:r>
      <w:r>
        <w:t xml:space="preserve"> </w:t>
      </w:r>
      <w:r>
        <w:rPr>
          <w:rFonts w:hint="eastAsia"/>
        </w:rPr>
        <w:t>труде</w:t>
      </w:r>
      <w:r>
        <w:t xml:space="preserve"> </w:t>
      </w:r>
      <w:r>
        <w:rPr>
          <w:rFonts w:hint="eastAsia"/>
        </w:rPr>
        <w:t>«</w:t>
      </w:r>
      <w:r>
        <w:rPr>
          <w:rFonts w:hint="eastAsia"/>
        </w:rPr>
        <w:t>Влияние</w:t>
      </w:r>
      <w:r>
        <w:t xml:space="preserve"> </w:t>
      </w:r>
      <w:r>
        <w:rPr>
          <w:rFonts w:hint="eastAsia"/>
        </w:rPr>
        <w:t>сельского</w:t>
      </w:r>
      <w:r>
        <w:t xml:space="preserve"> </w:t>
      </w:r>
      <w:r>
        <w:rPr>
          <w:rFonts w:hint="eastAsia"/>
        </w:rPr>
        <w:t>романского</w:t>
      </w:r>
      <w:r>
        <w:t xml:space="preserve"> </w:t>
      </w:r>
      <w:r>
        <w:rPr>
          <w:rFonts w:hint="eastAsia"/>
        </w:rPr>
        <w:t>языка</w:t>
      </w:r>
      <w:r>
        <w:t xml:space="preserve"> </w:t>
      </w:r>
      <w:r>
        <w:rPr>
          <w:rFonts w:hint="eastAsia"/>
        </w:rPr>
        <w:t>на</w:t>
      </w:r>
      <w:r>
        <w:t xml:space="preserve"> </w:t>
      </w:r>
      <w:r>
        <w:rPr>
          <w:rFonts w:hint="eastAsia"/>
        </w:rPr>
        <w:t>языки</w:t>
      </w:r>
      <w:r>
        <w:t xml:space="preserve"> </w:t>
      </w:r>
      <w:r>
        <w:rPr>
          <w:rFonts w:hint="eastAsia"/>
        </w:rPr>
        <w:t>Латинской</w:t>
      </w:r>
      <w:r>
        <w:t xml:space="preserve"> </w:t>
      </w:r>
      <w:r>
        <w:rPr>
          <w:rFonts w:hint="eastAsia"/>
        </w:rPr>
        <w:t>Европы</w:t>
      </w:r>
      <w:r>
        <w:rPr>
          <w:rFonts w:hint="eastAsia"/>
        </w:rPr>
        <w:t>»</w:t>
      </w:r>
    </w:p>
    <w:p w14:paraId="21EABD64" w14:textId="77777777" w:rsidR="00F66469" w:rsidRDefault="00F66469" w:rsidP="00F66469"/>
    <w:p w14:paraId="45706C36" w14:textId="77777777" w:rsidR="00F66469" w:rsidRDefault="00F66469" w:rsidP="00F66469">
      <w:r>
        <w:t xml:space="preserve">2.4. </w:t>
      </w:r>
      <w:r>
        <w:rPr>
          <w:rFonts w:hint="eastAsia"/>
        </w:rPr>
        <w:t>Влияние</w:t>
      </w:r>
      <w:r>
        <w:t xml:space="preserve"> </w:t>
      </w:r>
      <w:r>
        <w:rPr>
          <w:rFonts w:hint="eastAsia"/>
        </w:rPr>
        <w:t>творчества</w:t>
      </w:r>
      <w:r>
        <w:t xml:space="preserve"> </w:t>
      </w:r>
      <w:r>
        <w:rPr>
          <w:rFonts w:hint="eastAsia"/>
        </w:rPr>
        <w:t>Ф</w:t>
      </w:r>
      <w:r>
        <w:t xml:space="preserve">. </w:t>
      </w:r>
      <w:r>
        <w:rPr>
          <w:rFonts w:hint="eastAsia"/>
        </w:rPr>
        <w:t>Ж</w:t>
      </w:r>
      <w:r>
        <w:t xml:space="preserve">. </w:t>
      </w:r>
      <w:r>
        <w:rPr>
          <w:rFonts w:hint="eastAsia"/>
        </w:rPr>
        <w:t>М</w:t>
      </w:r>
      <w:r>
        <w:t xml:space="preserve">. </w:t>
      </w:r>
      <w:r>
        <w:rPr>
          <w:rFonts w:hint="eastAsia"/>
        </w:rPr>
        <w:t>Ренуара</w:t>
      </w:r>
      <w:r>
        <w:t xml:space="preserve"> </w:t>
      </w:r>
      <w:r>
        <w:rPr>
          <w:rFonts w:hint="eastAsia"/>
        </w:rPr>
        <w:t>на</w:t>
      </w:r>
      <w:r>
        <w:t xml:space="preserve"> </w:t>
      </w:r>
      <w:r>
        <w:rPr>
          <w:rFonts w:hint="eastAsia"/>
        </w:rPr>
        <w:t>языкознан</w:t>
      </w:r>
      <w:r>
        <w:rPr>
          <w:rFonts w:hint="eastAsia"/>
        </w:rPr>
        <w:lastRenderedPageBreak/>
        <w:t>ие</w:t>
      </w:r>
      <w:r>
        <w:t xml:space="preserve"> XIX </w:t>
      </w:r>
      <w:r>
        <w:rPr>
          <w:rFonts w:hint="eastAsia"/>
        </w:rPr>
        <w:t>в</w:t>
      </w:r>
    </w:p>
    <w:p w14:paraId="04F42704" w14:textId="77777777" w:rsidR="00F66469" w:rsidRDefault="00F66469" w:rsidP="00F66469"/>
    <w:p w14:paraId="25897E4D" w14:textId="77777777" w:rsidR="00F66469" w:rsidRDefault="00F66469" w:rsidP="00F6646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6BF0C24" w14:textId="77777777" w:rsidR="00F66469" w:rsidRDefault="00F66469" w:rsidP="00F66469"/>
    <w:p w14:paraId="0A419573" w14:textId="77777777" w:rsidR="00F66469" w:rsidRDefault="00F66469" w:rsidP="00F66469">
      <w:r>
        <w:rPr>
          <w:rFonts w:hint="eastAsia"/>
        </w:rPr>
        <w:t>ЗАКЛЮЧЕНИЕ</w:t>
      </w:r>
    </w:p>
    <w:p w14:paraId="110F247D" w14:textId="77777777" w:rsidR="00F66469" w:rsidRDefault="00F66469" w:rsidP="00F66469"/>
    <w:p w14:paraId="5F8D5724" w14:textId="0CF77C5F" w:rsidR="00F66469" w:rsidRPr="00F66469" w:rsidRDefault="00F66469" w:rsidP="00F66469">
      <w:r>
        <w:rPr>
          <w:rFonts w:hint="eastAsia"/>
        </w:rPr>
        <w:t>СПИСОК</w:t>
      </w:r>
      <w:r>
        <w:t xml:space="preserve"> </w:t>
      </w:r>
      <w:r>
        <w:rPr>
          <w:rFonts w:hint="eastAsia"/>
        </w:rPr>
        <w:t>ЛИТЕРАТУРЫ</w:t>
      </w:r>
    </w:p>
    <w:sectPr w:rsidR="00F66469" w:rsidRPr="00F66469" w:rsidSect="008829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7E5D" w14:textId="77777777" w:rsidR="0088292B" w:rsidRDefault="0088292B">
      <w:pPr>
        <w:spacing w:after="0" w:line="240" w:lineRule="auto"/>
      </w:pPr>
      <w:r>
        <w:separator/>
      </w:r>
    </w:p>
  </w:endnote>
  <w:endnote w:type="continuationSeparator" w:id="0">
    <w:p w14:paraId="29BA11DE" w14:textId="77777777" w:rsidR="0088292B" w:rsidRDefault="0088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E623" w14:textId="77777777" w:rsidR="0088292B" w:rsidRDefault="0088292B"/>
    <w:p w14:paraId="121D97A5" w14:textId="77777777" w:rsidR="0088292B" w:rsidRDefault="0088292B"/>
    <w:p w14:paraId="144F60FF" w14:textId="77777777" w:rsidR="0088292B" w:rsidRDefault="0088292B"/>
    <w:p w14:paraId="4448D820" w14:textId="77777777" w:rsidR="0088292B" w:rsidRDefault="0088292B"/>
    <w:p w14:paraId="39981406" w14:textId="77777777" w:rsidR="0088292B" w:rsidRDefault="0088292B"/>
    <w:p w14:paraId="1A450033" w14:textId="77777777" w:rsidR="0088292B" w:rsidRDefault="0088292B"/>
    <w:p w14:paraId="64256C15" w14:textId="77777777" w:rsidR="0088292B" w:rsidRDefault="008829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30F1E1" wp14:editId="45BC1B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70E67" w14:textId="77777777" w:rsidR="0088292B" w:rsidRDefault="008829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30F1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670E67" w14:textId="77777777" w:rsidR="0088292B" w:rsidRDefault="008829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B04D61" w14:textId="77777777" w:rsidR="0088292B" w:rsidRDefault="0088292B"/>
    <w:p w14:paraId="28953D5C" w14:textId="77777777" w:rsidR="0088292B" w:rsidRDefault="0088292B"/>
    <w:p w14:paraId="005FB1F7" w14:textId="77777777" w:rsidR="0088292B" w:rsidRDefault="008829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780ABD" wp14:editId="0440DD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209FB" w14:textId="77777777" w:rsidR="0088292B" w:rsidRDefault="0088292B"/>
                          <w:p w14:paraId="5075A458" w14:textId="77777777" w:rsidR="0088292B" w:rsidRDefault="008829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780A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F209FB" w14:textId="77777777" w:rsidR="0088292B" w:rsidRDefault="0088292B"/>
                    <w:p w14:paraId="5075A458" w14:textId="77777777" w:rsidR="0088292B" w:rsidRDefault="008829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3B0567" w14:textId="77777777" w:rsidR="0088292B" w:rsidRDefault="0088292B"/>
    <w:p w14:paraId="5D4B34DB" w14:textId="77777777" w:rsidR="0088292B" w:rsidRDefault="0088292B">
      <w:pPr>
        <w:rPr>
          <w:sz w:val="2"/>
          <w:szCs w:val="2"/>
        </w:rPr>
      </w:pPr>
    </w:p>
    <w:p w14:paraId="2937A820" w14:textId="77777777" w:rsidR="0088292B" w:rsidRDefault="0088292B"/>
    <w:p w14:paraId="5739A30C" w14:textId="77777777" w:rsidR="0088292B" w:rsidRDefault="0088292B">
      <w:pPr>
        <w:spacing w:after="0" w:line="240" w:lineRule="auto"/>
      </w:pPr>
    </w:p>
  </w:footnote>
  <w:footnote w:type="continuationSeparator" w:id="0">
    <w:p w14:paraId="2BF45366" w14:textId="77777777" w:rsidR="0088292B" w:rsidRDefault="00882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2B"/>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44368</TotalTime>
  <Pages>4</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cp:revision>
  <cp:lastPrinted>2009-02-06T05:36:00Z</cp:lastPrinted>
  <dcterms:created xsi:type="dcterms:W3CDTF">2024-01-07T13:43:00Z</dcterms:created>
  <dcterms:modified xsi:type="dcterms:W3CDTF">2024-03-16T20:01:00Z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