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43D1" w14:textId="5A803C82" w:rsidR="00A719F7" w:rsidRDefault="00E6121F" w:rsidP="00E6121F">
      <w:r w:rsidRPr="00E6121F">
        <w:rPr>
          <w:rFonts w:hint="eastAsia"/>
        </w:rPr>
        <w:t>Омарова</w:t>
      </w:r>
      <w:r w:rsidRPr="00E6121F">
        <w:t xml:space="preserve"> </w:t>
      </w:r>
      <w:r w:rsidRPr="00E6121F">
        <w:rPr>
          <w:rFonts w:hint="eastAsia"/>
        </w:rPr>
        <w:t>Зимфира</w:t>
      </w:r>
      <w:r w:rsidRPr="00E6121F">
        <w:t xml:space="preserve"> </w:t>
      </w:r>
      <w:r w:rsidRPr="00E6121F">
        <w:rPr>
          <w:rFonts w:hint="eastAsia"/>
        </w:rPr>
        <w:t>Насрутдиновна</w:t>
      </w:r>
      <w:r>
        <w:t xml:space="preserve"> </w:t>
      </w:r>
      <w:r w:rsidRPr="00E6121F">
        <w:rPr>
          <w:rFonts w:hint="eastAsia"/>
        </w:rPr>
        <w:t>Риск</w:t>
      </w:r>
      <w:r w:rsidRPr="00E6121F">
        <w:t>-</w:t>
      </w:r>
      <w:r w:rsidRPr="00E6121F">
        <w:rPr>
          <w:rFonts w:hint="eastAsia"/>
        </w:rPr>
        <w:t>менеджмент</w:t>
      </w:r>
      <w:r w:rsidRPr="00E6121F">
        <w:t xml:space="preserve"> </w:t>
      </w:r>
      <w:r w:rsidRPr="00E6121F">
        <w:rPr>
          <w:rFonts w:hint="eastAsia"/>
        </w:rPr>
        <w:t>в</w:t>
      </w:r>
      <w:r w:rsidRPr="00E6121F">
        <w:t xml:space="preserve"> </w:t>
      </w:r>
      <w:r w:rsidRPr="00E6121F">
        <w:rPr>
          <w:rFonts w:hint="eastAsia"/>
        </w:rPr>
        <w:t>управлении</w:t>
      </w:r>
      <w:r w:rsidRPr="00E6121F">
        <w:t xml:space="preserve"> </w:t>
      </w:r>
      <w:r w:rsidRPr="00E6121F">
        <w:rPr>
          <w:rFonts w:hint="eastAsia"/>
        </w:rPr>
        <w:t>организацией</w:t>
      </w:r>
    </w:p>
    <w:p w14:paraId="7BB9577C" w14:textId="77777777" w:rsidR="00E6121F" w:rsidRDefault="00E6121F" w:rsidP="00E6121F">
      <w:r>
        <w:rPr>
          <w:rFonts w:hint="eastAsia"/>
        </w:rPr>
        <w:t>ОГЛАВЛЕНИЕ</w:t>
      </w:r>
      <w:r>
        <w:t xml:space="preserve"> </w:t>
      </w:r>
      <w:r>
        <w:rPr>
          <w:rFonts w:hint="eastAsia"/>
        </w:rPr>
        <w:t>ДИССЕРТАЦИИ</w:t>
      </w:r>
    </w:p>
    <w:p w14:paraId="105E1ABF" w14:textId="77777777" w:rsidR="00E6121F" w:rsidRDefault="00E6121F" w:rsidP="00E6121F">
      <w:r>
        <w:rPr>
          <w:rFonts w:hint="eastAsia"/>
        </w:rPr>
        <w:t>кандидат</w:t>
      </w:r>
      <w:r>
        <w:t xml:space="preserve"> </w:t>
      </w:r>
      <w:r>
        <w:rPr>
          <w:rFonts w:hint="eastAsia"/>
        </w:rPr>
        <w:t>наук</w:t>
      </w:r>
      <w:r>
        <w:t xml:space="preserve"> </w:t>
      </w:r>
      <w:r>
        <w:rPr>
          <w:rFonts w:hint="eastAsia"/>
        </w:rPr>
        <w:t>Омарова</w:t>
      </w:r>
      <w:r>
        <w:t xml:space="preserve"> </w:t>
      </w:r>
      <w:r>
        <w:rPr>
          <w:rFonts w:hint="eastAsia"/>
        </w:rPr>
        <w:t>Зимфира</w:t>
      </w:r>
      <w:r>
        <w:t xml:space="preserve"> </w:t>
      </w:r>
      <w:r>
        <w:rPr>
          <w:rFonts w:hint="eastAsia"/>
        </w:rPr>
        <w:t>Насрутдиновна</w:t>
      </w:r>
    </w:p>
    <w:p w14:paraId="0534DE0B" w14:textId="77777777" w:rsidR="00E6121F" w:rsidRDefault="00E6121F" w:rsidP="00E6121F">
      <w:r>
        <w:rPr>
          <w:rFonts w:hint="eastAsia"/>
        </w:rPr>
        <w:t>ение</w:t>
      </w:r>
    </w:p>
    <w:p w14:paraId="5836F881" w14:textId="77777777" w:rsidR="00E6121F" w:rsidRDefault="00E6121F" w:rsidP="00E6121F"/>
    <w:p w14:paraId="4FE842A8" w14:textId="77777777" w:rsidR="00E6121F" w:rsidRDefault="00E6121F" w:rsidP="00E6121F">
      <w:r>
        <w:rPr>
          <w:rFonts w:hint="eastAsia"/>
        </w:rPr>
        <w:t>ОРЕТИЧЕСКИЕ</w:t>
      </w:r>
      <w:r>
        <w:t xml:space="preserve"> </w:t>
      </w:r>
      <w:r>
        <w:rPr>
          <w:rFonts w:hint="eastAsia"/>
        </w:rPr>
        <w:t>ПОДХОДЫ</w:t>
      </w:r>
      <w:r>
        <w:t xml:space="preserve"> </w:t>
      </w:r>
      <w:r>
        <w:rPr>
          <w:rFonts w:hint="eastAsia"/>
        </w:rPr>
        <w:t>К</w:t>
      </w:r>
      <w:r>
        <w:t xml:space="preserve"> </w:t>
      </w:r>
      <w:r>
        <w:rPr>
          <w:rFonts w:hint="eastAsia"/>
        </w:rPr>
        <w:t>ПРОБЛЕМАМ</w:t>
      </w:r>
      <w:r>
        <w:t xml:space="preserve"> </w:t>
      </w:r>
      <w:r>
        <w:rPr>
          <w:rFonts w:hint="eastAsia"/>
        </w:rPr>
        <w:t>ФОРМИРОВАНИ</w:t>
      </w:r>
      <w:r>
        <w:t xml:space="preserve"> </w:t>
      </w:r>
      <w:r>
        <w:rPr>
          <w:rFonts w:hint="eastAsia"/>
        </w:rPr>
        <w:t>ЗВИТИЯ</w:t>
      </w:r>
      <w:r>
        <w:t xml:space="preserve"> </w:t>
      </w:r>
      <w:r>
        <w:rPr>
          <w:rFonts w:hint="eastAsia"/>
        </w:rPr>
        <w:t>ПРОЦЕССА</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ОРГАНИЗА</w:t>
      </w:r>
    </w:p>
    <w:p w14:paraId="1C52000C" w14:textId="77777777" w:rsidR="00E6121F" w:rsidRDefault="00E6121F" w:rsidP="00E6121F"/>
    <w:p w14:paraId="10D89E1C" w14:textId="77777777" w:rsidR="00E6121F" w:rsidRDefault="00E6121F" w:rsidP="00E6121F">
      <w:r>
        <w:rPr>
          <w:rFonts w:hint="eastAsia"/>
        </w:rPr>
        <w:t>Сущность</w:t>
      </w:r>
      <w:r>
        <w:t xml:space="preserve">, </w:t>
      </w:r>
      <w:r>
        <w:rPr>
          <w:rFonts w:hint="eastAsia"/>
        </w:rPr>
        <w:t>особенности</w:t>
      </w:r>
      <w:r>
        <w:t xml:space="preserve"> </w:t>
      </w:r>
      <w:r>
        <w:rPr>
          <w:rFonts w:hint="eastAsia"/>
        </w:rPr>
        <w:t>классификации</w:t>
      </w:r>
      <w:r>
        <w:t xml:space="preserve"> </w:t>
      </w:r>
      <w:r>
        <w:rPr>
          <w:rFonts w:hint="eastAsia"/>
        </w:rPr>
        <w:t>и</w:t>
      </w:r>
      <w:r>
        <w:t xml:space="preserve"> </w:t>
      </w:r>
      <w:r>
        <w:rPr>
          <w:rFonts w:hint="eastAsia"/>
        </w:rPr>
        <w:t>характеристика</w:t>
      </w:r>
      <w:r>
        <w:t xml:space="preserve"> </w:t>
      </w:r>
      <w:r>
        <w:rPr>
          <w:rFonts w:hint="eastAsia"/>
        </w:rPr>
        <w:t>факторо</w:t>
      </w:r>
    </w:p>
    <w:p w14:paraId="6136522A" w14:textId="77777777" w:rsidR="00E6121F" w:rsidRDefault="00E6121F" w:rsidP="00E6121F"/>
    <w:p w14:paraId="7BFB05B9" w14:textId="77777777" w:rsidR="00E6121F" w:rsidRDefault="00E6121F" w:rsidP="00E6121F">
      <w:r>
        <w:rPr>
          <w:rFonts w:hint="eastAsia"/>
        </w:rPr>
        <w:t>ощих</w:t>
      </w:r>
      <w:r>
        <w:t xml:space="preserve"> </w:t>
      </w:r>
      <w:r>
        <w:rPr>
          <w:rFonts w:hint="eastAsia"/>
        </w:rPr>
        <w:t>на</w:t>
      </w:r>
      <w:r>
        <w:t xml:space="preserve"> </w:t>
      </w:r>
      <w:r>
        <w:rPr>
          <w:rFonts w:hint="eastAsia"/>
        </w:rPr>
        <w:t>уровень</w:t>
      </w:r>
      <w:r>
        <w:t xml:space="preserve"> </w:t>
      </w:r>
      <w:r>
        <w:rPr>
          <w:rFonts w:hint="eastAsia"/>
        </w:rPr>
        <w:t>риска</w:t>
      </w:r>
      <w:r>
        <w:t xml:space="preserve"> </w:t>
      </w:r>
      <w:r>
        <w:rPr>
          <w:rFonts w:hint="eastAsia"/>
        </w:rPr>
        <w:t>в</w:t>
      </w:r>
      <w:r>
        <w:t xml:space="preserve"> </w:t>
      </w:r>
      <w:r>
        <w:rPr>
          <w:rFonts w:hint="eastAsia"/>
        </w:rPr>
        <w:t>организации</w:t>
      </w:r>
    </w:p>
    <w:p w14:paraId="68177CB2" w14:textId="77777777" w:rsidR="00E6121F" w:rsidRDefault="00E6121F" w:rsidP="00E6121F"/>
    <w:p w14:paraId="6817A77B" w14:textId="77777777" w:rsidR="00E6121F" w:rsidRDefault="00E6121F" w:rsidP="00E6121F">
      <w:r>
        <w:t>^</w:t>
      </w:r>
      <w:r>
        <w:rPr>
          <w:rFonts w:hint="eastAsia"/>
        </w:rPr>
        <w:t>ализ</w:t>
      </w:r>
      <w:r>
        <w:t xml:space="preserve"> </w:t>
      </w:r>
      <w:r>
        <w:rPr>
          <w:rFonts w:hint="eastAsia"/>
        </w:rPr>
        <w:t>концептуальных</w:t>
      </w:r>
      <w:r>
        <w:t xml:space="preserve"> </w:t>
      </w:r>
      <w:r>
        <w:rPr>
          <w:rFonts w:hint="eastAsia"/>
        </w:rPr>
        <w:t>подходов</w:t>
      </w:r>
      <w:r>
        <w:t xml:space="preserve"> </w:t>
      </w:r>
      <w:r>
        <w:rPr>
          <w:rFonts w:hint="eastAsia"/>
        </w:rPr>
        <w:t>и</w:t>
      </w:r>
      <w:r>
        <w:t xml:space="preserve"> </w:t>
      </w:r>
      <w:r>
        <w:rPr>
          <w:rFonts w:hint="eastAsia"/>
        </w:rPr>
        <w:t>определение</w:t>
      </w:r>
      <w:r>
        <w:t xml:space="preserve"> </w:t>
      </w:r>
      <w:r>
        <w:rPr>
          <w:rFonts w:hint="eastAsia"/>
        </w:rPr>
        <w:t>ключевых</w:t>
      </w:r>
      <w:r>
        <w:t xml:space="preserve"> </w:t>
      </w:r>
      <w:r>
        <w:rPr>
          <w:rFonts w:hint="eastAsia"/>
        </w:rPr>
        <w:t>этапов</w:t>
      </w:r>
      <w:r>
        <w:t xml:space="preserve"> </w:t>
      </w:r>
      <w:r>
        <w:rPr>
          <w:rFonts w:hint="eastAsia"/>
        </w:rPr>
        <w:t>риск</w:t>
      </w:r>
    </w:p>
    <w:p w14:paraId="6E810C52" w14:textId="77777777" w:rsidR="00E6121F" w:rsidRDefault="00E6121F" w:rsidP="00E6121F"/>
    <w:p w14:paraId="67C2A28B" w14:textId="77777777" w:rsidR="00E6121F" w:rsidRDefault="00E6121F" w:rsidP="00E6121F">
      <w:r>
        <w:rPr>
          <w:rFonts w:hint="eastAsia"/>
        </w:rPr>
        <w:t>щмента</w:t>
      </w:r>
      <w:r>
        <w:t xml:space="preserve"> </w:t>
      </w:r>
      <w:r>
        <w:rPr>
          <w:rFonts w:hint="eastAsia"/>
        </w:rPr>
        <w:t>в</w:t>
      </w:r>
      <w:r>
        <w:t xml:space="preserve"> </w:t>
      </w:r>
      <w:r>
        <w:rPr>
          <w:rFonts w:hint="eastAsia"/>
        </w:rPr>
        <w:t>организации</w:t>
      </w:r>
    </w:p>
    <w:p w14:paraId="30E298F8" w14:textId="77777777" w:rsidR="00E6121F" w:rsidRDefault="00E6121F" w:rsidP="00E6121F"/>
    <w:p w14:paraId="00134035" w14:textId="77777777" w:rsidR="00E6121F" w:rsidRDefault="00E6121F" w:rsidP="00E6121F">
      <w:r>
        <w:rPr>
          <w:rFonts w:hint="eastAsia"/>
        </w:rPr>
        <w:t>нализ</w:t>
      </w:r>
      <w:r>
        <w:t xml:space="preserve"> </w:t>
      </w:r>
      <w:r>
        <w:rPr>
          <w:rFonts w:hint="eastAsia"/>
        </w:rPr>
        <w:t>проблем</w:t>
      </w:r>
      <w:r>
        <w:t xml:space="preserve"> </w:t>
      </w:r>
      <w:r>
        <w:rPr>
          <w:rFonts w:hint="eastAsia"/>
        </w:rPr>
        <w:t>и</w:t>
      </w:r>
      <w:r>
        <w:t xml:space="preserve"> </w:t>
      </w:r>
      <w:r>
        <w:rPr>
          <w:rFonts w:hint="eastAsia"/>
        </w:rPr>
        <w:t>барьеров</w:t>
      </w:r>
      <w:r>
        <w:t xml:space="preserve"> </w:t>
      </w:r>
      <w:r>
        <w:rPr>
          <w:rFonts w:hint="eastAsia"/>
        </w:rPr>
        <w:t>реализации</w:t>
      </w:r>
      <w:r>
        <w:t xml:space="preserve"> </w:t>
      </w:r>
      <w:r>
        <w:rPr>
          <w:rFonts w:hint="eastAsia"/>
        </w:rPr>
        <w:t>интегрированного</w:t>
      </w:r>
      <w:r>
        <w:t xml:space="preserve"> </w:t>
      </w:r>
      <w:r>
        <w:rPr>
          <w:rFonts w:hint="eastAsia"/>
        </w:rPr>
        <w:t>подхода</w:t>
      </w:r>
      <w:r>
        <w:t xml:space="preserve"> 1</w:t>
      </w:r>
      <w:r>
        <w:rPr>
          <w:rFonts w:hint="eastAsia"/>
        </w:rPr>
        <w:t>лению</w:t>
      </w:r>
      <w:r>
        <w:t xml:space="preserve"> </w:t>
      </w:r>
      <w:r>
        <w:rPr>
          <w:rFonts w:hint="eastAsia"/>
        </w:rPr>
        <w:t>рисками</w:t>
      </w:r>
      <w:r>
        <w:t xml:space="preserve"> </w:t>
      </w:r>
      <w:r>
        <w:rPr>
          <w:rFonts w:hint="eastAsia"/>
        </w:rPr>
        <w:t>в</w:t>
      </w:r>
      <w:r>
        <w:t xml:space="preserve"> </w:t>
      </w:r>
      <w:r>
        <w:rPr>
          <w:rFonts w:hint="eastAsia"/>
        </w:rPr>
        <w:t>организации</w:t>
      </w:r>
    </w:p>
    <w:p w14:paraId="7D92EA1F" w14:textId="77777777" w:rsidR="00E6121F" w:rsidRDefault="00E6121F" w:rsidP="00E6121F"/>
    <w:p w14:paraId="082CA24D" w14:textId="77777777" w:rsidR="00E6121F" w:rsidRDefault="00E6121F" w:rsidP="00E6121F">
      <w:r>
        <w:rPr>
          <w:rFonts w:hint="eastAsia"/>
        </w:rPr>
        <w:t>Заключение</w:t>
      </w:r>
    </w:p>
    <w:p w14:paraId="335B089D" w14:textId="77777777" w:rsidR="00E6121F" w:rsidRDefault="00E6121F" w:rsidP="00E6121F"/>
    <w:p w14:paraId="4666420E" w14:textId="77777777" w:rsidR="00E6121F" w:rsidRDefault="00E6121F" w:rsidP="00E6121F">
      <w:r>
        <w:rPr>
          <w:rFonts w:hint="eastAsia"/>
        </w:rPr>
        <w:t>Библиографический</w:t>
      </w:r>
      <w:r>
        <w:t xml:space="preserve"> </w:t>
      </w:r>
      <w:r>
        <w:rPr>
          <w:rFonts w:hint="eastAsia"/>
        </w:rPr>
        <w:t>список</w:t>
      </w:r>
    </w:p>
    <w:p w14:paraId="5C00F6D0" w14:textId="77777777" w:rsidR="00E6121F" w:rsidRDefault="00E6121F" w:rsidP="00E6121F"/>
    <w:p w14:paraId="0CE8D000" w14:textId="2C0980B3" w:rsidR="00E6121F" w:rsidRPr="00E6121F" w:rsidRDefault="00E6121F" w:rsidP="00E6121F">
      <w:r>
        <w:t>127</w:t>
      </w:r>
    </w:p>
    <w:sectPr w:rsidR="00E6121F" w:rsidRPr="00E6121F" w:rsidSect="00C2364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F6C1" w14:textId="77777777" w:rsidR="00C2364C" w:rsidRDefault="00C2364C">
      <w:pPr>
        <w:spacing w:after="0" w:line="240" w:lineRule="auto"/>
      </w:pPr>
      <w:r>
        <w:separator/>
      </w:r>
    </w:p>
  </w:endnote>
  <w:endnote w:type="continuationSeparator" w:id="0">
    <w:p w14:paraId="708909BC" w14:textId="77777777" w:rsidR="00C2364C" w:rsidRDefault="00C2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C9F9" w14:textId="77777777" w:rsidR="00C2364C" w:rsidRDefault="00C2364C"/>
    <w:p w14:paraId="09F61A9F" w14:textId="77777777" w:rsidR="00C2364C" w:rsidRDefault="00C2364C"/>
    <w:p w14:paraId="4167EBFA" w14:textId="77777777" w:rsidR="00C2364C" w:rsidRDefault="00C2364C"/>
    <w:p w14:paraId="4AD4A1B9" w14:textId="77777777" w:rsidR="00C2364C" w:rsidRDefault="00C2364C"/>
    <w:p w14:paraId="5A4D101F" w14:textId="77777777" w:rsidR="00C2364C" w:rsidRDefault="00C2364C"/>
    <w:p w14:paraId="59704DE7" w14:textId="77777777" w:rsidR="00C2364C" w:rsidRDefault="00C2364C"/>
    <w:p w14:paraId="44696C30" w14:textId="77777777" w:rsidR="00C2364C" w:rsidRDefault="00C236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406A8" wp14:editId="44502A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61432" w14:textId="77777777" w:rsidR="00C2364C" w:rsidRDefault="00C2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406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861432" w14:textId="77777777" w:rsidR="00C2364C" w:rsidRDefault="00C2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683C0A" w14:textId="77777777" w:rsidR="00C2364C" w:rsidRDefault="00C2364C"/>
    <w:p w14:paraId="08D413DE" w14:textId="77777777" w:rsidR="00C2364C" w:rsidRDefault="00C2364C"/>
    <w:p w14:paraId="4B0AE305" w14:textId="77777777" w:rsidR="00C2364C" w:rsidRDefault="00C236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7F5267" wp14:editId="798907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27040" w14:textId="77777777" w:rsidR="00C2364C" w:rsidRDefault="00C2364C"/>
                          <w:p w14:paraId="3BD90FEE" w14:textId="77777777" w:rsidR="00C2364C" w:rsidRDefault="00C2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F52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427040" w14:textId="77777777" w:rsidR="00C2364C" w:rsidRDefault="00C2364C"/>
                    <w:p w14:paraId="3BD90FEE" w14:textId="77777777" w:rsidR="00C2364C" w:rsidRDefault="00C2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B41992" w14:textId="77777777" w:rsidR="00C2364C" w:rsidRDefault="00C2364C"/>
    <w:p w14:paraId="4745DF50" w14:textId="77777777" w:rsidR="00C2364C" w:rsidRDefault="00C2364C">
      <w:pPr>
        <w:rPr>
          <w:sz w:val="2"/>
          <w:szCs w:val="2"/>
        </w:rPr>
      </w:pPr>
    </w:p>
    <w:p w14:paraId="5E94E1D8" w14:textId="77777777" w:rsidR="00C2364C" w:rsidRDefault="00C2364C"/>
    <w:p w14:paraId="10A8F6E2" w14:textId="77777777" w:rsidR="00C2364C" w:rsidRDefault="00C2364C">
      <w:pPr>
        <w:spacing w:after="0" w:line="240" w:lineRule="auto"/>
      </w:pPr>
    </w:p>
  </w:footnote>
  <w:footnote w:type="continuationSeparator" w:id="0">
    <w:p w14:paraId="1261F048" w14:textId="77777777" w:rsidR="00C2364C" w:rsidRDefault="00C2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4C"/>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9726</TotalTime>
  <Pages>1</Pages>
  <Words>82</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1320</cp:revision>
  <cp:lastPrinted>2009-02-06T05:36:00Z</cp:lastPrinted>
  <dcterms:created xsi:type="dcterms:W3CDTF">2024-04-09T10:20:00Z</dcterms:created>
  <dcterms:modified xsi:type="dcterms:W3CDTF">2024-04-22T09:03:00Z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