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4FC" w:rsidRDefault="0038482C" w:rsidP="0038482C">
      <w:pPr>
        <w:rPr>
          <w:rFonts w:ascii="Times New Roman" w:eastAsia="Times New Roman" w:hAnsi="Times New Roman" w:cs="Times New Roman"/>
          <w:kern w:val="0"/>
          <w:sz w:val="28"/>
          <w:szCs w:val="28"/>
          <w:lang w:eastAsia="ru-RU"/>
        </w:rPr>
      </w:pPr>
      <w:bookmarkStart w:id="0" w:name="_GoBack"/>
      <w:proofErr w:type="spellStart"/>
      <w:r w:rsidRPr="0038482C">
        <w:rPr>
          <w:rFonts w:ascii="Times New Roman" w:eastAsia="Times New Roman" w:hAnsi="Times New Roman" w:cs="Times New Roman" w:hint="eastAsia"/>
          <w:kern w:val="0"/>
          <w:sz w:val="28"/>
          <w:szCs w:val="28"/>
          <w:lang w:eastAsia="ru-RU"/>
        </w:rPr>
        <w:t>Губін</w:t>
      </w:r>
      <w:proofErr w:type="spell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Кирил</w:t>
      </w:r>
      <w:proofErr w:type="spellEnd"/>
      <w:r w:rsidRPr="0038482C">
        <w:rPr>
          <w:rFonts w:ascii="Times New Roman" w:eastAsia="Times New Roman" w:hAnsi="Times New Roman" w:cs="Times New Roman"/>
          <w:kern w:val="0"/>
          <w:sz w:val="28"/>
          <w:szCs w:val="28"/>
          <w:lang w:eastAsia="ru-RU"/>
        </w:rPr>
        <w:t xml:space="preserve"> </w:t>
      </w:r>
      <w:r w:rsidRPr="0038482C">
        <w:rPr>
          <w:rFonts w:ascii="Times New Roman" w:eastAsia="Times New Roman" w:hAnsi="Times New Roman" w:cs="Times New Roman" w:hint="eastAsia"/>
          <w:kern w:val="0"/>
          <w:sz w:val="28"/>
          <w:szCs w:val="28"/>
          <w:lang w:eastAsia="ru-RU"/>
        </w:rPr>
        <w:t>Григорович</w:t>
      </w:r>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Формування</w:t>
      </w:r>
      <w:proofErr w:type="spell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системи</w:t>
      </w:r>
      <w:proofErr w:type="spell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регулювання</w:t>
      </w:r>
      <w:proofErr w:type="spell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доходів</w:t>
      </w:r>
      <w:proofErr w:type="spell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населення</w:t>
      </w:r>
      <w:proofErr w:type="spellEnd"/>
      <w:r w:rsidRPr="0038482C">
        <w:rPr>
          <w:rFonts w:ascii="Times New Roman" w:eastAsia="Times New Roman" w:hAnsi="Times New Roman" w:cs="Times New Roman"/>
          <w:kern w:val="0"/>
          <w:sz w:val="28"/>
          <w:szCs w:val="28"/>
          <w:lang w:eastAsia="ru-RU"/>
        </w:rPr>
        <w:t xml:space="preserve"> </w:t>
      </w:r>
      <w:r w:rsidRPr="0038482C">
        <w:rPr>
          <w:rFonts w:ascii="Times New Roman" w:eastAsia="Times New Roman" w:hAnsi="Times New Roman" w:cs="Times New Roman" w:hint="eastAsia"/>
          <w:kern w:val="0"/>
          <w:sz w:val="28"/>
          <w:szCs w:val="28"/>
          <w:lang w:eastAsia="ru-RU"/>
        </w:rPr>
        <w:t>в</w:t>
      </w:r>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трансформаційній</w:t>
      </w:r>
      <w:proofErr w:type="spellEnd"/>
      <w:r w:rsidRPr="0038482C">
        <w:rPr>
          <w:rFonts w:ascii="Times New Roman" w:eastAsia="Times New Roman" w:hAnsi="Times New Roman" w:cs="Times New Roman"/>
          <w:kern w:val="0"/>
          <w:sz w:val="28"/>
          <w:szCs w:val="28"/>
          <w:lang w:eastAsia="ru-RU"/>
        </w:rPr>
        <w:t xml:space="preserve"> </w:t>
      </w:r>
      <w:proofErr w:type="spellStart"/>
      <w:proofErr w:type="gramStart"/>
      <w:r w:rsidRPr="0038482C">
        <w:rPr>
          <w:rFonts w:ascii="Times New Roman" w:eastAsia="Times New Roman" w:hAnsi="Times New Roman" w:cs="Times New Roman" w:hint="eastAsia"/>
          <w:kern w:val="0"/>
          <w:sz w:val="28"/>
          <w:szCs w:val="28"/>
          <w:lang w:eastAsia="ru-RU"/>
        </w:rPr>
        <w:t>економіці</w:t>
      </w:r>
      <w:proofErr w:type="spellEnd"/>
      <w:r w:rsidRPr="0038482C">
        <w:rPr>
          <w:rFonts w:ascii="Times New Roman" w:eastAsia="Times New Roman" w:hAnsi="Times New Roman" w:cs="Times New Roman"/>
          <w:kern w:val="0"/>
          <w:sz w:val="28"/>
          <w:szCs w:val="28"/>
          <w:lang w:eastAsia="ru-RU"/>
        </w:rPr>
        <w:t xml:space="preserve"> :</w:t>
      </w:r>
      <w:proofErr w:type="gramEnd"/>
      <w:r w:rsidRPr="0038482C">
        <w:rPr>
          <w:rFonts w:ascii="Times New Roman" w:eastAsia="Times New Roman" w:hAnsi="Times New Roman" w:cs="Times New Roman"/>
          <w:kern w:val="0"/>
          <w:sz w:val="28"/>
          <w:szCs w:val="28"/>
          <w:lang w:eastAsia="ru-RU"/>
        </w:rPr>
        <w:t xml:space="preserve"> </w:t>
      </w:r>
      <w:proofErr w:type="spellStart"/>
      <w:r w:rsidRPr="0038482C">
        <w:rPr>
          <w:rFonts w:ascii="Times New Roman" w:eastAsia="Times New Roman" w:hAnsi="Times New Roman" w:cs="Times New Roman" w:hint="eastAsia"/>
          <w:kern w:val="0"/>
          <w:sz w:val="28"/>
          <w:szCs w:val="28"/>
          <w:lang w:eastAsia="ru-RU"/>
        </w:rPr>
        <w:t>Дис</w:t>
      </w:r>
      <w:proofErr w:type="spellEnd"/>
      <w:r w:rsidRPr="0038482C">
        <w:rPr>
          <w:rFonts w:ascii="Times New Roman" w:eastAsia="Times New Roman" w:hAnsi="Times New Roman" w:cs="Times New Roman"/>
          <w:kern w:val="0"/>
          <w:sz w:val="28"/>
          <w:szCs w:val="28"/>
          <w:lang w:eastAsia="ru-RU"/>
        </w:rPr>
        <w:t xml:space="preserve">... </w:t>
      </w:r>
      <w:r w:rsidRPr="0038482C">
        <w:rPr>
          <w:rFonts w:ascii="Times New Roman" w:eastAsia="Times New Roman" w:hAnsi="Times New Roman" w:cs="Times New Roman" w:hint="eastAsia"/>
          <w:kern w:val="0"/>
          <w:sz w:val="28"/>
          <w:szCs w:val="28"/>
          <w:lang w:eastAsia="ru-RU"/>
        </w:rPr>
        <w:t>канд</w:t>
      </w:r>
      <w:r w:rsidRPr="0038482C">
        <w:rPr>
          <w:rFonts w:ascii="Times New Roman" w:eastAsia="Times New Roman" w:hAnsi="Times New Roman" w:cs="Times New Roman"/>
          <w:kern w:val="0"/>
          <w:sz w:val="28"/>
          <w:szCs w:val="28"/>
          <w:lang w:eastAsia="ru-RU"/>
        </w:rPr>
        <w:t xml:space="preserve">. </w:t>
      </w:r>
      <w:r w:rsidRPr="0038482C">
        <w:rPr>
          <w:rFonts w:ascii="Times New Roman" w:eastAsia="Times New Roman" w:hAnsi="Times New Roman" w:cs="Times New Roman" w:hint="eastAsia"/>
          <w:kern w:val="0"/>
          <w:sz w:val="28"/>
          <w:szCs w:val="28"/>
          <w:lang w:eastAsia="ru-RU"/>
        </w:rPr>
        <w:t>наук</w:t>
      </w:r>
      <w:r w:rsidRPr="0038482C">
        <w:rPr>
          <w:rFonts w:ascii="Times New Roman" w:eastAsia="Times New Roman" w:hAnsi="Times New Roman" w:cs="Times New Roman"/>
          <w:kern w:val="0"/>
          <w:sz w:val="28"/>
          <w:szCs w:val="28"/>
          <w:lang w:eastAsia="ru-RU"/>
        </w:rPr>
        <w:t xml:space="preserve">: 08.00.01 </w:t>
      </w:r>
      <w:r>
        <w:rPr>
          <w:rFonts w:ascii="Times New Roman" w:eastAsia="Times New Roman" w:hAnsi="Times New Roman" w:cs="Times New Roman"/>
          <w:kern w:val="0"/>
          <w:sz w:val="28"/>
          <w:szCs w:val="28"/>
          <w:lang w:eastAsia="ru-RU"/>
        </w:rPr>
        <w:t>–</w:t>
      </w:r>
      <w:r w:rsidRPr="0038482C">
        <w:rPr>
          <w:rFonts w:ascii="Times New Roman" w:eastAsia="Times New Roman" w:hAnsi="Times New Roman" w:cs="Times New Roman"/>
          <w:kern w:val="0"/>
          <w:sz w:val="28"/>
          <w:szCs w:val="28"/>
          <w:lang w:eastAsia="ru-RU"/>
        </w:rPr>
        <w:t xml:space="preserve"> 2008</w:t>
      </w:r>
    </w:p>
    <w:p w:rsidR="0038482C" w:rsidRDefault="0038482C" w:rsidP="0038482C">
      <w:r>
        <w:rPr>
          <w:rFonts w:hint="eastAsia"/>
        </w:rPr>
        <w:t>Губін</w:t>
      </w:r>
      <w:r>
        <w:t></w:t>
      </w:r>
      <w:r>
        <w:rPr>
          <w:rFonts w:hint="eastAsia"/>
        </w:rPr>
        <w:t>К</w:t>
      </w:r>
      <w:r>
        <w:t></w:t>
      </w:r>
      <w:r>
        <w:t></w:t>
      </w:r>
      <w:r>
        <w:rPr>
          <w:rFonts w:hint="eastAsia"/>
        </w:rPr>
        <w:t>Г</w:t>
      </w:r>
      <w:r>
        <w:t></w:t>
      </w:r>
      <w:r>
        <w:t></w:t>
      </w:r>
      <w:r>
        <w:rPr>
          <w:rFonts w:hint="eastAsia"/>
        </w:rPr>
        <w:t>Формування</w:t>
      </w:r>
      <w:r>
        <w:t></w:t>
      </w:r>
      <w:r>
        <w:rPr>
          <w:rFonts w:hint="eastAsia"/>
        </w:rPr>
        <w:t>системи</w:t>
      </w:r>
      <w:r>
        <w:t></w:t>
      </w:r>
      <w:r>
        <w:rPr>
          <w:rFonts w:hint="eastAsia"/>
        </w:rPr>
        <w:t>регулювання</w:t>
      </w:r>
      <w:r>
        <w:t></w:t>
      </w:r>
      <w:r>
        <w:rPr>
          <w:rFonts w:hint="eastAsia"/>
        </w:rPr>
        <w:t>доходів</w:t>
      </w:r>
      <w:r>
        <w:t></w:t>
      </w:r>
      <w:r>
        <w:rPr>
          <w:rFonts w:hint="eastAsia"/>
        </w:rPr>
        <w:t>населення</w:t>
      </w:r>
      <w:r>
        <w:t></w:t>
      </w:r>
      <w:r>
        <w:rPr>
          <w:rFonts w:hint="eastAsia"/>
        </w:rPr>
        <w:t>в</w:t>
      </w:r>
      <w:r>
        <w:t></w:t>
      </w:r>
      <w:r>
        <w:rPr>
          <w:rFonts w:hint="eastAsia"/>
        </w:rPr>
        <w:t>трансформаційній</w:t>
      </w:r>
      <w:r>
        <w:t></w:t>
      </w:r>
      <w:r>
        <w:rPr>
          <w:rFonts w:hint="eastAsia"/>
        </w:rPr>
        <w:t>економіці</w:t>
      </w:r>
      <w:r>
        <w:t></w:t>
      </w:r>
      <w:r>
        <w:t></w:t>
      </w:r>
      <w:r>
        <w:rPr>
          <w:rFonts w:hint="eastAsia"/>
        </w:rPr>
        <w:t>–</w:t>
      </w:r>
      <w:r>
        <w:t></w:t>
      </w:r>
      <w:r>
        <w:rPr>
          <w:rFonts w:hint="eastAsia"/>
        </w:rPr>
        <w:t>Рукопис</w:t>
      </w:r>
      <w:r>
        <w:t></w:t>
      </w:r>
    </w:p>
    <w:p w:rsidR="0038482C" w:rsidRDefault="0038482C" w:rsidP="0038482C"/>
    <w:p w:rsidR="0038482C" w:rsidRDefault="0038482C" w:rsidP="0038482C">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економічна</w:t>
      </w:r>
      <w:r>
        <w:t></w:t>
      </w:r>
      <w:r>
        <w:rPr>
          <w:rFonts w:hint="eastAsia"/>
        </w:rPr>
        <w:t>теорія</w:t>
      </w:r>
      <w:r>
        <w:t></w:t>
      </w:r>
      <w:r>
        <w:rPr>
          <w:rFonts w:hint="eastAsia"/>
        </w:rPr>
        <w:t>та</w:t>
      </w:r>
      <w:r>
        <w:t></w:t>
      </w:r>
      <w:r>
        <w:rPr>
          <w:rFonts w:hint="eastAsia"/>
        </w:rPr>
        <w:t>історія</w:t>
      </w:r>
      <w:r>
        <w:t></w:t>
      </w:r>
      <w:r>
        <w:rPr>
          <w:rFonts w:hint="eastAsia"/>
        </w:rPr>
        <w:t>економічної</w:t>
      </w:r>
      <w:r>
        <w:t></w:t>
      </w:r>
      <w:r>
        <w:rPr>
          <w:rFonts w:hint="eastAsia"/>
        </w:rPr>
        <w:t>думки</w:t>
      </w:r>
      <w:r>
        <w:t></w:t>
      </w:r>
      <w:r>
        <w:t></w:t>
      </w:r>
      <w:r>
        <w:rPr>
          <w:rFonts w:hint="eastAsia"/>
        </w:rPr>
        <w:t>Харківський</w:t>
      </w:r>
      <w:r>
        <w:t></w:t>
      </w:r>
      <w:r>
        <w:rPr>
          <w:rFonts w:hint="eastAsia"/>
        </w:rPr>
        <w:t>національний</w:t>
      </w:r>
      <w:r>
        <w:t></w:t>
      </w:r>
      <w:r>
        <w:rPr>
          <w:rFonts w:hint="eastAsia"/>
        </w:rPr>
        <w:t>університет</w:t>
      </w:r>
      <w:r>
        <w:t></w:t>
      </w:r>
      <w:r>
        <w:rPr>
          <w:rFonts w:hint="eastAsia"/>
        </w:rPr>
        <w:t>імені</w:t>
      </w:r>
      <w:r>
        <w:t></w:t>
      </w:r>
      <w:r>
        <w:rPr>
          <w:rFonts w:hint="eastAsia"/>
        </w:rPr>
        <w:t>В</w:t>
      </w:r>
      <w:r>
        <w:t></w:t>
      </w:r>
      <w:r>
        <w:rPr>
          <w:rFonts w:hint="eastAsia"/>
        </w:rPr>
        <w:t>Н</w:t>
      </w:r>
      <w:r>
        <w:t></w:t>
      </w:r>
      <w:r>
        <w:t></w:t>
      </w:r>
      <w:r>
        <w:rPr>
          <w:rFonts w:hint="eastAsia"/>
        </w:rPr>
        <w:t>Каразіна</w:t>
      </w:r>
      <w:r>
        <w:t></w:t>
      </w:r>
      <w:r>
        <w:t></w:t>
      </w:r>
      <w:r>
        <w:rPr>
          <w:rFonts w:hint="eastAsia"/>
        </w:rPr>
        <w:t>Харків</w:t>
      </w:r>
      <w:r>
        <w:t></w:t>
      </w:r>
      <w:r>
        <w:t></w:t>
      </w:r>
      <w:r>
        <w:t></w:t>
      </w:r>
      <w:r>
        <w:t></w:t>
      </w:r>
      <w:r>
        <w:t></w:t>
      </w:r>
      <w:r>
        <w:t></w:t>
      </w:r>
      <w:r>
        <w:t></w:t>
      </w:r>
    </w:p>
    <w:p w:rsidR="0038482C" w:rsidRDefault="0038482C" w:rsidP="0038482C"/>
    <w:p w:rsidR="0038482C" w:rsidRDefault="0038482C" w:rsidP="0038482C">
      <w:r>
        <w:rPr>
          <w:rFonts w:hint="eastAsia"/>
        </w:rPr>
        <w:t>В</w:t>
      </w:r>
      <w:r>
        <w:t></w:t>
      </w:r>
      <w:r>
        <w:rPr>
          <w:rFonts w:hint="eastAsia"/>
        </w:rPr>
        <w:t>дисертації</w:t>
      </w:r>
      <w:r>
        <w:t></w:t>
      </w:r>
      <w:r>
        <w:rPr>
          <w:rFonts w:hint="eastAsia"/>
        </w:rPr>
        <w:t>досліджується</w:t>
      </w:r>
      <w:r>
        <w:t></w:t>
      </w:r>
      <w:r>
        <w:rPr>
          <w:rFonts w:hint="eastAsia"/>
        </w:rPr>
        <w:t>широке</w:t>
      </w:r>
      <w:r>
        <w:t></w:t>
      </w:r>
      <w:r>
        <w:rPr>
          <w:rFonts w:hint="eastAsia"/>
        </w:rPr>
        <w:t>коло</w:t>
      </w:r>
      <w:r>
        <w:t></w:t>
      </w:r>
      <w:r>
        <w:rPr>
          <w:rFonts w:hint="eastAsia"/>
        </w:rPr>
        <w:t>суб’єктів</w:t>
      </w:r>
      <w:r>
        <w:t></w:t>
      </w:r>
      <w:r>
        <w:rPr>
          <w:rFonts w:hint="eastAsia"/>
        </w:rPr>
        <w:t>регулювання</w:t>
      </w:r>
      <w:r>
        <w:t></w:t>
      </w:r>
      <w:r>
        <w:rPr>
          <w:rFonts w:hint="eastAsia"/>
        </w:rPr>
        <w:t>доходів</w:t>
      </w:r>
      <w:r>
        <w:t></w:t>
      </w:r>
      <w:r>
        <w:rPr>
          <w:rFonts w:hint="eastAsia"/>
        </w:rPr>
        <w:t>населення</w:t>
      </w:r>
      <w:r>
        <w:t></w:t>
      </w:r>
      <w:r>
        <w:t></w:t>
      </w:r>
      <w:r>
        <w:rPr>
          <w:rFonts w:hint="eastAsia"/>
        </w:rPr>
        <w:t>Вивчено</w:t>
      </w:r>
      <w:r>
        <w:t></w:t>
      </w:r>
      <w:r>
        <w:rPr>
          <w:rFonts w:hint="eastAsia"/>
        </w:rPr>
        <w:t>закономірності</w:t>
      </w:r>
      <w:r>
        <w:t></w:t>
      </w:r>
      <w:r>
        <w:rPr>
          <w:rFonts w:hint="eastAsia"/>
        </w:rPr>
        <w:t>розвитку</w:t>
      </w:r>
      <w:r>
        <w:t></w:t>
      </w:r>
      <w:r>
        <w:rPr>
          <w:rFonts w:hint="eastAsia"/>
        </w:rPr>
        <w:t>та</w:t>
      </w:r>
      <w:r>
        <w:t></w:t>
      </w:r>
      <w:r>
        <w:rPr>
          <w:rFonts w:hint="eastAsia"/>
        </w:rPr>
        <w:t>проаналізовано</w:t>
      </w:r>
      <w:r>
        <w:t></w:t>
      </w:r>
      <w:r>
        <w:rPr>
          <w:rFonts w:hint="eastAsia"/>
        </w:rPr>
        <w:t>сучасний</w:t>
      </w:r>
      <w:r>
        <w:t></w:t>
      </w:r>
      <w:r>
        <w:rPr>
          <w:rFonts w:hint="eastAsia"/>
        </w:rPr>
        <w:t>стан</w:t>
      </w:r>
      <w:r>
        <w:t></w:t>
      </w:r>
      <w:r>
        <w:rPr>
          <w:rFonts w:hint="eastAsia"/>
        </w:rPr>
        <w:t>регулювання</w:t>
      </w:r>
      <w:r>
        <w:t></w:t>
      </w:r>
      <w:r>
        <w:rPr>
          <w:rFonts w:hint="eastAsia"/>
        </w:rPr>
        <w:t>розподілу</w:t>
      </w:r>
      <w:r>
        <w:t></w:t>
      </w:r>
      <w:r>
        <w:rPr>
          <w:rFonts w:hint="eastAsia"/>
        </w:rPr>
        <w:t>доходів</w:t>
      </w:r>
      <w:r>
        <w:t></w:t>
      </w:r>
      <w:r>
        <w:rPr>
          <w:rFonts w:hint="eastAsia"/>
        </w:rPr>
        <w:t>та</w:t>
      </w:r>
      <w:r>
        <w:t></w:t>
      </w:r>
      <w:r>
        <w:rPr>
          <w:rFonts w:hint="eastAsia"/>
        </w:rPr>
        <w:t>соціального</w:t>
      </w:r>
      <w:r>
        <w:t></w:t>
      </w:r>
      <w:r>
        <w:rPr>
          <w:rFonts w:hint="eastAsia"/>
        </w:rPr>
        <w:t>захисту</w:t>
      </w:r>
      <w:r>
        <w:t></w:t>
      </w:r>
      <w:r>
        <w:rPr>
          <w:rFonts w:hint="eastAsia"/>
        </w:rPr>
        <w:t>в</w:t>
      </w:r>
      <w:r>
        <w:t></w:t>
      </w:r>
      <w:r>
        <w:rPr>
          <w:rFonts w:hint="eastAsia"/>
        </w:rPr>
        <w:t>економічно</w:t>
      </w:r>
      <w:r>
        <w:t></w:t>
      </w:r>
      <w:r>
        <w:rPr>
          <w:rFonts w:hint="eastAsia"/>
        </w:rPr>
        <w:t>розвинених</w:t>
      </w:r>
      <w:r>
        <w:t></w:t>
      </w:r>
      <w:r>
        <w:rPr>
          <w:rFonts w:hint="eastAsia"/>
        </w:rPr>
        <w:t>країнах</w:t>
      </w:r>
      <w:r>
        <w:t></w:t>
      </w:r>
    </w:p>
    <w:p w:rsidR="0038482C" w:rsidRDefault="0038482C" w:rsidP="0038482C"/>
    <w:p w:rsidR="0038482C" w:rsidRDefault="0038482C" w:rsidP="0038482C">
      <w:r>
        <w:rPr>
          <w:rFonts w:hint="eastAsia"/>
        </w:rPr>
        <w:t>Доведено</w:t>
      </w:r>
      <w:r>
        <w:t></w:t>
      </w:r>
      <w:r>
        <w:t></w:t>
      </w:r>
      <w:r>
        <w:rPr>
          <w:rFonts w:hint="eastAsia"/>
        </w:rPr>
        <w:t>що</w:t>
      </w:r>
      <w:r>
        <w:t></w:t>
      </w:r>
      <w:r>
        <w:rPr>
          <w:rFonts w:hint="eastAsia"/>
        </w:rPr>
        <w:t>реформування</w:t>
      </w:r>
      <w:r>
        <w:t></w:t>
      </w:r>
      <w:r>
        <w:rPr>
          <w:rFonts w:hint="eastAsia"/>
        </w:rPr>
        <w:t>системи</w:t>
      </w:r>
      <w:r>
        <w:t></w:t>
      </w:r>
      <w:r>
        <w:rPr>
          <w:rFonts w:hint="eastAsia"/>
        </w:rPr>
        <w:t>регулювання</w:t>
      </w:r>
      <w:r>
        <w:t></w:t>
      </w:r>
      <w:r>
        <w:rPr>
          <w:rFonts w:hint="eastAsia"/>
        </w:rPr>
        <w:t>доходів</w:t>
      </w:r>
      <w:r>
        <w:t></w:t>
      </w:r>
      <w:r>
        <w:rPr>
          <w:rFonts w:hint="eastAsia"/>
        </w:rPr>
        <w:t>населення</w:t>
      </w:r>
      <w:r>
        <w:t></w:t>
      </w:r>
      <w:r>
        <w:rPr>
          <w:rFonts w:hint="eastAsia"/>
        </w:rPr>
        <w:t>в</w:t>
      </w:r>
      <w:r>
        <w:t></w:t>
      </w:r>
      <w:r>
        <w:rPr>
          <w:rFonts w:hint="eastAsia"/>
        </w:rPr>
        <w:t>Україні</w:t>
      </w:r>
      <w:r>
        <w:t></w:t>
      </w:r>
      <w:r>
        <w:rPr>
          <w:rFonts w:hint="eastAsia"/>
        </w:rPr>
        <w:t>має</w:t>
      </w:r>
      <w:r>
        <w:t></w:t>
      </w:r>
      <w:r>
        <w:rPr>
          <w:rFonts w:hint="eastAsia"/>
        </w:rPr>
        <w:t>здійснюватися</w:t>
      </w:r>
      <w:r>
        <w:t></w:t>
      </w:r>
      <w:r>
        <w:rPr>
          <w:rFonts w:hint="eastAsia"/>
        </w:rPr>
        <w:t>в</w:t>
      </w:r>
      <w:r>
        <w:t></w:t>
      </w:r>
      <w:r>
        <w:rPr>
          <w:rFonts w:hint="eastAsia"/>
        </w:rPr>
        <w:t>два</w:t>
      </w:r>
      <w:r>
        <w:t></w:t>
      </w:r>
      <w:r>
        <w:rPr>
          <w:rFonts w:hint="eastAsia"/>
        </w:rPr>
        <w:t>етапи</w:t>
      </w:r>
      <w:r>
        <w:t></w:t>
      </w:r>
      <w:r>
        <w:t></w:t>
      </w:r>
      <w:r>
        <w:rPr>
          <w:rFonts w:hint="eastAsia"/>
        </w:rPr>
        <w:t>На</w:t>
      </w:r>
      <w:r>
        <w:t></w:t>
      </w:r>
      <w:r>
        <w:rPr>
          <w:rFonts w:hint="eastAsia"/>
        </w:rPr>
        <w:t>першому</w:t>
      </w:r>
      <w:r>
        <w:t></w:t>
      </w:r>
      <w:r>
        <w:rPr>
          <w:rFonts w:hint="eastAsia"/>
        </w:rPr>
        <w:t>етапі</w:t>
      </w:r>
      <w:r>
        <w:t></w:t>
      </w:r>
      <w:r>
        <w:rPr>
          <w:rFonts w:hint="eastAsia"/>
        </w:rPr>
        <w:t>необхідно</w:t>
      </w:r>
      <w:r>
        <w:t></w:t>
      </w:r>
      <w:r>
        <w:rPr>
          <w:rFonts w:hint="eastAsia"/>
        </w:rPr>
        <w:t>створювати</w:t>
      </w:r>
      <w:r>
        <w:t></w:t>
      </w:r>
      <w:r>
        <w:rPr>
          <w:rFonts w:hint="eastAsia"/>
        </w:rPr>
        <w:t>загальні</w:t>
      </w:r>
      <w:r>
        <w:t></w:t>
      </w:r>
      <w:r>
        <w:rPr>
          <w:rFonts w:hint="eastAsia"/>
        </w:rPr>
        <w:t>умови</w:t>
      </w:r>
      <w:r>
        <w:t></w:t>
      </w:r>
      <w:r>
        <w:rPr>
          <w:rFonts w:hint="eastAsia"/>
        </w:rPr>
        <w:t>функціонування</w:t>
      </w:r>
      <w:r>
        <w:t></w:t>
      </w:r>
      <w:r>
        <w:rPr>
          <w:rFonts w:hint="eastAsia"/>
        </w:rPr>
        <w:t>соціально</w:t>
      </w:r>
      <w:r>
        <w:t></w:t>
      </w:r>
      <w:r>
        <w:rPr>
          <w:rFonts w:hint="eastAsia"/>
        </w:rPr>
        <w:t>ринкової</w:t>
      </w:r>
      <w:r>
        <w:t></w:t>
      </w:r>
      <w:r>
        <w:rPr>
          <w:rFonts w:hint="eastAsia"/>
        </w:rPr>
        <w:t>системи</w:t>
      </w:r>
      <w:r>
        <w:t></w:t>
      </w:r>
      <w:r>
        <w:rPr>
          <w:rFonts w:hint="eastAsia"/>
        </w:rPr>
        <w:t>регулювання</w:t>
      </w:r>
      <w:r>
        <w:t></w:t>
      </w:r>
      <w:r>
        <w:rPr>
          <w:rFonts w:hint="eastAsia"/>
        </w:rPr>
        <w:t>доходів</w:t>
      </w:r>
      <w:r>
        <w:t></w:t>
      </w:r>
      <w:r>
        <w:rPr>
          <w:rFonts w:hint="eastAsia"/>
        </w:rPr>
        <w:t>населення</w:t>
      </w:r>
      <w:r>
        <w:t></w:t>
      </w:r>
      <w:r>
        <w:rPr>
          <w:rFonts w:hint="eastAsia"/>
        </w:rPr>
        <w:t>та</w:t>
      </w:r>
      <w:r>
        <w:t></w:t>
      </w:r>
      <w:r>
        <w:rPr>
          <w:rFonts w:hint="eastAsia"/>
        </w:rPr>
        <w:t>розвивати</w:t>
      </w:r>
      <w:r>
        <w:t></w:t>
      </w:r>
      <w:r>
        <w:rPr>
          <w:rFonts w:hint="eastAsia"/>
        </w:rPr>
        <w:t>ринкове</w:t>
      </w:r>
      <w:r>
        <w:t></w:t>
      </w:r>
      <w:r>
        <w:rPr>
          <w:rFonts w:hint="eastAsia"/>
        </w:rPr>
        <w:t>саморегулювання</w:t>
      </w:r>
      <w:r>
        <w:t></w:t>
      </w:r>
      <w:r>
        <w:rPr>
          <w:rFonts w:hint="eastAsia"/>
        </w:rPr>
        <w:t>доходів</w:t>
      </w:r>
      <w:r>
        <w:t></w:t>
      </w:r>
    </w:p>
    <w:p w:rsidR="0038482C" w:rsidRDefault="0038482C" w:rsidP="0038482C"/>
    <w:p w:rsidR="0038482C" w:rsidRDefault="0038482C" w:rsidP="0038482C">
      <w:r>
        <w:rPr>
          <w:rFonts w:hint="eastAsia"/>
        </w:rPr>
        <w:t>Результатом</w:t>
      </w:r>
      <w:r>
        <w:t></w:t>
      </w:r>
      <w:r>
        <w:rPr>
          <w:rFonts w:hint="eastAsia"/>
        </w:rPr>
        <w:t>другого</w:t>
      </w:r>
      <w:r>
        <w:t></w:t>
      </w:r>
      <w:r>
        <w:rPr>
          <w:rFonts w:hint="eastAsia"/>
        </w:rPr>
        <w:t>етапу</w:t>
      </w:r>
      <w:r>
        <w:t></w:t>
      </w:r>
      <w:r>
        <w:rPr>
          <w:rFonts w:hint="eastAsia"/>
        </w:rPr>
        <w:t>трансформації</w:t>
      </w:r>
      <w:r>
        <w:t></w:t>
      </w:r>
      <w:r>
        <w:rPr>
          <w:rFonts w:hint="eastAsia"/>
        </w:rPr>
        <w:t>системи</w:t>
      </w:r>
      <w:r>
        <w:t></w:t>
      </w:r>
      <w:r>
        <w:rPr>
          <w:rFonts w:hint="eastAsia"/>
        </w:rPr>
        <w:t>регулювання</w:t>
      </w:r>
      <w:r>
        <w:t></w:t>
      </w:r>
      <w:r>
        <w:rPr>
          <w:rFonts w:hint="eastAsia"/>
        </w:rPr>
        <w:t>доходів</w:t>
      </w:r>
      <w:r>
        <w:t></w:t>
      </w:r>
      <w:r>
        <w:rPr>
          <w:rFonts w:hint="eastAsia"/>
        </w:rPr>
        <w:t>населення</w:t>
      </w:r>
      <w:r>
        <w:t></w:t>
      </w:r>
      <w:r>
        <w:rPr>
          <w:rFonts w:hint="eastAsia"/>
        </w:rPr>
        <w:t>в</w:t>
      </w:r>
      <w:r>
        <w:t></w:t>
      </w:r>
      <w:r>
        <w:rPr>
          <w:rFonts w:hint="eastAsia"/>
        </w:rPr>
        <w:t>Україні</w:t>
      </w:r>
      <w:r>
        <w:t></w:t>
      </w:r>
      <w:r>
        <w:rPr>
          <w:rFonts w:hint="eastAsia"/>
        </w:rPr>
        <w:t>має</w:t>
      </w:r>
      <w:r>
        <w:t></w:t>
      </w:r>
      <w:r>
        <w:rPr>
          <w:rFonts w:hint="eastAsia"/>
        </w:rPr>
        <w:t>стати</w:t>
      </w:r>
      <w:r>
        <w:t></w:t>
      </w:r>
      <w:r>
        <w:rPr>
          <w:rFonts w:hint="eastAsia"/>
        </w:rPr>
        <w:t>створення</w:t>
      </w:r>
      <w:r>
        <w:t></w:t>
      </w:r>
      <w:r>
        <w:rPr>
          <w:rFonts w:hint="eastAsia"/>
        </w:rPr>
        <w:t>розвиненої</w:t>
      </w:r>
      <w:r>
        <w:t></w:t>
      </w:r>
      <w:r>
        <w:rPr>
          <w:rFonts w:hint="eastAsia"/>
        </w:rPr>
        <w:t>системи</w:t>
      </w:r>
      <w:r>
        <w:t></w:t>
      </w:r>
      <w:r>
        <w:rPr>
          <w:rFonts w:hint="eastAsia"/>
        </w:rPr>
        <w:t>державного</w:t>
      </w:r>
      <w:r>
        <w:t></w:t>
      </w:r>
      <w:r>
        <w:rPr>
          <w:rFonts w:hint="eastAsia"/>
        </w:rPr>
        <w:t>та</w:t>
      </w:r>
      <w:r>
        <w:t></w:t>
      </w:r>
      <w:r>
        <w:rPr>
          <w:rFonts w:hint="eastAsia"/>
        </w:rPr>
        <w:t>недержавного</w:t>
      </w:r>
      <w:r>
        <w:t></w:t>
      </w:r>
      <w:r>
        <w:rPr>
          <w:rFonts w:hint="eastAsia"/>
        </w:rPr>
        <w:t>регулятивного</w:t>
      </w:r>
      <w:r>
        <w:t></w:t>
      </w:r>
      <w:r>
        <w:rPr>
          <w:rFonts w:hint="eastAsia"/>
        </w:rPr>
        <w:t>впливу</w:t>
      </w:r>
      <w:r>
        <w:t></w:t>
      </w:r>
      <w:r>
        <w:t></w:t>
      </w:r>
      <w:r>
        <w:rPr>
          <w:rFonts w:hint="eastAsia"/>
        </w:rPr>
        <w:t>Регулювання</w:t>
      </w:r>
      <w:r>
        <w:t></w:t>
      </w:r>
      <w:r>
        <w:rPr>
          <w:rFonts w:hint="eastAsia"/>
        </w:rPr>
        <w:t>доходів</w:t>
      </w:r>
      <w:r>
        <w:t></w:t>
      </w:r>
      <w:r>
        <w:rPr>
          <w:rFonts w:hint="eastAsia"/>
        </w:rPr>
        <w:t>повинне</w:t>
      </w:r>
      <w:r>
        <w:t></w:t>
      </w:r>
      <w:r>
        <w:rPr>
          <w:rFonts w:hint="eastAsia"/>
        </w:rPr>
        <w:t>здійснюватися</w:t>
      </w:r>
      <w:r>
        <w:t></w:t>
      </w:r>
      <w:r>
        <w:rPr>
          <w:rFonts w:hint="eastAsia"/>
        </w:rPr>
        <w:t>на</w:t>
      </w:r>
      <w:r>
        <w:t></w:t>
      </w:r>
      <w:r>
        <w:rPr>
          <w:rFonts w:hint="eastAsia"/>
        </w:rPr>
        <w:t>всіх</w:t>
      </w:r>
      <w:r>
        <w:t></w:t>
      </w:r>
      <w:r>
        <w:rPr>
          <w:rFonts w:hint="eastAsia"/>
        </w:rPr>
        <w:t>трьох</w:t>
      </w:r>
      <w:r>
        <w:t></w:t>
      </w:r>
      <w:r>
        <w:rPr>
          <w:rFonts w:hint="eastAsia"/>
        </w:rPr>
        <w:t>рівнях</w:t>
      </w:r>
      <w:r>
        <w:t></w:t>
      </w:r>
      <w:r>
        <w:rPr>
          <w:rFonts w:hint="eastAsia"/>
        </w:rPr>
        <w:t>регулювання</w:t>
      </w:r>
      <w:r>
        <w:t></w:t>
      </w:r>
      <w:r>
        <w:rPr>
          <w:rFonts w:hint="eastAsia"/>
        </w:rPr>
        <w:t>їз</w:t>
      </w:r>
      <w:r>
        <w:t></w:t>
      </w:r>
      <w:r>
        <w:rPr>
          <w:rFonts w:hint="eastAsia"/>
        </w:rPr>
        <w:t>застосуванням</w:t>
      </w:r>
      <w:r>
        <w:t></w:t>
      </w:r>
      <w:r>
        <w:rPr>
          <w:rFonts w:hint="eastAsia"/>
        </w:rPr>
        <w:t>широкого</w:t>
      </w:r>
      <w:r>
        <w:t></w:t>
      </w:r>
      <w:r>
        <w:rPr>
          <w:rFonts w:hint="eastAsia"/>
        </w:rPr>
        <w:t>кола</w:t>
      </w:r>
      <w:r>
        <w:t></w:t>
      </w:r>
      <w:r>
        <w:rPr>
          <w:rFonts w:hint="eastAsia"/>
        </w:rPr>
        <w:t>інструментів</w:t>
      </w:r>
      <w:r>
        <w:t></w:t>
      </w:r>
      <w:r>
        <w:rPr>
          <w:rFonts w:hint="eastAsia"/>
        </w:rPr>
        <w:t>прямого</w:t>
      </w:r>
      <w:r>
        <w:t></w:t>
      </w:r>
      <w:r>
        <w:rPr>
          <w:rFonts w:hint="eastAsia"/>
        </w:rPr>
        <w:t>і</w:t>
      </w:r>
      <w:r>
        <w:t></w:t>
      </w:r>
      <w:r>
        <w:rPr>
          <w:rFonts w:hint="eastAsia"/>
        </w:rPr>
        <w:t>непрямого</w:t>
      </w:r>
      <w:r>
        <w:t></w:t>
      </w:r>
      <w:r>
        <w:rPr>
          <w:rFonts w:hint="eastAsia"/>
        </w:rPr>
        <w:t>впливу</w:t>
      </w:r>
      <w:r>
        <w:t></w:t>
      </w:r>
      <w:r>
        <w:t></w:t>
      </w:r>
      <w:r>
        <w:rPr>
          <w:rFonts w:hint="eastAsia"/>
        </w:rPr>
        <w:t>з</w:t>
      </w:r>
      <w:r>
        <w:t></w:t>
      </w:r>
      <w:r>
        <w:rPr>
          <w:rFonts w:hint="eastAsia"/>
        </w:rPr>
        <w:t>урахуванням</w:t>
      </w:r>
      <w:r>
        <w:t></w:t>
      </w:r>
      <w:r>
        <w:rPr>
          <w:rFonts w:hint="eastAsia"/>
        </w:rPr>
        <w:t>критеріїв</w:t>
      </w:r>
      <w:r>
        <w:t></w:t>
      </w:r>
      <w:r>
        <w:rPr>
          <w:rFonts w:hint="eastAsia"/>
        </w:rPr>
        <w:t>соціальної</w:t>
      </w:r>
      <w:r>
        <w:t></w:t>
      </w:r>
      <w:r>
        <w:rPr>
          <w:rFonts w:hint="eastAsia"/>
        </w:rPr>
        <w:t>справедливості</w:t>
      </w:r>
      <w:r>
        <w:t></w:t>
      </w:r>
    </w:p>
    <w:p w:rsidR="0038482C" w:rsidRDefault="0038482C" w:rsidP="0038482C"/>
    <w:p w:rsidR="0038482C" w:rsidRPr="0038482C" w:rsidRDefault="0038482C" w:rsidP="0038482C">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розв</w:t>
      </w:r>
      <w:r>
        <w:t></w:t>
      </w:r>
      <w:r>
        <w:rPr>
          <w:rFonts w:hint="eastAsia"/>
        </w:rPr>
        <w:t>язання</w:t>
      </w:r>
      <w:r>
        <w:t></w:t>
      </w:r>
      <w:r>
        <w:rPr>
          <w:rFonts w:hint="eastAsia"/>
        </w:rPr>
        <w:t>наукового</w:t>
      </w:r>
      <w:r>
        <w:t></w:t>
      </w:r>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розробці</w:t>
      </w:r>
      <w:r>
        <w:t></w:t>
      </w:r>
      <w:r>
        <w:rPr>
          <w:rFonts w:hint="eastAsia"/>
        </w:rPr>
        <w:t>методологічних</w:t>
      </w:r>
      <w:r>
        <w:t></w:t>
      </w:r>
      <w:r>
        <w:rPr>
          <w:rFonts w:hint="eastAsia"/>
        </w:rPr>
        <w:t>та</w:t>
      </w:r>
      <w:r>
        <w:t></w:t>
      </w:r>
      <w:r>
        <w:rPr>
          <w:rFonts w:hint="eastAsia"/>
        </w:rPr>
        <w:t>теоретичних</w:t>
      </w:r>
      <w:r>
        <w:t></w:t>
      </w:r>
      <w:r>
        <w:rPr>
          <w:rFonts w:hint="eastAsia"/>
        </w:rPr>
        <w:t>засад</w:t>
      </w:r>
      <w:r>
        <w:t></w:t>
      </w:r>
      <w:r>
        <w:rPr>
          <w:rFonts w:hint="eastAsia"/>
        </w:rPr>
        <w:t>формування</w:t>
      </w:r>
      <w:r>
        <w:t></w:t>
      </w:r>
      <w:r>
        <w:rPr>
          <w:rFonts w:hint="eastAsia"/>
        </w:rPr>
        <w:t>системи</w:t>
      </w:r>
      <w:r>
        <w:t></w:t>
      </w:r>
      <w:r>
        <w:rPr>
          <w:rFonts w:hint="eastAsia"/>
        </w:rPr>
        <w:t>регулювання</w:t>
      </w:r>
      <w:r>
        <w:t></w:t>
      </w:r>
      <w:r>
        <w:rPr>
          <w:rFonts w:hint="eastAsia"/>
        </w:rPr>
        <w:t>доходів</w:t>
      </w:r>
      <w:r>
        <w:t></w:t>
      </w:r>
      <w:r>
        <w:rPr>
          <w:rFonts w:hint="eastAsia"/>
        </w:rPr>
        <w:t>населення</w:t>
      </w:r>
      <w:r>
        <w:t></w:t>
      </w:r>
      <w:r>
        <w:rPr>
          <w:rFonts w:hint="eastAsia"/>
        </w:rPr>
        <w:t>в</w:t>
      </w:r>
      <w:r>
        <w:t></w:t>
      </w:r>
      <w:r>
        <w:rPr>
          <w:rFonts w:hint="eastAsia"/>
        </w:rPr>
        <w:t>трансформаційній</w:t>
      </w:r>
      <w:r>
        <w:t></w:t>
      </w:r>
      <w:r>
        <w:rPr>
          <w:rFonts w:hint="eastAsia"/>
        </w:rPr>
        <w:t>економіці</w:t>
      </w:r>
      <w:r>
        <w:t></w:t>
      </w:r>
      <w:bookmarkEnd w:id="0"/>
    </w:p>
    <w:sectPr w:rsidR="0038482C" w:rsidRPr="0038482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DF1" w:rsidRDefault="009E3DF1">
      <w:pPr>
        <w:spacing w:after="0" w:line="240" w:lineRule="auto"/>
      </w:pPr>
      <w:r>
        <w:separator/>
      </w:r>
    </w:p>
  </w:endnote>
  <w:endnote w:type="continuationSeparator" w:id="0">
    <w:p w:rsidR="009E3DF1" w:rsidRDefault="009E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DF1" w:rsidRDefault="009E3DF1"/>
    <w:p w:rsidR="009E3DF1" w:rsidRDefault="009E3DF1"/>
    <w:p w:rsidR="009E3DF1" w:rsidRDefault="009E3DF1"/>
    <w:p w:rsidR="009E3DF1" w:rsidRDefault="009E3DF1"/>
    <w:p w:rsidR="009E3DF1" w:rsidRDefault="009E3DF1"/>
    <w:p w:rsidR="009E3DF1" w:rsidRDefault="009E3DF1"/>
    <w:p w:rsidR="009E3DF1" w:rsidRDefault="009E3DF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F1" w:rsidRDefault="009E3D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E3DF1" w:rsidRDefault="009E3DF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E3DF1" w:rsidRDefault="009E3DF1"/>
    <w:p w:rsidR="009E3DF1" w:rsidRDefault="009E3DF1"/>
    <w:p w:rsidR="009E3DF1" w:rsidRDefault="009E3DF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DF1" w:rsidRDefault="009E3DF1"/>
                          <w:p w:rsidR="009E3DF1" w:rsidRDefault="009E3D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E3DF1" w:rsidRDefault="009E3DF1"/>
                    <w:p w:rsidR="009E3DF1" w:rsidRDefault="009E3DF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E3DF1" w:rsidRDefault="009E3DF1"/>
    <w:p w:rsidR="009E3DF1" w:rsidRDefault="009E3DF1">
      <w:pPr>
        <w:rPr>
          <w:sz w:val="2"/>
          <w:szCs w:val="2"/>
        </w:rPr>
      </w:pPr>
    </w:p>
    <w:p w:rsidR="009E3DF1" w:rsidRDefault="009E3DF1"/>
    <w:p w:rsidR="009E3DF1" w:rsidRDefault="009E3DF1">
      <w:pPr>
        <w:spacing w:after="0" w:line="240" w:lineRule="auto"/>
      </w:pPr>
    </w:p>
  </w:footnote>
  <w:footnote w:type="continuationSeparator" w:id="0">
    <w:p w:rsidR="009E3DF1" w:rsidRDefault="009E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DF1"/>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91959-B5FC-48A5-B003-2CBD36B86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17966</TotalTime>
  <Pages>1</Pages>
  <Words>233</Words>
  <Characters>1331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977</cp:revision>
  <cp:lastPrinted>2009-02-06T05:36:00Z</cp:lastPrinted>
  <dcterms:created xsi:type="dcterms:W3CDTF">2023-09-07T12:38:00Z</dcterms:created>
  <dcterms:modified xsi:type="dcterms:W3CDTF">2023-11-24T16:00:00Z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