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71D5" w:rsidRPr="00127040" w:rsidRDefault="00127040" w:rsidP="00127040">
      <w:r w:rsidRPr="00127040">
        <w:rPr>
          <w:rFonts w:ascii="Times New Roman" w:eastAsia="Arial Narrow" w:hAnsi="Times New Roman" w:cs="Times New Roman"/>
          <w:b/>
          <w:bCs/>
          <w:color w:val="000000"/>
          <w:kern w:val="0"/>
          <w:sz w:val="24"/>
          <w:lang w:eastAsia="ru-RU" w:bidi="ru-RU"/>
        </w:rPr>
        <w:t xml:space="preserve">Гончарова </w:t>
      </w:r>
      <w:r w:rsidRPr="00127040">
        <w:rPr>
          <w:rFonts w:ascii="Times New Roman" w:eastAsia="Arial Narrow" w:hAnsi="Times New Roman" w:cs="Times New Roman"/>
          <w:b/>
          <w:bCs/>
          <w:color w:val="000000"/>
          <w:kern w:val="0"/>
          <w:sz w:val="24"/>
          <w:lang w:val="uk-UA" w:eastAsia="uk-UA" w:bidi="uk-UA"/>
        </w:rPr>
        <w:t>Юлія Анатоліївна</w:t>
      </w:r>
      <w:r w:rsidRPr="00127040">
        <w:rPr>
          <w:rFonts w:ascii="Times New Roman" w:eastAsia="Arial Narrow" w:hAnsi="Times New Roman" w:cs="Times New Roman"/>
          <w:color w:val="000000"/>
          <w:kern w:val="0"/>
          <w:sz w:val="24"/>
          <w:lang w:val="uk-UA" w:eastAsia="uk-UA" w:bidi="uk-UA"/>
        </w:rPr>
        <w:t>, старший викладач кафе</w:t>
      </w:r>
      <w:r w:rsidRPr="00127040">
        <w:rPr>
          <w:rFonts w:ascii="Times New Roman" w:eastAsia="Arial Narrow" w:hAnsi="Times New Roman" w:cs="Times New Roman"/>
          <w:color w:val="000000"/>
          <w:kern w:val="0"/>
          <w:sz w:val="24"/>
          <w:lang w:val="uk-UA" w:eastAsia="uk-UA" w:bidi="uk-UA"/>
        </w:rPr>
        <w:softHyphen/>
        <w:t>дри міжнародного публічного права Київського національ</w:t>
      </w:r>
      <w:r w:rsidRPr="00127040">
        <w:rPr>
          <w:rFonts w:ascii="Times New Roman" w:eastAsia="Arial Narrow" w:hAnsi="Times New Roman" w:cs="Times New Roman"/>
          <w:color w:val="000000"/>
          <w:kern w:val="0"/>
          <w:sz w:val="24"/>
          <w:lang w:val="uk-UA" w:eastAsia="uk-UA" w:bidi="uk-UA"/>
        </w:rPr>
        <w:softHyphen/>
        <w:t>ного торговельно-економічного університету: «Роль та міс</w:t>
      </w:r>
      <w:r w:rsidRPr="00127040">
        <w:rPr>
          <w:rFonts w:ascii="Times New Roman" w:eastAsia="Arial Narrow" w:hAnsi="Times New Roman" w:cs="Times New Roman"/>
          <w:color w:val="000000"/>
          <w:kern w:val="0"/>
          <w:sz w:val="24"/>
          <w:lang w:val="uk-UA" w:eastAsia="uk-UA" w:bidi="uk-UA"/>
        </w:rPr>
        <w:softHyphen/>
        <w:t>це принципу тендерної рівності в сучасному міжнародному праві» (12.00.11 - міжнародне право). Спецрада Д 26.236.03 в Інституті держави і права імені В. М. Корецького</w:t>
      </w:r>
    </w:p>
    <w:sectPr w:rsidR="007771D5" w:rsidRPr="00127040"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30AC" w:rsidRDefault="000C30AC">
      <w:pPr>
        <w:spacing w:after="0" w:line="240" w:lineRule="auto"/>
      </w:pPr>
      <w:r>
        <w:separator/>
      </w:r>
    </w:p>
  </w:endnote>
  <w:endnote w:type="continuationSeparator" w:id="0">
    <w:p w:rsidR="000C30AC" w:rsidRDefault="000C30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30AC" w:rsidRDefault="006B235C">
    <w:pPr>
      <w:rPr>
        <w:sz w:val="2"/>
        <w:szCs w:val="2"/>
      </w:rPr>
    </w:pPr>
    <w:r w:rsidRPr="006B235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C30AC" w:rsidRDefault="006B235C">
                <w:pPr>
                  <w:spacing w:line="240" w:lineRule="auto"/>
                </w:pPr>
                <w:fldSimple w:instr=" PAGE \* MERGEFORMAT ">
                  <w:r w:rsidR="000C30AC">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30AC" w:rsidRDefault="000C30AC"/>
    <w:p w:rsidR="000C30AC" w:rsidRDefault="000C30AC"/>
    <w:p w:rsidR="000C30AC" w:rsidRDefault="000C30AC"/>
    <w:p w:rsidR="000C30AC" w:rsidRDefault="000C30AC"/>
    <w:p w:rsidR="000C30AC" w:rsidRDefault="000C30AC"/>
    <w:p w:rsidR="000C30AC" w:rsidRDefault="000C30AC"/>
    <w:p w:rsidR="000C30AC" w:rsidRDefault="006B235C">
      <w:pPr>
        <w:rPr>
          <w:sz w:val="2"/>
          <w:szCs w:val="2"/>
        </w:rPr>
      </w:pPr>
      <w:r w:rsidRPr="006B235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C30AC" w:rsidRDefault="006B235C">
                  <w:pPr>
                    <w:spacing w:line="240" w:lineRule="auto"/>
                  </w:pPr>
                  <w:fldSimple w:instr=" PAGE \* MERGEFORMAT ">
                    <w:r w:rsidR="000C30AC" w:rsidRPr="00AA315B">
                      <w:rPr>
                        <w:rStyle w:val="afffff9"/>
                        <w:b w:val="0"/>
                        <w:bCs w:val="0"/>
                        <w:noProof/>
                      </w:rPr>
                      <w:t>14</w:t>
                    </w:r>
                  </w:fldSimple>
                </w:p>
              </w:txbxContent>
            </v:textbox>
            <w10:wrap anchorx="page" anchory="page"/>
          </v:shape>
        </w:pict>
      </w:r>
    </w:p>
    <w:p w:rsidR="000C30AC" w:rsidRDefault="000C30AC"/>
    <w:p w:rsidR="000C30AC" w:rsidRDefault="000C30AC"/>
    <w:p w:rsidR="000C30AC" w:rsidRDefault="006B235C">
      <w:pPr>
        <w:rPr>
          <w:sz w:val="2"/>
          <w:szCs w:val="2"/>
        </w:rPr>
      </w:pPr>
      <w:r w:rsidRPr="006B235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C30AC" w:rsidRDefault="000C30AC"/>
              </w:txbxContent>
            </v:textbox>
            <w10:wrap anchorx="page" anchory="page"/>
          </v:shape>
        </w:pict>
      </w:r>
    </w:p>
    <w:p w:rsidR="000C30AC" w:rsidRDefault="000C30AC"/>
    <w:p w:rsidR="000C30AC" w:rsidRDefault="000C30AC">
      <w:pPr>
        <w:rPr>
          <w:sz w:val="2"/>
          <w:szCs w:val="2"/>
        </w:rPr>
      </w:pPr>
    </w:p>
    <w:p w:rsidR="000C30AC" w:rsidRDefault="000C30AC"/>
    <w:p w:rsidR="000C30AC" w:rsidRDefault="000C30AC">
      <w:pPr>
        <w:spacing w:after="0" w:line="240" w:lineRule="auto"/>
      </w:pPr>
    </w:p>
  </w:footnote>
  <w:footnote w:type="continuationSeparator" w:id="0">
    <w:p w:rsidR="000C30AC" w:rsidRDefault="000C30A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30AC" w:rsidRDefault="000C30AC"/>
  <w:p w:rsidR="000C30AC" w:rsidRDefault="000C30AC">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30AC" w:rsidRDefault="000C30AC"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4E0743"/>
    <w:multiLevelType w:val="hybridMultilevel"/>
    <w:tmpl w:val="88D85ED0"/>
    <w:lvl w:ilvl="0" w:tplc="FFFFFFFF">
      <w:start w:val="1"/>
      <w:numFmt w:val="decimal"/>
      <w:lvlText w:val="%1)"/>
      <w:lvlJc w:val="left"/>
      <w:pPr>
        <w:tabs>
          <w:tab w:val="num" w:pos="1800"/>
        </w:tabs>
        <w:ind w:left="180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43C0FF4"/>
    <w:multiLevelType w:val="multilevel"/>
    <w:tmpl w:val="60B68E38"/>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6">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7159D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0">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1">
    <w:nsid w:val="0C0436F2"/>
    <w:multiLevelType w:val="singleLevel"/>
    <w:tmpl w:val="B582DCE8"/>
    <w:lvl w:ilvl="0">
      <w:start w:val="3"/>
      <w:numFmt w:val="bullet"/>
      <w:lvlText w:val="-"/>
      <w:lvlJc w:val="left"/>
      <w:pPr>
        <w:tabs>
          <w:tab w:val="num" w:pos="360"/>
        </w:tabs>
        <w:ind w:left="360" w:hanging="360"/>
      </w:pPr>
      <w:rPr>
        <w:rFonts w:hint="default"/>
      </w:rPr>
    </w:lvl>
  </w:abstractNum>
  <w:abstractNum w:abstractNumId="82">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3">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5A814A6"/>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88">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7C21D1E"/>
    <w:multiLevelType w:val="hybridMultilevel"/>
    <w:tmpl w:val="899491E4"/>
    <w:lvl w:ilvl="0" w:tplc="04190005">
      <w:start w:val="1"/>
      <w:numFmt w:val="bullet"/>
      <w:lvlText w:val=""/>
      <w:lvlJc w:val="left"/>
      <w:pPr>
        <w:tabs>
          <w:tab w:val="num" w:pos="1428"/>
        </w:tabs>
        <w:ind w:left="1428" w:hanging="360"/>
      </w:pPr>
      <w:rPr>
        <w:rFonts w:ascii="Wingdings" w:hAnsi="Wingdings" w:cs="Wingdings"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cs="Wingdings" w:hint="default"/>
      </w:rPr>
    </w:lvl>
    <w:lvl w:ilvl="3" w:tplc="04190001">
      <w:start w:val="1"/>
      <w:numFmt w:val="bullet"/>
      <w:lvlText w:val=""/>
      <w:lvlJc w:val="left"/>
      <w:pPr>
        <w:tabs>
          <w:tab w:val="num" w:pos="3588"/>
        </w:tabs>
        <w:ind w:left="3588" w:hanging="360"/>
      </w:pPr>
      <w:rPr>
        <w:rFonts w:ascii="Symbol" w:hAnsi="Symbol" w:cs="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Wingdings" w:hint="default"/>
      </w:rPr>
    </w:lvl>
    <w:lvl w:ilvl="6" w:tplc="04190001">
      <w:start w:val="1"/>
      <w:numFmt w:val="bullet"/>
      <w:lvlText w:val=""/>
      <w:lvlJc w:val="left"/>
      <w:pPr>
        <w:tabs>
          <w:tab w:val="num" w:pos="5748"/>
        </w:tabs>
        <w:ind w:left="5748" w:hanging="360"/>
      </w:pPr>
      <w:rPr>
        <w:rFonts w:ascii="Symbol" w:hAnsi="Symbol" w:cs="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Wingdings" w:hint="default"/>
      </w:rPr>
    </w:lvl>
  </w:abstractNum>
  <w:abstractNum w:abstractNumId="90">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C786AF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2">
    <w:nsid w:val="220B2D58"/>
    <w:multiLevelType w:val="singleLevel"/>
    <w:tmpl w:val="A116590C"/>
    <w:lvl w:ilvl="0">
      <w:start w:val="1"/>
      <w:numFmt w:val="decimal"/>
      <w:lvlText w:val="%1."/>
      <w:lvlJc w:val="left"/>
      <w:pPr>
        <w:tabs>
          <w:tab w:val="num" w:pos="644"/>
        </w:tabs>
        <w:ind w:left="644" w:hanging="360"/>
      </w:pPr>
      <w:rPr>
        <w:rFonts w:hint="default"/>
      </w:rPr>
    </w:lvl>
  </w:abstractNum>
  <w:abstractNum w:abstractNumId="93">
    <w:nsid w:val="22D86E3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4">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78F598E"/>
    <w:multiLevelType w:val="multilevel"/>
    <w:tmpl w:val="AF2CDA66"/>
    <w:lvl w:ilvl="0">
      <w:start w:val="1"/>
      <w:numFmt w:val="bullet"/>
      <w:lvlText w:val=""/>
      <w:lvlJc w:val="left"/>
      <w:pPr>
        <w:tabs>
          <w:tab w:val="num" w:pos="1428"/>
        </w:tabs>
        <w:ind w:left="1428" w:hanging="360"/>
      </w:pPr>
      <w:rPr>
        <w:rFonts w:ascii="Symbol" w:hAnsi="Symbol" w:cs="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96">
    <w:nsid w:val="27936EB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7">
    <w:nsid w:val="2A123065"/>
    <w:multiLevelType w:val="hybridMultilevel"/>
    <w:tmpl w:val="B4B2A29C"/>
    <w:lvl w:ilvl="0" w:tplc="FFFFFFFF">
      <w:start w:val="1"/>
      <w:numFmt w:val="bullet"/>
      <w:lvlText w:val=""/>
      <w:lvlJc w:val="left"/>
      <w:pPr>
        <w:tabs>
          <w:tab w:val="num" w:pos="1429"/>
        </w:tabs>
        <w:ind w:left="1429" w:hanging="360"/>
      </w:pPr>
      <w:rPr>
        <w:rFonts w:ascii="Wingdings" w:hAnsi="Wingdings" w:hint="default"/>
      </w:rPr>
    </w:lvl>
    <w:lvl w:ilvl="1" w:tplc="FFFFFFFF" w:tentative="1">
      <w:start w:val="1"/>
      <w:numFmt w:val="bullet"/>
      <w:lvlText w:val="o"/>
      <w:lvlJc w:val="left"/>
      <w:pPr>
        <w:tabs>
          <w:tab w:val="num" w:pos="2149"/>
        </w:tabs>
        <w:ind w:left="2149" w:hanging="360"/>
      </w:pPr>
      <w:rPr>
        <w:rFonts w:ascii="Courier New" w:hAnsi="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98">
    <w:nsid w:val="33B848D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9">
    <w:nsid w:val="3B6A033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0">
    <w:nsid w:val="3D407C5B"/>
    <w:multiLevelType w:val="multilevel"/>
    <w:tmpl w:val="0C4E6234"/>
    <w:lvl w:ilvl="0">
      <w:start w:val="4"/>
      <w:numFmt w:val="decimal"/>
      <w:lvlText w:val="41.051.%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1505C3D"/>
    <w:multiLevelType w:val="singleLevel"/>
    <w:tmpl w:val="CA08434C"/>
    <w:lvl w:ilvl="0">
      <w:numFmt w:val="bullet"/>
      <w:lvlText w:val="-"/>
      <w:lvlJc w:val="left"/>
      <w:pPr>
        <w:tabs>
          <w:tab w:val="num" w:pos="360"/>
        </w:tabs>
        <w:ind w:left="360" w:hanging="360"/>
      </w:pPr>
      <w:rPr>
        <w:rFonts w:hint="default"/>
      </w:rPr>
    </w:lvl>
  </w:abstractNum>
  <w:abstractNum w:abstractNumId="103">
    <w:nsid w:val="44F47D22"/>
    <w:multiLevelType w:val="hybridMultilevel"/>
    <w:tmpl w:val="A01E2864"/>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04">
    <w:nsid w:val="44F5379D"/>
    <w:multiLevelType w:val="multilevel"/>
    <w:tmpl w:val="7D6276D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5">
    <w:nsid w:val="49E3571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6">
    <w:nsid w:val="4A5E3352"/>
    <w:multiLevelType w:val="singleLevel"/>
    <w:tmpl w:val="B582DCE8"/>
    <w:lvl w:ilvl="0">
      <w:start w:val="3"/>
      <w:numFmt w:val="bullet"/>
      <w:lvlText w:val="-"/>
      <w:lvlJc w:val="left"/>
      <w:pPr>
        <w:tabs>
          <w:tab w:val="num" w:pos="360"/>
        </w:tabs>
        <w:ind w:left="360" w:hanging="360"/>
      </w:pPr>
      <w:rPr>
        <w:rFonts w:hint="default"/>
      </w:rPr>
    </w:lvl>
  </w:abstractNum>
  <w:abstractNum w:abstractNumId="107">
    <w:nsid w:val="4C7C6C10"/>
    <w:multiLevelType w:val="hybridMultilevel"/>
    <w:tmpl w:val="EBB049C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8">
    <w:nsid w:val="4DFD38B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9">
    <w:nsid w:val="4E2E72B0"/>
    <w:multiLevelType w:val="multilevel"/>
    <w:tmpl w:val="1D2C887C"/>
    <w:lvl w:ilvl="0">
      <w:start w:val="2"/>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0">
    <w:nsid w:val="4FF76E74"/>
    <w:multiLevelType w:val="singleLevel"/>
    <w:tmpl w:val="0419000F"/>
    <w:lvl w:ilvl="0">
      <w:start w:val="1"/>
      <w:numFmt w:val="decimal"/>
      <w:lvlText w:val="%1."/>
      <w:lvlJc w:val="left"/>
      <w:pPr>
        <w:tabs>
          <w:tab w:val="num" w:pos="360"/>
        </w:tabs>
        <w:ind w:left="360" w:hanging="360"/>
      </w:pPr>
    </w:lvl>
  </w:abstractNum>
  <w:abstractNum w:abstractNumId="111">
    <w:nsid w:val="56343F5E"/>
    <w:multiLevelType w:val="hybridMultilevel"/>
    <w:tmpl w:val="77BE52D4"/>
    <w:lvl w:ilvl="0" w:tplc="E63C39B8">
      <w:start w:val="3"/>
      <w:numFmt w:val="bullet"/>
      <w:lvlText w:val="-"/>
      <w:lvlJc w:val="left"/>
      <w:pPr>
        <w:ind w:left="1428" w:hanging="360"/>
      </w:pPr>
      <w:rPr>
        <w:rFonts w:hint="default"/>
      </w:rPr>
    </w:lvl>
    <w:lvl w:ilvl="1" w:tplc="04220003">
      <w:start w:val="1"/>
      <w:numFmt w:val="bullet"/>
      <w:lvlText w:val="o"/>
      <w:lvlJc w:val="left"/>
      <w:pPr>
        <w:ind w:left="2148" w:hanging="360"/>
      </w:pPr>
      <w:rPr>
        <w:rFonts w:ascii="Courier New" w:hAnsi="Courier New" w:cs="Courier New" w:hint="default"/>
      </w:rPr>
    </w:lvl>
    <w:lvl w:ilvl="2" w:tplc="04220005">
      <w:start w:val="1"/>
      <w:numFmt w:val="bullet"/>
      <w:lvlText w:val=""/>
      <w:lvlJc w:val="left"/>
      <w:pPr>
        <w:ind w:left="2868" w:hanging="360"/>
      </w:pPr>
      <w:rPr>
        <w:rFonts w:ascii="Wingdings" w:hAnsi="Wingdings" w:cs="Wingdings" w:hint="default"/>
      </w:rPr>
    </w:lvl>
    <w:lvl w:ilvl="3" w:tplc="04220001">
      <w:start w:val="1"/>
      <w:numFmt w:val="bullet"/>
      <w:lvlText w:val=""/>
      <w:lvlJc w:val="left"/>
      <w:pPr>
        <w:ind w:left="3588" w:hanging="360"/>
      </w:pPr>
      <w:rPr>
        <w:rFonts w:ascii="Symbol" w:hAnsi="Symbol" w:cs="Symbol" w:hint="default"/>
      </w:rPr>
    </w:lvl>
    <w:lvl w:ilvl="4" w:tplc="04220003">
      <w:start w:val="1"/>
      <w:numFmt w:val="bullet"/>
      <w:lvlText w:val="o"/>
      <w:lvlJc w:val="left"/>
      <w:pPr>
        <w:ind w:left="4308" w:hanging="360"/>
      </w:pPr>
      <w:rPr>
        <w:rFonts w:ascii="Courier New" w:hAnsi="Courier New" w:cs="Courier New" w:hint="default"/>
      </w:rPr>
    </w:lvl>
    <w:lvl w:ilvl="5" w:tplc="04220005">
      <w:start w:val="1"/>
      <w:numFmt w:val="bullet"/>
      <w:lvlText w:val=""/>
      <w:lvlJc w:val="left"/>
      <w:pPr>
        <w:ind w:left="5028" w:hanging="360"/>
      </w:pPr>
      <w:rPr>
        <w:rFonts w:ascii="Wingdings" w:hAnsi="Wingdings" w:cs="Wingdings" w:hint="default"/>
      </w:rPr>
    </w:lvl>
    <w:lvl w:ilvl="6" w:tplc="04220001">
      <w:start w:val="1"/>
      <w:numFmt w:val="bullet"/>
      <w:lvlText w:val=""/>
      <w:lvlJc w:val="left"/>
      <w:pPr>
        <w:ind w:left="5748" w:hanging="360"/>
      </w:pPr>
      <w:rPr>
        <w:rFonts w:ascii="Symbol" w:hAnsi="Symbol" w:cs="Symbol" w:hint="default"/>
      </w:rPr>
    </w:lvl>
    <w:lvl w:ilvl="7" w:tplc="04220003">
      <w:start w:val="1"/>
      <w:numFmt w:val="bullet"/>
      <w:lvlText w:val="o"/>
      <w:lvlJc w:val="left"/>
      <w:pPr>
        <w:ind w:left="6468" w:hanging="360"/>
      </w:pPr>
      <w:rPr>
        <w:rFonts w:ascii="Courier New" w:hAnsi="Courier New" w:cs="Courier New" w:hint="default"/>
      </w:rPr>
    </w:lvl>
    <w:lvl w:ilvl="8" w:tplc="04220005">
      <w:start w:val="1"/>
      <w:numFmt w:val="bullet"/>
      <w:lvlText w:val=""/>
      <w:lvlJc w:val="left"/>
      <w:pPr>
        <w:ind w:left="7188" w:hanging="360"/>
      </w:pPr>
      <w:rPr>
        <w:rFonts w:ascii="Wingdings" w:hAnsi="Wingdings" w:cs="Wingdings" w:hint="default"/>
      </w:rPr>
    </w:lvl>
  </w:abstractNum>
  <w:abstractNum w:abstractNumId="112">
    <w:nsid w:val="5D6244B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3">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0FA26B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5">
    <w:nsid w:val="6619119B"/>
    <w:multiLevelType w:val="hybridMultilevel"/>
    <w:tmpl w:val="43686AA2"/>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16">
    <w:nsid w:val="668D6F3E"/>
    <w:multiLevelType w:val="singleLevel"/>
    <w:tmpl w:val="B582DCE8"/>
    <w:lvl w:ilvl="0">
      <w:start w:val="3"/>
      <w:numFmt w:val="bullet"/>
      <w:lvlText w:val="-"/>
      <w:lvlJc w:val="left"/>
      <w:pPr>
        <w:tabs>
          <w:tab w:val="num" w:pos="360"/>
        </w:tabs>
        <w:ind w:left="360" w:hanging="360"/>
      </w:pPr>
      <w:rPr>
        <w:rFonts w:hint="default"/>
      </w:rPr>
    </w:lvl>
  </w:abstractNum>
  <w:abstractNum w:abstractNumId="117">
    <w:nsid w:val="68820E81"/>
    <w:multiLevelType w:val="singleLevel"/>
    <w:tmpl w:val="0419000F"/>
    <w:lvl w:ilvl="0">
      <w:start w:val="1"/>
      <w:numFmt w:val="decimal"/>
      <w:lvlText w:val="%1."/>
      <w:lvlJc w:val="left"/>
      <w:pPr>
        <w:tabs>
          <w:tab w:val="num" w:pos="360"/>
        </w:tabs>
        <w:ind w:left="360" w:hanging="360"/>
      </w:pPr>
    </w:lvl>
  </w:abstractNum>
  <w:abstractNum w:abstractNumId="118">
    <w:nsid w:val="6B4873E0"/>
    <w:multiLevelType w:val="singleLevel"/>
    <w:tmpl w:val="5AFCE968"/>
    <w:lvl w:ilvl="0">
      <w:numFmt w:val="bullet"/>
      <w:lvlText w:val="-"/>
      <w:lvlJc w:val="left"/>
      <w:pPr>
        <w:tabs>
          <w:tab w:val="num" w:pos="360"/>
        </w:tabs>
        <w:ind w:left="360" w:hanging="360"/>
      </w:pPr>
      <w:rPr>
        <w:rFonts w:hint="default"/>
      </w:rPr>
    </w:lvl>
  </w:abstractNum>
  <w:abstractNum w:abstractNumId="11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3ED113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1">
    <w:nsid w:val="75EF27AF"/>
    <w:multiLevelType w:val="multilevel"/>
    <w:tmpl w:val="595A3F8C"/>
    <w:lvl w:ilvl="0">
      <w:start w:val="3"/>
      <w:numFmt w:val="decimal"/>
      <w:lvlText w:val="%1."/>
      <w:lvlJc w:val="left"/>
      <w:pPr>
        <w:tabs>
          <w:tab w:val="num" w:pos="420"/>
        </w:tabs>
        <w:ind w:left="420" w:hanging="4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2">
    <w:nsid w:val="77177073"/>
    <w:multiLevelType w:val="multilevel"/>
    <w:tmpl w:val="90C8B5AE"/>
    <w:lvl w:ilvl="0">
      <w:start w:val="3"/>
      <w:numFmt w:val="decimal"/>
      <w:lvlText w:val=""/>
      <w:lvlJc w:val="left"/>
      <w:pPr>
        <w:tabs>
          <w:tab w:val="num" w:pos="360"/>
        </w:tabs>
        <w:ind w:left="360" w:hanging="360"/>
      </w:pPr>
      <w:rPr>
        <w:rFonts w:hint="default"/>
      </w:rPr>
    </w:lvl>
    <w:lvl w:ilvl="1">
      <w:start w:val="2"/>
      <w:numFmt w:val="decimal"/>
      <w:lvlText w:val="%1.%2"/>
      <w:lvlJc w:val="left"/>
      <w:pPr>
        <w:tabs>
          <w:tab w:val="num" w:pos="1410"/>
        </w:tabs>
        <w:ind w:left="1410" w:hanging="480"/>
      </w:pPr>
      <w:rPr>
        <w:rFonts w:hint="default"/>
      </w:rPr>
    </w:lvl>
    <w:lvl w:ilvl="2">
      <w:start w:val="1"/>
      <w:numFmt w:val="decimal"/>
      <w:lvlText w:val="%1.%2.%3"/>
      <w:lvlJc w:val="left"/>
      <w:pPr>
        <w:tabs>
          <w:tab w:val="num" w:pos="2580"/>
        </w:tabs>
        <w:ind w:left="2580" w:hanging="720"/>
      </w:pPr>
      <w:rPr>
        <w:rFonts w:hint="default"/>
      </w:rPr>
    </w:lvl>
    <w:lvl w:ilvl="3">
      <w:start w:val="1"/>
      <w:numFmt w:val="decimal"/>
      <w:lvlText w:val="%1.%2.%3.%4"/>
      <w:lvlJc w:val="left"/>
      <w:pPr>
        <w:tabs>
          <w:tab w:val="num" w:pos="3870"/>
        </w:tabs>
        <w:ind w:left="3870" w:hanging="1080"/>
      </w:pPr>
      <w:rPr>
        <w:rFonts w:hint="default"/>
      </w:rPr>
    </w:lvl>
    <w:lvl w:ilvl="4">
      <w:start w:val="1"/>
      <w:numFmt w:val="decimal"/>
      <w:lvlText w:val="%1.%2.%3.%4.%5"/>
      <w:lvlJc w:val="left"/>
      <w:pPr>
        <w:tabs>
          <w:tab w:val="num" w:pos="4800"/>
        </w:tabs>
        <w:ind w:left="4800" w:hanging="1080"/>
      </w:pPr>
      <w:rPr>
        <w:rFonts w:hint="default"/>
      </w:rPr>
    </w:lvl>
    <w:lvl w:ilvl="5">
      <w:start w:val="1"/>
      <w:numFmt w:val="decimal"/>
      <w:lvlText w:val="%1.%2.%3.%4.%5.%6"/>
      <w:lvlJc w:val="left"/>
      <w:pPr>
        <w:tabs>
          <w:tab w:val="num" w:pos="6090"/>
        </w:tabs>
        <w:ind w:left="6090" w:hanging="1440"/>
      </w:pPr>
      <w:rPr>
        <w:rFonts w:hint="default"/>
      </w:rPr>
    </w:lvl>
    <w:lvl w:ilvl="6">
      <w:start w:val="1"/>
      <w:numFmt w:val="decimal"/>
      <w:lvlText w:val="%1.%2.%3.%4.%5.%6.%7"/>
      <w:lvlJc w:val="left"/>
      <w:pPr>
        <w:tabs>
          <w:tab w:val="num" w:pos="7020"/>
        </w:tabs>
        <w:ind w:left="7020" w:hanging="1440"/>
      </w:pPr>
      <w:rPr>
        <w:rFonts w:hint="default"/>
      </w:rPr>
    </w:lvl>
    <w:lvl w:ilvl="7">
      <w:start w:val="1"/>
      <w:numFmt w:val="decimal"/>
      <w:lvlText w:val="%1.%2.%3.%4.%5.%6.%7.%8"/>
      <w:lvlJc w:val="left"/>
      <w:pPr>
        <w:tabs>
          <w:tab w:val="num" w:pos="8310"/>
        </w:tabs>
        <w:ind w:left="8310" w:hanging="1800"/>
      </w:pPr>
      <w:rPr>
        <w:rFonts w:hint="default"/>
      </w:rPr>
    </w:lvl>
    <w:lvl w:ilvl="8">
      <w:start w:val="1"/>
      <w:numFmt w:val="decimal"/>
      <w:lvlText w:val="%1.%2.%3.%4.%5.%6.%7.%8.%9"/>
      <w:lvlJc w:val="left"/>
      <w:pPr>
        <w:tabs>
          <w:tab w:val="num" w:pos="9600"/>
        </w:tabs>
        <w:ind w:left="9600" w:hanging="2160"/>
      </w:pPr>
      <w:rPr>
        <w:rFonts w:hint="default"/>
      </w:rPr>
    </w:lvl>
  </w:abstractNum>
  <w:abstractNum w:abstractNumId="123">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86C0DB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5">
    <w:nsid w:val="7B5C45BE"/>
    <w:multiLevelType w:val="hybridMultilevel"/>
    <w:tmpl w:val="9EC0D508"/>
    <w:lvl w:ilvl="0" w:tplc="0422000F">
      <w:start w:val="1"/>
      <w:numFmt w:val="decimal"/>
      <w:lvlText w:val="%1."/>
      <w:lvlJc w:val="left"/>
      <w:pPr>
        <w:tabs>
          <w:tab w:val="num" w:pos="360"/>
        </w:tabs>
        <w:ind w:left="3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6">
    <w:nsid w:val="7B8F77C1"/>
    <w:multiLevelType w:val="singleLevel"/>
    <w:tmpl w:val="13F28A4C"/>
    <w:lvl w:ilvl="0">
      <w:start w:val="1"/>
      <w:numFmt w:val="decimal"/>
      <w:lvlText w:val="%1)"/>
      <w:lvlJc w:val="left"/>
      <w:pPr>
        <w:tabs>
          <w:tab w:val="num" w:pos="900"/>
        </w:tabs>
        <w:ind w:left="900" w:hanging="360"/>
      </w:pPr>
      <w:rPr>
        <w:rFonts w:hint="default"/>
      </w:rPr>
    </w:lvl>
  </w:abstractNum>
  <w:abstractNum w:abstractNumId="127">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7C201905"/>
    <w:multiLevelType w:val="singleLevel"/>
    <w:tmpl w:val="B582DCE8"/>
    <w:lvl w:ilvl="0">
      <w:numFmt w:val="bullet"/>
      <w:lvlText w:val="-"/>
      <w:lvlJc w:val="left"/>
      <w:pPr>
        <w:tabs>
          <w:tab w:val="num" w:pos="360"/>
        </w:tabs>
        <w:ind w:left="360" w:hanging="360"/>
      </w:pPr>
      <w:rPr>
        <w:rFonts w:hint="default"/>
      </w:rPr>
    </w:lvl>
  </w:abstractNum>
  <w:abstractNum w:abstractNumId="129">
    <w:nsid w:val="7C76157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0">
    <w:nsid w:val="7CE76BA3"/>
    <w:multiLevelType w:val="hybridMultilevel"/>
    <w:tmpl w:val="2F44B7E4"/>
    <w:lvl w:ilvl="0" w:tplc="C3D8B40C">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1">
    <w:nsid w:val="7D8D6C07"/>
    <w:multiLevelType w:val="multilevel"/>
    <w:tmpl w:val="2EA25FAC"/>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2">
    <w:nsid w:val="7DFC6DB3"/>
    <w:multiLevelType w:val="hybridMultilevel"/>
    <w:tmpl w:val="A894CFE6"/>
    <w:lvl w:ilvl="0" w:tplc="39442D1A">
      <w:start w:val="1"/>
      <w:numFmt w:val="decimal"/>
      <w:lvlText w:val="%1)"/>
      <w:lvlJc w:val="left"/>
      <w:pPr>
        <w:ind w:left="1429" w:hanging="360"/>
      </w:pPr>
      <w:rPr>
        <w:color w:val="auto"/>
      </w:rPr>
    </w:lvl>
    <w:lvl w:ilvl="1" w:tplc="04220019">
      <w:start w:val="1"/>
      <w:numFmt w:val="lowerLetter"/>
      <w:lvlText w:val="%2."/>
      <w:lvlJc w:val="left"/>
      <w:pPr>
        <w:ind w:left="2149" w:hanging="360"/>
      </w:pPr>
    </w:lvl>
    <w:lvl w:ilvl="2" w:tplc="0422001B">
      <w:start w:val="1"/>
      <w:numFmt w:val="lowerRoman"/>
      <w:lvlText w:val="%3."/>
      <w:lvlJc w:val="right"/>
      <w:pPr>
        <w:ind w:left="2869" w:hanging="180"/>
      </w:pPr>
    </w:lvl>
    <w:lvl w:ilvl="3" w:tplc="0422000F">
      <w:start w:val="1"/>
      <w:numFmt w:val="decimal"/>
      <w:lvlText w:val="%4."/>
      <w:lvlJc w:val="left"/>
      <w:pPr>
        <w:ind w:left="3589" w:hanging="360"/>
      </w:pPr>
    </w:lvl>
    <w:lvl w:ilvl="4" w:tplc="04220019">
      <w:start w:val="1"/>
      <w:numFmt w:val="lowerLetter"/>
      <w:lvlText w:val="%5."/>
      <w:lvlJc w:val="left"/>
      <w:pPr>
        <w:ind w:left="4309" w:hanging="360"/>
      </w:pPr>
    </w:lvl>
    <w:lvl w:ilvl="5" w:tplc="0422001B">
      <w:start w:val="1"/>
      <w:numFmt w:val="lowerRoman"/>
      <w:lvlText w:val="%6."/>
      <w:lvlJc w:val="right"/>
      <w:pPr>
        <w:ind w:left="5029" w:hanging="180"/>
      </w:pPr>
    </w:lvl>
    <w:lvl w:ilvl="6" w:tplc="0422000F">
      <w:start w:val="1"/>
      <w:numFmt w:val="decimal"/>
      <w:lvlText w:val="%7."/>
      <w:lvlJc w:val="left"/>
      <w:pPr>
        <w:ind w:left="5749" w:hanging="360"/>
      </w:pPr>
    </w:lvl>
    <w:lvl w:ilvl="7" w:tplc="04220019">
      <w:start w:val="1"/>
      <w:numFmt w:val="lowerLetter"/>
      <w:lvlText w:val="%8."/>
      <w:lvlJc w:val="left"/>
      <w:pPr>
        <w:ind w:left="6469" w:hanging="360"/>
      </w:pPr>
    </w:lvl>
    <w:lvl w:ilvl="8" w:tplc="0422001B">
      <w:start w:val="1"/>
      <w:numFmt w:val="lowerRoman"/>
      <w:lvlText w:val="%9."/>
      <w:lvlJc w:val="right"/>
      <w:pPr>
        <w:ind w:left="7189" w:hanging="180"/>
      </w:pPr>
    </w:lvl>
  </w:abstractNum>
  <w:abstractNum w:abstractNumId="133">
    <w:nsid w:val="7FC200FE"/>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22"/>
  </w:num>
  <w:num w:numId="7">
    <w:abstractNumId w:val="118"/>
  </w:num>
  <w:num w:numId="8">
    <w:abstractNumId w:val="129"/>
  </w:num>
  <w:num w:numId="9">
    <w:abstractNumId w:val="117"/>
  </w:num>
  <w:num w:numId="10">
    <w:abstractNumId w:val="105"/>
  </w:num>
  <w:num w:numId="11">
    <w:abstractNumId w:val="93"/>
  </w:num>
  <w:num w:numId="12">
    <w:abstractNumId w:val="91"/>
  </w:num>
  <w:num w:numId="13">
    <w:abstractNumId w:val="98"/>
  </w:num>
  <w:num w:numId="14">
    <w:abstractNumId w:val="112"/>
  </w:num>
  <w:num w:numId="15">
    <w:abstractNumId w:val="108"/>
  </w:num>
  <w:num w:numId="16">
    <w:abstractNumId w:val="79"/>
  </w:num>
  <w:num w:numId="17">
    <w:abstractNumId w:val="96"/>
  </w:num>
  <w:num w:numId="18">
    <w:abstractNumId w:val="133"/>
  </w:num>
  <w:num w:numId="19">
    <w:abstractNumId w:val="99"/>
  </w:num>
  <w:num w:numId="20">
    <w:abstractNumId w:val="124"/>
  </w:num>
  <w:num w:numId="21">
    <w:abstractNumId w:val="114"/>
  </w:num>
  <w:num w:numId="22">
    <w:abstractNumId w:val="120"/>
  </w:num>
  <w:num w:numId="23">
    <w:abstractNumId w:val="102"/>
  </w:num>
  <w:num w:numId="24">
    <w:abstractNumId w:val="95"/>
  </w:num>
  <w:num w:numId="25">
    <w:abstractNumId w:val="110"/>
  </w:num>
  <w:num w:numId="26">
    <w:abstractNumId w:val="92"/>
  </w:num>
  <w:num w:numId="27">
    <w:abstractNumId w:val="87"/>
  </w:num>
  <w:num w:numId="28">
    <w:abstractNumId w:val="104"/>
  </w:num>
  <w:num w:numId="29">
    <w:abstractNumId w:val="116"/>
  </w:num>
  <w:num w:numId="30">
    <w:abstractNumId w:val="128"/>
  </w:num>
  <w:num w:numId="31">
    <w:abstractNumId w:val="81"/>
  </w:num>
  <w:num w:numId="32">
    <w:abstractNumId w:val="106"/>
  </w:num>
  <w:num w:numId="33">
    <w:abstractNumId w:val="131"/>
  </w:num>
  <w:num w:numId="34">
    <w:abstractNumId w:val="109"/>
  </w:num>
  <w:num w:numId="35">
    <w:abstractNumId w:val="121"/>
  </w:num>
  <w:num w:numId="36">
    <w:abstractNumId w:val="115"/>
  </w:num>
  <w:num w:numId="37">
    <w:abstractNumId w:val="126"/>
  </w:num>
  <w:num w:numId="38">
    <w:abstractNumId w:val="75"/>
  </w:num>
  <w:num w:numId="39">
    <w:abstractNumId w:val="89"/>
  </w:num>
  <w:num w:numId="40">
    <w:abstractNumId w:val="111"/>
  </w:num>
  <w:num w:numId="41">
    <w:abstractNumId w:val="132"/>
  </w:num>
  <w:num w:numId="42">
    <w:abstractNumId w:val="125"/>
  </w:num>
  <w:num w:numId="43">
    <w:abstractNumId w:val="103"/>
  </w:num>
  <w:num w:numId="44">
    <w:abstractNumId w:val="97"/>
  </w:num>
  <w:num w:numId="45">
    <w:abstractNumId w:val="73"/>
  </w:num>
  <w:num w:numId="46">
    <w:abstractNumId w:val="130"/>
  </w:num>
  <w:num w:numId="47">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00"/>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C60"/>
    <w:rsid w:val="00003DFD"/>
    <w:rsid w:val="00003E4C"/>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AE"/>
    <w:rsid w:val="00011621"/>
    <w:rsid w:val="00011643"/>
    <w:rsid w:val="0001168F"/>
    <w:rsid w:val="00011828"/>
    <w:rsid w:val="00011A28"/>
    <w:rsid w:val="00011B15"/>
    <w:rsid w:val="00011DBC"/>
    <w:rsid w:val="00011E92"/>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B6"/>
    <w:rsid w:val="000322ED"/>
    <w:rsid w:val="00032367"/>
    <w:rsid w:val="00032386"/>
    <w:rsid w:val="0003249C"/>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AAD"/>
    <w:rsid w:val="000E5AE2"/>
    <w:rsid w:val="000E5BD5"/>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4F"/>
    <w:rsid w:val="00103A77"/>
    <w:rsid w:val="00103AAA"/>
    <w:rsid w:val="00103B0A"/>
    <w:rsid w:val="00103C55"/>
    <w:rsid w:val="00103C6B"/>
    <w:rsid w:val="00103D6E"/>
    <w:rsid w:val="00103E04"/>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C57"/>
    <w:rsid w:val="00171CAC"/>
    <w:rsid w:val="00171F04"/>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30"/>
    <w:rsid w:val="001A051E"/>
    <w:rsid w:val="001A0606"/>
    <w:rsid w:val="001A0739"/>
    <w:rsid w:val="001A0A3B"/>
    <w:rsid w:val="001A0ABB"/>
    <w:rsid w:val="001A0BD3"/>
    <w:rsid w:val="001A0C27"/>
    <w:rsid w:val="001A0C7C"/>
    <w:rsid w:val="001A0D22"/>
    <w:rsid w:val="001A0E11"/>
    <w:rsid w:val="001A0EDE"/>
    <w:rsid w:val="001A113D"/>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86"/>
    <w:rsid w:val="00206F8A"/>
    <w:rsid w:val="002070F6"/>
    <w:rsid w:val="002071B8"/>
    <w:rsid w:val="0020726D"/>
    <w:rsid w:val="0020735B"/>
    <w:rsid w:val="002073E8"/>
    <w:rsid w:val="0020742C"/>
    <w:rsid w:val="0020744F"/>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903"/>
    <w:rsid w:val="00264ADD"/>
    <w:rsid w:val="00264B53"/>
    <w:rsid w:val="00264C1B"/>
    <w:rsid w:val="00264D64"/>
    <w:rsid w:val="00264E66"/>
    <w:rsid w:val="00264FB5"/>
    <w:rsid w:val="0026524D"/>
    <w:rsid w:val="002652D2"/>
    <w:rsid w:val="0026558C"/>
    <w:rsid w:val="002655B4"/>
    <w:rsid w:val="00265985"/>
    <w:rsid w:val="00265B9A"/>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82"/>
    <w:rsid w:val="00291B45"/>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DB5"/>
    <w:rsid w:val="002B0E5A"/>
    <w:rsid w:val="002B0FFE"/>
    <w:rsid w:val="002B1005"/>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4167"/>
    <w:rsid w:val="002E4241"/>
    <w:rsid w:val="002E4307"/>
    <w:rsid w:val="002E4451"/>
    <w:rsid w:val="002E4467"/>
    <w:rsid w:val="002E461B"/>
    <w:rsid w:val="002E473C"/>
    <w:rsid w:val="002E47FD"/>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607"/>
    <w:rsid w:val="00355673"/>
    <w:rsid w:val="003556DD"/>
    <w:rsid w:val="003557AF"/>
    <w:rsid w:val="003559DB"/>
    <w:rsid w:val="00355A2F"/>
    <w:rsid w:val="00355AA6"/>
    <w:rsid w:val="00355B76"/>
    <w:rsid w:val="00355C0F"/>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C57"/>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3EC"/>
    <w:rsid w:val="003C23F0"/>
    <w:rsid w:val="003C241B"/>
    <w:rsid w:val="003C2448"/>
    <w:rsid w:val="003C25A3"/>
    <w:rsid w:val="003C26C4"/>
    <w:rsid w:val="003C27A3"/>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7D5"/>
    <w:rsid w:val="003F788C"/>
    <w:rsid w:val="003F7938"/>
    <w:rsid w:val="003F7A62"/>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C1"/>
    <w:rsid w:val="004A0D82"/>
    <w:rsid w:val="004A0DA4"/>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903"/>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CD7"/>
    <w:rsid w:val="004F4D51"/>
    <w:rsid w:val="004F4E75"/>
    <w:rsid w:val="004F4EA0"/>
    <w:rsid w:val="004F4EDA"/>
    <w:rsid w:val="004F4F69"/>
    <w:rsid w:val="004F4FCB"/>
    <w:rsid w:val="004F51BF"/>
    <w:rsid w:val="004F51D6"/>
    <w:rsid w:val="004F56C1"/>
    <w:rsid w:val="004F573F"/>
    <w:rsid w:val="004F589D"/>
    <w:rsid w:val="004F58A4"/>
    <w:rsid w:val="004F591B"/>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55"/>
    <w:rsid w:val="0059777F"/>
    <w:rsid w:val="005977B4"/>
    <w:rsid w:val="005977C0"/>
    <w:rsid w:val="005978F1"/>
    <w:rsid w:val="00597C7F"/>
    <w:rsid w:val="00597CE2"/>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A03"/>
    <w:rsid w:val="005A2A2F"/>
    <w:rsid w:val="005A2A30"/>
    <w:rsid w:val="005A2BB3"/>
    <w:rsid w:val="005A2DC9"/>
    <w:rsid w:val="005A2E92"/>
    <w:rsid w:val="005A2F80"/>
    <w:rsid w:val="005A3086"/>
    <w:rsid w:val="005A30E3"/>
    <w:rsid w:val="005A31BA"/>
    <w:rsid w:val="005A33E4"/>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D65"/>
    <w:rsid w:val="005F6DAC"/>
    <w:rsid w:val="005F6FB4"/>
    <w:rsid w:val="005F6FE0"/>
    <w:rsid w:val="005F706B"/>
    <w:rsid w:val="005F70BC"/>
    <w:rsid w:val="005F71E0"/>
    <w:rsid w:val="005F7443"/>
    <w:rsid w:val="005F7466"/>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674"/>
    <w:rsid w:val="0063673E"/>
    <w:rsid w:val="00636831"/>
    <w:rsid w:val="006368DD"/>
    <w:rsid w:val="00636A01"/>
    <w:rsid w:val="00636CD3"/>
    <w:rsid w:val="00636D05"/>
    <w:rsid w:val="00636DAD"/>
    <w:rsid w:val="00636E86"/>
    <w:rsid w:val="00636FFD"/>
    <w:rsid w:val="0063701F"/>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B2"/>
    <w:rsid w:val="006D040E"/>
    <w:rsid w:val="006D04C3"/>
    <w:rsid w:val="006D07CF"/>
    <w:rsid w:val="006D086A"/>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714"/>
    <w:rsid w:val="00707756"/>
    <w:rsid w:val="007077C2"/>
    <w:rsid w:val="00707A7B"/>
    <w:rsid w:val="00707BF2"/>
    <w:rsid w:val="00707C1F"/>
    <w:rsid w:val="00707C2A"/>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A4C"/>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A"/>
    <w:rsid w:val="00783D71"/>
    <w:rsid w:val="00783EE8"/>
    <w:rsid w:val="00783F0E"/>
    <w:rsid w:val="00783F84"/>
    <w:rsid w:val="00784065"/>
    <w:rsid w:val="007843B0"/>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836"/>
    <w:rsid w:val="00893994"/>
    <w:rsid w:val="008939C2"/>
    <w:rsid w:val="00893A67"/>
    <w:rsid w:val="00893E77"/>
    <w:rsid w:val="00893F8A"/>
    <w:rsid w:val="0089407D"/>
    <w:rsid w:val="00894128"/>
    <w:rsid w:val="008941A5"/>
    <w:rsid w:val="0089422C"/>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8AF"/>
    <w:rsid w:val="008A1938"/>
    <w:rsid w:val="008A193B"/>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381"/>
    <w:rsid w:val="008D23D3"/>
    <w:rsid w:val="008D2681"/>
    <w:rsid w:val="008D26A4"/>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49"/>
    <w:rsid w:val="008F130F"/>
    <w:rsid w:val="008F13C8"/>
    <w:rsid w:val="008F1506"/>
    <w:rsid w:val="008F151F"/>
    <w:rsid w:val="008F1540"/>
    <w:rsid w:val="008F1558"/>
    <w:rsid w:val="008F158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4088"/>
    <w:rsid w:val="00984130"/>
    <w:rsid w:val="00984155"/>
    <w:rsid w:val="0098426A"/>
    <w:rsid w:val="0098426C"/>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71C"/>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C1"/>
    <w:rsid w:val="009D3770"/>
    <w:rsid w:val="009D37F4"/>
    <w:rsid w:val="009D382F"/>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C79"/>
    <w:rsid w:val="009F0DF3"/>
    <w:rsid w:val="009F1040"/>
    <w:rsid w:val="009F109F"/>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E10"/>
    <w:rsid w:val="009F3E4D"/>
    <w:rsid w:val="009F3EBA"/>
    <w:rsid w:val="009F3F07"/>
    <w:rsid w:val="009F3FA2"/>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75"/>
    <w:rsid w:val="00A1772C"/>
    <w:rsid w:val="00A177D1"/>
    <w:rsid w:val="00A179C8"/>
    <w:rsid w:val="00A17A37"/>
    <w:rsid w:val="00A17A51"/>
    <w:rsid w:val="00A17B2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7A1"/>
    <w:rsid w:val="00A477E7"/>
    <w:rsid w:val="00A4782F"/>
    <w:rsid w:val="00A47830"/>
    <w:rsid w:val="00A4788F"/>
    <w:rsid w:val="00A47922"/>
    <w:rsid w:val="00A479E6"/>
    <w:rsid w:val="00A47A8E"/>
    <w:rsid w:val="00A47AB3"/>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754"/>
    <w:rsid w:val="00A7378F"/>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7E"/>
    <w:rsid w:val="00A947BB"/>
    <w:rsid w:val="00A9481A"/>
    <w:rsid w:val="00A94889"/>
    <w:rsid w:val="00A949EF"/>
    <w:rsid w:val="00A949F9"/>
    <w:rsid w:val="00A94A18"/>
    <w:rsid w:val="00A94B39"/>
    <w:rsid w:val="00A94BE0"/>
    <w:rsid w:val="00A95114"/>
    <w:rsid w:val="00A9514B"/>
    <w:rsid w:val="00A95217"/>
    <w:rsid w:val="00A95338"/>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15B"/>
    <w:rsid w:val="00AA32E3"/>
    <w:rsid w:val="00AA34C3"/>
    <w:rsid w:val="00AA34FC"/>
    <w:rsid w:val="00AA356A"/>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F0D"/>
    <w:rsid w:val="00AE6FE2"/>
    <w:rsid w:val="00AE72AD"/>
    <w:rsid w:val="00AE72C1"/>
    <w:rsid w:val="00AE7486"/>
    <w:rsid w:val="00AE7513"/>
    <w:rsid w:val="00AE7A78"/>
    <w:rsid w:val="00AE7B01"/>
    <w:rsid w:val="00AE7E1D"/>
    <w:rsid w:val="00AF0330"/>
    <w:rsid w:val="00AF0625"/>
    <w:rsid w:val="00AF0681"/>
    <w:rsid w:val="00AF06AC"/>
    <w:rsid w:val="00AF0785"/>
    <w:rsid w:val="00AF0808"/>
    <w:rsid w:val="00AF0AA1"/>
    <w:rsid w:val="00AF0B0E"/>
    <w:rsid w:val="00AF0BB6"/>
    <w:rsid w:val="00AF0DF1"/>
    <w:rsid w:val="00AF0E57"/>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65C"/>
    <w:rsid w:val="00AF5686"/>
    <w:rsid w:val="00AF58BA"/>
    <w:rsid w:val="00AF592A"/>
    <w:rsid w:val="00AF5937"/>
    <w:rsid w:val="00AF5A0A"/>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E5"/>
    <w:rsid w:val="00B3128B"/>
    <w:rsid w:val="00B313D6"/>
    <w:rsid w:val="00B3147A"/>
    <w:rsid w:val="00B31500"/>
    <w:rsid w:val="00B3154E"/>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B18"/>
    <w:rsid w:val="00B56E24"/>
    <w:rsid w:val="00B57008"/>
    <w:rsid w:val="00B57263"/>
    <w:rsid w:val="00B573C7"/>
    <w:rsid w:val="00B573E7"/>
    <w:rsid w:val="00B575EA"/>
    <w:rsid w:val="00B575F3"/>
    <w:rsid w:val="00B57605"/>
    <w:rsid w:val="00B5786C"/>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8EE"/>
    <w:rsid w:val="00C06945"/>
    <w:rsid w:val="00C069CB"/>
    <w:rsid w:val="00C06B47"/>
    <w:rsid w:val="00C06CDF"/>
    <w:rsid w:val="00C06D4D"/>
    <w:rsid w:val="00C06D50"/>
    <w:rsid w:val="00C06D66"/>
    <w:rsid w:val="00C06FE1"/>
    <w:rsid w:val="00C0715C"/>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F03"/>
    <w:rsid w:val="00C36069"/>
    <w:rsid w:val="00C3606D"/>
    <w:rsid w:val="00C36235"/>
    <w:rsid w:val="00C36248"/>
    <w:rsid w:val="00C36425"/>
    <w:rsid w:val="00C36533"/>
    <w:rsid w:val="00C365D2"/>
    <w:rsid w:val="00C365DF"/>
    <w:rsid w:val="00C36603"/>
    <w:rsid w:val="00C366D9"/>
    <w:rsid w:val="00C367D7"/>
    <w:rsid w:val="00C36950"/>
    <w:rsid w:val="00C36A32"/>
    <w:rsid w:val="00C36CA7"/>
    <w:rsid w:val="00C36CC4"/>
    <w:rsid w:val="00C36CC9"/>
    <w:rsid w:val="00C36DFF"/>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2A8"/>
    <w:rsid w:val="00C873AE"/>
    <w:rsid w:val="00C87456"/>
    <w:rsid w:val="00C876EB"/>
    <w:rsid w:val="00C87710"/>
    <w:rsid w:val="00C87BC3"/>
    <w:rsid w:val="00C87CA7"/>
    <w:rsid w:val="00C87DC9"/>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D"/>
    <w:rsid w:val="00CC15FB"/>
    <w:rsid w:val="00CC1631"/>
    <w:rsid w:val="00CC16FA"/>
    <w:rsid w:val="00CC170C"/>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68D"/>
    <w:rsid w:val="00D108E0"/>
    <w:rsid w:val="00D10C8C"/>
    <w:rsid w:val="00D10EC4"/>
    <w:rsid w:val="00D112B2"/>
    <w:rsid w:val="00D112E1"/>
    <w:rsid w:val="00D114B8"/>
    <w:rsid w:val="00D11699"/>
    <w:rsid w:val="00D11784"/>
    <w:rsid w:val="00D117E9"/>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587"/>
    <w:rsid w:val="00D4767A"/>
    <w:rsid w:val="00D47A22"/>
    <w:rsid w:val="00D47A63"/>
    <w:rsid w:val="00D47C02"/>
    <w:rsid w:val="00D47D12"/>
    <w:rsid w:val="00D47D63"/>
    <w:rsid w:val="00D47F0F"/>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F28"/>
    <w:rsid w:val="00DF70AD"/>
    <w:rsid w:val="00DF7154"/>
    <w:rsid w:val="00DF71D9"/>
    <w:rsid w:val="00DF7388"/>
    <w:rsid w:val="00DF746E"/>
    <w:rsid w:val="00DF7527"/>
    <w:rsid w:val="00DF7576"/>
    <w:rsid w:val="00DF7656"/>
    <w:rsid w:val="00DF76A5"/>
    <w:rsid w:val="00DF7897"/>
    <w:rsid w:val="00DF7A48"/>
    <w:rsid w:val="00DF7AB4"/>
    <w:rsid w:val="00DF7B6C"/>
    <w:rsid w:val="00DF7C10"/>
    <w:rsid w:val="00DF7DBD"/>
    <w:rsid w:val="00DF7E73"/>
    <w:rsid w:val="00DF7EB0"/>
    <w:rsid w:val="00DF7F5C"/>
    <w:rsid w:val="00E005AA"/>
    <w:rsid w:val="00E005CF"/>
    <w:rsid w:val="00E00702"/>
    <w:rsid w:val="00E00775"/>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E12"/>
    <w:rsid w:val="00E10F34"/>
    <w:rsid w:val="00E10FA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510"/>
    <w:rsid w:val="00E14559"/>
    <w:rsid w:val="00E14674"/>
    <w:rsid w:val="00E146EB"/>
    <w:rsid w:val="00E1494E"/>
    <w:rsid w:val="00E14A96"/>
    <w:rsid w:val="00E14A9B"/>
    <w:rsid w:val="00E14ACD"/>
    <w:rsid w:val="00E14B16"/>
    <w:rsid w:val="00E14C98"/>
    <w:rsid w:val="00E14C9A"/>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994"/>
    <w:rsid w:val="00E25A57"/>
    <w:rsid w:val="00E25C18"/>
    <w:rsid w:val="00E25D83"/>
    <w:rsid w:val="00E25E59"/>
    <w:rsid w:val="00E25EDB"/>
    <w:rsid w:val="00E25F0C"/>
    <w:rsid w:val="00E25F62"/>
    <w:rsid w:val="00E25FF6"/>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97E"/>
    <w:rsid w:val="00E409FB"/>
    <w:rsid w:val="00E40BC1"/>
    <w:rsid w:val="00E40CA5"/>
    <w:rsid w:val="00E40CC5"/>
    <w:rsid w:val="00E40D0C"/>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EB"/>
    <w:rsid w:val="00F0580E"/>
    <w:rsid w:val="00F0586E"/>
    <w:rsid w:val="00F058B9"/>
    <w:rsid w:val="00F05917"/>
    <w:rsid w:val="00F0591A"/>
    <w:rsid w:val="00F05A2C"/>
    <w:rsid w:val="00F05A4E"/>
    <w:rsid w:val="00F05AB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5C"/>
    <w:rsid w:val="00F74542"/>
    <w:rsid w:val="00F74619"/>
    <w:rsid w:val="00F74719"/>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75"/>
    <w:rsid w:val="00FA79A2"/>
    <w:rsid w:val="00FA7C15"/>
    <w:rsid w:val="00FA7CA7"/>
    <w:rsid w:val="00FA7CAA"/>
    <w:rsid w:val="00FA7EB8"/>
    <w:rsid w:val="00FA7F63"/>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F00"/>
    <w:rsid w:val="00FD6FFB"/>
    <w:rsid w:val="00FD7102"/>
    <w:rsid w:val="00FD716A"/>
    <w:rsid w:val="00FD731B"/>
    <w:rsid w:val="00FD73EE"/>
    <w:rsid w:val="00FD75FA"/>
    <w:rsid w:val="00FD768B"/>
    <w:rsid w:val="00FD76CC"/>
    <w:rsid w:val="00FD77E8"/>
    <w:rsid w:val="00FD79CB"/>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CC"/>
    <w:rsid w:val="00FF3C89"/>
    <w:rsid w:val="00FF3DB0"/>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uiPriority="0"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B7D7E0-9F9C-4D8C-8150-C7FFC0E1A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1</Pages>
  <Words>48</Words>
  <Characters>280</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327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90</cp:revision>
  <cp:lastPrinted>2009-02-06T05:36:00Z</cp:lastPrinted>
  <dcterms:created xsi:type="dcterms:W3CDTF">2020-04-18T18:06:00Z</dcterms:created>
  <dcterms:modified xsi:type="dcterms:W3CDTF">2020-04-20T09:55:00Z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